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2eee" w14:textId="1dd2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w:t>
      </w:r>
    </w:p>
    <w:p>
      <w:pPr>
        <w:spacing w:after="0"/>
        <w:ind w:left="0"/>
        <w:jc w:val="both"/>
      </w:pPr>
      <w:r>
        <w:rPr>
          <w:rFonts w:ascii="Times New Roman"/>
          <w:b w:val="false"/>
          <w:i w:val="false"/>
          <w:color w:val="000000"/>
          <w:sz w:val="28"/>
        </w:rPr>
        <w:t>Закон Республики Казахстан от 10 декабря 2009 года № 227-IV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Преступление не признается совершенным неоднократно, если за ранее совершенное преступление лицо было осуждено, либо освобождено от уголовной ответственности по основаниям, установленным законом.";</w:t>
      </w:r>
      <w:r>
        <w:br/>
      </w:r>
      <w:r>
        <w:rPr>
          <w:rFonts w:ascii="Times New Roman"/>
          <w:b w:val="false"/>
          <w:i w:val="false"/>
          <w:color w:val="000000"/>
          <w:sz w:val="28"/>
        </w:rPr>
        <w:t>
</w:t>
      </w:r>
      <w:r>
        <w:rPr>
          <w:rFonts w:ascii="Times New Roman"/>
          <w:b w:val="false"/>
          <w:i w:val="false"/>
          <w:color w:val="000000"/>
          <w:sz w:val="28"/>
        </w:rPr>
        <w:t xml:space="preserve">
      2) часть четвертую </w:t>
      </w:r>
      <w:r>
        <w:rPr>
          <w:rFonts w:ascii="Times New Roman"/>
          <w:b w:val="false"/>
          <w:i w:val="false"/>
          <w:color w:val="000000"/>
          <w:sz w:val="28"/>
        </w:rPr>
        <w:t>статьи 58</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"Если за преступление, входящее в совокупность, назначается пожизненное лишение свободы или смертная казнь, то окончательное наказание назначается в виде пожизненного лишения свободы или соответственно смертной казни.";</w:t>
      </w:r>
      <w:r>
        <w:br/>
      </w:r>
      <w:r>
        <w:rPr>
          <w:rFonts w:ascii="Times New Roman"/>
          <w:b w:val="false"/>
          <w:i w:val="false"/>
          <w:color w:val="000000"/>
          <w:sz w:val="28"/>
        </w:rPr>
        <w:t>
</w:t>
      </w:r>
      <w:r>
        <w:rPr>
          <w:rFonts w:ascii="Times New Roman"/>
          <w:b w:val="false"/>
          <w:i w:val="false"/>
          <w:color w:val="000000"/>
          <w:sz w:val="28"/>
        </w:rPr>
        <w:t xml:space="preserve">
      3) в части третьей </w:t>
      </w:r>
      <w:r>
        <w:rPr>
          <w:rFonts w:ascii="Times New Roman"/>
          <w:b w:val="false"/>
          <w:i w:val="false"/>
          <w:color w:val="000000"/>
          <w:sz w:val="28"/>
        </w:rPr>
        <w:t>статьи 59</w:t>
      </w:r>
      <w:r>
        <w:rPr>
          <w:rFonts w:ascii="Times New Roman"/>
          <w:b w:val="false"/>
          <w:i w:val="false"/>
          <w:color w:val="000000"/>
          <w:sz w:val="28"/>
        </w:rPr>
        <w:t xml:space="preserve"> слова "Если статья (часть статьи) Особенной части настоящего Кодекса содержит указание на судимость лица, совершившего преступление, как на квалифицирующий признак, а также при" заменить словом "При";</w:t>
      </w:r>
      <w:r>
        <w:br/>
      </w:r>
      <w:r>
        <w:rPr>
          <w:rFonts w:ascii="Times New Roman"/>
          <w:b w:val="false"/>
          <w:i w:val="false"/>
          <w:color w:val="000000"/>
          <w:sz w:val="28"/>
        </w:rPr>
        <w:t>
</w:t>
      </w:r>
      <w:r>
        <w:rPr>
          <w:rFonts w:ascii="Times New Roman"/>
          <w:b w:val="false"/>
          <w:i w:val="false"/>
          <w:color w:val="000000"/>
          <w:sz w:val="28"/>
        </w:rPr>
        <w:t xml:space="preserve">
      4) часть третью </w:t>
      </w:r>
      <w:r>
        <w:rPr>
          <w:rFonts w:ascii="Times New Roman"/>
          <w:b w:val="false"/>
          <w:i w:val="false"/>
          <w:color w:val="000000"/>
          <w:sz w:val="28"/>
        </w:rPr>
        <w:t>статьи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словами ", а несовершеннолетним от шести месяцев до одного года";</w:t>
      </w:r>
      <w:r>
        <w:br/>
      </w:r>
      <w:r>
        <w:rPr>
          <w:rFonts w:ascii="Times New Roman"/>
          <w:b w:val="false"/>
          <w:i w:val="false"/>
          <w:color w:val="000000"/>
          <w:sz w:val="28"/>
        </w:rPr>
        <w:t>
</w:t>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испытательного срока при условном осуждении.";</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после слова "тяжести" дополнить словами ", а условно осужденным несовершеннолетним преступления небольшой, средней тяжести,";</w:t>
      </w:r>
      <w:r>
        <w:br/>
      </w:r>
      <w:r>
        <w:rPr>
          <w:rFonts w:ascii="Times New Roman"/>
          <w:b w:val="false"/>
          <w:i w:val="false"/>
          <w:color w:val="000000"/>
          <w:sz w:val="28"/>
        </w:rPr>
        <w:t>
</w:t>
      </w:r>
      <w:r>
        <w:rPr>
          <w:rFonts w:ascii="Times New Roman"/>
          <w:b w:val="false"/>
          <w:i w:val="false"/>
          <w:color w:val="000000"/>
          <w:sz w:val="28"/>
        </w:rPr>
        <w:t>
      часть пятую после слов "особо тяжкого преступления" дополнить словами ", а несовершеннолетним - тяжкого или особо тяжкого преступления,";</w:t>
      </w:r>
      <w:r>
        <w:br/>
      </w:r>
      <w:r>
        <w:rPr>
          <w:rFonts w:ascii="Times New Roman"/>
          <w:b w:val="false"/>
          <w:i w:val="false"/>
          <w:color w:val="000000"/>
          <w:sz w:val="28"/>
        </w:rPr>
        <w:t>
</w:t>
      </w:r>
      <w:r>
        <w:rPr>
          <w:rFonts w:ascii="Times New Roman"/>
          <w:b w:val="false"/>
          <w:i w:val="false"/>
          <w:color w:val="000000"/>
          <w:sz w:val="28"/>
        </w:rPr>
        <w:t xml:space="preserve">
      6) часть первую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малолетних детей, суд может отсрочить исполнение наказания до достижения ребенком четырнадцатилетнего возраста. Беременным женщинам и женщинам, имеющим малолетних детей, осужденным к лишению свободы на срок свыше пяти лет за тяжкие или особо тяжкие преступления против личности, отсрочка отбывания наказания не предоставляется.";</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"неоднократности, рецидиве" заменить словами "определении рецидива";</w:t>
      </w:r>
      <w:r>
        <w:br/>
      </w:r>
      <w:r>
        <w:rPr>
          <w:rFonts w:ascii="Times New Roman"/>
          <w:b w:val="false"/>
          <w:i w:val="false"/>
          <w:color w:val="000000"/>
          <w:sz w:val="28"/>
        </w:rPr>
        <w:t>
</w:t>
      </w:r>
      <w:r>
        <w:rPr>
          <w:rFonts w:ascii="Times New Roman"/>
          <w:b w:val="false"/>
          <w:i w:val="false"/>
          <w:color w:val="000000"/>
          <w:sz w:val="28"/>
        </w:rPr>
        <w:t>
      дополнить частями 4-1 и 4-2 следующего содержания:</w:t>
      </w:r>
      <w:r>
        <w:br/>
      </w:r>
      <w:r>
        <w:rPr>
          <w:rFonts w:ascii="Times New Roman"/>
          <w:b w:val="false"/>
          <w:i w:val="false"/>
          <w:color w:val="000000"/>
          <w:sz w:val="28"/>
        </w:rPr>
        <w:t>
      "4-1.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w:t>
      </w:r>
      <w:r>
        <w:br/>
      </w:r>
      <w:r>
        <w:rPr>
          <w:rFonts w:ascii="Times New Roman"/>
          <w:b w:val="false"/>
          <w:i w:val="false"/>
          <w:color w:val="000000"/>
          <w:sz w:val="28"/>
        </w:rPr>
        <w:t>
      4-2. При осуждении лица по совокупности преступлений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преступлений или совокупности приговоров.";</w:t>
      </w:r>
      <w:r>
        <w:br/>
      </w:r>
      <w:r>
        <w:rPr>
          <w:rFonts w:ascii="Times New Roman"/>
          <w:b w:val="false"/>
          <w:i w:val="false"/>
          <w:color w:val="000000"/>
          <w:sz w:val="28"/>
        </w:rPr>
        <w:t>
</w:t>
      </w:r>
      <w:r>
        <w:rPr>
          <w:rFonts w:ascii="Times New Roman"/>
          <w:b w:val="false"/>
          <w:i w:val="false"/>
          <w:color w:val="000000"/>
          <w:sz w:val="28"/>
        </w:rPr>
        <w:t xml:space="preserve">
      8) пункт н) части второй </w:t>
      </w:r>
      <w:r>
        <w:rPr>
          <w:rFonts w:ascii="Times New Roman"/>
          <w:b w:val="false"/>
          <w:i w:val="false"/>
          <w:color w:val="000000"/>
          <w:sz w:val="28"/>
        </w:rPr>
        <w:t>статьи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 совершенное неоднократно, -";</w:t>
      </w:r>
      <w:r>
        <w:br/>
      </w:r>
      <w:r>
        <w:rPr>
          <w:rFonts w:ascii="Times New Roman"/>
          <w:b w:val="false"/>
          <w:i w:val="false"/>
          <w:color w:val="000000"/>
          <w:sz w:val="28"/>
        </w:rPr>
        <w:t>
</w:t>
      </w:r>
      <w:r>
        <w:rPr>
          <w:rFonts w:ascii="Times New Roman"/>
          <w:b w:val="false"/>
          <w:i w:val="false"/>
          <w:color w:val="000000"/>
          <w:sz w:val="28"/>
        </w:rPr>
        <w:t xml:space="preserve">
      9) пункт к) части второй </w:t>
      </w:r>
      <w:r>
        <w:rPr>
          <w:rFonts w:ascii="Times New Roman"/>
          <w:b w:val="false"/>
          <w:i w:val="false"/>
          <w:color w:val="000000"/>
          <w:sz w:val="28"/>
        </w:rPr>
        <w:t>статьи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неоднократно, -";</w:t>
      </w:r>
      <w:r>
        <w:br/>
      </w:r>
      <w:r>
        <w:rPr>
          <w:rFonts w:ascii="Times New Roman"/>
          <w:b w:val="false"/>
          <w:i w:val="false"/>
          <w:color w:val="000000"/>
          <w:sz w:val="28"/>
        </w:rPr>
        <w:t>
</w:t>
      </w:r>
      <w:r>
        <w:rPr>
          <w:rFonts w:ascii="Times New Roman"/>
          <w:b w:val="false"/>
          <w:i w:val="false"/>
          <w:color w:val="000000"/>
          <w:sz w:val="28"/>
        </w:rPr>
        <w:t xml:space="preserve">
      10) пункт ж) части второй </w:t>
      </w:r>
      <w:r>
        <w:rPr>
          <w:rFonts w:ascii="Times New Roman"/>
          <w:b w:val="false"/>
          <w:i w:val="false"/>
          <w:color w:val="000000"/>
          <w:sz w:val="28"/>
        </w:rPr>
        <w:t>статьи 104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"ж) неоднократно, -";</w:t>
      </w:r>
      <w:r>
        <w:br/>
      </w:r>
      <w:r>
        <w:rPr>
          <w:rFonts w:ascii="Times New Roman"/>
          <w:b w:val="false"/>
          <w:i w:val="false"/>
          <w:color w:val="000000"/>
          <w:sz w:val="28"/>
        </w:rPr>
        <w:t>
</w:t>
      </w:r>
      <w:r>
        <w:rPr>
          <w:rFonts w:ascii="Times New Roman"/>
          <w:b w:val="false"/>
          <w:i w:val="false"/>
          <w:color w:val="000000"/>
          <w:sz w:val="28"/>
        </w:rPr>
        <w:t xml:space="preserve">
      11) в части третьей </w:t>
      </w:r>
      <w:r>
        <w:rPr>
          <w:rFonts w:ascii="Times New Roman"/>
          <w:b w:val="false"/>
          <w:i w:val="false"/>
          <w:color w:val="000000"/>
          <w:sz w:val="28"/>
        </w:rPr>
        <w:t>статьи 117</w:t>
      </w:r>
      <w:r>
        <w:rPr>
          <w:rFonts w:ascii="Times New Roman"/>
          <w:b w:val="false"/>
          <w:i w:val="false"/>
          <w:color w:val="000000"/>
          <w:sz w:val="28"/>
        </w:rPr>
        <w:t xml:space="preserve"> слова "лицом, ранее судимым за незаконное производство аборта" заменить словом "неоднократно";</w:t>
      </w:r>
      <w:r>
        <w:br/>
      </w:r>
      <w:r>
        <w:rPr>
          <w:rFonts w:ascii="Times New Roman"/>
          <w:b w:val="false"/>
          <w:i w:val="false"/>
          <w:color w:val="000000"/>
          <w:sz w:val="28"/>
        </w:rPr>
        <w:t>
</w:t>
      </w:r>
      <w:r>
        <w:rPr>
          <w:rFonts w:ascii="Times New Roman"/>
          <w:b w:val="false"/>
          <w:i w:val="false"/>
          <w:color w:val="000000"/>
          <w:sz w:val="28"/>
        </w:rPr>
        <w:t xml:space="preserve">
      12) пункт г) части второй </w:t>
      </w:r>
      <w:r>
        <w:rPr>
          <w:rFonts w:ascii="Times New Roman"/>
          <w:b w:val="false"/>
          <w:i w:val="false"/>
          <w:color w:val="000000"/>
          <w:sz w:val="28"/>
        </w:rPr>
        <w:t>статьи 120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 совершенное неоднократно;";</w:t>
      </w:r>
      <w:r>
        <w:br/>
      </w:r>
      <w:r>
        <w:rPr>
          <w:rFonts w:ascii="Times New Roman"/>
          <w:b w:val="false"/>
          <w:i w:val="false"/>
          <w:color w:val="000000"/>
          <w:sz w:val="28"/>
        </w:rPr>
        <w:t>
</w:t>
      </w:r>
      <w:r>
        <w:rPr>
          <w:rFonts w:ascii="Times New Roman"/>
          <w:b w:val="false"/>
          <w:i w:val="false"/>
          <w:color w:val="000000"/>
          <w:sz w:val="28"/>
        </w:rPr>
        <w:t xml:space="preserve">
      13) пункт г) части второй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 совершенные неоднократно;";</w:t>
      </w:r>
      <w:r>
        <w:br/>
      </w:r>
      <w:r>
        <w:rPr>
          <w:rFonts w:ascii="Times New Roman"/>
          <w:b w:val="false"/>
          <w:i w:val="false"/>
          <w:color w:val="000000"/>
          <w:sz w:val="28"/>
        </w:rPr>
        <w:t>
</w:t>
      </w:r>
      <w:r>
        <w:rPr>
          <w:rFonts w:ascii="Times New Roman"/>
          <w:b w:val="false"/>
          <w:i w:val="false"/>
          <w:color w:val="000000"/>
          <w:sz w:val="28"/>
        </w:rPr>
        <w:t xml:space="preserve">
      14) в части второй </w:t>
      </w:r>
      <w:r>
        <w:rPr>
          <w:rFonts w:ascii="Times New Roman"/>
          <w:b w:val="false"/>
          <w:i w:val="false"/>
          <w:color w:val="000000"/>
          <w:sz w:val="28"/>
        </w:rPr>
        <w:t>статьи 170</w:t>
      </w:r>
      <w:r>
        <w:rPr>
          <w:rFonts w:ascii="Times New Roman"/>
          <w:b w:val="false"/>
          <w:i w:val="false"/>
          <w:color w:val="000000"/>
          <w:sz w:val="28"/>
        </w:rPr>
        <w:t xml:space="preserve"> слова "а равно лицом, ранее судимым по настоящей статье," исключить;</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в) части третьей исключить;</w:t>
      </w:r>
      <w:r>
        <w:br/>
      </w:r>
      <w:r>
        <w:rPr>
          <w:rFonts w:ascii="Times New Roman"/>
          <w:b w:val="false"/>
          <w:i w:val="false"/>
          <w:color w:val="000000"/>
          <w:sz w:val="28"/>
        </w:rPr>
        <w:t>
</w:t>
      </w:r>
      <w:r>
        <w:rPr>
          <w:rFonts w:ascii="Times New Roman"/>
          <w:b w:val="false"/>
          <w:i w:val="false"/>
          <w:color w:val="000000"/>
          <w:sz w:val="28"/>
        </w:rPr>
        <w:t>
      части третью и четвертую примечаний исключить;</w:t>
      </w:r>
      <w:r>
        <w:br/>
      </w:r>
      <w:r>
        <w:rPr>
          <w:rFonts w:ascii="Times New Roman"/>
          <w:b w:val="false"/>
          <w:i w:val="false"/>
          <w:color w:val="000000"/>
          <w:sz w:val="28"/>
        </w:rPr>
        <w:t>
</w:t>
      </w:r>
      <w:r>
        <w:rPr>
          <w:rFonts w:ascii="Times New Roman"/>
          <w:b w:val="false"/>
          <w:i w:val="false"/>
          <w:color w:val="000000"/>
          <w:sz w:val="28"/>
        </w:rPr>
        <w:t xml:space="preserve">
      16) пункт в) части третьей </w:t>
      </w:r>
      <w:r>
        <w:rPr>
          <w:rFonts w:ascii="Times New Roman"/>
          <w:b w:val="false"/>
          <w:i w:val="false"/>
          <w:color w:val="000000"/>
          <w:sz w:val="28"/>
        </w:rPr>
        <w:t>статей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17) пункт г) части третьей </w:t>
      </w:r>
      <w:r>
        <w:rPr>
          <w:rFonts w:ascii="Times New Roman"/>
          <w:b w:val="false"/>
          <w:i w:val="false"/>
          <w:color w:val="000000"/>
          <w:sz w:val="28"/>
        </w:rPr>
        <w:t>статей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18) пункт в) части второй </w:t>
      </w:r>
      <w:r>
        <w:rPr>
          <w:rFonts w:ascii="Times New Roman"/>
          <w:b w:val="false"/>
          <w:i w:val="false"/>
          <w:color w:val="000000"/>
          <w:sz w:val="28"/>
        </w:rPr>
        <w:t>статьи 183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неоднократно;";</w:t>
      </w:r>
      <w:r>
        <w:br/>
      </w:r>
      <w:r>
        <w:rPr>
          <w:rFonts w:ascii="Times New Roman"/>
          <w:b w:val="false"/>
          <w:i w:val="false"/>
          <w:color w:val="000000"/>
          <w:sz w:val="28"/>
        </w:rPr>
        <w:t>
</w:t>
      </w:r>
      <w:r>
        <w:rPr>
          <w:rFonts w:ascii="Times New Roman"/>
          <w:b w:val="false"/>
          <w:i w:val="false"/>
          <w:color w:val="000000"/>
          <w:sz w:val="28"/>
        </w:rPr>
        <w:t xml:space="preserve">
      19) пункт в) части второй </w:t>
      </w:r>
      <w:r>
        <w:rPr>
          <w:rFonts w:ascii="Times New Roman"/>
          <w:b w:val="false"/>
          <w:i w:val="false"/>
          <w:color w:val="000000"/>
          <w:sz w:val="28"/>
        </w:rPr>
        <w:t>статьи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совершенные неоднократно, -";</w:t>
      </w:r>
      <w:r>
        <w:br/>
      </w:r>
      <w:r>
        <w:rPr>
          <w:rFonts w:ascii="Times New Roman"/>
          <w:b w:val="false"/>
          <w:i w:val="false"/>
          <w:color w:val="000000"/>
          <w:sz w:val="28"/>
        </w:rPr>
        <w:t>
</w:t>
      </w:r>
      <w:r>
        <w:rPr>
          <w:rFonts w:ascii="Times New Roman"/>
          <w:b w:val="false"/>
          <w:i w:val="false"/>
          <w:color w:val="000000"/>
          <w:sz w:val="28"/>
        </w:rPr>
        <w:t xml:space="preserve">
      20) пункт в) части второй </w:t>
      </w:r>
      <w:r>
        <w:rPr>
          <w:rFonts w:ascii="Times New Roman"/>
          <w:b w:val="false"/>
          <w:i w:val="false"/>
          <w:color w:val="000000"/>
          <w:sz w:val="28"/>
        </w:rPr>
        <w:t>статьи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совершенное неоднократно, -";</w:t>
      </w:r>
      <w:r>
        <w:br/>
      </w:r>
      <w:r>
        <w:rPr>
          <w:rFonts w:ascii="Times New Roman"/>
          <w:b w:val="false"/>
          <w:i w:val="false"/>
          <w:color w:val="000000"/>
          <w:sz w:val="28"/>
        </w:rPr>
        <w:t>
</w:t>
      </w:r>
      <w:r>
        <w:rPr>
          <w:rFonts w:ascii="Times New Roman"/>
          <w:b w:val="false"/>
          <w:i w:val="false"/>
          <w:color w:val="000000"/>
          <w:sz w:val="28"/>
        </w:rPr>
        <w:t xml:space="preserve">
      21) в части второй </w:t>
      </w:r>
      <w:r>
        <w:rPr>
          <w:rFonts w:ascii="Times New Roman"/>
          <w:b w:val="false"/>
          <w:i w:val="false"/>
          <w:color w:val="000000"/>
          <w:sz w:val="28"/>
        </w:rPr>
        <w:t>статьи 221</w:t>
      </w:r>
      <w:r>
        <w:rPr>
          <w:rFonts w:ascii="Times New Roman"/>
          <w:b w:val="false"/>
          <w:i w:val="false"/>
          <w:color w:val="000000"/>
          <w:sz w:val="28"/>
        </w:rPr>
        <w:t xml:space="preserve"> слова "лицом, ранее судимым за уклонение от уплаты налога" заменить словом "неоднократно";</w:t>
      </w:r>
      <w:r>
        <w:br/>
      </w:r>
      <w:r>
        <w:rPr>
          <w:rFonts w:ascii="Times New Roman"/>
          <w:b w:val="false"/>
          <w:i w:val="false"/>
          <w:color w:val="000000"/>
          <w:sz w:val="28"/>
        </w:rPr>
        <w:t>
</w:t>
      </w:r>
      <w:r>
        <w:rPr>
          <w:rFonts w:ascii="Times New Roman"/>
          <w:b w:val="false"/>
          <w:i w:val="false"/>
          <w:color w:val="000000"/>
          <w:sz w:val="28"/>
        </w:rPr>
        <w:t xml:space="preserve">
      22) пункт а) части второй </w:t>
      </w:r>
      <w:r>
        <w:rPr>
          <w:rFonts w:ascii="Times New Roman"/>
          <w:b w:val="false"/>
          <w:i w:val="false"/>
          <w:color w:val="000000"/>
          <w:sz w:val="28"/>
        </w:rPr>
        <w:t>статьи 223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 неоднократно;";</w:t>
      </w:r>
      <w:r>
        <w:br/>
      </w:r>
      <w:r>
        <w:rPr>
          <w:rFonts w:ascii="Times New Roman"/>
          <w:b w:val="false"/>
          <w:i w:val="false"/>
          <w:color w:val="000000"/>
          <w:sz w:val="28"/>
        </w:rPr>
        <w:t>
</w:t>
      </w:r>
      <w:r>
        <w:rPr>
          <w:rFonts w:ascii="Times New Roman"/>
          <w:b w:val="false"/>
          <w:i w:val="false"/>
          <w:color w:val="000000"/>
          <w:sz w:val="28"/>
        </w:rPr>
        <w:t xml:space="preserve">
      23) пункт в) части третьей </w:t>
      </w:r>
      <w:r>
        <w:rPr>
          <w:rFonts w:ascii="Times New Roman"/>
          <w:b w:val="false"/>
          <w:i w:val="false"/>
          <w:color w:val="000000"/>
          <w:sz w:val="28"/>
        </w:rPr>
        <w:t>статьи 227-1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 в статье 248 примечание исключить;</w:t>
      </w:r>
      <w:r>
        <w:br/>
      </w:r>
      <w:r>
        <w:rPr>
          <w:rFonts w:ascii="Times New Roman"/>
          <w:b w:val="false"/>
          <w:i w:val="false"/>
          <w:color w:val="000000"/>
          <w:sz w:val="28"/>
        </w:rPr>
        <w:t>
</w:t>
      </w:r>
      <w:r>
        <w:rPr>
          <w:rFonts w:ascii="Times New Roman"/>
          <w:b w:val="false"/>
          <w:i w:val="false"/>
          <w:color w:val="000000"/>
          <w:sz w:val="28"/>
        </w:rPr>
        <w:t xml:space="preserve">
      25) пункт в) части второй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совершено неоднократно, -";</w:t>
      </w:r>
      <w:r>
        <w:br/>
      </w:r>
      <w:r>
        <w:rPr>
          <w:rFonts w:ascii="Times New Roman"/>
          <w:b w:val="false"/>
          <w:i w:val="false"/>
          <w:color w:val="000000"/>
          <w:sz w:val="28"/>
        </w:rPr>
        <w:t>
</w:t>
      </w:r>
      <w:r>
        <w:rPr>
          <w:rFonts w:ascii="Times New Roman"/>
          <w:b w:val="false"/>
          <w:i w:val="false"/>
          <w:color w:val="000000"/>
          <w:sz w:val="28"/>
        </w:rPr>
        <w:t xml:space="preserve">
      26) часть вторую </w:t>
      </w:r>
      <w:r>
        <w:rPr>
          <w:rFonts w:ascii="Times New Roman"/>
          <w:b w:val="false"/>
          <w:i w:val="false"/>
          <w:color w:val="000000"/>
          <w:sz w:val="28"/>
        </w:rPr>
        <w:t>статьи 270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То же деяние, совершенное организованной группой либо неоднократно, -</w:t>
      </w:r>
      <w:r>
        <w:br/>
      </w:r>
      <w:r>
        <w:rPr>
          <w:rFonts w:ascii="Times New Roman"/>
          <w:b w:val="false"/>
          <w:i w:val="false"/>
          <w:color w:val="000000"/>
          <w:sz w:val="28"/>
        </w:rPr>
        <w:t>
      наказывается лишением свободы на срок от трех до семи лет.";</w:t>
      </w:r>
      <w:r>
        <w:br/>
      </w:r>
      <w:r>
        <w:rPr>
          <w:rFonts w:ascii="Times New Roman"/>
          <w:b w:val="false"/>
          <w:i w:val="false"/>
          <w:color w:val="000000"/>
          <w:sz w:val="28"/>
        </w:rPr>
        <w:t>
</w:t>
      </w:r>
      <w:r>
        <w:rPr>
          <w:rFonts w:ascii="Times New Roman"/>
          <w:b w:val="false"/>
          <w:i w:val="false"/>
          <w:color w:val="000000"/>
          <w:sz w:val="28"/>
        </w:rPr>
        <w:t xml:space="preserve">
      27) часть вторую </w:t>
      </w:r>
      <w:r>
        <w:rPr>
          <w:rFonts w:ascii="Times New Roman"/>
          <w:b w:val="false"/>
          <w:i w:val="false"/>
          <w:color w:val="000000"/>
          <w:sz w:val="28"/>
        </w:rPr>
        <w:t>статьи 271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 же деяния, совершенные организованной группой либо неоднократно, -</w:t>
      </w:r>
      <w:r>
        <w:br/>
      </w:r>
      <w:r>
        <w:rPr>
          <w:rFonts w:ascii="Times New Roman"/>
          <w:b w:val="false"/>
          <w:i w:val="false"/>
          <w:color w:val="000000"/>
          <w:sz w:val="28"/>
        </w:rPr>
        <w:t>
      наказываются лишением свободы на срок до пяти лет.".</w:t>
      </w:r>
    </w:p>
    <w:bookmarkEnd w:id="0"/>
    <w:bookmarkStart w:name="z41"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w:t>
      </w:r>
      <w:r>
        <w:br/>
      </w:r>
      <w:r>
        <w:rPr>
          <w:rFonts w:ascii="Times New Roman"/>
          <w:b w:val="false"/>
          <w:i w:val="false"/>
          <w:color w:val="000000"/>
          <w:sz w:val="28"/>
        </w:rPr>
        <w:t>
</w:t>
      </w:r>
      <w:r>
        <w:rPr>
          <w:rFonts w:ascii="Times New Roman"/>
          <w:b w:val="false"/>
          <w:i w:val="false"/>
          <w:color w:val="000000"/>
          <w:sz w:val="28"/>
        </w:rPr>
        <w:t>
      1) вносятся изменения в текст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"кассационная инстанция" - суд второй инстанции, рассматривающий дело по кассационным жалобам (протестам) на не вступившие в законную силу приговоры, постановления суда первой инстанции, вынесенные при рассмотрении дел с участием присяжных заседателей, а также на не вступившие в законную силу приговоры суда апелляционной инстанции;";</w:t>
      </w:r>
      <w:r>
        <w:br/>
      </w:r>
      <w:r>
        <w:rPr>
          <w:rFonts w:ascii="Times New Roman"/>
          <w:b w:val="false"/>
          <w:i w:val="false"/>
          <w:color w:val="000000"/>
          <w:sz w:val="28"/>
        </w:rPr>
        <w:t>
</w:t>
      </w:r>
      <w:r>
        <w:rPr>
          <w:rFonts w:ascii="Times New Roman"/>
          <w:b w:val="false"/>
          <w:i w:val="false"/>
          <w:color w:val="000000"/>
          <w:sz w:val="28"/>
        </w:rPr>
        <w:t>
      пункт 39) изложить в следующей редакции:</w:t>
      </w:r>
      <w:r>
        <w:br/>
      </w:r>
      <w:r>
        <w:rPr>
          <w:rFonts w:ascii="Times New Roman"/>
          <w:b w:val="false"/>
          <w:i w:val="false"/>
          <w:color w:val="000000"/>
          <w:sz w:val="28"/>
        </w:rPr>
        <w:t>
      "39)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надзорной инстанции - обращение о возбуждении надзорного производства и пересмотре судебного акта, вступившего в законную силу;";</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xml:space="preserve">
      "3-1.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361</w:t>
      </w:r>
      <w:r>
        <w:rPr>
          <w:rFonts w:ascii="Times New Roman"/>
          <w:b w:val="false"/>
          <w:i w:val="false"/>
          <w:color w:val="000000"/>
          <w:sz w:val="28"/>
        </w:rPr>
        <w:t xml:space="preserve"> настоящего Кодекса.";</w:t>
      </w:r>
      <w:r>
        <w:br/>
      </w:r>
      <w:r>
        <w:rPr>
          <w:rFonts w:ascii="Times New Roman"/>
          <w:b w:val="false"/>
          <w:i w:val="false"/>
          <w:color w:val="000000"/>
          <w:sz w:val="28"/>
        </w:rPr>
        <w:t>
      в предложении втором части четвертой после слова "ответственность" дополнить словами ", а также заявления о применении недозволенных методов следствия при собирании и закреплении материалов дела в качестве доказательств";</w:t>
      </w:r>
      <w:r>
        <w:br/>
      </w:r>
      <w:r>
        <w:rPr>
          <w:rFonts w:ascii="Times New Roman"/>
          <w:b w:val="false"/>
          <w:i w:val="false"/>
          <w:color w:val="000000"/>
          <w:sz w:val="28"/>
        </w:rPr>
        <w:t>
</w:t>
      </w:r>
      <w:r>
        <w:rPr>
          <w:rFonts w:ascii="Times New Roman"/>
          <w:b w:val="false"/>
          <w:i w:val="false"/>
          <w:color w:val="000000"/>
          <w:sz w:val="28"/>
        </w:rPr>
        <w:t xml:space="preserve">
      4) часть вторую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42</w:t>
      </w:r>
      <w:r>
        <w:rPr>
          <w:rFonts w:ascii="Times New Roman"/>
          <w:b w:val="false"/>
          <w:i w:val="false"/>
          <w:color w:val="000000"/>
          <w:sz w:val="28"/>
        </w:rPr>
        <w:t xml:space="preserve"> слово "дней" заменить словом "суток";</w:t>
      </w:r>
      <w:r>
        <w:br/>
      </w:r>
      <w:r>
        <w:rPr>
          <w:rFonts w:ascii="Times New Roman"/>
          <w:b w:val="false"/>
          <w:i w:val="false"/>
          <w:color w:val="000000"/>
          <w:sz w:val="28"/>
        </w:rPr>
        <w:t>
</w:t>
      </w:r>
      <w:r>
        <w:rPr>
          <w:rFonts w:ascii="Times New Roman"/>
          <w:b w:val="false"/>
          <w:i w:val="false"/>
          <w:color w:val="000000"/>
          <w:sz w:val="28"/>
        </w:rPr>
        <w:t xml:space="preserve">
      6) в части третьей </w:t>
      </w:r>
      <w:r>
        <w:rPr>
          <w:rFonts w:ascii="Times New Roman"/>
          <w:b w:val="false"/>
          <w:i w:val="false"/>
          <w:color w:val="000000"/>
          <w:sz w:val="28"/>
        </w:rPr>
        <w:t>статьи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статьи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 Состав суда</w:t>
      </w:r>
      <w:r>
        <w:br/>
      </w:r>
      <w:r>
        <w:rPr>
          <w:rFonts w:ascii="Times New Roman"/>
          <w:b w:val="false"/>
          <w:i w:val="false"/>
          <w:color w:val="000000"/>
          <w:sz w:val="28"/>
        </w:rPr>
        <w:t>
</w:t>
      </w:r>
      <w:r>
        <w:rPr>
          <w:rFonts w:ascii="Times New Roman"/>
          <w:b w:val="false"/>
          <w:i w:val="false"/>
          <w:color w:val="000000"/>
          <w:sz w:val="28"/>
        </w:rPr>
        <w:t xml:space="preserve">
      1. Рассмотрение уголовных дел в судах первой инстанции осуществляется единолично судьей, а по делам об особо тяжких преступлениях, за исключением дел о преступлениях, предусмотренных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(частью первой),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Уголовного кодекса Республики Казахстан, по ходатайству обвиняемого - в составе одного судьи и десяти присяжных заседателей.</w:t>
      </w:r>
      <w:r>
        <w:br/>
      </w:r>
      <w:r>
        <w:rPr>
          <w:rFonts w:ascii="Times New Roman"/>
          <w:b w:val="false"/>
          <w:i w:val="false"/>
          <w:color w:val="000000"/>
          <w:sz w:val="28"/>
        </w:rPr>
        <w:t>
</w:t>
      </w:r>
      <w:r>
        <w:rPr>
          <w:rFonts w:ascii="Times New Roman"/>
          <w:b w:val="false"/>
          <w:i w:val="false"/>
          <w:color w:val="000000"/>
          <w:sz w:val="28"/>
        </w:rPr>
        <w:t>
      2. Рассмотрение уголовных дел в апелляционном порядке осуществляется судьей единолично.</w:t>
      </w:r>
      <w:r>
        <w:br/>
      </w:r>
      <w:r>
        <w:rPr>
          <w:rFonts w:ascii="Times New Roman"/>
          <w:b w:val="false"/>
          <w:i w:val="false"/>
          <w:color w:val="000000"/>
          <w:sz w:val="28"/>
        </w:rPr>
        <w:t>
</w:t>
      </w:r>
      <w:r>
        <w:rPr>
          <w:rFonts w:ascii="Times New Roman"/>
          <w:b w:val="false"/>
          <w:i w:val="false"/>
          <w:color w:val="000000"/>
          <w:sz w:val="28"/>
        </w:rPr>
        <w:t>
      3. Рассмотрение дел по кассационным жалобам, протестам в кассационной инстанции осуществляется коллегиально в составе не менее трех судей.</w:t>
      </w:r>
      <w:r>
        <w:br/>
      </w:r>
      <w:r>
        <w:rPr>
          <w:rFonts w:ascii="Times New Roman"/>
          <w:b w:val="false"/>
          <w:i w:val="false"/>
          <w:color w:val="000000"/>
          <w:sz w:val="28"/>
        </w:rPr>
        <w:t>
</w:t>
      </w:r>
      <w:r>
        <w:rPr>
          <w:rFonts w:ascii="Times New Roman"/>
          <w:b w:val="false"/>
          <w:i w:val="false"/>
          <w:color w:val="000000"/>
          <w:sz w:val="28"/>
        </w:rPr>
        <w:t>
      4. Рассмотрение дел в порядке надзора осуществляется судом в составе не менее трех судей.</w:t>
      </w:r>
      <w:r>
        <w:br/>
      </w:r>
      <w:r>
        <w:rPr>
          <w:rFonts w:ascii="Times New Roman"/>
          <w:b w:val="false"/>
          <w:i w:val="false"/>
          <w:color w:val="000000"/>
          <w:sz w:val="28"/>
        </w:rPr>
        <w:t>
</w:t>
      </w:r>
      <w:r>
        <w:rPr>
          <w:rFonts w:ascii="Times New Roman"/>
          <w:b w:val="false"/>
          <w:i w:val="false"/>
          <w:color w:val="000000"/>
          <w:sz w:val="28"/>
        </w:rPr>
        <w:t>
      5. Состав суда при рассмотрении дел по вновь открывшимся обстоятельствам определяется в соответствии с правилами настоящей статьи.</w:t>
      </w:r>
      <w:r>
        <w:br/>
      </w:r>
      <w:r>
        <w:rPr>
          <w:rFonts w:ascii="Times New Roman"/>
          <w:b w:val="false"/>
          <w:i w:val="false"/>
          <w:color w:val="000000"/>
          <w:sz w:val="28"/>
        </w:rPr>
        <w:t>
</w:t>
      </w:r>
      <w:r>
        <w:rPr>
          <w:rFonts w:ascii="Times New Roman"/>
          <w:b w:val="false"/>
          <w:i w:val="false"/>
          <w:color w:val="000000"/>
          <w:sz w:val="28"/>
        </w:rPr>
        <w:t>
      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p>
    <w:bookmarkEnd w:id="1"/>
    <w:bookmarkStart w:name="z267" w:id="2"/>
    <w:p>
      <w:pPr>
        <w:spacing w:after="0"/>
        <w:ind w:left="0"/>
        <w:jc w:val="both"/>
      </w:pPr>
      <w:r>
        <w:rPr>
          <w:rFonts w:ascii="Times New Roman"/>
          <w:b w:val="false"/>
          <w:i w:val="false"/>
          <w:color w:val="000000"/>
          <w:sz w:val="28"/>
        </w:rPr>
        <w:t>
      Статья 59. Полномочия суда</w:t>
      </w:r>
      <w:r>
        <w:br/>
      </w:r>
      <w:r>
        <w:rPr>
          <w:rFonts w:ascii="Times New Roman"/>
          <w:b w:val="false"/>
          <w:i w:val="false"/>
          <w:color w:val="000000"/>
          <w:sz w:val="28"/>
        </w:rPr>
        <w:t>
</w:t>
      </w:r>
      <w:r>
        <w:rPr>
          <w:rFonts w:ascii="Times New Roman"/>
          <w:b w:val="false"/>
          <w:i w:val="false"/>
          <w:color w:val="000000"/>
          <w:sz w:val="28"/>
        </w:rPr>
        <w:t>
      1. Полномочия суда как органа судебной власти определяются законом.</w:t>
      </w:r>
      <w:r>
        <w:br/>
      </w:r>
      <w:r>
        <w:rPr>
          <w:rFonts w:ascii="Times New Roman"/>
          <w:b w:val="false"/>
          <w:i w:val="false"/>
          <w:color w:val="000000"/>
          <w:sz w:val="28"/>
        </w:rPr>
        <w:t>
</w:t>
      </w:r>
      <w:r>
        <w:rPr>
          <w:rFonts w:ascii="Times New Roman"/>
          <w:b w:val="false"/>
          <w:i w:val="false"/>
          <w:color w:val="000000"/>
          <w:sz w:val="28"/>
        </w:rPr>
        <w:t>
      2. Только суд правомочен:</w:t>
      </w:r>
      <w:r>
        <w:br/>
      </w:r>
      <w:r>
        <w:rPr>
          <w:rFonts w:ascii="Times New Roman"/>
          <w:b w:val="false"/>
          <w:i w:val="false"/>
          <w:color w:val="000000"/>
          <w:sz w:val="28"/>
        </w:rPr>
        <w:t>
</w:t>
      </w:r>
      <w:r>
        <w:rPr>
          <w:rFonts w:ascii="Times New Roman"/>
          <w:b w:val="false"/>
          <w:i w:val="false"/>
          <w:color w:val="000000"/>
          <w:sz w:val="28"/>
        </w:rPr>
        <w:t>
      1) признать лицо виновным в совершении преступления и назначить ему наказание;</w:t>
      </w:r>
      <w:r>
        <w:br/>
      </w:r>
      <w:r>
        <w:rPr>
          <w:rFonts w:ascii="Times New Roman"/>
          <w:b w:val="false"/>
          <w:i w:val="false"/>
          <w:color w:val="000000"/>
          <w:sz w:val="28"/>
        </w:rPr>
        <w:t>
</w:t>
      </w: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r>
        <w:br/>
      </w:r>
      <w:r>
        <w:rPr>
          <w:rFonts w:ascii="Times New Roman"/>
          <w:b w:val="false"/>
          <w:i w:val="false"/>
          <w:color w:val="000000"/>
          <w:sz w:val="28"/>
        </w:rPr>
        <w:t>
</w:t>
      </w:r>
      <w:r>
        <w:rPr>
          <w:rFonts w:ascii="Times New Roman"/>
          <w:b w:val="false"/>
          <w:i w:val="false"/>
          <w:color w:val="000000"/>
          <w:sz w:val="28"/>
        </w:rPr>
        <w:t>
      3) отменить или изменить решение, принятое нижестоящим судом;</w:t>
      </w:r>
      <w:r>
        <w:br/>
      </w:r>
      <w:r>
        <w:rPr>
          <w:rFonts w:ascii="Times New Roman"/>
          <w:b w:val="false"/>
          <w:i w:val="false"/>
          <w:color w:val="000000"/>
          <w:sz w:val="28"/>
        </w:rPr>
        <w:t>
</w:t>
      </w:r>
      <w:r>
        <w:rPr>
          <w:rFonts w:ascii="Times New Roman"/>
          <w:b w:val="false"/>
          <w:i w:val="false"/>
          <w:color w:val="000000"/>
          <w:sz w:val="28"/>
        </w:rPr>
        <w:t>
      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w:t>
      </w:r>
      <w:r>
        <w:br/>
      </w:r>
      <w:r>
        <w:rPr>
          <w:rFonts w:ascii="Times New Roman"/>
          <w:b w:val="false"/>
          <w:i w:val="false"/>
          <w:color w:val="000000"/>
          <w:sz w:val="28"/>
        </w:rPr>
        <w:t>
</w:t>
      </w:r>
      <w:r>
        <w:rPr>
          <w:rFonts w:ascii="Times New Roman"/>
          <w:b w:val="false"/>
          <w:i w:val="false"/>
          <w:color w:val="000000"/>
          <w:sz w:val="28"/>
        </w:rPr>
        <w:t>
      5) пересмотреть судебные акты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6) принимать решение о принудительном помещении не содержащегося под стражей лица в медицинскую организацию для производства судебной психиатрической экспертизы.</w:t>
      </w:r>
      <w:r>
        <w:br/>
      </w:r>
      <w:r>
        <w:rPr>
          <w:rFonts w:ascii="Times New Roman"/>
          <w:b w:val="false"/>
          <w:i w:val="false"/>
          <w:color w:val="000000"/>
          <w:sz w:val="28"/>
        </w:rPr>
        <w:t>
</w:t>
      </w:r>
      <w:r>
        <w:rPr>
          <w:rFonts w:ascii="Times New Roman"/>
          <w:b w:val="false"/>
          <w:i w:val="false"/>
          <w:color w:val="000000"/>
          <w:sz w:val="28"/>
        </w:rPr>
        <w:t>
      3. В случаях и в порядке, предусмотренных настоящим Кодексом, суд:</w:t>
      </w:r>
      <w:r>
        <w:br/>
      </w:r>
      <w:r>
        <w:rPr>
          <w:rFonts w:ascii="Times New Roman"/>
          <w:b w:val="false"/>
          <w:i w:val="false"/>
          <w:color w:val="000000"/>
          <w:sz w:val="28"/>
        </w:rPr>
        <w:t>
</w:t>
      </w:r>
      <w:r>
        <w:rPr>
          <w:rFonts w:ascii="Times New Roman"/>
          <w:b w:val="false"/>
          <w:i w:val="false"/>
          <w:color w:val="000000"/>
          <w:sz w:val="28"/>
        </w:rPr>
        <w:t>
      1) рассматривает жалобы на решения и действия (бездействие)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2) накладывает административное взыскание;</w:t>
      </w:r>
      <w:r>
        <w:br/>
      </w:r>
      <w:r>
        <w:rPr>
          <w:rFonts w:ascii="Times New Roman"/>
          <w:b w:val="false"/>
          <w:i w:val="false"/>
          <w:color w:val="000000"/>
          <w:sz w:val="28"/>
        </w:rPr>
        <w:t>
</w:t>
      </w:r>
      <w:r>
        <w:rPr>
          <w:rFonts w:ascii="Times New Roman"/>
          <w:b w:val="false"/>
          <w:i w:val="false"/>
          <w:color w:val="000000"/>
          <w:sz w:val="28"/>
        </w:rPr>
        <w:t>
      3) рассматривает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4) рассматривает вопросы, связанные с исполнением приговора.</w:t>
      </w:r>
      <w:r>
        <w:br/>
      </w:r>
      <w:r>
        <w:rPr>
          <w:rFonts w:ascii="Times New Roman"/>
          <w:b w:val="false"/>
          <w:i w:val="false"/>
          <w:color w:val="000000"/>
          <w:sz w:val="28"/>
        </w:rPr>
        <w:t>
</w:t>
      </w: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в ходе дознания, предварительного следствия или при рассмотрении дела нижестоящим судом,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w:t>
      </w:r>
      <w:r>
        <w:rPr>
          <w:rFonts w:ascii="Times New Roman"/>
          <w:b w:val="false"/>
          <w:i w:val="false"/>
          <w:color w:val="000000"/>
          <w:sz w:val="28"/>
        </w:rPr>
        <w:t>
      5. При установлении фактов совершения деяний, образующих составы преступлений, суд выносит в адрес соответствующего прокурора частное постановление для принятия мер, предусмотренных законом.";</w:t>
      </w:r>
      <w:r>
        <w:br/>
      </w:r>
      <w:r>
        <w:rPr>
          <w:rFonts w:ascii="Times New Roman"/>
          <w:b w:val="false"/>
          <w:i w:val="false"/>
          <w:color w:val="000000"/>
          <w:sz w:val="28"/>
        </w:rPr>
        <w:t>
</w:t>
      </w:r>
      <w:r>
        <w:rPr>
          <w:rFonts w:ascii="Times New Roman"/>
          <w:b w:val="false"/>
          <w:i w:val="false"/>
          <w:color w:val="000000"/>
          <w:sz w:val="28"/>
        </w:rPr>
        <w:t xml:space="preserve">
      8) в части первой </w:t>
      </w:r>
      <w:r>
        <w:rPr>
          <w:rFonts w:ascii="Times New Roman"/>
          <w:b w:val="false"/>
          <w:i w:val="false"/>
          <w:color w:val="000000"/>
          <w:sz w:val="28"/>
        </w:rPr>
        <w:t>статьи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"либо лицо, в отношении которого в суде возбуждено уголовное дело частного обвинения," исключить;</w:t>
      </w:r>
      <w:r>
        <w:br/>
      </w:r>
      <w:r>
        <w:rPr>
          <w:rFonts w:ascii="Times New Roman"/>
          <w:b w:val="false"/>
          <w:i w:val="false"/>
          <w:color w:val="000000"/>
          <w:sz w:val="28"/>
        </w:rPr>
        <w:t>
</w:t>
      </w:r>
      <w:r>
        <w:rPr>
          <w:rFonts w:ascii="Times New Roman"/>
          <w:b w:val="false"/>
          <w:i w:val="false"/>
          <w:color w:val="000000"/>
          <w:sz w:val="28"/>
        </w:rPr>
        <w:t>
      в предложении втором слова "по делу которого назначено главное судебное разбирательство" заменить словами "который предан суду, а по делам частного обвинения - в отношении которого жалоба принята судом к своему производству";</w:t>
      </w:r>
      <w:r>
        <w:br/>
      </w:r>
      <w:r>
        <w:rPr>
          <w:rFonts w:ascii="Times New Roman"/>
          <w:b w:val="false"/>
          <w:i w:val="false"/>
          <w:color w:val="000000"/>
          <w:sz w:val="28"/>
        </w:rPr>
        <w:t>
</w:t>
      </w:r>
      <w:r>
        <w:rPr>
          <w:rFonts w:ascii="Times New Roman"/>
          <w:b w:val="false"/>
          <w:i w:val="false"/>
          <w:color w:val="000000"/>
          <w:sz w:val="28"/>
        </w:rPr>
        <w:t xml:space="preserve">
      9) в пункте 9) части первой </w:t>
      </w:r>
      <w:r>
        <w:rPr>
          <w:rFonts w:ascii="Times New Roman"/>
          <w:b w:val="false"/>
          <w:i w:val="false"/>
          <w:color w:val="000000"/>
          <w:sz w:val="28"/>
        </w:rPr>
        <w:t>статьи 71</w:t>
      </w:r>
      <w:r>
        <w:rPr>
          <w:rFonts w:ascii="Times New Roman"/>
          <w:b w:val="false"/>
          <w:i w:val="false"/>
          <w:color w:val="000000"/>
          <w:sz w:val="28"/>
        </w:rPr>
        <w:t xml:space="preserve"> слова "государственный обвинитель" заменить словами "прокурор (государственный обвинитель)";</w:t>
      </w:r>
      <w:r>
        <w:br/>
      </w:r>
      <w:r>
        <w:rPr>
          <w:rFonts w:ascii="Times New Roman"/>
          <w:b w:val="false"/>
          <w:i w:val="false"/>
          <w:color w:val="000000"/>
          <w:sz w:val="28"/>
        </w:rPr>
        <w:t>
</w:t>
      </w:r>
      <w:r>
        <w:rPr>
          <w:rFonts w:ascii="Times New Roman"/>
          <w:b w:val="false"/>
          <w:i w:val="false"/>
          <w:color w:val="000000"/>
          <w:sz w:val="28"/>
        </w:rPr>
        <w:t xml:space="preserve">
      10) пункт 2) части первой </w:t>
      </w:r>
      <w:r>
        <w:rPr>
          <w:rFonts w:ascii="Times New Roman"/>
          <w:b w:val="false"/>
          <w:i w:val="false"/>
          <w:color w:val="000000"/>
          <w:sz w:val="28"/>
        </w:rPr>
        <w:t>статьи 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рассматривал жалобу на решения и действия (бездействие) прокурора, органов следствия и дознания;";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109. Судебный порядок рассмотрения жалоб на действия</w:t>
      </w:r>
      <w:r>
        <w:br/>
      </w:r>
      <w:r>
        <w:rPr>
          <w:rFonts w:ascii="Times New Roman"/>
          <w:b w:val="false"/>
          <w:i w:val="false"/>
          <w:color w:val="000000"/>
          <w:sz w:val="28"/>
        </w:rPr>
        <w:t>
                   (бездействие) и решения прокурора, органов</w:t>
      </w:r>
      <w:r>
        <w:br/>
      </w:r>
      <w:r>
        <w:rPr>
          <w:rFonts w:ascii="Times New Roman"/>
          <w:b w:val="false"/>
          <w:i w:val="false"/>
          <w:color w:val="000000"/>
          <w:sz w:val="28"/>
        </w:rPr>
        <w:t>
                   следствия и дознания</w:t>
      </w:r>
      <w:r>
        <w:br/>
      </w:r>
      <w:r>
        <w:rPr>
          <w:rFonts w:ascii="Times New Roman"/>
          <w:b w:val="false"/>
          <w:i w:val="false"/>
          <w:color w:val="000000"/>
          <w:sz w:val="28"/>
        </w:rPr>
        <w:t>
</w:t>
      </w:r>
      <w:r>
        <w:rPr>
          <w:rFonts w:ascii="Times New Roman"/>
          <w:b w:val="false"/>
          <w:i w:val="false"/>
          <w:color w:val="000000"/>
          <w:sz w:val="28"/>
        </w:rPr>
        <w:t>
      1. Лицо, чьи личные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 преступлении, a также на нарушения закона при отказе в возбуждении уголовного дела, возбуждении, приостановлении и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наложении ареста на имущество, применении залога, совершении иных действий (бездействия) и принятии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 Жалоба подается в суд непосредственно после ознакомления с соответствующим решением либо в случае оставления без удовлетворения аналогичной жалобы прокурором.</w:t>
      </w:r>
      <w:r>
        <w:br/>
      </w:r>
      <w:r>
        <w:rPr>
          <w:rFonts w:ascii="Times New Roman"/>
          <w:b w:val="false"/>
          <w:i w:val="false"/>
          <w:color w:val="000000"/>
          <w:sz w:val="28"/>
        </w:rPr>
        <w:t>
</w:t>
      </w:r>
      <w:r>
        <w:rPr>
          <w:rFonts w:ascii="Times New Roman"/>
          <w:b w:val="false"/>
          <w:i w:val="false"/>
          <w:color w:val="000000"/>
          <w:sz w:val="28"/>
        </w:rPr>
        <w:t>
      2. При проверке жалобы на постановление органа уголовного преследования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r>
        <w:br/>
      </w:r>
      <w:r>
        <w:rPr>
          <w:rFonts w:ascii="Times New Roman"/>
          <w:b w:val="false"/>
          <w:i w:val="false"/>
          <w:color w:val="000000"/>
          <w:sz w:val="28"/>
        </w:rPr>
        <w:t>
</w:t>
      </w: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r>
        <w:br/>
      </w:r>
      <w:r>
        <w:rPr>
          <w:rFonts w:ascii="Times New Roman"/>
          <w:b w:val="false"/>
          <w:i w:val="false"/>
          <w:color w:val="000000"/>
          <w:sz w:val="28"/>
        </w:rPr>
        <w:t>
</w:t>
      </w: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r>
        <w:br/>
      </w:r>
      <w:r>
        <w:rPr>
          <w:rFonts w:ascii="Times New Roman"/>
          <w:b w:val="false"/>
          <w:i w:val="false"/>
          <w:color w:val="000000"/>
          <w:sz w:val="28"/>
        </w:rPr>
        <w:t>
</w:t>
      </w:r>
      <w:r>
        <w:rPr>
          <w:rFonts w:ascii="Times New Roman"/>
          <w:b w:val="false"/>
          <w:i w:val="false"/>
          <w:color w:val="000000"/>
          <w:sz w:val="28"/>
        </w:rPr>
        <w:t>
      6. Жалоба рассматривается судьей единолично в закрытом заседании в течение десяти суток с момента ее поступления с участием прокурора,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 решением. Неявка указанных лиц в судебное заседание не служит препятствием к рассмотрению жалобы, если судья не признает их явку обязательной. Должностные лица, чьи действия (бездействие) и решения обжалуются, обязаны в течение трех суток представить в суд материалы, послужившие основанием для совершения таких действий (бездействия) и решений.</w:t>
      </w:r>
      <w:r>
        <w:br/>
      </w:r>
      <w:r>
        <w:rPr>
          <w:rFonts w:ascii="Times New Roman"/>
          <w:b w:val="false"/>
          <w:i w:val="false"/>
          <w:color w:val="000000"/>
          <w:sz w:val="28"/>
        </w:rPr>
        <w:t>
</w:t>
      </w:r>
      <w:r>
        <w:rPr>
          <w:rFonts w:ascii="Times New Roman"/>
          <w:b w:val="false"/>
          <w:i w:val="false"/>
          <w:color w:val="000000"/>
          <w:sz w:val="28"/>
        </w:rPr>
        <w:t>
      7. В начале судебного заседания судья объявляет, какая жалоба подлежит рассмотрению, разъясняет явившимся лицам их права и обязанности. Затем заявитель, если участвует в судебном заседании, обосновывает жалобу, после чего заслушиваются другие явившиеся лица.</w:t>
      </w:r>
      <w:r>
        <w:br/>
      </w:r>
      <w:r>
        <w:rPr>
          <w:rFonts w:ascii="Times New Roman"/>
          <w:b w:val="false"/>
          <w:i w:val="false"/>
          <w:color w:val="000000"/>
          <w:sz w:val="28"/>
        </w:rPr>
        <w:t>
</w:t>
      </w:r>
      <w:r>
        <w:rPr>
          <w:rFonts w:ascii="Times New Roman"/>
          <w:b w:val="false"/>
          <w:i w:val="false"/>
          <w:color w:val="000000"/>
          <w:sz w:val="28"/>
        </w:rPr>
        <w:t>
      8. По результатам рассмотрения жалобы судья выносит одно из следующих постановлений:</w:t>
      </w:r>
      <w:r>
        <w:br/>
      </w:r>
      <w:r>
        <w:rPr>
          <w:rFonts w:ascii="Times New Roman"/>
          <w:b w:val="false"/>
          <w:i w:val="false"/>
          <w:color w:val="000000"/>
          <w:sz w:val="28"/>
        </w:rPr>
        <w:t>
</w:t>
      </w:r>
      <w:r>
        <w:rPr>
          <w:rFonts w:ascii="Times New Roman"/>
          <w:b w:val="false"/>
          <w:i w:val="false"/>
          <w:color w:val="000000"/>
          <w:sz w:val="28"/>
        </w:rPr>
        <w:t>
      1) об отмене признанного незаконным процессуального решения;</w:t>
      </w:r>
      <w:r>
        <w:br/>
      </w:r>
      <w:r>
        <w:rPr>
          <w:rFonts w:ascii="Times New Roman"/>
          <w:b w:val="false"/>
          <w:i w:val="false"/>
          <w:color w:val="000000"/>
          <w:sz w:val="28"/>
        </w:rPr>
        <w:t>
</w:t>
      </w: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w:t>
      </w:r>
      <w:r>
        <w:br/>
      </w:r>
      <w:r>
        <w:rPr>
          <w:rFonts w:ascii="Times New Roman"/>
          <w:b w:val="false"/>
          <w:i w:val="false"/>
          <w:color w:val="000000"/>
          <w:sz w:val="28"/>
        </w:rPr>
        <w:t>
</w:t>
      </w: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r>
        <w:br/>
      </w:r>
      <w:r>
        <w:rPr>
          <w:rFonts w:ascii="Times New Roman"/>
          <w:b w:val="false"/>
          <w:i w:val="false"/>
          <w:color w:val="000000"/>
          <w:sz w:val="28"/>
        </w:rPr>
        <w:t>
</w:t>
      </w:r>
      <w:r>
        <w:rPr>
          <w:rFonts w:ascii="Times New Roman"/>
          <w:b w:val="false"/>
          <w:i w:val="false"/>
          <w:color w:val="000000"/>
          <w:sz w:val="28"/>
        </w:rPr>
        <w:t>
      4) об оставлении жалобы без удовлетворения.</w:t>
      </w:r>
      <w:r>
        <w:br/>
      </w:r>
      <w:r>
        <w:rPr>
          <w:rFonts w:ascii="Times New Roman"/>
          <w:b w:val="false"/>
          <w:i w:val="false"/>
          <w:color w:val="000000"/>
          <w:sz w:val="28"/>
        </w:rPr>
        <w:t>
</w:t>
      </w:r>
      <w:r>
        <w:rPr>
          <w:rFonts w:ascii="Times New Roman"/>
          <w:b w:val="false"/>
          <w:i w:val="false"/>
          <w:color w:val="000000"/>
          <w:sz w:val="28"/>
        </w:rPr>
        <w:t>
      9.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четвертой и пятой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районного или приравненного к нему суда без изменения; об удовлетворении жалобы, протеста и отмене постановления районного или приравненного к нему суда.</w:t>
      </w:r>
      <w:r>
        <w:br/>
      </w:r>
      <w:r>
        <w:rPr>
          <w:rFonts w:ascii="Times New Roman"/>
          <w:b w:val="false"/>
          <w:i w:val="false"/>
          <w:color w:val="000000"/>
          <w:sz w:val="28"/>
        </w:rPr>
        <w:t>
</w:t>
      </w:r>
      <w:r>
        <w:rPr>
          <w:rFonts w:ascii="Times New Roman"/>
          <w:b w:val="false"/>
          <w:i w:val="false"/>
          <w:color w:val="000000"/>
          <w:sz w:val="28"/>
        </w:rPr>
        <w:t>
      10. Проверка законности жалоб на действия (бездействие) и решения прокурора, органов следствия и дознания по уголовному делу, не указанные в части первой настоящей статьи, осуществляется судом при последующем рассмотрении дела по существу.";</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121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предварительного следствия, дознания и судебной экспертизы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13) часть вторую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При предъявлении к подозреваемому обвинения вопрос о применении к нему ареста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ареста обвиняемого,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о санкционировании судом ареста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w:t>
      </w:r>
      <w:r>
        <w:rPr>
          <w:rFonts w:ascii="Times New Roman"/>
          <w:b w:val="false"/>
          <w:i w:val="false"/>
          <w:color w:val="000000"/>
          <w:sz w:val="28"/>
        </w:rPr>
        <w:t xml:space="preserve">
      14) часть десятую </w:t>
      </w:r>
      <w:r>
        <w:rPr>
          <w:rFonts w:ascii="Times New Roman"/>
          <w:b w:val="false"/>
          <w:i w:val="false"/>
          <w:color w:val="000000"/>
          <w:sz w:val="28"/>
        </w:rPr>
        <w:t>статьи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Рассмотрев ходатайство о санкционировании меры пресечения в виде ареста обвиняемого, подозреваемого, судья выносит постановление о санкционировании ареста обвиняемого, подозреваемого либо об отказе в санкционировании ареста. При отказе в санкционировании ареста подозреваемого или обвиняемого судья вправе в ходе судебного заседания по ходатайству прокурора избрать в отношении  подозреваемого, обвиняемого меру пресечения в вида домашнего ареста.</w:t>
      </w:r>
      <w:r>
        <w:br/>
      </w:r>
      <w:r>
        <w:rPr>
          <w:rFonts w:ascii="Times New Roman"/>
          <w:b w:val="false"/>
          <w:i w:val="false"/>
          <w:color w:val="000000"/>
          <w:sz w:val="28"/>
        </w:rPr>
        <w:t xml:space="preserve">
      Ходатайство об избрании в отношении подозреваемого, обвиняемого  меры пресечения в виде домашнего ареста может быть заявлено прокурором при необходимости непосредственно после оглашения судьей постановления об отказе в санкционировании ареста подозреваемого, обвиняемого в случае, когда он считает нецелесообразным его опротестование в порядке, предусмотренном статьей 150 настоящего Кодекса. В случае вынесения судьей постановления об отказе в санкционировании домашнего ареста прокурор вправе его опротестовать по правилам, установленным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15) часть первую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Срок ареста при досудебном производстве по делу не может превышать два месяца, кроме исключительных случаев, предусмотренных настоящим Кодексом.</w:t>
      </w:r>
      <w:r>
        <w:br/>
      </w:r>
      <w:r>
        <w:rPr>
          <w:rFonts w:ascii="Times New Roman"/>
          <w:b w:val="false"/>
          <w:i w:val="false"/>
          <w:color w:val="000000"/>
          <w:sz w:val="28"/>
        </w:rPr>
        <w:t>
      Срок ареста подозреваемого не может превышать десять суток с момента применения к нему меры пресечения, а если подозреваемый был задержан, затем заключен под стражу - с момента задержания.";</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174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дополнить словами "кандидата в присяжные заседатели, вызванного в суд, но не отобранного в состав коллегии присяжных заседателей";</w:t>
      </w:r>
      <w:r>
        <w:br/>
      </w:r>
      <w:r>
        <w:rPr>
          <w:rFonts w:ascii="Times New Roman"/>
          <w:b w:val="false"/>
          <w:i w:val="false"/>
          <w:color w:val="000000"/>
          <w:sz w:val="28"/>
        </w:rPr>
        <w:t>
</w:t>
      </w:r>
      <w:r>
        <w:rPr>
          <w:rFonts w:ascii="Times New Roman"/>
          <w:b w:val="false"/>
          <w:i w:val="false"/>
          <w:color w:val="000000"/>
          <w:sz w:val="28"/>
        </w:rPr>
        <w:t>
      часть вторую после слова "свидетелем" дополнить словами "кандидатом в присяжные заседатели, вызванным в суд, но не отобранным в состав коллегии присяжных заседателей,";</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статью 290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290. Уголовные дела, подсудные районному и</w:t>
      </w:r>
      <w:r>
        <w:br/>
      </w:r>
      <w:r>
        <w:rPr>
          <w:rFonts w:ascii="Times New Roman"/>
          <w:b w:val="false"/>
          <w:i w:val="false"/>
          <w:color w:val="000000"/>
          <w:sz w:val="28"/>
        </w:rPr>
        <w:t>
                   приравненному к нему суду</w:t>
      </w:r>
      <w:r>
        <w:br/>
      </w:r>
      <w:r>
        <w:rPr>
          <w:rFonts w:ascii="Times New Roman"/>
          <w:b w:val="false"/>
          <w:i w:val="false"/>
          <w:color w:val="000000"/>
          <w:sz w:val="28"/>
        </w:rPr>
        <w:t>
</w:t>
      </w:r>
      <w:r>
        <w:rPr>
          <w:rFonts w:ascii="Times New Roman"/>
          <w:b w:val="false"/>
          <w:i w:val="false"/>
          <w:color w:val="000000"/>
          <w:sz w:val="28"/>
        </w:rPr>
        <w:t>
      1. Районные и приравненные к ним суды действуют в качестве суда первой инстанции.</w:t>
      </w:r>
      <w:r>
        <w:br/>
      </w:r>
      <w:r>
        <w:rPr>
          <w:rFonts w:ascii="Times New Roman"/>
          <w:b w:val="false"/>
          <w:i w:val="false"/>
          <w:color w:val="000000"/>
          <w:sz w:val="28"/>
        </w:rPr>
        <w:t>
</w:t>
      </w: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w:t>
      </w:r>
      <w:r>
        <w:br/>
      </w:r>
      <w:r>
        <w:rPr>
          <w:rFonts w:ascii="Times New Roman"/>
          <w:b w:val="false"/>
          <w:i w:val="false"/>
          <w:color w:val="000000"/>
          <w:sz w:val="28"/>
        </w:rPr>
        <w:t>
</w:t>
      </w:r>
      <w:r>
        <w:rPr>
          <w:rFonts w:ascii="Times New Roman"/>
          <w:b w:val="false"/>
          <w:i w:val="false"/>
          <w:color w:val="000000"/>
          <w:sz w:val="28"/>
        </w:rPr>
        <w:t>
      3. На досудебной стадии уголовного процесса районные и приравненные к ним суды рассматривают жалобы на решения и действия (бездействие) дознавателя, органа дознания, следователя, осуществляющих производство по уголовному делу, прокурора, осуществляющего надзор за законностью оперативно-розыскной деятельности, дознания и следствия, санкционируют избранную следователем, органом дознания в отношении подозреваемого, обвиняемого меру пресечения в виде домашнего ареста и ареста, продление их сроков.</w:t>
      </w:r>
      <w:r>
        <w:br/>
      </w:r>
      <w:r>
        <w:rPr>
          <w:rFonts w:ascii="Times New Roman"/>
          <w:b w:val="false"/>
          <w:i w:val="false"/>
          <w:color w:val="000000"/>
          <w:sz w:val="28"/>
        </w:rPr>
        <w:t>
</w:t>
      </w: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 В случаях, предусмотренных настоящим Кодексом, районные и приравненные к ним суды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вновь открывшимся обстоятельствам и рассматривают дела по вновь открывшимся обстоятельствами.";</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290-1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цифру "1" исключить;</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 преступлениях,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слова "и пункт в) части третьей" исключить;</w:t>
      </w:r>
      <w:r>
        <w:br/>
      </w:r>
      <w:r>
        <w:rPr>
          <w:rFonts w:ascii="Times New Roman"/>
          <w:b w:val="false"/>
          <w:i w:val="false"/>
          <w:color w:val="000000"/>
          <w:sz w:val="28"/>
        </w:rPr>
        <w:t>
</w:t>
      </w:r>
      <w:r>
        <w:rPr>
          <w:rFonts w:ascii="Times New Roman"/>
          <w:b w:val="false"/>
          <w:i w:val="false"/>
          <w:color w:val="000000"/>
          <w:sz w:val="28"/>
        </w:rPr>
        <w:t>
      после цифр "133" дополнить словами "(частями первой - третьей)";</w:t>
      </w:r>
      <w:r>
        <w:br/>
      </w:r>
      <w:r>
        <w:rPr>
          <w:rFonts w:ascii="Times New Roman"/>
          <w:b w:val="false"/>
          <w:i w:val="false"/>
          <w:color w:val="000000"/>
          <w:sz w:val="28"/>
        </w:rPr>
        <w:t>
</w:t>
      </w:r>
      <w:r>
        <w:rPr>
          <w:rFonts w:ascii="Times New Roman"/>
          <w:b w:val="false"/>
          <w:i w:val="false"/>
          <w:color w:val="000000"/>
          <w:sz w:val="28"/>
        </w:rPr>
        <w:t>
      19) дополнить статьями 290-2 и 290-3 следующего содержания:</w:t>
      </w:r>
      <w:r>
        <w:br/>
      </w:r>
      <w:r>
        <w:rPr>
          <w:rFonts w:ascii="Times New Roman"/>
          <w:b w:val="false"/>
          <w:i w:val="false"/>
          <w:color w:val="000000"/>
          <w:sz w:val="28"/>
        </w:rPr>
        <w:t>
      "Статья 290-2. Уголовные дела, подсудные специализированному</w:t>
      </w:r>
      <w:r>
        <w:br/>
      </w:r>
      <w:r>
        <w:rPr>
          <w:rFonts w:ascii="Times New Roman"/>
          <w:b w:val="false"/>
          <w:i w:val="false"/>
          <w:color w:val="000000"/>
          <w:sz w:val="28"/>
        </w:rPr>
        <w:t>
                     межрайонному суду по уголовным делам</w:t>
      </w:r>
      <w:r>
        <w:br/>
      </w:r>
      <w:r>
        <w:rPr>
          <w:rFonts w:ascii="Times New Roman"/>
          <w:b w:val="false"/>
          <w:i w:val="false"/>
          <w:color w:val="000000"/>
          <w:sz w:val="28"/>
        </w:rPr>
        <w:t>
</w:t>
      </w: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r>
        <w:br/>
      </w:r>
      <w:r>
        <w:rPr>
          <w:rFonts w:ascii="Times New Roman"/>
          <w:b w:val="false"/>
          <w:i w:val="false"/>
          <w:color w:val="000000"/>
          <w:sz w:val="28"/>
        </w:rPr>
        <w:t>
</w:t>
      </w:r>
      <w:r>
        <w:rPr>
          <w:rFonts w:ascii="Times New Roman"/>
          <w:b w:val="false"/>
          <w:i w:val="false"/>
          <w:color w:val="000000"/>
          <w:sz w:val="28"/>
        </w:rPr>
        <w:t>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r>
        <w:br/>
      </w:r>
      <w:r>
        <w:rPr>
          <w:rFonts w:ascii="Times New Roman"/>
          <w:b w:val="false"/>
          <w:i w:val="false"/>
          <w:color w:val="000000"/>
          <w:sz w:val="28"/>
        </w:rPr>
        <w:t>
</w:t>
      </w:r>
      <w:r>
        <w:rPr>
          <w:rFonts w:ascii="Times New Roman"/>
          <w:b w:val="false"/>
          <w:i w:val="false"/>
          <w:color w:val="000000"/>
          <w:sz w:val="28"/>
        </w:rPr>
        <w:t>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статьях 452 и 453 настоящего Кодекса.</w:t>
      </w:r>
      <w:r>
        <w:br/>
      </w:r>
      <w:r>
        <w:rPr>
          <w:rFonts w:ascii="Times New Roman"/>
          <w:b w:val="false"/>
          <w:i w:val="false"/>
          <w:color w:val="000000"/>
          <w:sz w:val="28"/>
        </w:rPr>
        <w:t>
</w:t>
      </w: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bookmarkEnd w:id="2"/>
    <w:bookmarkStart w:name="z306" w:id="3"/>
    <w:p>
      <w:pPr>
        <w:spacing w:after="0"/>
        <w:ind w:left="0"/>
        <w:jc w:val="both"/>
      </w:pPr>
      <w:r>
        <w:rPr>
          <w:rFonts w:ascii="Times New Roman"/>
          <w:b w:val="false"/>
          <w:i w:val="false"/>
          <w:color w:val="000000"/>
          <w:sz w:val="28"/>
        </w:rPr>
        <w:t>
      Статья 290-3. Подсудность уголовных дел специализированным</w:t>
      </w:r>
      <w:r>
        <w:br/>
      </w:r>
      <w:r>
        <w:rPr>
          <w:rFonts w:ascii="Times New Roman"/>
          <w:b w:val="false"/>
          <w:i w:val="false"/>
          <w:color w:val="000000"/>
          <w:sz w:val="28"/>
        </w:rPr>
        <w:t>
                    межрайонным военным судам по уголовным делам и</w:t>
      </w:r>
      <w:r>
        <w:br/>
      </w:r>
      <w:r>
        <w:rPr>
          <w:rFonts w:ascii="Times New Roman"/>
          <w:b w:val="false"/>
          <w:i w:val="false"/>
          <w:color w:val="000000"/>
          <w:sz w:val="28"/>
        </w:rPr>
        <w:t>
                    военным судам гарнизонов</w:t>
      </w:r>
      <w:r>
        <w:br/>
      </w:r>
      <w:r>
        <w:rPr>
          <w:rFonts w:ascii="Times New Roman"/>
          <w:b w:val="false"/>
          <w:i w:val="false"/>
          <w:color w:val="000000"/>
          <w:sz w:val="28"/>
        </w:rPr>
        <w:t>
</w:t>
      </w: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r>
        <w:br/>
      </w:r>
      <w:r>
        <w:rPr>
          <w:rFonts w:ascii="Times New Roman"/>
          <w:b w:val="false"/>
          <w:i w:val="false"/>
          <w:color w:val="000000"/>
          <w:sz w:val="28"/>
        </w:rPr>
        <w:t>
</w:t>
      </w:r>
      <w:r>
        <w:rPr>
          <w:rFonts w:ascii="Times New Roman"/>
          <w:b w:val="false"/>
          <w:i w:val="false"/>
          <w:color w:val="000000"/>
          <w:sz w:val="28"/>
        </w:rPr>
        <w:t>
      2. Специализированным межрайонным военным судам по уголовным делам подсудны уголовные дела:</w:t>
      </w:r>
      <w:r>
        <w:br/>
      </w:r>
      <w:r>
        <w:rPr>
          <w:rFonts w:ascii="Times New Roman"/>
          <w:b w:val="false"/>
          <w:i w:val="false"/>
          <w:color w:val="000000"/>
          <w:sz w:val="28"/>
        </w:rPr>
        <w:t>
</w:t>
      </w: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cборов;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w:t>
      </w: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r>
        <w:br/>
      </w:r>
      <w:r>
        <w:rPr>
          <w:rFonts w:ascii="Times New Roman"/>
          <w:b w:val="false"/>
          <w:i w:val="false"/>
          <w:color w:val="000000"/>
          <w:sz w:val="28"/>
        </w:rPr>
        <w:t>
</w:t>
      </w:r>
      <w:r>
        <w:rPr>
          <w:rFonts w:ascii="Times New Roman"/>
          <w:b w:val="false"/>
          <w:i w:val="false"/>
          <w:color w:val="000000"/>
          <w:sz w:val="28"/>
        </w:rPr>
        <w:t xml:space="preserve">
      1) о воинских преступлениях, предусмотренных </w:t>
      </w:r>
      <w:r>
        <w:rPr>
          <w:rFonts w:ascii="Times New Roman"/>
          <w:b w:val="false"/>
          <w:i w:val="false"/>
          <w:color w:val="000000"/>
          <w:sz w:val="28"/>
        </w:rPr>
        <w:t>главой 16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о других преступлениях, совершенных военнослужащими, проходящими воинскую службу по призыву или контракту в Вооруженных Силах, других войсках и воинам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w:t>
      </w: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 В случаях, предусмотренных настоящим Кодексом, специализированные межрайонные военные суды по уголовным делам и военные суды гарнизонов рассматривают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статью 291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291. Уголовные дела, подсудные областному и</w:t>
      </w:r>
      <w:r>
        <w:br/>
      </w:r>
      <w:r>
        <w:rPr>
          <w:rFonts w:ascii="Times New Roman"/>
          <w:b w:val="false"/>
          <w:i w:val="false"/>
          <w:color w:val="000000"/>
          <w:sz w:val="28"/>
        </w:rPr>
        <w:t>
                   приравненному к нему суду</w:t>
      </w:r>
      <w:r>
        <w:br/>
      </w:r>
      <w:r>
        <w:rPr>
          <w:rFonts w:ascii="Times New Roman"/>
          <w:b w:val="false"/>
          <w:i w:val="false"/>
          <w:color w:val="000000"/>
          <w:sz w:val="28"/>
        </w:rPr>
        <w:t>
</w:t>
      </w:r>
      <w:r>
        <w:rPr>
          <w:rFonts w:ascii="Times New Roman"/>
          <w:b w:val="false"/>
          <w:i w:val="false"/>
          <w:color w:val="000000"/>
          <w:sz w:val="28"/>
        </w:rPr>
        <w:t>
      1. Областной и приравненный к нему суд действует в качестве суда апелляционной и кассационной инстанций.</w:t>
      </w:r>
      <w:r>
        <w:br/>
      </w:r>
      <w:r>
        <w:rPr>
          <w:rFonts w:ascii="Times New Roman"/>
          <w:b w:val="false"/>
          <w:i w:val="false"/>
          <w:color w:val="000000"/>
          <w:sz w:val="28"/>
        </w:rPr>
        <w:t>
</w:t>
      </w: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 вынесенные при рассмотрении дела судьей единолично.</w:t>
      </w:r>
      <w:r>
        <w:br/>
      </w:r>
      <w:r>
        <w:rPr>
          <w:rFonts w:ascii="Times New Roman"/>
          <w:b w:val="false"/>
          <w:i w:val="false"/>
          <w:color w:val="000000"/>
          <w:sz w:val="28"/>
        </w:rPr>
        <w:t>
</w:t>
      </w:r>
      <w:r>
        <w:rPr>
          <w:rFonts w:ascii="Times New Roman"/>
          <w:b w:val="false"/>
          <w:i w:val="false"/>
          <w:color w:val="000000"/>
          <w:sz w:val="28"/>
        </w:rPr>
        <w:t xml:space="preserve">
      3. В кассационном порядке областной и приравненный к нему суд рассматривает дела по кассационным (частным) жалобам, протестам на не вступившие в законную силу приговоры и постановления специализированных межрайонных судов по уголовным делам, вынесенные при рассмотрении дела с участием присяжных заседателей, а также на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w:t>
      </w:r>
      <w:r>
        <w:rPr>
          <w:rFonts w:ascii="Times New Roman"/>
          <w:b w:val="false"/>
          <w:i w:val="false"/>
          <w:color w:val="000000"/>
          <w:sz w:val="28"/>
        </w:rPr>
        <w:t>статьи 423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к ним судов, вынесенные при рассмотрении жалоб на действия и решения органа уголовного преследования, при рассмотрении вопросов о санкционировании избранной органом дознания, следователем, прокурором в отношении подозреваемого, обвиняемого меры пресечения в виде домашнего ареста и ареста, продлении их сроков.</w:t>
      </w:r>
      <w:r>
        <w:br/>
      </w:r>
      <w:r>
        <w:rPr>
          <w:rFonts w:ascii="Times New Roman"/>
          <w:b w:val="false"/>
          <w:i w:val="false"/>
          <w:color w:val="000000"/>
          <w:sz w:val="28"/>
        </w:rPr>
        <w:t>
</w:t>
      </w: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21) дополнить статьей 291-1 следующего содержания:</w:t>
      </w:r>
      <w:r>
        <w:br/>
      </w:r>
      <w:r>
        <w:rPr>
          <w:rFonts w:ascii="Times New Roman"/>
          <w:b w:val="false"/>
          <w:i w:val="false"/>
          <w:color w:val="000000"/>
          <w:sz w:val="28"/>
        </w:rPr>
        <w:t>
      "Статья 291-1. Рассмотрение дел о применении принудительных</w:t>
      </w:r>
      <w:r>
        <w:br/>
      </w:r>
      <w:r>
        <w:rPr>
          <w:rFonts w:ascii="Times New Roman"/>
          <w:b w:val="false"/>
          <w:i w:val="false"/>
          <w:color w:val="000000"/>
          <w:sz w:val="28"/>
        </w:rPr>
        <w:t>
                     мер медицинского характера</w:t>
      </w:r>
      <w:r>
        <w:br/>
      </w:r>
      <w:r>
        <w:rPr>
          <w:rFonts w:ascii="Times New Roman"/>
          <w:b w:val="false"/>
          <w:i w:val="false"/>
          <w:color w:val="000000"/>
          <w:sz w:val="28"/>
        </w:rPr>
        <w:t>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статьями 290, 290-1, 290-2, 290-3 настоящего Кодекса.";</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статьи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292. Уголовные дела, подсудные Верховному Суду</w:t>
      </w:r>
      <w:r>
        <w:br/>
      </w:r>
      <w:r>
        <w:rPr>
          <w:rFonts w:ascii="Times New Roman"/>
          <w:b w:val="false"/>
          <w:i w:val="false"/>
          <w:color w:val="000000"/>
          <w:sz w:val="28"/>
        </w:rPr>
        <w:t>
</w:t>
      </w:r>
      <w:r>
        <w:rPr>
          <w:rFonts w:ascii="Times New Roman"/>
          <w:b w:val="false"/>
          <w:i w:val="false"/>
          <w:color w:val="000000"/>
          <w:sz w:val="28"/>
        </w:rPr>
        <w:t>
      1. Верховный Суд действует в качестве суда надзорной инстанции, рассматривает дела по ходатайствам сторон и протестам прокурора на:</w:t>
      </w:r>
      <w:r>
        <w:br/>
      </w:r>
      <w:r>
        <w:rPr>
          <w:rFonts w:ascii="Times New Roman"/>
          <w:b w:val="false"/>
          <w:i w:val="false"/>
          <w:color w:val="000000"/>
          <w:sz w:val="28"/>
        </w:rPr>
        <w:t>
</w:t>
      </w:r>
      <w:r>
        <w:rPr>
          <w:rFonts w:ascii="Times New Roman"/>
          <w:b w:val="false"/>
          <w:i w:val="false"/>
          <w:color w:val="000000"/>
          <w:sz w:val="28"/>
        </w:rPr>
        <w:t>
      1) вступившие в законную силу приговоры и постановления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w:t>
      </w:r>
      <w:r>
        <w:br/>
      </w:r>
      <w:r>
        <w:rPr>
          <w:rFonts w:ascii="Times New Roman"/>
          <w:b w:val="false"/>
          <w:i w:val="false"/>
          <w:color w:val="000000"/>
          <w:sz w:val="28"/>
        </w:rPr>
        <w:t>
</w:t>
      </w:r>
      <w:r>
        <w:rPr>
          <w:rFonts w:ascii="Times New Roman"/>
          <w:b w:val="false"/>
          <w:i w:val="false"/>
          <w:color w:val="000000"/>
          <w:sz w:val="28"/>
        </w:rPr>
        <w:t>
      2) вступившие в законную силу приговоры и постановления областных и приравненных к ним судов, вынесенные при рассмотрении дел в апелляционном порядке;</w:t>
      </w:r>
      <w:r>
        <w:br/>
      </w:r>
      <w:r>
        <w:rPr>
          <w:rFonts w:ascii="Times New Roman"/>
          <w:b w:val="false"/>
          <w:i w:val="false"/>
          <w:color w:val="000000"/>
          <w:sz w:val="28"/>
        </w:rPr>
        <w:t>
</w:t>
      </w:r>
      <w:r>
        <w:rPr>
          <w:rFonts w:ascii="Times New Roman"/>
          <w:b w:val="false"/>
          <w:i w:val="false"/>
          <w:color w:val="000000"/>
          <w:sz w:val="28"/>
        </w:rPr>
        <w:t>
      3) вступившие в законную силу постановления областных и приравненных к ним судов, вынесенные при рассмотрении дел в кассационном порядке.</w:t>
      </w:r>
      <w:r>
        <w:br/>
      </w:r>
      <w:r>
        <w:rPr>
          <w:rFonts w:ascii="Times New Roman"/>
          <w:b w:val="false"/>
          <w:i w:val="false"/>
          <w:color w:val="000000"/>
          <w:sz w:val="28"/>
        </w:rPr>
        <w:t>
</w:t>
      </w:r>
      <w:r>
        <w:rPr>
          <w:rFonts w:ascii="Times New Roman"/>
          <w:b w:val="false"/>
          <w:i w:val="false"/>
          <w:color w:val="000000"/>
          <w:sz w:val="28"/>
        </w:rPr>
        <w:t xml:space="preserve">
      2. Пленарное заседание Верховного Суда по основаниям, указанным в части третьей </w:t>
      </w:r>
      <w:r>
        <w:rPr>
          <w:rFonts w:ascii="Times New Roman"/>
          <w:b w:val="false"/>
          <w:i w:val="false"/>
          <w:color w:val="000000"/>
          <w:sz w:val="28"/>
        </w:rPr>
        <w:t>статьи 458</w:t>
      </w:r>
      <w:r>
        <w:rPr>
          <w:rFonts w:ascii="Times New Roman"/>
          <w:b w:val="false"/>
          <w:i w:val="false"/>
          <w:color w:val="000000"/>
          <w:sz w:val="28"/>
        </w:rPr>
        <w:t xml:space="preserve"> настоящего Кодекса, рассматривает дела по представлению Председателя Верховного Суда или протесту Генерального Прокурора на постановления коллегии Верховного Суда.</w:t>
      </w:r>
      <w:r>
        <w:br/>
      </w:r>
      <w:r>
        <w:rPr>
          <w:rFonts w:ascii="Times New Roman"/>
          <w:b w:val="false"/>
          <w:i w:val="false"/>
          <w:color w:val="000000"/>
          <w:sz w:val="28"/>
        </w:rPr>
        <w:t>
</w:t>
      </w:r>
      <w:r>
        <w:rPr>
          <w:rFonts w:ascii="Times New Roman"/>
          <w:b w:val="false"/>
          <w:i w:val="false"/>
          <w:color w:val="000000"/>
          <w:sz w:val="28"/>
        </w:rPr>
        <w:t>
      3. В случаях, предусмотренных настоящим Кодексом, Верховный Суд рассматривает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bookmarkEnd w:id="3"/>
    <w:bookmarkStart w:name="z328" w:id="4"/>
    <w:p>
      <w:pPr>
        <w:spacing w:after="0"/>
        <w:ind w:left="0"/>
        <w:jc w:val="both"/>
      </w:pPr>
      <w:r>
        <w:rPr>
          <w:rFonts w:ascii="Times New Roman"/>
          <w:b w:val="false"/>
          <w:i w:val="false"/>
          <w:color w:val="000000"/>
          <w:sz w:val="28"/>
        </w:rPr>
        <w:t>
      Статья 293. Подсудность дел Военному суду</w:t>
      </w:r>
      <w:r>
        <w:br/>
      </w:r>
      <w:r>
        <w:rPr>
          <w:rFonts w:ascii="Times New Roman"/>
          <w:b w:val="false"/>
          <w:i w:val="false"/>
          <w:color w:val="000000"/>
          <w:sz w:val="28"/>
        </w:rPr>
        <w:t>
</w:t>
      </w:r>
      <w:r>
        <w:rPr>
          <w:rFonts w:ascii="Times New Roman"/>
          <w:b w:val="false"/>
          <w:i w:val="false"/>
          <w:color w:val="000000"/>
          <w:sz w:val="28"/>
        </w:rPr>
        <w:t>
      1. Военный суд действует в качестве суда апелляционной и кассационной инстанций.</w:t>
      </w:r>
      <w:r>
        <w:br/>
      </w:r>
      <w:r>
        <w:rPr>
          <w:rFonts w:ascii="Times New Roman"/>
          <w:b w:val="false"/>
          <w:i w:val="false"/>
          <w:color w:val="000000"/>
          <w:sz w:val="28"/>
        </w:rPr>
        <w:t>
</w:t>
      </w: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вынесенные при рассмотрении дела судьей единолично.</w:t>
      </w:r>
      <w:r>
        <w:br/>
      </w:r>
      <w:r>
        <w:rPr>
          <w:rFonts w:ascii="Times New Roman"/>
          <w:b w:val="false"/>
          <w:i w:val="false"/>
          <w:color w:val="000000"/>
          <w:sz w:val="28"/>
        </w:rPr>
        <w:t>
</w:t>
      </w:r>
      <w:r>
        <w:rPr>
          <w:rFonts w:ascii="Times New Roman"/>
          <w:b w:val="false"/>
          <w:i w:val="false"/>
          <w:color w:val="000000"/>
          <w:sz w:val="28"/>
        </w:rPr>
        <w:t xml:space="preserve">
      3. В кассационном порядке Военный суд рассматривает по кассационным (частным) жалобам, протестам на не вступившие в законную силу приговоры и постановления специализированных межрайонных военных судов по уголовным делам, вынесенные при рассмотрении дела с участием присяжных заседателей, а также на приговоры и постановления Военного суда, вынесенные при рассмотрении дела в апелляционном порядке, за исключением постановлений, указанных в части третьей </w:t>
      </w:r>
      <w:r>
        <w:rPr>
          <w:rFonts w:ascii="Times New Roman"/>
          <w:b w:val="false"/>
          <w:i w:val="false"/>
          <w:color w:val="000000"/>
          <w:sz w:val="28"/>
        </w:rPr>
        <w:t>статьи 423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статью 295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295. Определение подсудности при соединении</w:t>
      </w:r>
      <w:r>
        <w:br/>
      </w:r>
      <w:r>
        <w:rPr>
          <w:rFonts w:ascii="Times New Roman"/>
          <w:b w:val="false"/>
          <w:i w:val="false"/>
          <w:color w:val="000000"/>
          <w:sz w:val="28"/>
        </w:rPr>
        <w:t>
                   уголовных дел</w:t>
      </w:r>
      <w:r>
        <w:br/>
      </w:r>
      <w:r>
        <w:rPr>
          <w:rFonts w:ascii="Times New Roman"/>
          <w:b w:val="false"/>
          <w:i w:val="false"/>
          <w:color w:val="000000"/>
          <w:sz w:val="28"/>
        </w:rPr>
        <w:t>
</w:t>
      </w:r>
      <w:r>
        <w:rPr>
          <w:rFonts w:ascii="Times New Roman"/>
          <w:b w:val="false"/>
          <w:i w:val="false"/>
          <w:color w:val="000000"/>
          <w:sz w:val="28"/>
        </w:rPr>
        <w:t>
      При обвинении одного лица или группы лиц в совершении нескольких преступлений, хотя бы одно из которых относится к категории особо тяжких, дело рассматривается специализированным межрайонным судом по уголовным делам, а дела о преступлениях, указанных в статье 290-3 настоящего Кодекса, рассматриваются специализированным межрайонным военным судом по уголовным делам.</w:t>
      </w:r>
      <w:r>
        <w:br/>
      </w:r>
      <w:r>
        <w:rPr>
          <w:rFonts w:ascii="Times New Roman"/>
          <w:b w:val="false"/>
          <w:i w:val="false"/>
          <w:color w:val="000000"/>
          <w:sz w:val="28"/>
        </w:rPr>
        <w:t>
</w:t>
      </w:r>
      <w:r>
        <w:rPr>
          <w:rFonts w:ascii="Times New Roman"/>
          <w:b w:val="false"/>
          <w:i w:val="false"/>
          <w:color w:val="000000"/>
          <w:sz w:val="28"/>
        </w:rPr>
        <w:t>
      В случае совершения в соучастии преступления, не относящегося к категории особо тяжких, и при невозможности выделения дела в отдельное производство дела рассматриваются:</w:t>
      </w:r>
      <w:r>
        <w:br/>
      </w:r>
      <w:r>
        <w:rPr>
          <w:rFonts w:ascii="Times New Roman"/>
          <w:b w:val="false"/>
          <w:i w:val="false"/>
          <w:color w:val="000000"/>
          <w:sz w:val="28"/>
        </w:rPr>
        <w:t>
</w:t>
      </w:r>
      <w:r>
        <w:rPr>
          <w:rFonts w:ascii="Times New Roman"/>
          <w:b w:val="false"/>
          <w:i w:val="false"/>
          <w:color w:val="000000"/>
          <w:sz w:val="28"/>
        </w:rPr>
        <w:t>
      специализированным межрайонным судом по делам несовершеннолетних - дела, в которых хотя бы одним из соучастников является несовершеннолетний, если среди соучастников не имеется военнослужащих;</w:t>
      </w:r>
      <w:r>
        <w:br/>
      </w:r>
      <w:r>
        <w:rPr>
          <w:rFonts w:ascii="Times New Roman"/>
          <w:b w:val="false"/>
          <w:i w:val="false"/>
          <w:color w:val="000000"/>
          <w:sz w:val="28"/>
        </w:rPr>
        <w:t>
</w:t>
      </w:r>
      <w:r>
        <w:rPr>
          <w:rFonts w:ascii="Times New Roman"/>
          <w:b w:val="false"/>
          <w:i w:val="false"/>
          <w:color w:val="000000"/>
          <w:sz w:val="28"/>
        </w:rPr>
        <w:t>
      военным судом гарнизона - дела, в которых хотя бы одним из соучастников является военнослужащий, или другое лицо, указанное в пункте 2) части третьей статьи 290-3 настоящего Кодекса.";</w:t>
      </w:r>
      <w:r>
        <w:br/>
      </w:r>
      <w:r>
        <w:rPr>
          <w:rFonts w:ascii="Times New Roman"/>
          <w:b w:val="false"/>
          <w:i w:val="false"/>
          <w:color w:val="000000"/>
          <w:sz w:val="28"/>
        </w:rPr>
        <w:t>
</w:t>
      </w:r>
      <w:r>
        <w:rPr>
          <w:rFonts w:ascii="Times New Roman"/>
          <w:b w:val="false"/>
          <w:i w:val="false"/>
          <w:color w:val="000000"/>
          <w:sz w:val="28"/>
        </w:rPr>
        <w:t xml:space="preserve">
      24) часть третью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специализированному межрайонному суду по делам несовершеннолетних или военному суду гарнизона.";</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статье 301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 "с участием сторон" дополнить словами "по делам об особо тяжких преступлениях, а также по другим делам";</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xml:space="preserve">
      "3-1. В ходе предварительного слушания судья выясняет у подсудимого, обвиняющегося в совершении особо тяжкого преступления, за исключением преступлений, предусмотренных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(частью первой),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Уголовного кодекса Республики Казахстан, о наличии у него ходатайства о рассмотрении его дела с участием присяжных заседателей.";</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статье 312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"или в одном и том же составе судей"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"одного из судей" заменить словом "судьи";</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313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"коллегиальном"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предложении первом слова "одного из судей" заменить словом "судьи";</w:t>
      </w:r>
      <w:r>
        <w:br/>
      </w:r>
      <w:r>
        <w:rPr>
          <w:rFonts w:ascii="Times New Roman"/>
          <w:b w:val="false"/>
          <w:i w:val="false"/>
          <w:color w:val="000000"/>
          <w:sz w:val="28"/>
        </w:rPr>
        <w:t>
</w:t>
      </w:r>
      <w:r>
        <w:rPr>
          <w:rFonts w:ascii="Times New Roman"/>
          <w:b w:val="false"/>
          <w:i w:val="false"/>
          <w:color w:val="000000"/>
          <w:sz w:val="28"/>
        </w:rPr>
        <w:t>
      в предложении третьем слова "его включения в состав суда в случае выбытия одного из судей" заменить словами "выбытия предыдущего судьи";</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статье 314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xml:space="preserve">
      29) в </w:t>
      </w:r>
      <w:r>
        <w:rPr>
          <w:rFonts w:ascii="Times New Roman"/>
          <w:b w:val="false"/>
          <w:i w:val="false"/>
          <w:color w:val="000000"/>
          <w:sz w:val="28"/>
        </w:rPr>
        <w:t>статье 328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"может быть применено" заменить словами "могут быть применены";</w:t>
      </w:r>
      <w:r>
        <w:br/>
      </w:r>
      <w:r>
        <w:rPr>
          <w:rFonts w:ascii="Times New Roman"/>
          <w:b w:val="false"/>
          <w:i w:val="false"/>
          <w:color w:val="000000"/>
          <w:sz w:val="28"/>
        </w:rPr>
        <w:t>
</w:t>
      </w:r>
      <w:r>
        <w:rPr>
          <w:rFonts w:ascii="Times New Roman"/>
          <w:b w:val="false"/>
          <w:i w:val="false"/>
          <w:color w:val="000000"/>
          <w:sz w:val="28"/>
        </w:rPr>
        <w:t>
      после слова "стенографирование" дополнить словами "и (или) аудио-, видеозапись";</w:t>
      </w:r>
      <w:r>
        <w:br/>
      </w:r>
      <w:r>
        <w:rPr>
          <w:rFonts w:ascii="Times New Roman"/>
          <w:b w:val="false"/>
          <w:i w:val="false"/>
          <w:color w:val="000000"/>
          <w:sz w:val="28"/>
        </w:rPr>
        <w:t>
</w:t>
      </w:r>
      <w:r>
        <w:rPr>
          <w:rFonts w:ascii="Times New Roman"/>
          <w:b w:val="false"/>
          <w:i w:val="false"/>
          <w:color w:val="000000"/>
          <w:sz w:val="28"/>
        </w:rPr>
        <w:t>
      в части шестой слово "звукозапись" заменить словом "аудиозапись";</w:t>
      </w:r>
      <w:r>
        <w:br/>
      </w:r>
      <w:r>
        <w:rPr>
          <w:rFonts w:ascii="Times New Roman"/>
          <w:b w:val="false"/>
          <w:i w:val="false"/>
          <w:color w:val="000000"/>
          <w:sz w:val="28"/>
        </w:rPr>
        <w:t>
</w:t>
      </w:r>
      <w:r>
        <w:rPr>
          <w:rFonts w:ascii="Times New Roman"/>
          <w:b w:val="false"/>
          <w:i w:val="false"/>
          <w:color w:val="000000"/>
          <w:sz w:val="28"/>
        </w:rPr>
        <w:t>
      часть седьмую дополнить словами "и материалами аудио-, видеозаписи";</w:t>
      </w:r>
      <w:r>
        <w:br/>
      </w:r>
      <w:r>
        <w:rPr>
          <w:rFonts w:ascii="Times New Roman"/>
          <w:b w:val="false"/>
          <w:i w:val="false"/>
          <w:color w:val="000000"/>
          <w:sz w:val="28"/>
        </w:rPr>
        <w:t>
</w:t>
      </w:r>
      <w:r>
        <w:rPr>
          <w:rFonts w:ascii="Times New Roman"/>
          <w:b w:val="false"/>
          <w:i w:val="false"/>
          <w:color w:val="000000"/>
          <w:sz w:val="28"/>
        </w:rPr>
        <w:t>
      часть восьмую после слова "в протоколе" дополнить словами "и материалах аудио-, видеозаписи";</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статью 331</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"При использовании в судебном заседании средств аудио-, видеозаписи, киносъемки председательствующий объявляет об этом.";</w:t>
      </w:r>
      <w:r>
        <w:br/>
      </w:r>
      <w:r>
        <w:rPr>
          <w:rFonts w:ascii="Times New Roman"/>
          <w:b w:val="false"/>
          <w:i w:val="false"/>
          <w:color w:val="000000"/>
          <w:sz w:val="28"/>
        </w:rPr>
        <w:t>
</w:t>
      </w:r>
      <w:r>
        <w:rPr>
          <w:rFonts w:ascii="Times New Roman"/>
          <w:b w:val="false"/>
          <w:i w:val="false"/>
          <w:color w:val="000000"/>
          <w:sz w:val="28"/>
        </w:rPr>
        <w:t xml:space="preserve">
      31) в части первой </w:t>
      </w:r>
      <w:r>
        <w:rPr>
          <w:rFonts w:ascii="Times New Roman"/>
          <w:b w:val="false"/>
          <w:i w:val="false"/>
          <w:color w:val="000000"/>
          <w:sz w:val="28"/>
        </w:rPr>
        <w:t>статьи 338</w:t>
      </w:r>
      <w:r>
        <w:rPr>
          <w:rFonts w:ascii="Times New Roman"/>
          <w:b w:val="false"/>
          <w:i w:val="false"/>
          <w:color w:val="000000"/>
          <w:sz w:val="28"/>
        </w:rPr>
        <w:t xml:space="preserve"> слова "или кому-либо из судей" исключить;</w:t>
      </w:r>
      <w:r>
        <w:br/>
      </w:r>
      <w:r>
        <w:rPr>
          <w:rFonts w:ascii="Times New Roman"/>
          <w:b w:val="false"/>
          <w:i w:val="false"/>
          <w:color w:val="000000"/>
          <w:sz w:val="28"/>
        </w:rPr>
        <w:t>
</w:t>
      </w:r>
      <w:r>
        <w:rPr>
          <w:rFonts w:ascii="Times New Roman"/>
          <w:b w:val="false"/>
          <w:i w:val="false"/>
          <w:color w:val="000000"/>
          <w:sz w:val="28"/>
        </w:rPr>
        <w:t xml:space="preserve">
      32) в части третьей </w:t>
      </w:r>
      <w:r>
        <w:rPr>
          <w:rFonts w:ascii="Times New Roman"/>
          <w:b w:val="false"/>
          <w:i w:val="false"/>
          <w:color w:val="000000"/>
          <w:sz w:val="28"/>
        </w:rPr>
        <w:t>статьи 351</w:t>
      </w:r>
      <w:r>
        <w:rPr>
          <w:rFonts w:ascii="Times New Roman"/>
          <w:b w:val="false"/>
          <w:i w:val="false"/>
          <w:color w:val="000000"/>
          <w:sz w:val="28"/>
        </w:rPr>
        <w:t xml:space="preserve"> слова "Судьи задают" заменить словами "Председательствующий задает";</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статью 370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370. Тайна постановления приговора</w:t>
      </w:r>
      <w:r>
        <w:br/>
      </w:r>
      <w:r>
        <w:rPr>
          <w:rFonts w:ascii="Times New Roman"/>
          <w:b w:val="false"/>
          <w:i w:val="false"/>
          <w:color w:val="000000"/>
          <w:sz w:val="28"/>
        </w:rPr>
        <w:t>
</w:t>
      </w: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r>
        <w:br/>
      </w:r>
      <w:r>
        <w:rPr>
          <w:rFonts w:ascii="Times New Roman"/>
          <w:b w:val="false"/>
          <w:i w:val="false"/>
          <w:color w:val="000000"/>
          <w:sz w:val="28"/>
        </w:rPr>
        <w:t>
</w:t>
      </w: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r>
        <w:br/>
      </w:r>
      <w:r>
        <w:rPr>
          <w:rFonts w:ascii="Times New Roman"/>
          <w:b w:val="false"/>
          <w:i w:val="false"/>
          <w:color w:val="000000"/>
          <w:sz w:val="28"/>
        </w:rPr>
        <w:t>
</w:t>
      </w: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r>
        <w:br/>
      </w:r>
      <w:r>
        <w:rPr>
          <w:rFonts w:ascii="Times New Roman"/>
          <w:b w:val="false"/>
          <w:i w:val="false"/>
          <w:color w:val="000000"/>
          <w:sz w:val="28"/>
        </w:rPr>
        <w:t>
</w:t>
      </w:r>
      <w:r>
        <w:rPr>
          <w:rFonts w:ascii="Times New Roman"/>
          <w:b w:val="false"/>
          <w:i w:val="false"/>
          <w:color w:val="000000"/>
          <w:sz w:val="28"/>
        </w:rPr>
        <w:t xml:space="preserve">
      34) в </w:t>
      </w:r>
      <w:r>
        <w:rPr>
          <w:rFonts w:ascii="Times New Roman"/>
          <w:b w:val="false"/>
          <w:i w:val="false"/>
          <w:color w:val="000000"/>
          <w:sz w:val="28"/>
        </w:rPr>
        <w:t>статье 372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"и дело рассматривалось судом в составе трех судей" исключить;</w:t>
      </w:r>
      <w:r>
        <w:br/>
      </w:r>
      <w:r>
        <w:rPr>
          <w:rFonts w:ascii="Times New Roman"/>
          <w:b w:val="false"/>
          <w:i w:val="false"/>
          <w:color w:val="000000"/>
          <w:sz w:val="28"/>
        </w:rPr>
        <w:t>
</w:t>
      </w:r>
      <w:r>
        <w:rPr>
          <w:rFonts w:ascii="Times New Roman"/>
          <w:b w:val="false"/>
          <w:i w:val="false"/>
          <w:color w:val="000000"/>
          <w:sz w:val="28"/>
        </w:rPr>
        <w:t>
      в части третьей слова "или дело рассматривалось судьей единолично" исключить;</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статью 373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36) части четвертую и пятую </w:t>
      </w:r>
      <w:r>
        <w:rPr>
          <w:rFonts w:ascii="Times New Roman"/>
          <w:b w:val="false"/>
          <w:i w:val="false"/>
          <w:color w:val="000000"/>
          <w:sz w:val="28"/>
        </w:rPr>
        <w:t>статьи 377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r>
        <w:br/>
      </w: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r>
        <w:br/>
      </w:r>
      <w:r>
        <w:rPr>
          <w:rFonts w:ascii="Times New Roman"/>
          <w:b w:val="false"/>
          <w:i w:val="false"/>
          <w:color w:val="000000"/>
          <w:sz w:val="28"/>
        </w:rPr>
        <w:t>
</w:t>
      </w:r>
      <w:r>
        <w:rPr>
          <w:rFonts w:ascii="Times New Roman"/>
          <w:b w:val="false"/>
          <w:i w:val="false"/>
          <w:color w:val="000000"/>
          <w:sz w:val="28"/>
        </w:rPr>
        <w:t xml:space="preserve">
      37) в пункте 2) </w:t>
      </w:r>
      <w:r>
        <w:rPr>
          <w:rFonts w:ascii="Times New Roman"/>
          <w:b w:val="false"/>
          <w:i w:val="false"/>
          <w:color w:val="000000"/>
          <w:sz w:val="28"/>
        </w:rPr>
        <w:t>статьи 378</w:t>
      </w:r>
      <w:r>
        <w:rPr>
          <w:rFonts w:ascii="Times New Roman"/>
          <w:b w:val="false"/>
          <w:i w:val="false"/>
          <w:color w:val="000000"/>
          <w:sz w:val="28"/>
        </w:rPr>
        <w:t xml:space="preserve"> слово "дней" заменить словом "суток";</w:t>
      </w:r>
      <w:r>
        <w:br/>
      </w:r>
      <w:r>
        <w:rPr>
          <w:rFonts w:ascii="Times New Roman"/>
          <w:b w:val="false"/>
          <w:i w:val="false"/>
          <w:color w:val="000000"/>
          <w:sz w:val="28"/>
        </w:rPr>
        <w:t>
</w:t>
      </w:r>
      <w:r>
        <w:rPr>
          <w:rFonts w:ascii="Times New Roman"/>
          <w:b w:val="false"/>
          <w:i w:val="false"/>
          <w:color w:val="000000"/>
          <w:sz w:val="28"/>
        </w:rPr>
        <w:t xml:space="preserve">
      38) часть первую </w:t>
      </w:r>
      <w:r>
        <w:rPr>
          <w:rFonts w:ascii="Times New Roman"/>
          <w:b w:val="false"/>
          <w:i w:val="false"/>
          <w:color w:val="000000"/>
          <w:sz w:val="28"/>
        </w:rPr>
        <w:t>статьи 384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После подписания приговора председательствующий возвращается в зал судебного заседания и провозглашает приговор. Все присутствующие в зале судебного заседания, не исключая самого председательствующего, выслушивают приговор стоя.";</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статью 396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396. Право апелляционного обжалования, опротестования</w:t>
      </w:r>
      <w:r>
        <w:br/>
      </w:r>
      <w:r>
        <w:rPr>
          <w:rFonts w:ascii="Times New Roman"/>
          <w:b w:val="false"/>
          <w:i w:val="false"/>
          <w:color w:val="000000"/>
          <w:sz w:val="28"/>
        </w:rPr>
        <w:t>
                   приговора (постановления)</w:t>
      </w:r>
      <w:r>
        <w:br/>
      </w:r>
      <w:r>
        <w:rPr>
          <w:rFonts w:ascii="Times New Roman"/>
          <w:b w:val="false"/>
          <w:i w:val="false"/>
          <w:color w:val="000000"/>
          <w:sz w:val="28"/>
        </w:rPr>
        <w:t>
</w:t>
      </w:r>
      <w:r>
        <w:rPr>
          <w:rFonts w:ascii="Times New Roman"/>
          <w:b w:val="false"/>
          <w:i w:val="false"/>
          <w:color w:val="000000"/>
          <w:sz w:val="28"/>
        </w:rPr>
        <w:t>
      1. Право апелляционного обжалования приговора, постановления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r>
        <w:br/>
      </w:r>
      <w:r>
        <w:rPr>
          <w:rFonts w:ascii="Times New Roman"/>
          <w:b w:val="false"/>
          <w:i w:val="false"/>
          <w:color w:val="000000"/>
          <w:sz w:val="28"/>
        </w:rPr>
        <w:t>
</w:t>
      </w:r>
      <w:r>
        <w:rPr>
          <w:rFonts w:ascii="Times New Roman"/>
          <w:b w:val="false"/>
          <w:i w:val="false"/>
          <w:color w:val="000000"/>
          <w:sz w:val="28"/>
        </w:rPr>
        <w:t>
      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r>
        <w:br/>
      </w:r>
      <w:r>
        <w:rPr>
          <w:rFonts w:ascii="Times New Roman"/>
          <w:b w:val="false"/>
          <w:i w:val="false"/>
          <w:color w:val="000000"/>
          <w:sz w:val="28"/>
        </w:rPr>
        <w:t>
</w:t>
      </w:r>
      <w:r>
        <w:rPr>
          <w:rFonts w:ascii="Times New Roman"/>
          <w:b w:val="false"/>
          <w:i w:val="false"/>
          <w:color w:val="000000"/>
          <w:sz w:val="28"/>
        </w:rPr>
        <w:t>
      3. Обжаловать постановление суда вправе также лица, не являющиеся сторонами в данном деле, если постановление касается их прав и законных интересов.";</w:t>
      </w:r>
      <w:r>
        <w:br/>
      </w:r>
      <w:r>
        <w:rPr>
          <w:rFonts w:ascii="Times New Roman"/>
          <w:b w:val="false"/>
          <w:i w:val="false"/>
          <w:color w:val="000000"/>
          <w:sz w:val="28"/>
        </w:rPr>
        <w:t>
</w:t>
      </w:r>
      <w:r>
        <w:rPr>
          <w:rFonts w:ascii="Times New Roman"/>
          <w:b w:val="false"/>
          <w:i w:val="false"/>
          <w:color w:val="000000"/>
          <w:sz w:val="28"/>
        </w:rPr>
        <w:t>
      40) дополнить статьей 396-1 следующего содержания:</w:t>
      </w:r>
      <w:r>
        <w:br/>
      </w:r>
      <w:r>
        <w:rPr>
          <w:rFonts w:ascii="Times New Roman"/>
          <w:b w:val="false"/>
          <w:i w:val="false"/>
          <w:color w:val="000000"/>
          <w:sz w:val="28"/>
        </w:rPr>
        <w:t>
      "Статья 396-1. Судебные акты, подлежащие рассмотрению в</w:t>
      </w:r>
      <w:r>
        <w:br/>
      </w:r>
      <w:r>
        <w:rPr>
          <w:rFonts w:ascii="Times New Roman"/>
          <w:b w:val="false"/>
          <w:i w:val="false"/>
          <w:color w:val="000000"/>
          <w:sz w:val="28"/>
        </w:rPr>
        <w:t>
                     апелляционном порядке</w:t>
      </w:r>
      <w:r>
        <w:br/>
      </w:r>
      <w:r>
        <w:rPr>
          <w:rFonts w:ascii="Times New Roman"/>
          <w:b w:val="false"/>
          <w:i w:val="false"/>
          <w:color w:val="000000"/>
          <w:sz w:val="28"/>
        </w:rPr>
        <w:t>
</w:t>
      </w: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вынесенные судьей при рассмотрении дела единолично, специализированных межрайонных судов по делам несовершеннолетних, военных судов гарнизонов, не вступившие в законную силу.</w:t>
      </w:r>
      <w:r>
        <w:br/>
      </w:r>
      <w:r>
        <w:rPr>
          <w:rFonts w:ascii="Times New Roman"/>
          <w:b w:val="false"/>
          <w:i w:val="false"/>
          <w:color w:val="000000"/>
          <w:sz w:val="28"/>
        </w:rPr>
        <w:t>
</w:t>
      </w:r>
      <w:r>
        <w:rPr>
          <w:rFonts w:ascii="Times New Roman"/>
          <w:b w:val="false"/>
          <w:i w:val="false"/>
          <w:color w:val="000000"/>
          <w:sz w:val="28"/>
        </w:rPr>
        <w:t xml:space="preserve">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3. Не подлежат пересмотру по правилам главы 46 настоящего Кодекса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Возражения против указанных выше постановлений могут быть изложены в апелляционных жалобах, протестах, принесенных на приговор.";</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статью 397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397. Суды, рассматривающие апелляционные (частные)</w:t>
      </w:r>
      <w:r>
        <w:br/>
      </w:r>
      <w:r>
        <w:rPr>
          <w:rFonts w:ascii="Times New Roman"/>
          <w:b w:val="false"/>
          <w:i w:val="false"/>
          <w:color w:val="000000"/>
          <w:sz w:val="28"/>
        </w:rPr>
        <w:t>
                   жалобы, протесты на не вступившие в законную силу</w:t>
      </w:r>
      <w:r>
        <w:br/>
      </w:r>
      <w:r>
        <w:rPr>
          <w:rFonts w:ascii="Times New Roman"/>
          <w:b w:val="false"/>
          <w:i w:val="false"/>
          <w:color w:val="000000"/>
          <w:sz w:val="28"/>
        </w:rPr>
        <w:t>
                   приговоры, постановления</w:t>
      </w:r>
      <w:r>
        <w:br/>
      </w:r>
      <w:r>
        <w:rPr>
          <w:rFonts w:ascii="Times New Roman"/>
          <w:b w:val="false"/>
          <w:i w:val="false"/>
          <w:color w:val="000000"/>
          <w:sz w:val="28"/>
        </w:rPr>
        <w:t>
</w:t>
      </w: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вынесенные при рассмотрении дел судьей единолично,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r>
        <w:br/>
      </w:r>
      <w:r>
        <w:rPr>
          <w:rFonts w:ascii="Times New Roman"/>
          <w:b w:val="false"/>
          <w:i w:val="false"/>
          <w:color w:val="000000"/>
          <w:sz w:val="28"/>
        </w:rPr>
        <w:t>
</w:t>
      </w: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вынесенные при рассмотрении дел судьей единолично, рассматриваются Военным судом.</w:t>
      </w:r>
      <w:r>
        <w:br/>
      </w:r>
      <w:r>
        <w:rPr>
          <w:rFonts w:ascii="Times New Roman"/>
          <w:b w:val="false"/>
          <w:i w:val="false"/>
          <w:color w:val="000000"/>
          <w:sz w:val="28"/>
        </w:rPr>
        <w:t>
</w:t>
      </w:r>
      <w:r>
        <w:rPr>
          <w:rFonts w:ascii="Times New Roman"/>
          <w:b w:val="false"/>
          <w:i w:val="false"/>
          <w:color w:val="000000"/>
          <w:sz w:val="28"/>
        </w:rPr>
        <w:t>
      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w:t>
      </w:r>
      <w:r>
        <w:br/>
      </w:r>
      <w:r>
        <w:rPr>
          <w:rFonts w:ascii="Times New Roman"/>
          <w:b w:val="false"/>
          <w:i w:val="false"/>
          <w:color w:val="000000"/>
          <w:sz w:val="28"/>
        </w:rPr>
        <w:t>
</w:t>
      </w:r>
      <w:r>
        <w:rPr>
          <w:rFonts w:ascii="Times New Roman"/>
          <w:b w:val="false"/>
          <w:i w:val="false"/>
          <w:color w:val="000000"/>
          <w:sz w:val="28"/>
        </w:rPr>
        <w:t xml:space="preserve">
      42)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398. Порядок принесения апелляционных (частных)</w:t>
      </w:r>
      <w:r>
        <w:br/>
      </w:r>
      <w:r>
        <w:rPr>
          <w:rFonts w:ascii="Times New Roman"/>
          <w:b w:val="false"/>
          <w:i w:val="false"/>
          <w:color w:val="000000"/>
          <w:sz w:val="28"/>
        </w:rPr>
        <w:t>
                   жалоб, протестов";</w:t>
      </w:r>
      <w:r>
        <w:br/>
      </w:r>
      <w:r>
        <w:rPr>
          <w:rFonts w:ascii="Times New Roman"/>
          <w:b w:val="false"/>
          <w:i w:val="false"/>
          <w:color w:val="000000"/>
          <w:sz w:val="28"/>
        </w:rPr>
        <w:t>
      в части первой слово "Жалобы" заменить словами "Апелляционные (частные) жалобы";</w:t>
      </w:r>
      <w:r>
        <w:br/>
      </w:r>
      <w:r>
        <w:rPr>
          <w:rFonts w:ascii="Times New Roman"/>
          <w:b w:val="false"/>
          <w:i w:val="false"/>
          <w:color w:val="000000"/>
          <w:sz w:val="28"/>
        </w:rPr>
        <w:t>
      в части второй слово "общем" заменить словами "таком же";</w:t>
      </w:r>
      <w:r>
        <w:br/>
      </w:r>
      <w:r>
        <w:rPr>
          <w:rFonts w:ascii="Times New Roman"/>
          <w:b w:val="false"/>
          <w:i w:val="false"/>
          <w:color w:val="000000"/>
          <w:sz w:val="28"/>
        </w:rPr>
        <w:t>
</w:t>
      </w:r>
      <w:r>
        <w:rPr>
          <w:rFonts w:ascii="Times New Roman"/>
          <w:b w:val="false"/>
          <w:i w:val="false"/>
          <w:color w:val="000000"/>
          <w:sz w:val="28"/>
        </w:rPr>
        <w:t xml:space="preserve">
      43) в </w:t>
      </w:r>
      <w:r>
        <w:rPr>
          <w:rFonts w:ascii="Times New Roman"/>
          <w:b w:val="false"/>
          <w:i w:val="false"/>
          <w:color w:val="000000"/>
          <w:sz w:val="28"/>
        </w:rPr>
        <w:t>статье 399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 "сроки" и "приговоров" дополнить соответственно словами "апелляционного" и "(постановлений)";</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"Жалобы, протесты на приговор суда первой инстанции могут быть принесены в апелляционном порядке" заменить словами "Апелляционные (частные) жалобы, протесты могут быть принесены";</w:t>
      </w:r>
      <w:r>
        <w:br/>
      </w:r>
      <w:r>
        <w:rPr>
          <w:rFonts w:ascii="Times New Roman"/>
          <w:b w:val="false"/>
          <w:i w:val="false"/>
          <w:color w:val="000000"/>
          <w:sz w:val="28"/>
        </w:rPr>
        <w:t>
</w:t>
      </w:r>
      <w:r>
        <w:rPr>
          <w:rFonts w:ascii="Times New Roman"/>
          <w:b w:val="false"/>
          <w:i w:val="false"/>
          <w:color w:val="000000"/>
          <w:sz w:val="28"/>
        </w:rPr>
        <w:t>
      после слова "приговора" дополнить словом "(постановления)";</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слово "приговора" заменить словами "судебного акта";</w:t>
      </w:r>
      <w:r>
        <w:br/>
      </w:r>
      <w:r>
        <w:rPr>
          <w:rFonts w:ascii="Times New Roman"/>
          <w:b w:val="false"/>
          <w:i w:val="false"/>
          <w:color w:val="000000"/>
          <w:sz w:val="28"/>
        </w:rPr>
        <w:t>
</w:t>
      </w:r>
      <w:r>
        <w:rPr>
          <w:rFonts w:ascii="Times New Roman"/>
          <w:b w:val="false"/>
          <w:i w:val="false"/>
          <w:color w:val="000000"/>
          <w:sz w:val="28"/>
        </w:rPr>
        <w:t>
      после слов "из суда" дополнить словами "первой инстанции";</w:t>
      </w:r>
      <w:r>
        <w:br/>
      </w:r>
      <w:r>
        <w:rPr>
          <w:rFonts w:ascii="Times New Roman"/>
          <w:b w:val="false"/>
          <w:i w:val="false"/>
          <w:color w:val="000000"/>
          <w:sz w:val="28"/>
        </w:rPr>
        <w:t>
      в части третьей слово "Жалоба" заменить словами "Апелляционная (частная) жалоба";</w:t>
      </w:r>
      <w:r>
        <w:br/>
      </w:r>
      <w:r>
        <w:rPr>
          <w:rFonts w:ascii="Times New Roman"/>
          <w:b w:val="false"/>
          <w:i w:val="false"/>
          <w:color w:val="000000"/>
          <w:sz w:val="28"/>
        </w:rPr>
        <w:t>
</w:t>
      </w:r>
      <w:r>
        <w:rPr>
          <w:rFonts w:ascii="Times New Roman"/>
          <w:b w:val="false"/>
          <w:i w:val="false"/>
          <w:color w:val="000000"/>
          <w:sz w:val="28"/>
        </w:rPr>
        <w:t xml:space="preserve">
      44) в </w:t>
      </w:r>
      <w:r>
        <w:rPr>
          <w:rFonts w:ascii="Times New Roman"/>
          <w:b w:val="false"/>
          <w:i w:val="false"/>
          <w:color w:val="000000"/>
          <w:sz w:val="28"/>
        </w:rPr>
        <w:t>статье 400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"подачу" дополнить словами "апелляционной (частной)";</w:t>
      </w:r>
      <w:r>
        <w:br/>
      </w:r>
      <w:r>
        <w:rPr>
          <w:rFonts w:ascii="Times New Roman"/>
          <w:b w:val="false"/>
          <w:i w:val="false"/>
          <w:color w:val="000000"/>
          <w:sz w:val="28"/>
        </w:rPr>
        <w:t>
</w:t>
      </w:r>
      <w:r>
        <w:rPr>
          <w:rFonts w:ascii="Times New Roman"/>
          <w:b w:val="false"/>
          <w:i w:val="false"/>
          <w:color w:val="000000"/>
          <w:sz w:val="28"/>
        </w:rPr>
        <w:t>
      часть первую после слов "подачу", "приговор", "председательствовавшим при" дополнить соответственно словами "апелляционной (частной)", "(постановление)", "главном";</w:t>
      </w:r>
      <w:r>
        <w:br/>
      </w:r>
      <w:r>
        <w:rPr>
          <w:rFonts w:ascii="Times New Roman"/>
          <w:b w:val="false"/>
          <w:i w:val="false"/>
          <w:color w:val="000000"/>
          <w:sz w:val="28"/>
        </w:rPr>
        <w:t>
</w:t>
      </w:r>
      <w:r>
        <w:rPr>
          <w:rFonts w:ascii="Times New Roman"/>
          <w:b w:val="false"/>
          <w:i w:val="false"/>
          <w:color w:val="000000"/>
          <w:sz w:val="28"/>
        </w:rPr>
        <w:t>
      в части второй слово "вышестоящий" заменить словами "соответствующий областной или приравненный к нему";</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000000"/>
          <w:sz w:val="28"/>
        </w:rPr>
        <w:t>статьи 401</w:t>
      </w:r>
      <w:r>
        <w:rPr>
          <w:rFonts w:ascii="Times New Roman"/>
          <w:b w:val="false"/>
          <w:i w:val="false"/>
          <w:color w:val="000000"/>
          <w:sz w:val="28"/>
        </w:rPr>
        <w:t xml:space="preserve"> и </w:t>
      </w:r>
      <w:r>
        <w:rPr>
          <w:rFonts w:ascii="Times New Roman"/>
          <w:b w:val="false"/>
          <w:i w:val="false"/>
          <w:color w:val="000000"/>
          <w:sz w:val="28"/>
        </w:rPr>
        <w:t>402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401. Извещение о подаче апелляционной (частной)</w:t>
      </w:r>
      <w:r>
        <w:br/>
      </w:r>
      <w:r>
        <w:rPr>
          <w:rFonts w:ascii="Times New Roman"/>
          <w:b w:val="false"/>
          <w:i w:val="false"/>
          <w:color w:val="000000"/>
          <w:sz w:val="28"/>
        </w:rPr>
        <w:t>
                   жалобы и протеста</w:t>
      </w:r>
      <w:r>
        <w:br/>
      </w:r>
      <w:r>
        <w:rPr>
          <w:rFonts w:ascii="Times New Roman"/>
          <w:b w:val="false"/>
          <w:i w:val="false"/>
          <w:color w:val="000000"/>
          <w:sz w:val="28"/>
        </w:rPr>
        <w:t>
</w:t>
      </w:r>
      <w:r>
        <w:rPr>
          <w:rFonts w:ascii="Times New Roman"/>
          <w:b w:val="false"/>
          <w:i w:val="false"/>
          <w:color w:val="000000"/>
          <w:sz w:val="28"/>
        </w:rPr>
        <w:t>
      1. О подаче апелляционной (частной) жалобы или протеста суд, постановивший приговор, извещает осужденного или оправданного, защитника,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w:t>
      </w:r>
      <w:r>
        <w:br/>
      </w:r>
      <w:r>
        <w:rPr>
          <w:rFonts w:ascii="Times New Roman"/>
          <w:b w:val="false"/>
          <w:i w:val="false"/>
          <w:color w:val="000000"/>
          <w:sz w:val="28"/>
        </w:rPr>
        <w:t>
</w:t>
      </w:r>
      <w:r>
        <w:rPr>
          <w:rFonts w:ascii="Times New Roman"/>
          <w:b w:val="false"/>
          <w:i w:val="false"/>
          <w:color w:val="000000"/>
          <w:sz w:val="28"/>
        </w:rPr>
        <w:t>
      2. Копия жалобы, протеста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Возражения, поступившие на жалобу, протест, приобщаются к делу.</w:t>
      </w:r>
      <w:r>
        <w:br/>
      </w:r>
      <w:r>
        <w:rPr>
          <w:rFonts w:ascii="Times New Roman"/>
          <w:b w:val="false"/>
          <w:i w:val="false"/>
          <w:color w:val="000000"/>
          <w:sz w:val="28"/>
        </w:rPr>
        <w:t>
</w:t>
      </w:r>
      <w:r>
        <w:rPr>
          <w:rFonts w:ascii="Times New Roman"/>
          <w:b w:val="false"/>
          <w:i w:val="false"/>
          <w:color w:val="000000"/>
          <w:sz w:val="28"/>
        </w:rPr>
        <w:t>
      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w:t>
      </w:r>
    </w:p>
    <w:bookmarkEnd w:id="4"/>
    <w:bookmarkStart w:name="z352" w:id="5"/>
    <w:p>
      <w:pPr>
        <w:spacing w:after="0"/>
        <w:ind w:left="0"/>
        <w:jc w:val="both"/>
      </w:pPr>
      <w:r>
        <w:rPr>
          <w:rFonts w:ascii="Times New Roman"/>
          <w:b w:val="false"/>
          <w:i w:val="false"/>
          <w:color w:val="000000"/>
          <w:sz w:val="28"/>
        </w:rPr>
        <w:t>
      Статья 402. Последствия подачи апелляционной (частной) жалобы и</w:t>
      </w:r>
      <w:r>
        <w:br/>
      </w:r>
      <w:r>
        <w:rPr>
          <w:rFonts w:ascii="Times New Roman"/>
          <w:b w:val="false"/>
          <w:i w:val="false"/>
          <w:color w:val="000000"/>
          <w:sz w:val="28"/>
        </w:rPr>
        <w:t>
                  принесения протеста</w:t>
      </w:r>
      <w:r>
        <w:br/>
      </w:r>
      <w:r>
        <w:rPr>
          <w:rFonts w:ascii="Times New Roman"/>
          <w:b w:val="false"/>
          <w:i w:val="false"/>
          <w:color w:val="000000"/>
          <w:sz w:val="28"/>
        </w:rPr>
        <w:t>
</w:t>
      </w:r>
      <w:r>
        <w:rPr>
          <w:rFonts w:ascii="Times New Roman"/>
          <w:b w:val="false"/>
          <w:i w:val="false"/>
          <w:color w:val="000000"/>
          <w:sz w:val="28"/>
        </w:rPr>
        <w:t>
      1. Подача апелляционной (частной) жалобы и принесение протеста приостанавливают вступление приговора (постановления) в законную силу и приведение его в исполнение.</w:t>
      </w:r>
      <w:r>
        <w:br/>
      </w:r>
      <w:r>
        <w:rPr>
          <w:rFonts w:ascii="Times New Roman"/>
          <w:b w:val="false"/>
          <w:i w:val="false"/>
          <w:color w:val="000000"/>
          <w:sz w:val="28"/>
        </w:rPr>
        <w:t>
</w:t>
      </w:r>
      <w:r>
        <w:rPr>
          <w:rFonts w:ascii="Times New Roman"/>
          <w:b w:val="false"/>
          <w:i w:val="false"/>
          <w:color w:val="000000"/>
          <w:sz w:val="28"/>
        </w:rPr>
        <w:t>
      2. Суд первой инстанции не позднее суток после истечения срока, установленного для обжалования, опротестования приговора (постановления), выполняет требования статьи 401 настоящего Кодекса, после чего направляет дело с поступившими жалобами, протестом и возражениями на них в апелляционную инстанцию и извещает участников процесса о времени и месте рассмотрения дела в апелляционной инстанции.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r>
        <w:br/>
      </w:r>
      <w:r>
        <w:rPr>
          <w:rFonts w:ascii="Times New Roman"/>
          <w:b w:val="false"/>
          <w:i w:val="false"/>
          <w:color w:val="000000"/>
          <w:sz w:val="28"/>
        </w:rPr>
        <w:t>
</w:t>
      </w:r>
      <w:r>
        <w:rPr>
          <w:rFonts w:ascii="Times New Roman"/>
          <w:b w:val="false"/>
          <w:i w:val="false"/>
          <w:color w:val="000000"/>
          <w:sz w:val="28"/>
        </w:rPr>
        <w:t>
      3. Лицо, обжаловавшее, опротестовавшее приговор (постановление), вправе отозвать свою жалобу, протест до начала заседания суда апелляционной инстанции. Протест прокурора может быть также отозван вышестоящим прокурором.";</w:t>
      </w:r>
      <w:r>
        <w:br/>
      </w:r>
      <w:r>
        <w:rPr>
          <w:rFonts w:ascii="Times New Roman"/>
          <w:b w:val="false"/>
          <w:i w:val="false"/>
          <w:color w:val="000000"/>
          <w:sz w:val="28"/>
        </w:rPr>
        <w:t>
</w:t>
      </w:r>
      <w:r>
        <w:rPr>
          <w:rFonts w:ascii="Times New Roman"/>
          <w:b w:val="false"/>
          <w:i w:val="false"/>
          <w:color w:val="000000"/>
          <w:sz w:val="28"/>
        </w:rPr>
        <w:t xml:space="preserve">
      46) части первую и вторую </w:t>
      </w:r>
      <w:r>
        <w:rPr>
          <w:rFonts w:ascii="Times New Roman"/>
          <w:b w:val="false"/>
          <w:i w:val="false"/>
          <w:color w:val="000000"/>
          <w:sz w:val="28"/>
        </w:rPr>
        <w:t>статьи 403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статью 404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404. Пределы рассмотрения дела в апелляционной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лишь в той части и только в отношении тех осужденных, которых касается жалоба или протест.</w:t>
      </w:r>
      <w:r>
        <w:br/>
      </w:r>
      <w:r>
        <w:rPr>
          <w:rFonts w:ascii="Times New Roman"/>
          <w:b w:val="false"/>
          <w:i w:val="false"/>
          <w:color w:val="000000"/>
          <w:sz w:val="28"/>
        </w:rPr>
        <w:t>
</w:t>
      </w: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необжалованной, неопротестованной части и в отношении лиц, о которых жалоба, протест не поданы.</w:t>
      </w:r>
      <w:r>
        <w:br/>
      </w:r>
      <w:r>
        <w:rPr>
          <w:rFonts w:ascii="Times New Roman"/>
          <w:b w:val="false"/>
          <w:i w:val="false"/>
          <w:color w:val="000000"/>
          <w:sz w:val="28"/>
        </w:rPr>
        <w:t>
</w:t>
      </w:r>
      <w:r>
        <w:rPr>
          <w:rFonts w:ascii="Times New Roman"/>
          <w:b w:val="false"/>
          <w:i w:val="false"/>
          <w:color w:val="000000"/>
          <w:sz w:val="28"/>
        </w:rPr>
        <w:t>
      3.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w:t>
      </w:r>
      <w:r>
        <w:br/>
      </w:r>
      <w:r>
        <w:rPr>
          <w:rFonts w:ascii="Times New Roman"/>
          <w:b w:val="false"/>
          <w:i w:val="false"/>
          <w:color w:val="000000"/>
          <w:sz w:val="28"/>
        </w:rPr>
        <w:t>
</w:t>
      </w:r>
      <w:r>
        <w:rPr>
          <w:rFonts w:ascii="Times New Roman"/>
          <w:b w:val="false"/>
          <w:i w:val="false"/>
          <w:color w:val="000000"/>
          <w:sz w:val="28"/>
        </w:rPr>
        <w:t xml:space="preserve">
      48) в </w:t>
      </w:r>
      <w:r>
        <w:rPr>
          <w:rFonts w:ascii="Times New Roman"/>
          <w:b w:val="false"/>
          <w:i w:val="false"/>
          <w:color w:val="000000"/>
          <w:sz w:val="28"/>
        </w:rPr>
        <w:t>статье 405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"апелляционной инстанции" дополнить словами "по имеющимся в деле и дополнительно представленным материалам, исследованным в заседании апелляционной инстанции,";</w:t>
      </w:r>
      <w:r>
        <w:br/>
      </w:r>
      <w:r>
        <w:rPr>
          <w:rFonts w:ascii="Times New Roman"/>
          <w:b w:val="false"/>
          <w:i w:val="false"/>
          <w:color w:val="000000"/>
          <w:sz w:val="28"/>
        </w:rPr>
        <w:t>
</w:t>
      </w:r>
      <w:r>
        <w:rPr>
          <w:rFonts w:ascii="Times New Roman"/>
          <w:b w:val="false"/>
          <w:i w:val="false"/>
          <w:color w:val="000000"/>
          <w:sz w:val="28"/>
        </w:rPr>
        <w:t>
      слова "по имеющимся в деле и дополнительно представленным материалам" исключить;</w:t>
      </w:r>
      <w:r>
        <w:br/>
      </w:r>
      <w:r>
        <w:rPr>
          <w:rFonts w:ascii="Times New Roman"/>
          <w:b w:val="false"/>
          <w:i w:val="false"/>
          <w:color w:val="000000"/>
          <w:sz w:val="28"/>
        </w:rPr>
        <w:t>
</w:t>
      </w:r>
      <w:r>
        <w:rPr>
          <w:rFonts w:ascii="Times New Roman"/>
          <w:b w:val="false"/>
          <w:i w:val="false"/>
          <w:color w:val="000000"/>
          <w:sz w:val="28"/>
        </w:rPr>
        <w:t xml:space="preserve">
      49) в </w:t>
      </w:r>
      <w:r>
        <w:rPr>
          <w:rFonts w:ascii="Times New Roman"/>
          <w:b w:val="false"/>
          <w:i w:val="false"/>
          <w:color w:val="000000"/>
          <w:sz w:val="28"/>
        </w:rPr>
        <w:t>статье 406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"коллегии по уголовным делам или председателя соответствующего" заменить словами "коллегии соответствующего областного и приравненного к нему";</w:t>
      </w:r>
      <w:r>
        <w:br/>
      </w:r>
      <w:r>
        <w:rPr>
          <w:rFonts w:ascii="Times New Roman"/>
          <w:b w:val="false"/>
          <w:i w:val="false"/>
          <w:color w:val="000000"/>
          <w:sz w:val="28"/>
        </w:rPr>
        <w:t>
      дополнить предложением четвертым следующего содержания:</w:t>
      </w:r>
      <w:r>
        <w:br/>
      </w:r>
      <w:r>
        <w:rPr>
          <w:rFonts w:ascii="Times New Roman"/>
          <w:b w:val="false"/>
          <w:i w:val="false"/>
          <w:color w:val="000000"/>
          <w:sz w:val="28"/>
        </w:rPr>
        <w:t>
      "При этом продление срока рассмотрения дела всякий раз не может превышать один месяц.";</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статьи 407</w:t>
      </w:r>
      <w:r>
        <w:rPr>
          <w:rFonts w:ascii="Times New Roman"/>
          <w:b w:val="false"/>
          <w:i w:val="false"/>
          <w:color w:val="000000"/>
          <w:sz w:val="28"/>
        </w:rPr>
        <w:t xml:space="preserve"> и </w:t>
      </w:r>
      <w:r>
        <w:rPr>
          <w:rFonts w:ascii="Times New Roman"/>
          <w:b w:val="false"/>
          <w:i w:val="false"/>
          <w:color w:val="000000"/>
          <w:sz w:val="28"/>
        </w:rPr>
        <w:t>408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407. Апелляционная (частная) жалоба, протест</w:t>
      </w:r>
      <w:r>
        <w:br/>
      </w:r>
      <w:r>
        <w:rPr>
          <w:rFonts w:ascii="Times New Roman"/>
          <w:b w:val="false"/>
          <w:i w:val="false"/>
          <w:color w:val="000000"/>
          <w:sz w:val="28"/>
        </w:rPr>
        <w:t>
</w:t>
      </w:r>
      <w:r>
        <w:rPr>
          <w:rFonts w:ascii="Times New Roman"/>
          <w:b w:val="false"/>
          <w:i w:val="false"/>
          <w:color w:val="000000"/>
          <w:sz w:val="28"/>
        </w:rPr>
        <w:t>
      1. Апелляционная жалоба, протест должны содержать:</w:t>
      </w:r>
      <w:r>
        <w:br/>
      </w:r>
      <w:r>
        <w:rPr>
          <w:rFonts w:ascii="Times New Roman"/>
          <w:b w:val="false"/>
          <w:i w:val="false"/>
          <w:color w:val="000000"/>
          <w:sz w:val="28"/>
        </w:rPr>
        <w:t>
</w:t>
      </w:r>
      <w:r>
        <w:rPr>
          <w:rFonts w:ascii="Times New Roman"/>
          <w:b w:val="false"/>
          <w:i w:val="false"/>
          <w:color w:val="000000"/>
          <w:sz w:val="28"/>
        </w:rPr>
        <w:t>
      1) наименование суда, которому адресуются жалоба, протест;</w:t>
      </w:r>
      <w:r>
        <w:br/>
      </w:r>
      <w:r>
        <w:rPr>
          <w:rFonts w:ascii="Times New Roman"/>
          <w:b w:val="false"/>
          <w:i w:val="false"/>
          <w:color w:val="000000"/>
          <w:sz w:val="28"/>
        </w:rPr>
        <w:t>
</w:t>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место нахождения;</w:t>
      </w:r>
      <w:r>
        <w:br/>
      </w:r>
      <w:r>
        <w:rPr>
          <w:rFonts w:ascii="Times New Roman"/>
          <w:b w:val="false"/>
          <w:i w:val="false"/>
          <w:color w:val="000000"/>
          <w:sz w:val="28"/>
        </w:rPr>
        <w:t>
</w:t>
      </w:r>
      <w:r>
        <w:rPr>
          <w:rFonts w:ascii="Times New Roman"/>
          <w:b w:val="false"/>
          <w:i w:val="false"/>
          <w:color w:val="000000"/>
          <w:sz w:val="28"/>
        </w:rPr>
        <w:t>
      3) приговор или постановление, на которые поданы жалоба, протест, и наименование суда, постановившего это решение;</w:t>
      </w:r>
      <w:r>
        <w:br/>
      </w:r>
      <w:r>
        <w:rPr>
          <w:rFonts w:ascii="Times New Roman"/>
          <w:b w:val="false"/>
          <w:i w:val="false"/>
          <w:color w:val="000000"/>
          <w:sz w:val="28"/>
        </w:rPr>
        <w:t>
</w:t>
      </w: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протест;</w:t>
      </w:r>
      <w:r>
        <w:br/>
      </w:r>
      <w:r>
        <w:rPr>
          <w:rFonts w:ascii="Times New Roman"/>
          <w:b w:val="false"/>
          <w:i w:val="false"/>
          <w:color w:val="000000"/>
          <w:sz w:val="28"/>
        </w:rPr>
        <w:t>
</w:t>
      </w:r>
      <w:r>
        <w:rPr>
          <w:rFonts w:ascii="Times New Roman"/>
          <w:b w:val="false"/>
          <w:i w:val="false"/>
          <w:color w:val="000000"/>
          <w:sz w:val="28"/>
        </w:rPr>
        <w:t>
      5) доводы лица, подавшего жалобу, протест, в чем заключается, по его мнению, неправильность приговора, постановления суда и существо его просьбы;</w:t>
      </w:r>
      <w:r>
        <w:br/>
      </w:r>
      <w:r>
        <w:rPr>
          <w:rFonts w:ascii="Times New Roman"/>
          <w:b w:val="false"/>
          <w:i w:val="false"/>
          <w:color w:val="000000"/>
          <w:sz w:val="28"/>
        </w:rPr>
        <w:t>
</w:t>
      </w:r>
      <w:r>
        <w:rPr>
          <w:rFonts w:ascii="Times New Roman"/>
          <w:b w:val="false"/>
          <w:i w:val="false"/>
          <w:color w:val="000000"/>
          <w:sz w:val="28"/>
        </w:rPr>
        <w:t>
      6) доказательства, которыми автор жалобы, протеста обосновывает свои требования, в том числе и те, которые не были исследованы судом первой инстанции;</w:t>
      </w:r>
      <w:r>
        <w:br/>
      </w:r>
      <w:r>
        <w:rPr>
          <w:rFonts w:ascii="Times New Roman"/>
          <w:b w:val="false"/>
          <w:i w:val="false"/>
          <w:color w:val="000000"/>
          <w:sz w:val="28"/>
        </w:rPr>
        <w:t>
</w:t>
      </w:r>
      <w:r>
        <w:rPr>
          <w:rFonts w:ascii="Times New Roman"/>
          <w:b w:val="false"/>
          <w:i w:val="false"/>
          <w:color w:val="000000"/>
          <w:sz w:val="28"/>
        </w:rPr>
        <w:t>
      7) перечень прилагаемых к жалобе, протесту материалов;</w:t>
      </w:r>
      <w:r>
        <w:br/>
      </w:r>
      <w:r>
        <w:rPr>
          <w:rFonts w:ascii="Times New Roman"/>
          <w:b w:val="false"/>
          <w:i w:val="false"/>
          <w:color w:val="000000"/>
          <w:sz w:val="28"/>
        </w:rPr>
        <w:t>
</w:t>
      </w:r>
      <w:r>
        <w:rPr>
          <w:rFonts w:ascii="Times New Roman"/>
          <w:b w:val="false"/>
          <w:i w:val="false"/>
          <w:color w:val="000000"/>
          <w:sz w:val="28"/>
        </w:rPr>
        <w:t>
      8) дату подачи жалобы, протеста и подпись автора жалобы, протеста.</w:t>
      </w:r>
      <w:r>
        <w:br/>
      </w:r>
      <w:r>
        <w:rPr>
          <w:rFonts w:ascii="Times New Roman"/>
          <w:b w:val="false"/>
          <w:i w:val="false"/>
          <w:color w:val="000000"/>
          <w:sz w:val="28"/>
        </w:rPr>
        <w:t>
</w:t>
      </w:r>
      <w:r>
        <w:rPr>
          <w:rFonts w:ascii="Times New Roman"/>
          <w:b w:val="false"/>
          <w:i w:val="false"/>
          <w:color w:val="000000"/>
          <w:sz w:val="28"/>
        </w:rPr>
        <w:t>
      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указанного срока апелляционная (частная) жалоба, протест после пересоставления суду не предоставлены, они считаются не поданными.</w:t>
      </w:r>
      <w:r>
        <w:br/>
      </w:r>
      <w:r>
        <w:rPr>
          <w:rFonts w:ascii="Times New Roman"/>
          <w:b w:val="false"/>
          <w:i w:val="false"/>
          <w:color w:val="000000"/>
          <w:sz w:val="28"/>
        </w:rPr>
        <w:t>
</w:t>
      </w:r>
      <w:r>
        <w:rPr>
          <w:rFonts w:ascii="Times New Roman"/>
          <w:b w:val="false"/>
          <w:i w:val="false"/>
          <w:color w:val="000000"/>
          <w:sz w:val="28"/>
        </w:rPr>
        <w:t>
      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w:t>
      </w:r>
      <w:r>
        <w:br/>
      </w:r>
      <w:r>
        <w:rPr>
          <w:rFonts w:ascii="Times New Roman"/>
          <w:b w:val="false"/>
          <w:i w:val="false"/>
          <w:color w:val="000000"/>
          <w:sz w:val="28"/>
        </w:rPr>
        <w:t>
</w:t>
      </w:r>
      <w:r>
        <w:rPr>
          <w:rFonts w:ascii="Times New Roman"/>
          <w:b w:val="false"/>
          <w:i w:val="false"/>
          <w:color w:val="000000"/>
          <w:sz w:val="28"/>
        </w:rPr>
        <w:t>
      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w:t>
      </w:r>
    </w:p>
    <w:bookmarkEnd w:id="5"/>
    <w:bookmarkStart w:name="z371" w:id="6"/>
    <w:p>
      <w:pPr>
        <w:spacing w:after="0"/>
        <w:ind w:left="0"/>
        <w:jc w:val="both"/>
      </w:pPr>
      <w:r>
        <w:rPr>
          <w:rFonts w:ascii="Times New Roman"/>
          <w:b w:val="false"/>
          <w:i w:val="false"/>
          <w:color w:val="000000"/>
          <w:sz w:val="28"/>
        </w:rPr>
        <w:t>
      Статья 408. Назначение заседания суда апелляционной инстанции</w:t>
      </w:r>
      <w:r>
        <w:br/>
      </w:r>
      <w:r>
        <w:rPr>
          <w:rFonts w:ascii="Times New Roman"/>
          <w:b w:val="false"/>
          <w:i w:val="false"/>
          <w:color w:val="000000"/>
          <w:sz w:val="28"/>
        </w:rPr>
        <w:t>
</w:t>
      </w:r>
      <w:r>
        <w:rPr>
          <w:rFonts w:ascii="Times New Roman"/>
          <w:b w:val="false"/>
          <w:i w:val="false"/>
          <w:color w:val="000000"/>
          <w:sz w:val="28"/>
        </w:rPr>
        <w:t xml:space="preserve">
      1. Суд первой инстанции по истечении срока для подачи апелляционных (частных) жалоб и протестов и после выполнения требований </w:t>
      </w:r>
      <w:r>
        <w:rPr>
          <w:rFonts w:ascii="Times New Roman"/>
          <w:b w:val="false"/>
          <w:i w:val="false"/>
          <w:color w:val="000000"/>
          <w:sz w:val="28"/>
        </w:rPr>
        <w:t>статьи 401</w:t>
      </w:r>
      <w:r>
        <w:rPr>
          <w:rFonts w:ascii="Times New Roman"/>
          <w:b w:val="false"/>
          <w:i w:val="false"/>
          <w:color w:val="000000"/>
          <w:sz w:val="28"/>
        </w:rPr>
        <w:t xml:space="preserve"> настоящего Кодекса направляет дело в соответствующую апелляционную инстанцию с указанием времени и места рассмотрения дела, устанавливаемых по согласованию с областным или приравненным к нему судом.</w:t>
      </w:r>
      <w:r>
        <w:br/>
      </w:r>
      <w:r>
        <w:rPr>
          <w:rFonts w:ascii="Times New Roman"/>
          <w:b w:val="false"/>
          <w:i w:val="false"/>
          <w:color w:val="000000"/>
          <w:sz w:val="28"/>
        </w:rPr>
        <w:t>
</w:t>
      </w:r>
      <w:r>
        <w:rPr>
          <w:rFonts w:ascii="Times New Roman"/>
          <w:b w:val="false"/>
          <w:i w:val="false"/>
          <w:color w:val="000000"/>
          <w:sz w:val="28"/>
        </w:rPr>
        <w:t>
      2. О времени и месте рассмотрения дела суд первой инстанции извещает стороны.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 первой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w:t>
      </w: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отсутствии осужденного (оправданного) допускается при наличии обстоятельств, указанных в </w:t>
      </w:r>
      <w:r>
        <w:rPr>
          <w:rFonts w:ascii="Times New Roman"/>
          <w:b w:val="false"/>
          <w:i w:val="false"/>
          <w:color w:val="000000"/>
          <w:sz w:val="28"/>
        </w:rPr>
        <w:t>статье 315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когда дело рассматривается по апелляционной жалобе потерпевшего (гражданского истца), их представителей, протесту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r>
        <w:br/>
      </w:r>
      <w:r>
        <w:rPr>
          <w:rFonts w:ascii="Times New Roman"/>
          <w:b w:val="false"/>
          <w:i w:val="false"/>
          <w:color w:val="000000"/>
          <w:sz w:val="28"/>
        </w:rPr>
        <w:t>
</w:t>
      </w:r>
      <w:r>
        <w:rPr>
          <w:rFonts w:ascii="Times New Roman"/>
          <w:b w:val="false"/>
          <w:i w:val="false"/>
          <w:color w:val="000000"/>
          <w:sz w:val="28"/>
        </w:rPr>
        <w:t>
      5. Участие прокурора в апелляционной инстанции обязательно, за исключением дел частного обвинения.</w:t>
      </w:r>
      <w:r>
        <w:br/>
      </w:r>
      <w:r>
        <w:rPr>
          <w:rFonts w:ascii="Times New Roman"/>
          <w:b w:val="false"/>
          <w:i w:val="false"/>
          <w:color w:val="000000"/>
          <w:sz w:val="28"/>
        </w:rPr>
        <w:t>
</w:t>
      </w: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r>
        <w:br/>
      </w:r>
      <w:r>
        <w:rPr>
          <w:rFonts w:ascii="Times New Roman"/>
          <w:b w:val="false"/>
          <w:i w:val="false"/>
          <w:color w:val="000000"/>
          <w:sz w:val="28"/>
        </w:rPr>
        <w:t>
</w:t>
      </w:r>
      <w:r>
        <w:rPr>
          <w:rFonts w:ascii="Times New Roman"/>
          <w:b w:val="false"/>
          <w:i w:val="false"/>
          <w:color w:val="000000"/>
          <w:sz w:val="28"/>
        </w:rPr>
        <w:t>
      6. Лица, которым в соответствии со статьей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r>
        <w:br/>
      </w:r>
      <w:r>
        <w:rPr>
          <w:rFonts w:ascii="Times New Roman"/>
          <w:b w:val="false"/>
          <w:i w:val="false"/>
          <w:color w:val="000000"/>
          <w:sz w:val="28"/>
        </w:rPr>
        <w:t>
</w:t>
      </w:r>
      <w:r>
        <w:rPr>
          <w:rFonts w:ascii="Times New Roman"/>
          <w:b w:val="false"/>
          <w:i w:val="false"/>
          <w:color w:val="000000"/>
          <w:sz w:val="28"/>
        </w:rPr>
        <w:t>
      51) дополнить статьей 408-1 следующего содержания:</w:t>
      </w:r>
      <w:r>
        <w:br/>
      </w:r>
      <w:r>
        <w:rPr>
          <w:rFonts w:ascii="Times New Roman"/>
          <w:b w:val="false"/>
          <w:i w:val="false"/>
          <w:color w:val="000000"/>
          <w:sz w:val="28"/>
        </w:rPr>
        <w:t>
      "Статья 408-1. Подготовка заседания суда апелляционной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принимает решение о назначении экспертиз, вызове и допросе осужденного (оправданного), потерпевшего, свидетелей, экспертов, специалистов, об истребовании материалов и о совершении иных необходимых для правильного разрешения дела действий.  В связи с необходимостью выполнения указанных действий дата рассмотрения дела в апелляционной инстанции может быть перенесена судьей на другой срок в соответствии со статьей 406 настоящего Кодекса, о чем извещаются стороны.</w:t>
      </w:r>
      <w:r>
        <w:br/>
      </w:r>
      <w:r>
        <w:rPr>
          <w:rFonts w:ascii="Times New Roman"/>
          <w:b w:val="false"/>
          <w:i w:val="false"/>
          <w:color w:val="000000"/>
          <w:sz w:val="28"/>
        </w:rPr>
        <w:t>
</w:t>
      </w:r>
      <w:r>
        <w:rPr>
          <w:rFonts w:ascii="Times New Roman"/>
          <w:b w:val="false"/>
          <w:i w:val="false"/>
          <w:color w:val="000000"/>
          <w:sz w:val="28"/>
        </w:rPr>
        <w:t>
      2. Судья разрешает вопрос о сохранении, об избрании, отмене или изменении меры пресечения в отношении подсудимого или осужденного, о чем указывает в постановлении.</w:t>
      </w:r>
      <w:r>
        <w:br/>
      </w:r>
      <w:r>
        <w:rPr>
          <w:rFonts w:ascii="Times New Roman"/>
          <w:b w:val="false"/>
          <w:i w:val="false"/>
          <w:color w:val="000000"/>
          <w:sz w:val="28"/>
        </w:rPr>
        <w:t>
</w:t>
      </w:r>
      <w:r>
        <w:rPr>
          <w:rFonts w:ascii="Times New Roman"/>
          <w:b w:val="false"/>
          <w:i w:val="false"/>
          <w:color w:val="000000"/>
          <w:sz w:val="28"/>
        </w:rPr>
        <w:t>
      3. О подготовке дела к рассмотрению в апелляционной инстанции судья выносит постановление, в котором указывает принятые им решения по рассмотренным вопросам. Копия постановления в течение трех суток со дня вынесения направляется участникам процесса.";</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статьи 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409. Порядок рассмотрения дела в апелляционной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w:t>
      </w:r>
      <w:r>
        <w:br/>
      </w:r>
      <w:r>
        <w:rPr>
          <w:rFonts w:ascii="Times New Roman"/>
          <w:b w:val="false"/>
          <w:i w:val="false"/>
          <w:color w:val="000000"/>
          <w:sz w:val="28"/>
        </w:rPr>
        <w:t>
</w:t>
      </w: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выносит постановление по результатам их рассмотрения.</w:t>
      </w:r>
      <w:r>
        <w:br/>
      </w:r>
      <w:r>
        <w:rPr>
          <w:rFonts w:ascii="Times New Roman"/>
          <w:b w:val="false"/>
          <w:i w:val="false"/>
          <w:color w:val="000000"/>
          <w:sz w:val="28"/>
        </w:rPr>
        <w:t>
</w:t>
      </w:r>
      <w:r>
        <w:rPr>
          <w:rFonts w:ascii="Times New Roman"/>
          <w:b w:val="false"/>
          <w:i w:val="false"/>
          <w:color w:val="000000"/>
          <w:sz w:val="28"/>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r>
        <w:br/>
      </w:r>
      <w:r>
        <w:rPr>
          <w:rFonts w:ascii="Times New Roman"/>
          <w:b w:val="false"/>
          <w:i w:val="false"/>
          <w:color w:val="000000"/>
          <w:sz w:val="28"/>
        </w:rPr>
        <w:t>
</w:t>
      </w:r>
      <w:r>
        <w:rPr>
          <w:rFonts w:ascii="Times New Roman"/>
          <w:b w:val="false"/>
          <w:i w:val="false"/>
          <w:color w:val="000000"/>
          <w:sz w:val="28"/>
        </w:rPr>
        <w:t xml:space="preserve">
      4. В случае заявления сторонами ходатайств о приобщении к делу новых материалов или об их истребовании и исследовании, а также ходатайств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Ходатайства разрешаются с соблюдением требований части пятой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проведения назначенных экспертиз или для выполнения других действий, суд объявляет перерыв и при необходимости продлевает срок рассмотрения дела в апелляционной инстанции.</w:t>
      </w:r>
      <w:r>
        <w:br/>
      </w:r>
      <w:r>
        <w:rPr>
          <w:rFonts w:ascii="Times New Roman"/>
          <w:b w:val="false"/>
          <w:i w:val="false"/>
          <w:color w:val="000000"/>
          <w:sz w:val="28"/>
        </w:rPr>
        <w:t>
</w:t>
      </w: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r>
        <w:br/>
      </w:r>
      <w:r>
        <w:rPr>
          <w:rFonts w:ascii="Times New Roman"/>
          <w:b w:val="false"/>
          <w:i w:val="false"/>
          <w:color w:val="000000"/>
          <w:sz w:val="28"/>
        </w:rPr>
        <w:t>
</w:t>
      </w: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на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их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w:t>
      </w:r>
      <w:r>
        <w:br/>
      </w:r>
      <w:r>
        <w:rPr>
          <w:rFonts w:ascii="Times New Roman"/>
          <w:b w:val="false"/>
          <w:i w:val="false"/>
          <w:color w:val="000000"/>
          <w:sz w:val="28"/>
        </w:rPr>
        <w:t>
</w:t>
      </w:r>
      <w:r>
        <w:rPr>
          <w:rFonts w:ascii="Times New Roman"/>
          <w:b w:val="false"/>
          <w:i w:val="false"/>
          <w:color w:val="000000"/>
          <w:sz w:val="28"/>
        </w:rPr>
        <w:t xml:space="preserve">
      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328</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330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8. Распорядок судебного заседания и меры, принимаемые в отношении нарушителей, определяются правилами статей 326, 327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w:t>
      </w:r>
    </w:p>
    <w:bookmarkEnd w:id="6"/>
    <w:bookmarkStart w:name="z391" w:id="7"/>
    <w:p>
      <w:pPr>
        <w:spacing w:after="0"/>
        <w:ind w:left="0"/>
        <w:jc w:val="both"/>
      </w:pPr>
      <w:r>
        <w:rPr>
          <w:rFonts w:ascii="Times New Roman"/>
          <w:b w:val="false"/>
          <w:i w:val="false"/>
          <w:color w:val="000000"/>
          <w:sz w:val="28"/>
        </w:rPr>
        <w:t>
      Статья 410. Полномочия апелляционной инстанции</w:t>
      </w:r>
      <w:r>
        <w:br/>
      </w:r>
      <w:r>
        <w:rPr>
          <w:rFonts w:ascii="Times New Roman"/>
          <w:b w:val="false"/>
          <w:i w:val="false"/>
          <w:color w:val="000000"/>
          <w:sz w:val="28"/>
        </w:rPr>
        <w:t>
</w:t>
      </w:r>
      <w:r>
        <w:rPr>
          <w:rFonts w:ascii="Times New Roman"/>
          <w:b w:val="false"/>
          <w:i w:val="false"/>
          <w:color w:val="000000"/>
          <w:sz w:val="28"/>
        </w:rPr>
        <w:t>
      1. При рассмотрении дела, поступившего с апелляционной жалобой или протестом, суд по ходатайству сторон или по собственной инициативе в целях проверки законности приговора и правильного разрешения дела вправе:</w:t>
      </w:r>
      <w:r>
        <w:br/>
      </w:r>
      <w:r>
        <w:rPr>
          <w:rFonts w:ascii="Times New Roman"/>
          <w:b w:val="false"/>
          <w:i w:val="false"/>
          <w:color w:val="000000"/>
          <w:sz w:val="28"/>
        </w:rPr>
        <w:t>
</w:t>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w:t>
      </w:r>
      <w:r>
        <w:br/>
      </w:r>
      <w:r>
        <w:rPr>
          <w:rFonts w:ascii="Times New Roman"/>
          <w:b w:val="false"/>
          <w:i w:val="false"/>
          <w:color w:val="000000"/>
          <w:sz w:val="28"/>
        </w:rPr>
        <w:t>
</w:t>
      </w:r>
      <w:r>
        <w:rPr>
          <w:rFonts w:ascii="Times New Roman"/>
          <w:b w:val="false"/>
          <w:i w:val="false"/>
          <w:color w:val="000000"/>
          <w:sz w:val="28"/>
        </w:rPr>
        <w:t>
      2) назначить проведение судебно-психиатрической или иной экспертизы;</w:t>
      </w:r>
      <w:r>
        <w:br/>
      </w:r>
      <w:r>
        <w:rPr>
          <w:rFonts w:ascii="Times New Roman"/>
          <w:b w:val="false"/>
          <w:i w:val="false"/>
          <w:color w:val="000000"/>
          <w:sz w:val="28"/>
        </w:rPr>
        <w:t>
</w:t>
      </w:r>
      <w:r>
        <w:rPr>
          <w:rFonts w:ascii="Times New Roman"/>
          <w:b w:val="false"/>
          <w:i w:val="false"/>
          <w:color w:val="000000"/>
          <w:sz w:val="28"/>
        </w:rPr>
        <w:t>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r>
        <w:br/>
      </w:r>
      <w:r>
        <w:rPr>
          <w:rFonts w:ascii="Times New Roman"/>
          <w:b w:val="false"/>
          <w:i w:val="false"/>
          <w:color w:val="000000"/>
          <w:sz w:val="28"/>
        </w:rPr>
        <w:t>
</w:t>
      </w: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r>
        <w:br/>
      </w:r>
      <w:r>
        <w:rPr>
          <w:rFonts w:ascii="Times New Roman"/>
          <w:b w:val="false"/>
          <w:i w:val="false"/>
          <w:color w:val="000000"/>
          <w:sz w:val="28"/>
        </w:rPr>
        <w:t>
</w:t>
      </w:r>
      <w:r>
        <w:rPr>
          <w:rFonts w:ascii="Times New Roman"/>
          <w:b w:val="false"/>
          <w:i w:val="false"/>
          <w:color w:val="000000"/>
          <w:sz w:val="28"/>
        </w:rPr>
        <w:t>
      5) признать исключенные судом первой инстанции из числа доказательств материалы допустимыми и их исследовать;</w:t>
      </w:r>
      <w:r>
        <w:br/>
      </w:r>
      <w:r>
        <w:rPr>
          <w:rFonts w:ascii="Times New Roman"/>
          <w:b w:val="false"/>
          <w:i w:val="false"/>
          <w:color w:val="000000"/>
          <w:sz w:val="28"/>
        </w:rPr>
        <w:t>
</w:t>
      </w: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r>
        <w:br/>
      </w:r>
      <w:r>
        <w:rPr>
          <w:rFonts w:ascii="Times New Roman"/>
          <w:b w:val="false"/>
          <w:i w:val="false"/>
          <w:color w:val="000000"/>
          <w:sz w:val="28"/>
        </w:rPr>
        <w:t>
</w:t>
      </w: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r>
        <w:br/>
      </w:r>
      <w:r>
        <w:rPr>
          <w:rFonts w:ascii="Times New Roman"/>
          <w:b w:val="false"/>
          <w:i w:val="false"/>
          <w:color w:val="000000"/>
          <w:sz w:val="28"/>
        </w:rPr>
        <w:t>
</w:t>
      </w: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по ходатайству сторон вправе уточнить их показания путем допроса по этим обстоятельствам.</w:t>
      </w:r>
    </w:p>
    <w:bookmarkEnd w:id="7"/>
    <w:bookmarkStart w:name="z401" w:id="8"/>
    <w:p>
      <w:pPr>
        <w:spacing w:after="0"/>
        <w:ind w:left="0"/>
        <w:jc w:val="both"/>
      </w:pPr>
      <w:r>
        <w:rPr>
          <w:rFonts w:ascii="Times New Roman"/>
          <w:b w:val="false"/>
          <w:i w:val="false"/>
          <w:color w:val="000000"/>
          <w:sz w:val="28"/>
        </w:rPr>
        <w:t>      
Статья 411. Решения, принимаемые апелляционной инстанцией</w:t>
      </w:r>
      <w:r>
        <w:br/>
      </w:r>
      <w:r>
        <w:rPr>
          <w:rFonts w:ascii="Times New Roman"/>
          <w:b w:val="false"/>
          <w:i w:val="false"/>
          <w:color w:val="000000"/>
          <w:sz w:val="28"/>
        </w:rPr>
        <w:t>
</w:t>
      </w: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оставлении приговора (постановления) суда первой инстанции без изменения, а апелляционной (частной) жалобы, протеста - без удовлетворения;</w:t>
      </w:r>
      <w:r>
        <w:br/>
      </w:r>
      <w:r>
        <w:rPr>
          <w:rFonts w:ascii="Times New Roman"/>
          <w:b w:val="false"/>
          <w:i w:val="false"/>
          <w:color w:val="000000"/>
          <w:sz w:val="28"/>
        </w:rPr>
        <w:t>
</w:t>
      </w:r>
      <w:r>
        <w:rPr>
          <w:rFonts w:ascii="Times New Roman"/>
          <w:b w:val="false"/>
          <w:i w:val="false"/>
          <w:color w:val="000000"/>
          <w:sz w:val="28"/>
        </w:rPr>
        <w:t>
      2) об изменении приговора;</w:t>
      </w:r>
      <w:r>
        <w:br/>
      </w:r>
      <w:r>
        <w:rPr>
          <w:rFonts w:ascii="Times New Roman"/>
          <w:b w:val="false"/>
          <w:i w:val="false"/>
          <w:color w:val="000000"/>
          <w:sz w:val="28"/>
        </w:rPr>
        <w:t>
</w:t>
      </w:r>
      <w:r>
        <w:rPr>
          <w:rFonts w:ascii="Times New Roman"/>
          <w:b w:val="false"/>
          <w:i w:val="false"/>
          <w:color w:val="000000"/>
          <w:sz w:val="28"/>
        </w:rPr>
        <w:t>
      3) об отмене приговора и о прекращении дела;</w:t>
      </w:r>
      <w:r>
        <w:br/>
      </w:r>
      <w:r>
        <w:rPr>
          <w:rFonts w:ascii="Times New Roman"/>
          <w:b w:val="false"/>
          <w:i w:val="false"/>
          <w:color w:val="000000"/>
          <w:sz w:val="28"/>
        </w:rPr>
        <w:t>
</w:t>
      </w:r>
      <w:r>
        <w:rPr>
          <w:rFonts w:ascii="Times New Roman"/>
          <w:b w:val="false"/>
          <w:i w:val="false"/>
          <w:color w:val="000000"/>
          <w:sz w:val="28"/>
        </w:rPr>
        <w:t>
      4) об отмене обвинительного приговора и о постановлении оправдательного приговора;</w:t>
      </w:r>
      <w:r>
        <w:br/>
      </w:r>
      <w:r>
        <w:rPr>
          <w:rFonts w:ascii="Times New Roman"/>
          <w:b w:val="false"/>
          <w:i w:val="false"/>
          <w:color w:val="000000"/>
          <w:sz w:val="28"/>
        </w:rPr>
        <w:t>
</w:t>
      </w:r>
      <w:r>
        <w:rPr>
          <w:rFonts w:ascii="Times New Roman"/>
          <w:b w:val="false"/>
          <w:i w:val="false"/>
          <w:color w:val="000000"/>
          <w:sz w:val="28"/>
        </w:rPr>
        <w:t>
      5) об отмене обвинительного приговора и о постановлении нового обвинительного приговора;</w:t>
      </w:r>
      <w:r>
        <w:br/>
      </w:r>
      <w:r>
        <w:rPr>
          <w:rFonts w:ascii="Times New Roman"/>
          <w:b w:val="false"/>
          <w:i w:val="false"/>
          <w:color w:val="000000"/>
          <w:sz w:val="28"/>
        </w:rPr>
        <w:t>
</w:t>
      </w:r>
      <w:r>
        <w:rPr>
          <w:rFonts w:ascii="Times New Roman"/>
          <w:b w:val="false"/>
          <w:i w:val="false"/>
          <w:color w:val="000000"/>
          <w:sz w:val="28"/>
        </w:rPr>
        <w:t>
      6) об отмене оправдательного приговора и о постановлении обвинительного приговора;</w:t>
      </w:r>
      <w:r>
        <w:br/>
      </w:r>
      <w:r>
        <w:rPr>
          <w:rFonts w:ascii="Times New Roman"/>
          <w:b w:val="false"/>
          <w:i w:val="false"/>
          <w:color w:val="000000"/>
          <w:sz w:val="28"/>
        </w:rPr>
        <w:t>
</w:t>
      </w:r>
      <w:r>
        <w:rPr>
          <w:rFonts w:ascii="Times New Roman"/>
          <w:b w:val="false"/>
          <w:i w:val="false"/>
          <w:color w:val="000000"/>
          <w:sz w:val="28"/>
        </w:rPr>
        <w:t>
      7) об отмене приговора и о направлении дела на новое судебное рассмотрение;</w:t>
      </w:r>
      <w:r>
        <w:br/>
      </w:r>
      <w:r>
        <w:rPr>
          <w:rFonts w:ascii="Times New Roman"/>
          <w:b w:val="false"/>
          <w:i w:val="false"/>
          <w:color w:val="000000"/>
          <w:sz w:val="28"/>
        </w:rPr>
        <w:t>
</w:t>
      </w:r>
      <w:r>
        <w:rPr>
          <w:rFonts w:ascii="Times New Roman"/>
          <w:b w:val="false"/>
          <w:i w:val="false"/>
          <w:color w:val="000000"/>
          <w:sz w:val="28"/>
        </w:rPr>
        <w:t xml:space="preserve">
      8) об отмене приговора и о направлении дела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w:t>
      </w:r>
      <w:r>
        <w:br/>
      </w:r>
      <w:r>
        <w:rPr>
          <w:rFonts w:ascii="Times New Roman"/>
          <w:b w:val="false"/>
          <w:i w:val="false"/>
          <w:color w:val="000000"/>
          <w:sz w:val="28"/>
        </w:rPr>
        <w:t>
</w:t>
      </w: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настоящего Кодекса, суд апелляционной инстанции выносит частное постановление.";</w:t>
      </w:r>
      <w:r>
        <w:br/>
      </w:r>
      <w:r>
        <w:rPr>
          <w:rFonts w:ascii="Times New Roman"/>
          <w:b w:val="false"/>
          <w:i w:val="false"/>
          <w:color w:val="000000"/>
          <w:sz w:val="28"/>
        </w:rPr>
        <w:t>
</w:t>
      </w:r>
      <w:r>
        <w:rPr>
          <w:rFonts w:ascii="Times New Roman"/>
          <w:b w:val="false"/>
          <w:i w:val="false"/>
          <w:color w:val="000000"/>
          <w:sz w:val="28"/>
        </w:rPr>
        <w:t>
      53) дополнить статьей 411-1 следующего содержания:</w:t>
      </w:r>
      <w:r>
        <w:br/>
      </w:r>
      <w:r>
        <w:rPr>
          <w:rFonts w:ascii="Times New Roman"/>
          <w:b w:val="false"/>
          <w:i w:val="false"/>
          <w:color w:val="000000"/>
          <w:sz w:val="28"/>
        </w:rPr>
        <w:t>
      "Статья 411-1. Рассмотрение апелляционной инстанцией</w:t>
      </w:r>
      <w:r>
        <w:br/>
      </w:r>
      <w:r>
        <w:rPr>
          <w:rFonts w:ascii="Times New Roman"/>
          <w:b w:val="false"/>
          <w:i w:val="false"/>
          <w:color w:val="000000"/>
          <w:sz w:val="28"/>
        </w:rPr>
        <w:t>
                     гражданского иска в уголовном процессе</w:t>
      </w:r>
      <w:r>
        <w:br/>
      </w:r>
      <w:r>
        <w:rPr>
          <w:rFonts w:ascii="Times New Roman"/>
          <w:b w:val="false"/>
          <w:i w:val="false"/>
          <w:color w:val="000000"/>
          <w:sz w:val="28"/>
        </w:rPr>
        <w:t>
</w:t>
      </w: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Суд апелляционной инстанции также вправе:</w:t>
      </w:r>
      <w:r>
        <w:br/>
      </w:r>
      <w:r>
        <w:rPr>
          <w:rFonts w:ascii="Times New Roman"/>
          <w:b w:val="false"/>
          <w:i w:val="false"/>
          <w:color w:val="000000"/>
          <w:sz w:val="28"/>
        </w:rPr>
        <w:t>
</w:t>
      </w:r>
      <w:r>
        <w:rPr>
          <w:rFonts w:ascii="Times New Roman"/>
          <w:b w:val="false"/>
          <w:i w:val="false"/>
          <w:color w:val="000000"/>
          <w:sz w:val="28"/>
        </w:rPr>
        <w:t>
      1) отменить приговор в части гражданского иска и постановить в этой части новый приговор;</w:t>
      </w:r>
      <w:r>
        <w:br/>
      </w:r>
      <w:r>
        <w:rPr>
          <w:rFonts w:ascii="Times New Roman"/>
          <w:b w:val="false"/>
          <w:i w:val="false"/>
          <w:color w:val="000000"/>
          <w:sz w:val="28"/>
        </w:rPr>
        <w:t>
</w:t>
      </w:r>
      <w:r>
        <w:rPr>
          <w:rFonts w:ascii="Times New Roman"/>
          <w:b w:val="false"/>
          <w:i w:val="false"/>
          <w:color w:val="000000"/>
          <w:sz w:val="28"/>
        </w:rPr>
        <w:t>
      2) отменить приговор в части гражданского иска и дело в этой части направить на новое рассмотрение;</w:t>
      </w:r>
      <w:r>
        <w:br/>
      </w:r>
      <w:r>
        <w:rPr>
          <w:rFonts w:ascii="Times New Roman"/>
          <w:b w:val="false"/>
          <w:i w:val="false"/>
          <w:color w:val="000000"/>
          <w:sz w:val="28"/>
        </w:rPr>
        <w:t>
</w:t>
      </w:r>
      <w:r>
        <w:rPr>
          <w:rFonts w:ascii="Times New Roman"/>
          <w:b w:val="false"/>
          <w:i w:val="false"/>
          <w:color w:val="000000"/>
          <w:sz w:val="28"/>
        </w:rPr>
        <w:t>
      3) изменить приговор в части гражданского иска.</w:t>
      </w:r>
      <w:r>
        <w:br/>
      </w:r>
      <w:r>
        <w:rPr>
          <w:rFonts w:ascii="Times New Roman"/>
          <w:b w:val="false"/>
          <w:i w:val="false"/>
          <w:color w:val="000000"/>
          <w:sz w:val="28"/>
        </w:rPr>
        <w:t>
</w:t>
      </w: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w:t>
      </w:r>
      <w:r>
        <w:br/>
      </w:r>
      <w:r>
        <w:rPr>
          <w:rFonts w:ascii="Times New Roman"/>
          <w:b w:val="false"/>
          <w:i w:val="false"/>
          <w:color w:val="000000"/>
          <w:sz w:val="28"/>
        </w:rPr>
        <w:t>
</w:t>
      </w:r>
      <w:r>
        <w:rPr>
          <w:rFonts w:ascii="Times New Roman"/>
          <w:b w:val="false"/>
          <w:i w:val="false"/>
          <w:color w:val="000000"/>
          <w:sz w:val="28"/>
        </w:rPr>
        <w:t xml:space="preserve">
      4. На приговор апелляционной инстанции в части гражданского иска, вынесенный на основании пункта 1) части второй настоящей статьи, могут быть поданы кассационный протест прокурора или кассационная жалоба лицами, указанными в </w:t>
      </w:r>
      <w:r>
        <w:rPr>
          <w:rFonts w:ascii="Times New Roman"/>
          <w:b w:val="false"/>
          <w:i w:val="false"/>
          <w:color w:val="000000"/>
          <w:sz w:val="28"/>
        </w:rPr>
        <w:t>статье 396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5. Решение апелляционной инстанции по гражданскому иску, вынесенное на основании пунктов 2) и 3) части второй настоящей статьи, признается изменением приговора и не может быть обжаловано в кассационном порядке.";</w:t>
      </w:r>
      <w:r>
        <w:br/>
      </w:r>
      <w:r>
        <w:rPr>
          <w:rFonts w:ascii="Times New Roman"/>
          <w:b w:val="false"/>
          <w:i w:val="false"/>
          <w:color w:val="000000"/>
          <w:sz w:val="28"/>
        </w:rPr>
        <w:t>
</w:t>
      </w:r>
      <w:r>
        <w:rPr>
          <w:rFonts w:ascii="Times New Roman"/>
          <w:b w:val="false"/>
          <w:i w:val="false"/>
          <w:color w:val="000000"/>
          <w:sz w:val="28"/>
        </w:rPr>
        <w:t xml:space="preserve">
      54) в </w:t>
      </w:r>
      <w:r>
        <w:rPr>
          <w:rFonts w:ascii="Times New Roman"/>
          <w:b w:val="false"/>
          <w:i w:val="false"/>
          <w:color w:val="000000"/>
          <w:sz w:val="28"/>
        </w:rPr>
        <w:t>статье 413</w:t>
      </w:r>
      <w:r>
        <w:rPr>
          <w:rFonts w:ascii="Times New Roman"/>
          <w:b w:val="false"/>
          <w:i w:val="false"/>
          <w:color w:val="000000"/>
          <w:sz w:val="28"/>
        </w:rPr>
        <w:t>:</w:t>
      </w:r>
      <w:r>
        <w:br/>
      </w:r>
      <w:r>
        <w:rPr>
          <w:rFonts w:ascii="Times New Roman"/>
          <w:b w:val="false"/>
          <w:i w:val="false"/>
          <w:color w:val="000000"/>
          <w:sz w:val="28"/>
        </w:rPr>
        <w:t>
      в пункте 3) части второй слова ", которые не могут быть установлены апелляционной инстанцией" исключить;</w:t>
      </w:r>
      <w:r>
        <w:br/>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r>
        <w:br/>
      </w: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не может рассматриваться как неполное или одностороннее и влечь отмену приговора (постановления) суда по этим основаниям.";</w:t>
      </w:r>
      <w:r>
        <w:br/>
      </w:r>
      <w:r>
        <w:rPr>
          <w:rFonts w:ascii="Times New Roman"/>
          <w:b w:val="false"/>
          <w:i w:val="false"/>
          <w:color w:val="000000"/>
          <w:sz w:val="28"/>
        </w:rPr>
        <w:t>
</w:t>
      </w:r>
      <w:r>
        <w:rPr>
          <w:rFonts w:ascii="Times New Roman"/>
          <w:b w:val="false"/>
          <w:i w:val="false"/>
          <w:color w:val="000000"/>
          <w:sz w:val="28"/>
        </w:rPr>
        <w:t xml:space="preserve">
      55) в </w:t>
      </w:r>
      <w:r>
        <w:rPr>
          <w:rFonts w:ascii="Times New Roman"/>
          <w:b w:val="false"/>
          <w:i w:val="false"/>
          <w:color w:val="000000"/>
          <w:sz w:val="28"/>
        </w:rPr>
        <w:t>статье 414</w:t>
      </w:r>
      <w:r>
        <w:rPr>
          <w:rFonts w:ascii="Times New Roman"/>
          <w:b w:val="false"/>
          <w:i w:val="false"/>
          <w:color w:val="000000"/>
          <w:sz w:val="28"/>
        </w:rPr>
        <w:t>:</w:t>
      </w:r>
      <w:r>
        <w:br/>
      </w:r>
      <w:r>
        <w:rPr>
          <w:rFonts w:ascii="Times New Roman"/>
          <w:b w:val="false"/>
          <w:i w:val="false"/>
          <w:color w:val="000000"/>
          <w:sz w:val="28"/>
        </w:rPr>
        <w:t>
      в абзаце первом слово "Приговор" заменить словами "1. Приговор";</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не направляя дело на новое судебное рассмотрение, вправе их заново оценить и принять новое решение, предусмотренное в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56) в </w:t>
      </w:r>
      <w:r>
        <w:rPr>
          <w:rFonts w:ascii="Times New Roman"/>
          <w:b w:val="false"/>
          <w:i w:val="false"/>
          <w:color w:val="000000"/>
          <w:sz w:val="28"/>
        </w:rPr>
        <w:t>статье 415</w:t>
      </w:r>
      <w:r>
        <w:rPr>
          <w:rFonts w:ascii="Times New Roman"/>
          <w:b w:val="false"/>
          <w:i w:val="false"/>
          <w:color w:val="000000"/>
          <w:sz w:val="28"/>
        </w:rPr>
        <w:t>:</w:t>
      </w:r>
      <w:r>
        <w:br/>
      </w:r>
      <w:r>
        <w:rPr>
          <w:rFonts w:ascii="Times New Roman"/>
          <w:b w:val="false"/>
          <w:i w:val="false"/>
          <w:color w:val="000000"/>
          <w:sz w:val="28"/>
        </w:rPr>
        <w:t>
      часть первую после слов "Кодекса", "рассмотрении дела," дополнить соответственно словами "допущенные в ходе предварительного расследования или", "а также иные нарушения закона,";</w:t>
      </w:r>
      <w:r>
        <w:br/>
      </w:r>
      <w:r>
        <w:rPr>
          <w:rFonts w:ascii="Times New Roman"/>
          <w:b w:val="false"/>
          <w:i w:val="false"/>
          <w:color w:val="000000"/>
          <w:sz w:val="28"/>
        </w:rPr>
        <w:t>
      в части второй:</w:t>
      </w:r>
      <w:r>
        <w:br/>
      </w:r>
      <w:r>
        <w:rPr>
          <w:rFonts w:ascii="Times New Roman"/>
          <w:b w:val="false"/>
          <w:i w:val="false"/>
          <w:color w:val="000000"/>
          <w:sz w:val="28"/>
        </w:rPr>
        <w:t>
      после слов "отмене", "когда", "следствия" дополнить соответственно словами "или изменению", "допущенные судом первой инстанции", "в результате неисследования доказательств, подлежащих обязательному исследованию,";</w:t>
      </w:r>
      <w:r>
        <w:br/>
      </w:r>
      <w:r>
        <w:rPr>
          <w:rFonts w:ascii="Times New Roman"/>
          <w:b w:val="false"/>
          <w:i w:val="false"/>
          <w:color w:val="000000"/>
          <w:sz w:val="28"/>
        </w:rPr>
        <w:t>
      слова "неисследования доказательств, подлежащих обязательному исследованию" заменить словами "исследование недопустимых доказательств";</w:t>
      </w:r>
      <w:r>
        <w:br/>
      </w:r>
      <w:r>
        <w:rPr>
          <w:rFonts w:ascii="Times New Roman"/>
          <w:b w:val="false"/>
          <w:i w:val="false"/>
          <w:color w:val="000000"/>
          <w:sz w:val="28"/>
        </w:rPr>
        <w:t>
      в части третьей:</w:t>
      </w:r>
      <w:r>
        <w:br/>
      </w:r>
      <w:r>
        <w:rPr>
          <w:rFonts w:ascii="Times New Roman"/>
          <w:b w:val="false"/>
          <w:i w:val="false"/>
          <w:color w:val="000000"/>
          <w:sz w:val="28"/>
        </w:rPr>
        <w:t>
      абзац первый после слова "Приговор" дополнить словом "(постановление)";</w:t>
      </w:r>
      <w:r>
        <w:br/>
      </w:r>
      <w:r>
        <w:rPr>
          <w:rFonts w:ascii="Times New Roman"/>
          <w:b w:val="false"/>
          <w:i w:val="false"/>
          <w:color w:val="000000"/>
          <w:sz w:val="28"/>
        </w:rPr>
        <w:t>
      в пункте 4):</w:t>
      </w:r>
      <w:r>
        <w:br/>
      </w:r>
      <w:r>
        <w:rPr>
          <w:rFonts w:ascii="Times New Roman"/>
          <w:b w:val="false"/>
          <w:i w:val="false"/>
          <w:color w:val="000000"/>
          <w:sz w:val="28"/>
        </w:rPr>
        <w:t>
      после слова "дело" дополнить словами "в суде";</w:t>
      </w:r>
      <w:r>
        <w:br/>
      </w:r>
      <w:r>
        <w:rPr>
          <w:rFonts w:ascii="Times New Roman"/>
          <w:b w:val="false"/>
          <w:i w:val="false"/>
          <w:color w:val="000000"/>
          <w:sz w:val="28"/>
        </w:rPr>
        <w:t>
      слова "иным путем нарушено право подсудимого иметь защитника" заменить словами "право подсудимого на защиту было нарушено иным образом";</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нарушена тайна постановления приговора;";</w:t>
      </w:r>
      <w:r>
        <w:br/>
      </w:r>
      <w:r>
        <w:rPr>
          <w:rFonts w:ascii="Times New Roman"/>
          <w:b w:val="false"/>
          <w:i w:val="false"/>
          <w:color w:val="000000"/>
          <w:sz w:val="28"/>
        </w:rPr>
        <w:t>
      в пункте 9) слова "кем-либо из судей" заменить словом "судьей";</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статьи 417</w:t>
      </w:r>
      <w:r>
        <w:rPr>
          <w:rFonts w:ascii="Times New Roman"/>
          <w:b w:val="false"/>
          <w:i w:val="false"/>
          <w:color w:val="000000"/>
          <w:sz w:val="28"/>
        </w:rPr>
        <w:t xml:space="preserve"> и </w:t>
      </w:r>
      <w:r>
        <w:rPr>
          <w:rFonts w:ascii="Times New Roman"/>
          <w:b w:val="false"/>
          <w:i w:val="false"/>
          <w:color w:val="000000"/>
          <w:sz w:val="28"/>
        </w:rPr>
        <w:t>418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417. Несоответствие назначенного судом наказания</w:t>
      </w:r>
      <w:r>
        <w:br/>
      </w:r>
      <w:r>
        <w:rPr>
          <w:rFonts w:ascii="Times New Roman"/>
          <w:b w:val="false"/>
          <w:i w:val="false"/>
          <w:color w:val="000000"/>
          <w:sz w:val="28"/>
        </w:rPr>
        <w:t>
                   тяжести преступления и личности осужденного</w:t>
      </w:r>
      <w:r>
        <w:br/>
      </w:r>
      <w:r>
        <w:rPr>
          <w:rFonts w:ascii="Times New Roman"/>
          <w:b w:val="false"/>
          <w:i w:val="false"/>
          <w:color w:val="000000"/>
          <w:sz w:val="28"/>
        </w:rPr>
        <w:t>
</w:t>
      </w:r>
      <w:r>
        <w:rPr>
          <w:rFonts w:ascii="Times New Roman"/>
          <w:b w:val="false"/>
          <w:i w:val="false"/>
          <w:color w:val="000000"/>
          <w:sz w:val="28"/>
        </w:rPr>
        <w:t>
      1. Несоответствующим тяжести преступления и личности осужденного признается наказание, которое хотя и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r>
        <w:br/>
      </w:r>
      <w:r>
        <w:rPr>
          <w:rFonts w:ascii="Times New Roman"/>
          <w:b w:val="false"/>
          <w:i w:val="false"/>
          <w:color w:val="000000"/>
          <w:sz w:val="28"/>
        </w:rPr>
        <w:t>
</w:t>
      </w: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преступлении,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в протесте прокурора и лишь в их пределах. Применение закона о более тяжком преступлении не может выходить за пределы обвинения, предъявленного подсудимому и поддержанного в суде первой инстанции стороной обвинения.</w:t>
      </w:r>
      <w:r>
        <w:br/>
      </w:r>
      <w:r>
        <w:rPr>
          <w:rFonts w:ascii="Times New Roman"/>
          <w:b w:val="false"/>
          <w:i w:val="false"/>
          <w:color w:val="000000"/>
          <w:sz w:val="28"/>
        </w:rPr>
        <w:t>
</w:t>
      </w:r>
      <w:r>
        <w:rPr>
          <w:rFonts w:ascii="Times New Roman"/>
          <w:b w:val="false"/>
          <w:i w:val="false"/>
          <w:color w:val="000000"/>
          <w:sz w:val="28"/>
        </w:rPr>
        <w:t xml:space="preserve">
      3. В случаях, когда суд первой инстанции принял решение о квалификации преступления на основании части седьмой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преступлении, однако в пределах 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w:t>
      </w:r>
    </w:p>
    <w:bookmarkEnd w:id="8"/>
    <w:bookmarkStart w:name="z424" w:id="9"/>
    <w:p>
      <w:pPr>
        <w:spacing w:after="0"/>
        <w:ind w:left="0"/>
        <w:jc w:val="both"/>
      </w:pPr>
      <w:r>
        <w:rPr>
          <w:rFonts w:ascii="Times New Roman"/>
          <w:b w:val="false"/>
          <w:i w:val="false"/>
          <w:color w:val="000000"/>
          <w:sz w:val="28"/>
        </w:rPr>
        <w:t>
      Статья 418. Отмена обвинительного приговора с прекращением дела</w:t>
      </w:r>
      <w:r>
        <w:br/>
      </w:r>
      <w:r>
        <w:rPr>
          <w:rFonts w:ascii="Times New Roman"/>
          <w:b w:val="false"/>
          <w:i w:val="false"/>
          <w:color w:val="000000"/>
          <w:sz w:val="28"/>
        </w:rPr>
        <w:t>
</w:t>
      </w:r>
      <w:r>
        <w:rPr>
          <w:rFonts w:ascii="Times New Roman"/>
          <w:b w:val="false"/>
          <w:i w:val="false"/>
          <w:color w:val="000000"/>
          <w:sz w:val="28"/>
        </w:rPr>
        <w:t xml:space="preserve">
      1.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 При прекращении дела по основанию, предусмотренному пунктом 9) части первой статьи 37 настоящего Кодекса, суд апелляционной инстанции разрешает вопросы, указанные в </w:t>
      </w:r>
      <w:r>
        <w:rPr>
          <w:rFonts w:ascii="Times New Roman"/>
          <w:b w:val="false"/>
          <w:i w:val="false"/>
          <w:color w:val="000000"/>
          <w:sz w:val="28"/>
        </w:rPr>
        <w:t>статье 516</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 выносит постановление.";</w:t>
      </w:r>
      <w:r>
        <w:br/>
      </w:r>
      <w:r>
        <w:rPr>
          <w:rFonts w:ascii="Times New Roman"/>
          <w:b w:val="false"/>
          <w:i w:val="false"/>
          <w:color w:val="000000"/>
          <w:sz w:val="28"/>
        </w:rPr>
        <w:t>
</w:t>
      </w:r>
      <w:r>
        <w:rPr>
          <w:rFonts w:ascii="Times New Roman"/>
          <w:b w:val="false"/>
          <w:i w:val="false"/>
          <w:color w:val="000000"/>
          <w:sz w:val="28"/>
        </w:rPr>
        <w:t xml:space="preserve">
      58) в </w:t>
      </w:r>
      <w:r>
        <w:rPr>
          <w:rFonts w:ascii="Times New Roman"/>
          <w:b w:val="false"/>
          <w:i w:val="false"/>
          <w:color w:val="000000"/>
          <w:sz w:val="28"/>
        </w:rPr>
        <w:t>статье 419</w:t>
      </w:r>
      <w:r>
        <w:rPr>
          <w:rFonts w:ascii="Times New Roman"/>
          <w:b w:val="false"/>
          <w:i w:val="false"/>
          <w:color w:val="000000"/>
          <w:sz w:val="28"/>
        </w:rPr>
        <w:t>:</w:t>
      </w:r>
      <w:r>
        <w:br/>
      </w:r>
      <w:r>
        <w:rPr>
          <w:rFonts w:ascii="Times New Roman"/>
          <w:b w:val="false"/>
          <w:i w:val="false"/>
          <w:color w:val="000000"/>
          <w:sz w:val="28"/>
        </w:rPr>
        <w:t xml:space="preserve">
      часть вторую после слова "закона," дополнить словами "указанного в </w:t>
      </w:r>
      <w:r>
        <w:rPr>
          <w:rFonts w:ascii="Times New Roman"/>
          <w:b w:val="false"/>
          <w:i w:val="false"/>
          <w:color w:val="000000"/>
          <w:sz w:val="28"/>
        </w:rPr>
        <w:t>статье 415</w:t>
      </w:r>
      <w:r>
        <w:rPr>
          <w:rFonts w:ascii="Times New Roman"/>
          <w:b w:val="false"/>
          <w:i w:val="false"/>
          <w:color w:val="000000"/>
          <w:sz w:val="28"/>
        </w:rPr>
        <w:t xml:space="preserve"> настоящего Кодекса,";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r>
        <w:br/>
      </w:r>
      <w:r>
        <w:rPr>
          <w:rFonts w:ascii="Times New Roman"/>
          <w:b w:val="false"/>
          <w:i w:val="false"/>
          <w:color w:val="000000"/>
          <w:sz w:val="28"/>
        </w:rPr>
        <w:t>
</w:t>
      </w:r>
      <w:r>
        <w:rPr>
          <w:rFonts w:ascii="Times New Roman"/>
          <w:b w:val="false"/>
          <w:i w:val="false"/>
          <w:color w:val="000000"/>
          <w:sz w:val="28"/>
        </w:rPr>
        <w:t xml:space="preserve">
      59) в </w:t>
      </w:r>
      <w:r>
        <w:rPr>
          <w:rFonts w:ascii="Times New Roman"/>
          <w:b w:val="false"/>
          <w:i w:val="false"/>
          <w:color w:val="000000"/>
          <w:sz w:val="28"/>
        </w:rPr>
        <w:t>статье 420</w:t>
      </w:r>
      <w:r>
        <w:rPr>
          <w:rFonts w:ascii="Times New Roman"/>
          <w:b w:val="false"/>
          <w:i w:val="false"/>
          <w:color w:val="000000"/>
          <w:sz w:val="28"/>
        </w:rPr>
        <w:t>:</w:t>
      </w:r>
      <w:r>
        <w:br/>
      </w:r>
      <w:r>
        <w:rPr>
          <w:rFonts w:ascii="Times New Roman"/>
          <w:b w:val="false"/>
          <w:i w:val="false"/>
          <w:color w:val="000000"/>
          <w:sz w:val="28"/>
        </w:rPr>
        <w:t>
      в абзаце первом слово "Приговор" заменить словами "1. Приговор";</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существенные нарушения уголовно-процессуального закона, предусмотренные пунктами 2), 3), 4), 5), 10) части третьей </w:t>
      </w:r>
      <w:r>
        <w:rPr>
          <w:rFonts w:ascii="Times New Roman"/>
          <w:b w:val="false"/>
          <w:i w:val="false"/>
          <w:color w:val="000000"/>
          <w:sz w:val="28"/>
        </w:rPr>
        <w:t>статьи 415</w:t>
      </w:r>
      <w:r>
        <w:rPr>
          <w:rFonts w:ascii="Times New Roman"/>
          <w:b w:val="false"/>
          <w:i w:val="false"/>
          <w:color w:val="000000"/>
          <w:sz w:val="28"/>
        </w:rPr>
        <w:t xml:space="preserve"> настоящего Кодекса, допущенные судом первой инстанции;";</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3) слова "или неправильно разрешен"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w:t>
      </w:r>
      <w:r>
        <w:rPr>
          <w:rFonts w:ascii="Times New Roman"/>
          <w:b w:val="false"/>
          <w:i w:val="false"/>
          <w:color w:val="000000"/>
          <w:sz w:val="28"/>
        </w:rPr>
        <w:t>
      60) дополнить статьями 420-1 и 420-2 следующего содержания:</w:t>
      </w:r>
      <w:r>
        <w:br/>
      </w:r>
      <w:r>
        <w:rPr>
          <w:rFonts w:ascii="Times New Roman"/>
          <w:b w:val="false"/>
          <w:i w:val="false"/>
          <w:color w:val="000000"/>
          <w:sz w:val="28"/>
        </w:rPr>
        <w:t>
      "Статья 420-1. Отмена приговора с постановлением нового</w:t>
      </w:r>
      <w:r>
        <w:br/>
      </w:r>
      <w:r>
        <w:rPr>
          <w:rFonts w:ascii="Times New Roman"/>
          <w:b w:val="false"/>
          <w:i w:val="false"/>
          <w:color w:val="000000"/>
          <w:sz w:val="28"/>
        </w:rPr>
        <w:t>
                     приговора</w:t>
      </w:r>
      <w:r>
        <w:br/>
      </w:r>
      <w:r>
        <w:rPr>
          <w:rFonts w:ascii="Times New Roman"/>
          <w:b w:val="false"/>
          <w:i w:val="false"/>
          <w:color w:val="000000"/>
          <w:sz w:val="28"/>
        </w:rPr>
        <w:t>
</w:t>
      </w:r>
      <w:r>
        <w:rPr>
          <w:rFonts w:ascii="Times New Roman"/>
          <w:b w:val="false"/>
          <w:i w:val="false"/>
          <w:color w:val="000000"/>
          <w:sz w:val="28"/>
        </w:rPr>
        <w:t xml:space="preserve">
      1. Суд апелляционной инстанции без направления дела на новое судебное рассмотрение и с соблюдением требований </w:t>
      </w:r>
      <w:r>
        <w:rPr>
          <w:rFonts w:ascii="Times New Roman"/>
          <w:b w:val="false"/>
          <w:i w:val="false"/>
          <w:color w:val="000000"/>
          <w:sz w:val="28"/>
        </w:rPr>
        <w:t>главы 44</w:t>
      </w:r>
      <w:r>
        <w:rPr>
          <w:rFonts w:ascii="Times New Roman"/>
          <w:b w:val="false"/>
          <w:i w:val="false"/>
          <w:color w:val="000000"/>
          <w:sz w:val="28"/>
        </w:rPr>
        <w:t xml:space="preserve"> настоящего Кодекса вправе:</w:t>
      </w:r>
      <w:r>
        <w:br/>
      </w:r>
      <w:r>
        <w:rPr>
          <w:rFonts w:ascii="Times New Roman"/>
          <w:b w:val="false"/>
          <w:i w:val="false"/>
          <w:color w:val="000000"/>
          <w:sz w:val="28"/>
        </w:rPr>
        <w:t>
</w:t>
      </w: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w:t>
      </w:r>
      <w:r>
        <w:br/>
      </w:r>
      <w:r>
        <w:rPr>
          <w:rFonts w:ascii="Times New Roman"/>
          <w:b w:val="false"/>
          <w:i w:val="false"/>
          <w:color w:val="000000"/>
          <w:sz w:val="28"/>
        </w:rPr>
        <w:t>
</w:t>
      </w:r>
      <w:r>
        <w:rPr>
          <w:rFonts w:ascii="Times New Roman"/>
          <w:b w:val="false"/>
          <w:i w:val="false"/>
          <w:color w:val="000000"/>
          <w:sz w:val="28"/>
        </w:rPr>
        <w:t>
      3)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 о применении дополнительного наказания отменить обвинительный приговор и постановить новый обвинительный приговор.</w:t>
      </w:r>
      <w:r>
        <w:br/>
      </w:r>
      <w:r>
        <w:rPr>
          <w:rFonts w:ascii="Times New Roman"/>
          <w:b w:val="false"/>
          <w:i w:val="false"/>
          <w:color w:val="000000"/>
          <w:sz w:val="28"/>
        </w:rPr>
        <w:t>
</w:t>
      </w: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и за пределы обвинения, которое при главном судебном разбирательстве поддержал государственный или частный обвинитель.</w:t>
      </w:r>
      <w:r>
        <w:br/>
      </w:r>
      <w:r>
        <w:rPr>
          <w:rFonts w:ascii="Times New Roman"/>
          <w:b w:val="false"/>
          <w:i w:val="false"/>
          <w:color w:val="000000"/>
          <w:sz w:val="28"/>
        </w:rPr>
        <w:t>
</w:t>
      </w:r>
      <w:r>
        <w:rPr>
          <w:rFonts w:ascii="Times New Roman"/>
          <w:b w:val="false"/>
          <w:i w:val="false"/>
          <w:color w:val="000000"/>
          <w:sz w:val="28"/>
        </w:rPr>
        <w:t xml:space="preserve">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w:t>
      </w:r>
      <w:r>
        <w:rPr>
          <w:rFonts w:ascii="Times New Roman"/>
          <w:b w:val="false"/>
          <w:i w:val="false"/>
          <w:color w:val="000000"/>
          <w:sz w:val="28"/>
        </w:rPr>
        <w:t>статье 396</w:t>
      </w:r>
      <w:r>
        <w:rPr>
          <w:rFonts w:ascii="Times New Roman"/>
          <w:b w:val="false"/>
          <w:i w:val="false"/>
          <w:color w:val="000000"/>
          <w:sz w:val="28"/>
        </w:rPr>
        <w:t xml:space="preserve"> настоящего Кодекса, в течение 15 суток со дня его провозглашения, а подсудимым, содержащимся под стражей, - в тот же срок с момента вручения ему копии приговора.</w:t>
      </w:r>
      <w:r>
        <w:br/>
      </w:r>
      <w:r>
        <w:rPr>
          <w:rFonts w:ascii="Times New Roman"/>
          <w:b w:val="false"/>
          <w:i w:val="false"/>
          <w:color w:val="000000"/>
          <w:sz w:val="28"/>
        </w:rPr>
        <w:t>
</w:t>
      </w:r>
      <w:r>
        <w:rPr>
          <w:rFonts w:ascii="Times New Roman"/>
          <w:b w:val="false"/>
          <w:i w:val="false"/>
          <w:color w:val="000000"/>
          <w:sz w:val="28"/>
        </w:rPr>
        <w:t>
      4. Приговор апелляционной инстанции вступает в законную силу после истечения срока для его кассационного обжалования, а в случае принесения кассационной жалобы или протеста приговор, если он не был отменен, вступает в законную силу в день вынесения кассационного постановления.</w:t>
      </w:r>
    </w:p>
    <w:bookmarkEnd w:id="9"/>
    <w:bookmarkStart w:name="z434" w:id="10"/>
    <w:p>
      <w:pPr>
        <w:spacing w:after="0"/>
        <w:ind w:left="0"/>
        <w:jc w:val="both"/>
      </w:pPr>
      <w:r>
        <w:rPr>
          <w:rFonts w:ascii="Times New Roman"/>
          <w:b w:val="false"/>
          <w:i w:val="false"/>
          <w:color w:val="000000"/>
          <w:sz w:val="28"/>
        </w:rPr>
        <w:t>
      Статья 420-2. Отмена приговора с направлением дела для</w:t>
      </w:r>
      <w:r>
        <w:br/>
      </w:r>
      <w:r>
        <w:rPr>
          <w:rFonts w:ascii="Times New Roman"/>
          <w:b w:val="false"/>
          <w:i w:val="false"/>
          <w:color w:val="000000"/>
          <w:sz w:val="28"/>
        </w:rPr>
        <w:t>
                    дополнительного расследования</w:t>
      </w:r>
      <w:r>
        <w:br/>
      </w:r>
      <w:r>
        <w:rPr>
          <w:rFonts w:ascii="Times New Roman"/>
          <w:b w:val="false"/>
          <w:i w:val="false"/>
          <w:color w:val="000000"/>
          <w:sz w:val="28"/>
        </w:rPr>
        <w:t>
</w:t>
      </w:r>
      <w:r>
        <w:rPr>
          <w:rFonts w:ascii="Times New Roman"/>
          <w:b w:val="false"/>
          <w:i w:val="false"/>
          <w:color w:val="000000"/>
          <w:sz w:val="28"/>
        </w:rPr>
        <w:t xml:space="preserve">
      Суд апелляционной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61) в </w:t>
      </w:r>
      <w:r>
        <w:rPr>
          <w:rFonts w:ascii="Times New Roman"/>
          <w:b w:val="false"/>
          <w:i w:val="false"/>
          <w:color w:val="000000"/>
          <w:sz w:val="28"/>
        </w:rPr>
        <w:t>статье 421</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"Суд апелляционной инстанции вправе изменить приговор:";</w:t>
      </w:r>
      <w:r>
        <w:br/>
      </w:r>
      <w:r>
        <w:rPr>
          <w:rFonts w:ascii="Times New Roman"/>
          <w:b w:val="false"/>
          <w:i w:val="false"/>
          <w:color w:val="000000"/>
          <w:sz w:val="28"/>
        </w:rPr>
        <w:t>
      пункты 3) и 5) исключить;</w:t>
      </w:r>
      <w:r>
        <w:br/>
      </w:r>
      <w:r>
        <w:rPr>
          <w:rFonts w:ascii="Times New Roman"/>
          <w:b w:val="false"/>
          <w:i w:val="false"/>
          <w:color w:val="000000"/>
          <w:sz w:val="28"/>
        </w:rPr>
        <w:t>
      пункт 7) после слова "инстанции" дополнить словами "и назначить более строгий вид режима исправительной колонии";</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xml:space="preserve">
      "9) в случаях, предусмотренных пунктами б) и в) части седьмой </w:t>
      </w:r>
      <w:r>
        <w:rPr>
          <w:rFonts w:ascii="Times New Roman"/>
          <w:b w:val="false"/>
          <w:i w:val="false"/>
          <w:color w:val="000000"/>
          <w:sz w:val="28"/>
        </w:rPr>
        <w:t>статьи 70</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дополнить пунктами 10) и 11) следующего содержания:</w:t>
      </w:r>
      <w:r>
        <w:br/>
      </w:r>
      <w:r>
        <w:rPr>
          <w:rFonts w:ascii="Times New Roman"/>
          <w:b w:val="false"/>
          <w:i w:val="false"/>
          <w:color w:val="000000"/>
          <w:sz w:val="28"/>
        </w:rPr>
        <w:t>
      "10) внести в приговор изменения в части гражданского иска по вопросам взыскания процессуальных издержек, решения о вещественных доказательствах;</w:t>
      </w:r>
      <w:r>
        <w:br/>
      </w:r>
      <w:r>
        <w:rPr>
          <w:rFonts w:ascii="Times New Roman"/>
          <w:b w:val="false"/>
          <w:i w:val="false"/>
          <w:color w:val="000000"/>
          <w:sz w:val="28"/>
        </w:rPr>
        <w:t xml:space="preserve">
      11) применить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r>
        <w:br/>
      </w:r>
      <w:r>
        <w:rPr>
          <w:rFonts w:ascii="Times New Roman"/>
          <w:b w:val="false"/>
          <w:i w:val="false"/>
          <w:color w:val="000000"/>
          <w:sz w:val="28"/>
        </w:rPr>
        <w:t>
      в части второй слова "решение, указанное в пунктах 3) - 9) части первой настоящей статьи" заменить словами "решения, ухудшающие положение осужденного";</w:t>
      </w:r>
      <w:r>
        <w:br/>
      </w:r>
      <w:r>
        <w:rPr>
          <w:rFonts w:ascii="Times New Roman"/>
          <w:b w:val="false"/>
          <w:i w:val="false"/>
          <w:color w:val="000000"/>
          <w:sz w:val="28"/>
        </w:rPr>
        <w:t>
</w:t>
      </w:r>
      <w:r>
        <w:rPr>
          <w:rFonts w:ascii="Times New Roman"/>
          <w:b w:val="false"/>
          <w:i w:val="false"/>
          <w:color w:val="000000"/>
          <w:sz w:val="28"/>
        </w:rPr>
        <w:t xml:space="preserve">
      62) в </w:t>
      </w:r>
      <w:r>
        <w:rPr>
          <w:rFonts w:ascii="Times New Roman"/>
          <w:b w:val="false"/>
          <w:i w:val="false"/>
          <w:color w:val="000000"/>
          <w:sz w:val="28"/>
        </w:rPr>
        <w:t>статье 422</w:t>
      </w:r>
      <w:r>
        <w:rPr>
          <w:rFonts w:ascii="Times New Roman"/>
          <w:b w:val="false"/>
          <w:i w:val="false"/>
          <w:color w:val="000000"/>
          <w:sz w:val="28"/>
        </w:rPr>
        <w:t>:</w:t>
      </w:r>
      <w:r>
        <w:br/>
      </w:r>
      <w:r>
        <w:rPr>
          <w:rFonts w:ascii="Times New Roman"/>
          <w:b w:val="false"/>
          <w:i w:val="false"/>
          <w:color w:val="000000"/>
          <w:sz w:val="28"/>
        </w:rPr>
        <w:t>
      в пункте 2) части второй слова "апелляционной коллегии, вынесшей" заменить словами "суда, вынесшего";</w:t>
      </w:r>
      <w:r>
        <w:br/>
      </w:r>
      <w:r>
        <w:rPr>
          <w:rFonts w:ascii="Times New Roman"/>
          <w:b w:val="false"/>
          <w:i w:val="false"/>
          <w:color w:val="000000"/>
          <w:sz w:val="28"/>
        </w:rPr>
        <w:t>
      в части третьей:</w:t>
      </w:r>
      <w:r>
        <w:br/>
      </w:r>
      <w:r>
        <w:rPr>
          <w:rFonts w:ascii="Times New Roman"/>
          <w:b w:val="false"/>
          <w:i w:val="false"/>
          <w:color w:val="000000"/>
          <w:sz w:val="28"/>
        </w:rPr>
        <w:t>
      после слова "изложение" дополнить словами "существа судебного акта,";</w:t>
      </w:r>
      <w:r>
        <w:br/>
      </w:r>
      <w:r>
        <w:rPr>
          <w:rFonts w:ascii="Times New Roman"/>
          <w:b w:val="false"/>
          <w:i w:val="false"/>
          <w:color w:val="000000"/>
          <w:sz w:val="28"/>
        </w:rPr>
        <w:t>
      слово "апелляционных" исключить;</w:t>
      </w:r>
      <w:r>
        <w:br/>
      </w:r>
      <w:r>
        <w:rPr>
          <w:rFonts w:ascii="Times New Roman"/>
          <w:b w:val="false"/>
          <w:i w:val="false"/>
          <w:color w:val="000000"/>
          <w:sz w:val="28"/>
        </w:rPr>
        <w:t>
      в части четвертой:</w:t>
      </w:r>
      <w:r>
        <w:br/>
      </w:r>
      <w:r>
        <w:rPr>
          <w:rFonts w:ascii="Times New Roman"/>
          <w:b w:val="false"/>
          <w:i w:val="false"/>
          <w:color w:val="000000"/>
          <w:sz w:val="28"/>
        </w:rPr>
        <w:t>
      после слова "которым" дополнить словами "изложенные в них";</w:t>
      </w:r>
      <w:r>
        <w:br/>
      </w:r>
      <w:r>
        <w:rPr>
          <w:rFonts w:ascii="Times New Roman"/>
          <w:b w:val="false"/>
          <w:i w:val="false"/>
          <w:color w:val="000000"/>
          <w:sz w:val="28"/>
        </w:rPr>
        <w:t>
      слова "жалоб, протеста", "или несущественными" исключить;</w:t>
      </w:r>
      <w:r>
        <w:br/>
      </w:r>
      <w:r>
        <w:rPr>
          <w:rFonts w:ascii="Times New Roman"/>
          <w:b w:val="false"/>
          <w:i w:val="false"/>
          <w:color w:val="000000"/>
          <w:sz w:val="28"/>
        </w:rPr>
        <w:t>
      дополнить частью 7-1 следующего содержания:</w:t>
      </w:r>
      <w:r>
        <w:br/>
      </w:r>
      <w:r>
        <w:rPr>
          <w:rFonts w:ascii="Times New Roman"/>
          <w:b w:val="false"/>
          <w:i w:val="false"/>
          <w:color w:val="000000"/>
          <w:sz w:val="28"/>
        </w:rPr>
        <w:t>
      "7-1. При отмене приговора суда первой инстанции в связи с необходимостью постановления нового приговора в апелляционном постановлении указываются основания, по которым приговор суда первой инстанции признается незаконным. В таких случаях наряду с постановлением об отмене приговора выносится новый приговор.";</w:t>
      </w:r>
      <w:r>
        <w:br/>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"9.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rPr>
        <w:t>статью 423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423. Вынесение апелляционного постановления и его</w:t>
      </w:r>
      <w:r>
        <w:br/>
      </w:r>
      <w:r>
        <w:rPr>
          <w:rFonts w:ascii="Times New Roman"/>
          <w:b w:val="false"/>
          <w:i w:val="false"/>
          <w:color w:val="000000"/>
          <w:sz w:val="28"/>
        </w:rPr>
        <w:t>
                   вступление в законную силу</w:t>
      </w:r>
      <w:r>
        <w:br/>
      </w:r>
      <w:r>
        <w:rPr>
          <w:rFonts w:ascii="Times New Roman"/>
          <w:b w:val="false"/>
          <w:i w:val="false"/>
          <w:color w:val="000000"/>
          <w:sz w:val="28"/>
        </w:rPr>
        <w:t>
</w:t>
      </w:r>
      <w:r>
        <w:rPr>
          <w:rFonts w:ascii="Times New Roman"/>
          <w:b w:val="false"/>
          <w:i w:val="false"/>
          <w:color w:val="000000"/>
          <w:sz w:val="28"/>
        </w:rPr>
        <w:t>
      1. Апелляционное постановление выносится в совещательной комнате, подписывается судьей и оглашается в зале заседания после возвращения судьи из совещательной комнаты.</w:t>
      </w:r>
      <w:r>
        <w:br/>
      </w:r>
      <w:r>
        <w:rPr>
          <w:rFonts w:ascii="Times New Roman"/>
          <w:b w:val="false"/>
          <w:i w:val="false"/>
          <w:color w:val="000000"/>
          <w:sz w:val="28"/>
        </w:rPr>
        <w:t>
</w:t>
      </w:r>
      <w:r>
        <w:rPr>
          <w:rFonts w:ascii="Times New Roman"/>
          <w:b w:val="false"/>
          <w:i w:val="false"/>
          <w:color w:val="000000"/>
          <w:sz w:val="28"/>
        </w:rPr>
        <w:t>
      2. Судья может с соблюдением требований части первой настоящей статьи вынести резолютивную часть постановления. В этом случае полный текст постановления составляется и подписывается им в десятидневный срок со дня рассмотрения дела.</w:t>
      </w:r>
      <w:r>
        <w:br/>
      </w:r>
      <w:r>
        <w:rPr>
          <w:rFonts w:ascii="Times New Roman"/>
          <w:b w:val="false"/>
          <w:i w:val="false"/>
          <w:color w:val="000000"/>
          <w:sz w:val="28"/>
        </w:rPr>
        <w:t>
</w:t>
      </w:r>
      <w:r>
        <w:rPr>
          <w:rFonts w:ascii="Times New Roman"/>
          <w:b w:val="false"/>
          <w:i w:val="false"/>
          <w:color w:val="000000"/>
          <w:sz w:val="28"/>
        </w:rPr>
        <w:t xml:space="preserve">
      3. Апелляционное постановление, вынесенное по основаниям, указанным в пунктах 1) - 3), 7) и 8)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или на новое судебное рассмотрение), вступает в законную силу с момента оглашения.";</w:t>
      </w:r>
      <w:r>
        <w:br/>
      </w:r>
      <w:r>
        <w:rPr>
          <w:rFonts w:ascii="Times New Roman"/>
          <w:b w:val="false"/>
          <w:i w:val="false"/>
          <w:color w:val="000000"/>
          <w:sz w:val="28"/>
        </w:rPr>
        <w:t>
</w:t>
      </w:r>
      <w:r>
        <w:rPr>
          <w:rFonts w:ascii="Times New Roman"/>
          <w:b w:val="false"/>
          <w:i w:val="false"/>
          <w:color w:val="000000"/>
          <w:sz w:val="28"/>
        </w:rPr>
        <w:t xml:space="preserve">
      64) в </w:t>
      </w:r>
      <w:r>
        <w:rPr>
          <w:rFonts w:ascii="Times New Roman"/>
          <w:b w:val="false"/>
          <w:i w:val="false"/>
          <w:color w:val="000000"/>
          <w:sz w:val="28"/>
        </w:rPr>
        <w:t>статье 423-1</w:t>
      </w:r>
      <w:r>
        <w:rPr>
          <w:rFonts w:ascii="Times New Roman"/>
          <w:b w:val="false"/>
          <w:i w:val="false"/>
          <w:color w:val="000000"/>
          <w:sz w:val="28"/>
        </w:rPr>
        <w:t>:</w:t>
      </w:r>
      <w:r>
        <w:br/>
      </w:r>
      <w:r>
        <w:rPr>
          <w:rFonts w:ascii="Times New Roman"/>
          <w:b w:val="false"/>
          <w:i w:val="false"/>
          <w:color w:val="000000"/>
          <w:sz w:val="28"/>
        </w:rPr>
        <w:t>
      заголовок после слова "исполнению" дополнить словом "приговора,";</w:t>
      </w:r>
      <w:r>
        <w:br/>
      </w:r>
      <w:r>
        <w:rPr>
          <w:rFonts w:ascii="Times New Roman"/>
          <w:b w:val="false"/>
          <w:i w:val="false"/>
          <w:color w:val="000000"/>
          <w:sz w:val="28"/>
        </w:rPr>
        <w:t>
      в части первой слова ", постановивший приговор" заменить словами "первой инстанции";</w:t>
      </w:r>
      <w:r>
        <w:br/>
      </w:r>
      <w:r>
        <w:rPr>
          <w:rFonts w:ascii="Times New Roman"/>
          <w:b w:val="false"/>
          <w:i w:val="false"/>
          <w:color w:val="000000"/>
          <w:sz w:val="28"/>
        </w:rPr>
        <w:t>
      дополнить частями четвертой и пятой следующего содержания:</w:t>
      </w:r>
      <w:r>
        <w:br/>
      </w:r>
      <w:r>
        <w:rPr>
          <w:rFonts w:ascii="Times New Roman"/>
          <w:b w:val="false"/>
          <w:i w:val="false"/>
          <w:color w:val="000000"/>
          <w:sz w:val="28"/>
        </w:rPr>
        <w:t>
      "4. При постановлении судом апелляционной инстанции нового приговора, если он не был обжалован или опротестован, дело направляется в суд первой инстанции для обращения приговора к исполнению после истечения срока для кассационного обжалования.</w:t>
      </w:r>
      <w:r>
        <w:br/>
      </w:r>
      <w:r>
        <w:rPr>
          <w:rFonts w:ascii="Times New Roman"/>
          <w:b w:val="false"/>
          <w:i w:val="false"/>
          <w:color w:val="000000"/>
          <w:sz w:val="28"/>
        </w:rPr>
        <w:t xml:space="preserve">
      5. В случае принесения на приговор кассационной жалобы или кассационного протеста суд апелляционной инстанции выполняет действия, предусмотренные </w:t>
      </w:r>
      <w:r>
        <w:rPr>
          <w:rFonts w:ascii="Times New Roman"/>
          <w:b w:val="false"/>
          <w:i w:val="false"/>
          <w:color w:val="000000"/>
          <w:sz w:val="28"/>
        </w:rPr>
        <w:t>статьей 401</w:t>
      </w:r>
      <w:r>
        <w:rPr>
          <w:rFonts w:ascii="Times New Roman"/>
          <w:b w:val="false"/>
          <w:i w:val="false"/>
          <w:color w:val="000000"/>
          <w:sz w:val="28"/>
        </w:rPr>
        <w:t xml:space="preserve">, частью второй </w:t>
      </w:r>
      <w:r>
        <w:rPr>
          <w:rFonts w:ascii="Times New Roman"/>
          <w:b w:val="false"/>
          <w:i w:val="false"/>
          <w:color w:val="000000"/>
          <w:sz w:val="28"/>
        </w:rPr>
        <w:t>статьи 402</w:t>
      </w:r>
      <w:r>
        <w:rPr>
          <w:rFonts w:ascii="Times New Roman"/>
          <w:b w:val="false"/>
          <w:i w:val="false"/>
          <w:color w:val="000000"/>
          <w:sz w:val="28"/>
        </w:rPr>
        <w:t xml:space="preserve"> настоящего Кодекса, и направляет дело для рассмотрения в кассационную инстанцию этого же областного или приравненного к нему суда.";</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статью 423-2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423-2. Повторное рассмотрение дела в апелляционной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1. Повторное рассмотрение дела в апелляционной инстанции без отмены первого апелляционного постановления, вынесенного при проверке  законности этого же приговора, допускается, если:</w:t>
      </w:r>
      <w:r>
        <w:br/>
      </w:r>
      <w:r>
        <w:rPr>
          <w:rFonts w:ascii="Times New Roman"/>
          <w:b w:val="false"/>
          <w:i w:val="false"/>
          <w:color w:val="000000"/>
          <w:sz w:val="28"/>
        </w:rPr>
        <w:t>
</w:t>
      </w:r>
      <w:r>
        <w:rPr>
          <w:rFonts w:ascii="Times New Roman"/>
          <w:b w:val="false"/>
          <w:i w:val="false"/>
          <w:color w:val="000000"/>
          <w:sz w:val="28"/>
        </w:rPr>
        <w:t>
      1) апелляционные жалобы, протест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r>
        <w:br/>
      </w:r>
      <w:r>
        <w:rPr>
          <w:rFonts w:ascii="Times New Roman"/>
          <w:b w:val="false"/>
          <w:i w:val="false"/>
          <w:color w:val="000000"/>
          <w:sz w:val="28"/>
        </w:rPr>
        <w:t>
</w:t>
      </w:r>
      <w:r>
        <w:rPr>
          <w:rFonts w:ascii="Times New Roman"/>
          <w:b w:val="false"/>
          <w:i w:val="false"/>
          <w:color w:val="000000"/>
          <w:sz w:val="28"/>
        </w:rPr>
        <w:t>
      2) пропущенный срок для обжалования, опротестования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r>
        <w:br/>
      </w:r>
      <w:r>
        <w:rPr>
          <w:rFonts w:ascii="Times New Roman"/>
          <w:b w:val="false"/>
          <w:i w:val="false"/>
          <w:color w:val="000000"/>
          <w:sz w:val="28"/>
        </w:rPr>
        <w:t>
</w:t>
      </w: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w:t>
      </w:r>
      <w:r>
        <w:br/>
      </w:r>
      <w:r>
        <w:rPr>
          <w:rFonts w:ascii="Times New Roman"/>
          <w:b w:val="false"/>
          <w:i w:val="false"/>
          <w:color w:val="000000"/>
          <w:sz w:val="28"/>
        </w:rPr>
        <w:t>
</w:t>
      </w:r>
      <w:r>
        <w:rPr>
          <w:rFonts w:ascii="Times New Roman"/>
          <w:b w:val="false"/>
          <w:i w:val="false"/>
          <w:color w:val="000000"/>
          <w:sz w:val="28"/>
        </w:rPr>
        <w:t>
      3. В случае, если вновь вынесенное постановление войдет в противоречие с ранее вынесенным постановлением апелляционной инстанции, председатель соответствующего областного или приравненного к нему суда вносит представление об устранении возникших противоречий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66) в </w:t>
      </w:r>
      <w:r>
        <w:rPr>
          <w:rFonts w:ascii="Times New Roman"/>
          <w:b w:val="false"/>
          <w:i w:val="false"/>
          <w:color w:val="000000"/>
          <w:sz w:val="28"/>
        </w:rPr>
        <w:t>статье 423-3</w:t>
      </w:r>
      <w:r>
        <w:rPr>
          <w:rFonts w:ascii="Times New Roman"/>
          <w:b w:val="false"/>
          <w:i w:val="false"/>
          <w:color w:val="000000"/>
          <w:sz w:val="28"/>
        </w:rPr>
        <w:t>:</w:t>
      </w:r>
      <w:r>
        <w:br/>
      </w:r>
      <w:r>
        <w:rPr>
          <w:rFonts w:ascii="Times New Roman"/>
          <w:b w:val="false"/>
          <w:i w:val="false"/>
          <w:color w:val="000000"/>
          <w:sz w:val="28"/>
        </w:rPr>
        <w:t>
      в части четвертой:</w:t>
      </w:r>
      <w:r>
        <w:br/>
      </w:r>
      <w:r>
        <w:rPr>
          <w:rFonts w:ascii="Times New Roman"/>
          <w:b w:val="false"/>
          <w:i w:val="false"/>
          <w:color w:val="000000"/>
          <w:sz w:val="28"/>
        </w:rPr>
        <w:t>
      предложение первое исключить;</w:t>
      </w:r>
      <w:r>
        <w:br/>
      </w:r>
      <w:r>
        <w:rPr>
          <w:rFonts w:ascii="Times New Roman"/>
          <w:b w:val="false"/>
          <w:i w:val="false"/>
          <w:color w:val="000000"/>
          <w:sz w:val="28"/>
        </w:rPr>
        <w:t>
      слова "При этом, если" заменить словом "Если";</w:t>
      </w:r>
      <w:r>
        <w:br/>
      </w:r>
      <w:r>
        <w:rPr>
          <w:rFonts w:ascii="Times New Roman"/>
          <w:b w:val="false"/>
          <w:i w:val="false"/>
          <w:color w:val="000000"/>
          <w:sz w:val="28"/>
        </w:rPr>
        <w:t>
      слова "применить закон" заменить словами "применения закона";</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Приговор, постановленный судом первой инстанции, при новом рассмотрении дела может быть обжалован в общем порядке.";</w:t>
      </w:r>
      <w:r>
        <w:br/>
      </w:r>
      <w:r>
        <w:rPr>
          <w:rFonts w:ascii="Times New Roman"/>
          <w:b w:val="false"/>
          <w:i w:val="false"/>
          <w:color w:val="000000"/>
          <w:sz w:val="28"/>
        </w:rPr>
        <w:t>
</w:t>
      </w:r>
      <w:r>
        <w:rPr>
          <w:rFonts w:ascii="Times New Roman"/>
          <w:b w:val="false"/>
          <w:i w:val="false"/>
          <w:color w:val="000000"/>
          <w:sz w:val="28"/>
        </w:rPr>
        <w:t>
      67) дополнить главой 48-1 следующего содержания:</w:t>
      </w:r>
      <w:r>
        <w:br/>
      </w:r>
      <w:r>
        <w:rPr>
          <w:rFonts w:ascii="Times New Roman"/>
          <w:b w:val="false"/>
          <w:i w:val="false"/>
          <w:color w:val="000000"/>
          <w:sz w:val="28"/>
        </w:rPr>
        <w:t>
      "Глава 48-1. Рассмотрение дел по кассационным жалобам,</w:t>
      </w:r>
      <w:r>
        <w:br/>
      </w:r>
      <w:r>
        <w:rPr>
          <w:rFonts w:ascii="Times New Roman"/>
          <w:b w:val="false"/>
          <w:i w:val="false"/>
          <w:color w:val="000000"/>
          <w:sz w:val="28"/>
        </w:rPr>
        <w:t>
                   протестам</w:t>
      </w:r>
      <w:r>
        <w:br/>
      </w:r>
      <w:r>
        <w:rPr>
          <w:rFonts w:ascii="Times New Roman"/>
          <w:b w:val="false"/>
          <w:i w:val="false"/>
          <w:color w:val="000000"/>
          <w:sz w:val="28"/>
        </w:rPr>
        <w:t>
</w:t>
      </w:r>
      <w:r>
        <w:rPr>
          <w:rFonts w:ascii="Times New Roman"/>
          <w:b w:val="false"/>
          <w:i w:val="false"/>
          <w:color w:val="000000"/>
          <w:sz w:val="28"/>
        </w:rPr>
        <w:t>
      Статья 446-1. Общие условия обжалования приговоров</w:t>
      </w:r>
      <w:r>
        <w:br/>
      </w:r>
      <w:r>
        <w:rPr>
          <w:rFonts w:ascii="Times New Roman"/>
          <w:b w:val="false"/>
          <w:i w:val="false"/>
          <w:color w:val="000000"/>
          <w:sz w:val="28"/>
        </w:rPr>
        <w:t>
                   (постановлений) суда в кассационном порядке</w:t>
      </w:r>
      <w:r>
        <w:br/>
      </w:r>
      <w:r>
        <w:rPr>
          <w:rFonts w:ascii="Times New Roman"/>
          <w:b w:val="false"/>
          <w:i w:val="false"/>
          <w:color w:val="000000"/>
          <w:sz w:val="28"/>
        </w:rPr>
        <w:t>
</w:t>
      </w:r>
      <w:r>
        <w:rPr>
          <w:rFonts w:ascii="Times New Roman"/>
          <w:b w:val="false"/>
          <w:i w:val="false"/>
          <w:color w:val="000000"/>
          <w:sz w:val="28"/>
        </w:rPr>
        <w:t xml:space="preserve">
      1. По правилам настоящей главы подлежат пересмотру не вступившие в законную силу приговоры (постановления) специализированных межрайонных судов по уголовным делам, специализированных межрайонных военных судов по уголовным делам, вынесенные при рассмотрении дел с участием присяжных заседателей, а также приговоры и постановления областного и приравненного к нему суда, вынесенные при рассмотрении дела в апелляционном порядке, за исключением постановлений, указанных в части третьей </w:t>
      </w:r>
      <w:r>
        <w:rPr>
          <w:rFonts w:ascii="Times New Roman"/>
          <w:b w:val="false"/>
          <w:i w:val="false"/>
          <w:color w:val="000000"/>
          <w:sz w:val="28"/>
        </w:rPr>
        <w:t>статьи 423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 Круг лиц, обладающих правом принесения кассационных жалоб, протестов, порядок принесения жалоб, протестов и последствия, связанные с ним, определяются по правилам, указанным в </w:t>
      </w:r>
      <w:r>
        <w:rPr>
          <w:rFonts w:ascii="Times New Roman"/>
          <w:b w:val="false"/>
          <w:i w:val="false"/>
          <w:color w:val="000000"/>
          <w:sz w:val="28"/>
        </w:rPr>
        <w:t>статьях 396</w:t>
      </w:r>
      <w:r>
        <w:rPr>
          <w:rFonts w:ascii="Times New Roman"/>
          <w:b w:val="false"/>
          <w:i w:val="false"/>
          <w:color w:val="000000"/>
          <w:sz w:val="28"/>
        </w:rPr>
        <w:t xml:space="preserve"> -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настоящего Кодекса.</w:t>
      </w:r>
    </w:p>
    <w:bookmarkEnd w:id="10"/>
    <w:bookmarkStart w:name="z447" w:id="11"/>
    <w:p>
      <w:pPr>
        <w:spacing w:after="0"/>
        <w:ind w:left="0"/>
        <w:jc w:val="both"/>
      </w:pPr>
      <w:r>
        <w:rPr>
          <w:rFonts w:ascii="Times New Roman"/>
          <w:b w:val="false"/>
          <w:i w:val="false"/>
          <w:color w:val="000000"/>
          <w:sz w:val="28"/>
        </w:rPr>
        <w:t>
      Статья 446-2. Предмет кассационного рассмотрения</w:t>
      </w:r>
      <w:r>
        <w:br/>
      </w:r>
      <w:r>
        <w:rPr>
          <w:rFonts w:ascii="Times New Roman"/>
          <w:b w:val="false"/>
          <w:i w:val="false"/>
          <w:color w:val="000000"/>
          <w:sz w:val="28"/>
        </w:rPr>
        <w:t>
</w:t>
      </w:r>
      <w:r>
        <w:rPr>
          <w:rFonts w:ascii="Times New Roman"/>
          <w:b w:val="false"/>
          <w:i w:val="false"/>
          <w:color w:val="000000"/>
          <w:sz w:val="28"/>
        </w:rPr>
        <w:t>
      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11"/>
    <w:bookmarkStart w:name="z449" w:id="12"/>
    <w:p>
      <w:pPr>
        <w:spacing w:after="0"/>
        <w:ind w:left="0"/>
        <w:jc w:val="both"/>
      </w:pPr>
      <w:r>
        <w:rPr>
          <w:rFonts w:ascii="Times New Roman"/>
          <w:b w:val="false"/>
          <w:i w:val="false"/>
          <w:color w:val="000000"/>
          <w:sz w:val="28"/>
        </w:rPr>
        <w:t>
      Статья 446-3. Кассационные жалоба или протест</w:t>
      </w:r>
      <w:r>
        <w:br/>
      </w:r>
      <w:r>
        <w:rPr>
          <w:rFonts w:ascii="Times New Roman"/>
          <w:b w:val="false"/>
          <w:i w:val="false"/>
          <w:color w:val="000000"/>
          <w:sz w:val="28"/>
        </w:rPr>
        <w:t>
</w:t>
      </w:r>
      <w:r>
        <w:rPr>
          <w:rFonts w:ascii="Times New Roman"/>
          <w:b w:val="false"/>
          <w:i w:val="false"/>
          <w:color w:val="000000"/>
          <w:sz w:val="28"/>
        </w:rPr>
        <w:t>
      1. Кассационные жалоба или протест должны содержать:</w:t>
      </w:r>
      <w:r>
        <w:br/>
      </w:r>
      <w:r>
        <w:rPr>
          <w:rFonts w:ascii="Times New Roman"/>
          <w:b w:val="false"/>
          <w:i w:val="false"/>
          <w:color w:val="000000"/>
          <w:sz w:val="28"/>
        </w:rPr>
        <w:t>
</w:t>
      </w:r>
      <w:r>
        <w:rPr>
          <w:rFonts w:ascii="Times New Roman"/>
          <w:b w:val="false"/>
          <w:i w:val="false"/>
          <w:color w:val="000000"/>
          <w:sz w:val="28"/>
        </w:rPr>
        <w:t>
      1) наименование суда, которому адресуется жалоба или протест;</w:t>
      </w:r>
      <w:r>
        <w:br/>
      </w:r>
      <w:r>
        <w:rPr>
          <w:rFonts w:ascii="Times New Roman"/>
          <w:b w:val="false"/>
          <w:i w:val="false"/>
          <w:color w:val="000000"/>
          <w:sz w:val="28"/>
        </w:rPr>
        <w:t>
</w:t>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место нахождения;</w:t>
      </w:r>
      <w:r>
        <w:br/>
      </w:r>
      <w:r>
        <w:rPr>
          <w:rFonts w:ascii="Times New Roman"/>
          <w:b w:val="false"/>
          <w:i w:val="false"/>
          <w:color w:val="000000"/>
          <w:sz w:val="28"/>
        </w:rPr>
        <w:t>
</w:t>
      </w:r>
      <w:r>
        <w:rPr>
          <w:rFonts w:ascii="Times New Roman"/>
          <w:b w:val="false"/>
          <w:i w:val="false"/>
          <w:color w:val="000000"/>
          <w:sz w:val="28"/>
        </w:rPr>
        <w:t>
      3) приговор или иное решение, которое обжалуется или опротестовывается, и наименование суда, постановившего это решение;</w:t>
      </w:r>
      <w:r>
        <w:br/>
      </w:r>
      <w:r>
        <w:rPr>
          <w:rFonts w:ascii="Times New Roman"/>
          <w:b w:val="false"/>
          <w:i w:val="false"/>
          <w:color w:val="000000"/>
          <w:sz w:val="28"/>
        </w:rPr>
        <w:t>
</w:t>
      </w:r>
      <w:r>
        <w:rPr>
          <w:rFonts w:ascii="Times New Roman"/>
          <w:b w:val="false"/>
          <w:i w:val="false"/>
          <w:color w:val="000000"/>
          <w:sz w:val="28"/>
        </w:rPr>
        <w:t>
      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w:t>
      </w:r>
      <w:r>
        <w:br/>
      </w:r>
      <w:r>
        <w:rPr>
          <w:rFonts w:ascii="Times New Roman"/>
          <w:b w:val="false"/>
          <w:i w:val="false"/>
          <w:color w:val="000000"/>
          <w:sz w:val="28"/>
        </w:rPr>
        <w:t>
</w:t>
      </w:r>
      <w:r>
        <w:rPr>
          <w:rFonts w:ascii="Times New Roman"/>
          <w:b w:val="false"/>
          <w:i w:val="false"/>
          <w:color w:val="000000"/>
          <w:sz w:val="28"/>
        </w:rPr>
        <w:t>
      5) перечень прилагаемых к жалобе или протесту материалов;</w:t>
      </w:r>
      <w:r>
        <w:br/>
      </w:r>
      <w:r>
        <w:rPr>
          <w:rFonts w:ascii="Times New Roman"/>
          <w:b w:val="false"/>
          <w:i w:val="false"/>
          <w:color w:val="000000"/>
          <w:sz w:val="28"/>
        </w:rPr>
        <w:t>
</w:t>
      </w:r>
      <w:r>
        <w:rPr>
          <w:rFonts w:ascii="Times New Roman"/>
          <w:b w:val="false"/>
          <w:i w:val="false"/>
          <w:color w:val="000000"/>
          <w:sz w:val="28"/>
        </w:rPr>
        <w:t>
      6) подпись автора жалобы или протеста.</w:t>
      </w:r>
      <w:r>
        <w:br/>
      </w:r>
      <w:r>
        <w:rPr>
          <w:rFonts w:ascii="Times New Roman"/>
          <w:b w:val="false"/>
          <w:i w:val="false"/>
          <w:color w:val="000000"/>
          <w:sz w:val="28"/>
        </w:rPr>
        <w:t>
</w:t>
      </w:r>
      <w:r>
        <w:rPr>
          <w:rFonts w:ascii="Times New Roman"/>
          <w:b w:val="false"/>
          <w:i w:val="false"/>
          <w:color w:val="000000"/>
          <w:sz w:val="28"/>
        </w:rPr>
        <w:t>
      2. В случае, если принесенные жалоба, протест не соответствуют требованиям, установленным частью первой настоящей статьи, они считаются поданными, но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w:t>
      </w:r>
      <w:r>
        <w:br/>
      </w:r>
      <w:r>
        <w:rPr>
          <w:rFonts w:ascii="Times New Roman"/>
          <w:b w:val="false"/>
          <w:i w:val="false"/>
          <w:color w:val="000000"/>
          <w:sz w:val="28"/>
        </w:rPr>
        <w:t>
</w:t>
      </w:r>
      <w:r>
        <w:rPr>
          <w:rFonts w:ascii="Times New Roman"/>
          <w:b w:val="false"/>
          <w:i w:val="false"/>
          <w:color w:val="000000"/>
          <w:sz w:val="28"/>
        </w:rPr>
        <w:t>
      3. В случае обжалования приговора, вынесенного судом при рассмотрении дела в апелляционном порядке, в кассационной жалобе (протесте) должны быть отражены аргументы о согласии или несогласии с постановлением апелляционной инстанции, которым отменен приговор суда первой инстанции.</w:t>
      </w:r>
    </w:p>
    <w:bookmarkEnd w:id="12"/>
    <w:bookmarkStart w:name="z459" w:id="13"/>
    <w:p>
      <w:pPr>
        <w:spacing w:after="0"/>
        <w:ind w:left="0"/>
        <w:jc w:val="both"/>
      </w:pPr>
      <w:r>
        <w:rPr>
          <w:rFonts w:ascii="Times New Roman"/>
          <w:b w:val="false"/>
          <w:i w:val="false"/>
          <w:color w:val="000000"/>
          <w:sz w:val="28"/>
        </w:rPr>
        <w:t>
      Статья 446-4. Сроки рассмотрения дела в кассационной инстанции</w:t>
      </w:r>
      <w:r>
        <w:br/>
      </w:r>
      <w:r>
        <w:rPr>
          <w:rFonts w:ascii="Times New Roman"/>
          <w:b w:val="false"/>
          <w:i w:val="false"/>
          <w:color w:val="000000"/>
          <w:sz w:val="28"/>
        </w:rPr>
        <w:t>
</w:t>
      </w:r>
      <w:r>
        <w:rPr>
          <w:rFonts w:ascii="Times New Roman"/>
          <w:b w:val="false"/>
          <w:i w:val="false"/>
          <w:color w:val="000000"/>
          <w:sz w:val="28"/>
        </w:rPr>
        <w:t>
      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w:t>
      </w:r>
    </w:p>
    <w:bookmarkEnd w:id="13"/>
    <w:bookmarkStart w:name="z461" w:id="14"/>
    <w:p>
      <w:pPr>
        <w:spacing w:after="0"/>
        <w:ind w:left="0"/>
        <w:jc w:val="both"/>
      </w:pPr>
      <w:r>
        <w:rPr>
          <w:rFonts w:ascii="Times New Roman"/>
          <w:b w:val="false"/>
          <w:i w:val="false"/>
          <w:color w:val="000000"/>
          <w:sz w:val="28"/>
        </w:rPr>
        <w:t>
      Статья 446-5. Назначение заседания суда кассационной инстанции</w:t>
      </w:r>
      <w:r>
        <w:br/>
      </w:r>
      <w:r>
        <w:rPr>
          <w:rFonts w:ascii="Times New Roman"/>
          <w:b w:val="false"/>
          <w:i w:val="false"/>
          <w:color w:val="000000"/>
          <w:sz w:val="28"/>
        </w:rPr>
        <w:t>
</w:t>
      </w:r>
      <w:r>
        <w:rPr>
          <w:rFonts w:ascii="Times New Roman"/>
          <w:b w:val="false"/>
          <w:i w:val="false"/>
          <w:color w:val="000000"/>
          <w:sz w:val="28"/>
        </w:rPr>
        <w:t>
      1. При поступлении дела с кассационной жалобой или протестом председатель суда или по его поручению председатель коллегии согласно порядку распределения дел передает дело для изучения судье, установив дату его рассмотрения.</w:t>
      </w:r>
      <w:r>
        <w:br/>
      </w:r>
      <w:r>
        <w:rPr>
          <w:rFonts w:ascii="Times New Roman"/>
          <w:b w:val="false"/>
          <w:i w:val="false"/>
          <w:color w:val="000000"/>
          <w:sz w:val="28"/>
        </w:rPr>
        <w:t>
</w:t>
      </w:r>
      <w:r>
        <w:rPr>
          <w:rFonts w:ascii="Times New Roman"/>
          <w:b w:val="false"/>
          <w:i w:val="false"/>
          <w:color w:val="000000"/>
          <w:sz w:val="28"/>
        </w:rPr>
        <w:t>
      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w:t>
      </w:r>
      <w:r>
        <w:rPr>
          <w:rFonts w:ascii="Times New Roman"/>
          <w:b w:val="false"/>
          <w:i w:val="false"/>
          <w:color w:val="000000"/>
          <w:sz w:val="28"/>
        </w:rPr>
        <w:t>
      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w:t>
      </w:r>
      <w:r>
        <w:br/>
      </w:r>
      <w:r>
        <w:rPr>
          <w:rFonts w:ascii="Times New Roman"/>
          <w:b w:val="false"/>
          <w:i w:val="false"/>
          <w:color w:val="000000"/>
          <w:sz w:val="28"/>
        </w:rPr>
        <w:t>
</w:t>
      </w:r>
      <w:r>
        <w:rPr>
          <w:rFonts w:ascii="Times New Roman"/>
          <w:b w:val="false"/>
          <w:i w:val="false"/>
          <w:color w:val="000000"/>
          <w:sz w:val="28"/>
        </w:rPr>
        <w:t>
      4. Лица, обладающие правом принесения кассационных жалоб, протестов,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w:t>
      </w:r>
    </w:p>
    <w:bookmarkEnd w:id="14"/>
    <w:bookmarkStart w:name="z466" w:id="15"/>
    <w:p>
      <w:pPr>
        <w:spacing w:after="0"/>
        <w:ind w:left="0"/>
        <w:jc w:val="both"/>
      </w:pPr>
      <w:r>
        <w:rPr>
          <w:rFonts w:ascii="Times New Roman"/>
          <w:b w:val="false"/>
          <w:i w:val="false"/>
          <w:color w:val="000000"/>
          <w:sz w:val="28"/>
        </w:rPr>
        <w:t>
      Статья 446-6. Полномочия суда кассационной инстанции</w:t>
      </w:r>
      <w:r>
        <w:br/>
      </w:r>
      <w:r>
        <w:rPr>
          <w:rFonts w:ascii="Times New Roman"/>
          <w:b w:val="false"/>
          <w:i w:val="false"/>
          <w:color w:val="000000"/>
          <w:sz w:val="28"/>
        </w:rPr>
        <w:t>
</w:t>
      </w:r>
      <w:r>
        <w:rPr>
          <w:rFonts w:ascii="Times New Roman"/>
          <w:b w:val="false"/>
          <w:i w:val="false"/>
          <w:color w:val="000000"/>
          <w:sz w:val="28"/>
        </w:rPr>
        <w:t>
      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w:t>
      </w:r>
      <w:r>
        <w:br/>
      </w:r>
      <w:r>
        <w:rPr>
          <w:rFonts w:ascii="Times New Roman"/>
          <w:b w:val="false"/>
          <w:i w:val="false"/>
          <w:color w:val="000000"/>
          <w:sz w:val="28"/>
        </w:rPr>
        <w:t>
</w:t>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w:t>
      </w:r>
      <w:r>
        <w:br/>
      </w:r>
      <w:r>
        <w:rPr>
          <w:rFonts w:ascii="Times New Roman"/>
          <w:b w:val="false"/>
          <w:i w:val="false"/>
          <w:color w:val="000000"/>
          <w:sz w:val="28"/>
        </w:rPr>
        <w:t>
</w:t>
      </w:r>
      <w:r>
        <w:rPr>
          <w:rFonts w:ascii="Times New Roman"/>
          <w:b w:val="false"/>
          <w:i w:val="false"/>
          <w:color w:val="000000"/>
          <w:sz w:val="28"/>
        </w:rPr>
        <w:t>
      2) истребовать сведения, необходимые для определения действия закона во времени, в пространстве и для определения правильности применения судом первой инстанции норм уголовного и уголовно-процессуального законов при разрешении дела.</w:t>
      </w:r>
    </w:p>
    <w:bookmarkEnd w:id="15"/>
    <w:bookmarkStart w:name="z470" w:id="16"/>
    <w:p>
      <w:pPr>
        <w:spacing w:after="0"/>
        <w:ind w:left="0"/>
        <w:jc w:val="both"/>
      </w:pPr>
      <w:r>
        <w:rPr>
          <w:rFonts w:ascii="Times New Roman"/>
          <w:b w:val="false"/>
          <w:i w:val="false"/>
          <w:color w:val="000000"/>
          <w:sz w:val="28"/>
        </w:rPr>
        <w:t>
      Статья 446-7. Порядок рассмотрения дела кассационной инстанцией</w:t>
      </w:r>
      <w:r>
        <w:br/>
      </w:r>
      <w:r>
        <w:rPr>
          <w:rFonts w:ascii="Times New Roman"/>
          <w:b w:val="false"/>
          <w:i w:val="false"/>
          <w:color w:val="000000"/>
          <w:sz w:val="28"/>
        </w:rPr>
        <w:t>
</w:t>
      </w:r>
      <w:r>
        <w:rPr>
          <w:rFonts w:ascii="Times New Roman"/>
          <w:b w:val="false"/>
          <w:i w:val="false"/>
          <w:color w:val="000000"/>
          <w:sz w:val="28"/>
        </w:rPr>
        <w:t xml:space="preserve">
      1. Кассационная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w:t>
      </w:r>
      <w:r>
        <w:br/>
      </w:r>
      <w:r>
        <w:rPr>
          <w:rFonts w:ascii="Times New Roman"/>
          <w:b w:val="false"/>
          <w:i w:val="false"/>
          <w:color w:val="000000"/>
          <w:sz w:val="28"/>
        </w:rPr>
        <w:t>
</w:t>
      </w:r>
      <w:r>
        <w:rPr>
          <w:rFonts w:ascii="Times New Roman"/>
          <w:b w:val="false"/>
          <w:i w:val="false"/>
          <w:color w:val="000000"/>
          <w:sz w:val="28"/>
        </w:rPr>
        <w:t xml:space="preserve">
      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выносит постановление.</w:t>
      </w:r>
      <w:r>
        <w:br/>
      </w:r>
      <w:r>
        <w:rPr>
          <w:rFonts w:ascii="Times New Roman"/>
          <w:b w:val="false"/>
          <w:i w:val="false"/>
          <w:color w:val="000000"/>
          <w:sz w:val="28"/>
        </w:rPr>
        <w:t>
</w:t>
      </w:r>
      <w:r>
        <w:rPr>
          <w:rFonts w:ascii="Times New Roman"/>
          <w:b w:val="false"/>
          <w:i w:val="false"/>
          <w:color w:val="000000"/>
          <w:sz w:val="28"/>
        </w:rPr>
        <w:t>
      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относящиеся к предмету кассационного рассмотрения обстоятельства, связанные с нарушениями в применении закона, были допущены судом первой или апелляционной инстанций, в чем это выразилось и как отразилось на существе принятого решения по делу.</w:t>
      </w:r>
      <w:r>
        <w:br/>
      </w:r>
      <w:r>
        <w:rPr>
          <w:rFonts w:ascii="Times New Roman"/>
          <w:b w:val="false"/>
          <w:i w:val="false"/>
          <w:color w:val="000000"/>
          <w:sz w:val="28"/>
        </w:rPr>
        <w:t>
</w:t>
      </w: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судебное рассмотрение по первой инстанции.</w:t>
      </w:r>
      <w:r>
        <w:br/>
      </w:r>
      <w:r>
        <w:rPr>
          <w:rFonts w:ascii="Times New Roman"/>
          <w:b w:val="false"/>
          <w:i w:val="false"/>
          <w:color w:val="000000"/>
          <w:sz w:val="28"/>
        </w:rPr>
        <w:t>
</w:t>
      </w:r>
      <w:r>
        <w:rPr>
          <w:rFonts w:ascii="Times New Roman"/>
          <w:b w:val="false"/>
          <w:i w:val="false"/>
          <w:color w:val="000000"/>
          <w:sz w:val="28"/>
        </w:rPr>
        <w:t xml:space="preserve">
      6.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326</w:t>
      </w:r>
      <w:r>
        <w:rPr>
          <w:rFonts w:ascii="Times New Roman"/>
          <w:b w:val="false"/>
          <w:i w:val="false"/>
          <w:color w:val="000000"/>
          <w:sz w:val="28"/>
        </w:rPr>
        <w:t xml:space="preserve"> и </w:t>
      </w:r>
      <w:r>
        <w:rPr>
          <w:rFonts w:ascii="Times New Roman"/>
          <w:b w:val="false"/>
          <w:i w:val="false"/>
          <w:color w:val="000000"/>
          <w:sz w:val="28"/>
        </w:rPr>
        <w:t>327</w:t>
      </w:r>
      <w:r>
        <w:rPr>
          <w:rFonts w:ascii="Times New Roman"/>
          <w:b w:val="false"/>
          <w:i w:val="false"/>
          <w:color w:val="000000"/>
          <w:sz w:val="28"/>
        </w:rPr>
        <w:t xml:space="preserve">настоящего Кодекса. Порядок совещания судей и принятия решений определяется правилами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 Принятию постановления предшествует совещание судей.</w:t>
      </w:r>
    </w:p>
    <w:bookmarkEnd w:id="16"/>
    <w:bookmarkStart w:name="z477" w:id="17"/>
    <w:p>
      <w:pPr>
        <w:spacing w:after="0"/>
        <w:ind w:left="0"/>
        <w:jc w:val="both"/>
      </w:pPr>
      <w:r>
        <w:rPr>
          <w:rFonts w:ascii="Times New Roman"/>
          <w:b w:val="false"/>
          <w:i w:val="false"/>
          <w:color w:val="000000"/>
          <w:sz w:val="28"/>
        </w:rPr>
        <w:t>
      Статья 446-8. Решения, принимаемые кассационной инстанцией</w:t>
      </w:r>
      <w:r>
        <w:br/>
      </w:r>
      <w:r>
        <w:rPr>
          <w:rFonts w:ascii="Times New Roman"/>
          <w:b w:val="false"/>
          <w:i w:val="false"/>
          <w:color w:val="000000"/>
          <w:sz w:val="28"/>
        </w:rPr>
        <w:t>
</w:t>
      </w:r>
      <w:r>
        <w:rPr>
          <w:rFonts w:ascii="Times New Roman"/>
          <w:b w:val="false"/>
          <w:i w:val="false"/>
          <w:color w:val="000000"/>
          <w:sz w:val="28"/>
        </w:rPr>
        <w:t>
      В результате рассмотрения дела в кассационном порядке суд своим постановлением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оставляет приговор (постановление) без изменения, а жалобу или протест без удовлетворения;</w:t>
      </w:r>
      <w:r>
        <w:br/>
      </w:r>
      <w:r>
        <w:rPr>
          <w:rFonts w:ascii="Times New Roman"/>
          <w:b w:val="false"/>
          <w:i w:val="false"/>
          <w:color w:val="000000"/>
          <w:sz w:val="28"/>
        </w:rPr>
        <w:t>
</w:t>
      </w:r>
      <w:r>
        <w:rPr>
          <w:rFonts w:ascii="Times New Roman"/>
          <w:b w:val="false"/>
          <w:i w:val="false"/>
          <w:color w:val="000000"/>
          <w:sz w:val="28"/>
        </w:rPr>
        <w:t>
      2) отменяет приговор и прекращает дело;</w:t>
      </w:r>
      <w:r>
        <w:br/>
      </w:r>
      <w:r>
        <w:rPr>
          <w:rFonts w:ascii="Times New Roman"/>
          <w:b w:val="false"/>
          <w:i w:val="false"/>
          <w:color w:val="000000"/>
          <w:sz w:val="28"/>
        </w:rPr>
        <w:t>
</w:t>
      </w:r>
      <w:r>
        <w:rPr>
          <w:rFonts w:ascii="Times New Roman"/>
          <w:b w:val="false"/>
          <w:i w:val="false"/>
          <w:color w:val="000000"/>
          <w:sz w:val="28"/>
        </w:rPr>
        <w:t>
      3) изменяет приговор;</w:t>
      </w:r>
      <w:r>
        <w:br/>
      </w:r>
      <w:r>
        <w:rPr>
          <w:rFonts w:ascii="Times New Roman"/>
          <w:b w:val="false"/>
          <w:i w:val="false"/>
          <w:color w:val="000000"/>
          <w:sz w:val="28"/>
        </w:rPr>
        <w:t>
</w:t>
      </w:r>
      <w:r>
        <w:rPr>
          <w:rFonts w:ascii="Times New Roman"/>
          <w:b w:val="false"/>
          <w:i w:val="false"/>
          <w:color w:val="000000"/>
          <w:sz w:val="28"/>
        </w:rPr>
        <w:t>
      4) отменяет приговор (постановление) и направляет дело на новое судебное разбирательство в суд первой инстанции со стадии предварительного слушания или главного судебного разбирательства либо в суд апелляционной инстанции - со стадии разбирательства по рассмотрению апелляционных жалоб и протестов;</w:t>
      </w:r>
      <w:r>
        <w:br/>
      </w:r>
      <w:r>
        <w:rPr>
          <w:rFonts w:ascii="Times New Roman"/>
          <w:b w:val="false"/>
          <w:i w:val="false"/>
          <w:color w:val="000000"/>
          <w:sz w:val="28"/>
        </w:rPr>
        <w:t>
</w:t>
      </w:r>
      <w:r>
        <w:rPr>
          <w:rFonts w:ascii="Times New Roman"/>
          <w:b w:val="false"/>
          <w:i w:val="false"/>
          <w:color w:val="000000"/>
          <w:sz w:val="28"/>
        </w:rPr>
        <w:t xml:space="preserve">
      5) отменяет приговор и направляет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6)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настоящего Кодекса, выносит частное постановление.</w:t>
      </w:r>
    </w:p>
    <w:bookmarkEnd w:id="17"/>
    <w:bookmarkStart w:name="z485" w:id="18"/>
    <w:p>
      <w:pPr>
        <w:spacing w:after="0"/>
        <w:ind w:left="0"/>
        <w:jc w:val="both"/>
      </w:pPr>
      <w:r>
        <w:rPr>
          <w:rFonts w:ascii="Times New Roman"/>
          <w:b w:val="false"/>
          <w:i w:val="false"/>
          <w:color w:val="000000"/>
          <w:sz w:val="28"/>
        </w:rPr>
        <w:t>
      Статья 446-9. Основания к отмене или изменению приговора</w:t>
      </w:r>
      <w:r>
        <w:br/>
      </w:r>
      <w:r>
        <w:rPr>
          <w:rFonts w:ascii="Times New Roman"/>
          <w:b w:val="false"/>
          <w:i w:val="false"/>
          <w:color w:val="000000"/>
          <w:sz w:val="28"/>
        </w:rPr>
        <w:t>
                    (постановления) кассационной инстанцией</w:t>
      </w:r>
      <w:r>
        <w:br/>
      </w:r>
      <w:r>
        <w:rPr>
          <w:rFonts w:ascii="Times New Roman"/>
          <w:b w:val="false"/>
          <w:i w:val="false"/>
          <w:color w:val="000000"/>
          <w:sz w:val="28"/>
        </w:rPr>
        <w:t>
</w:t>
      </w:r>
      <w:r>
        <w:rPr>
          <w:rFonts w:ascii="Times New Roman"/>
          <w:b w:val="false"/>
          <w:i w:val="false"/>
          <w:color w:val="000000"/>
          <w:sz w:val="28"/>
        </w:rPr>
        <w:t>
      Основаниями к отмене или изменению приговора (постановления) в кассационном порядке являются:</w:t>
      </w:r>
      <w:r>
        <w:br/>
      </w:r>
      <w:r>
        <w:rPr>
          <w:rFonts w:ascii="Times New Roman"/>
          <w:b w:val="false"/>
          <w:i w:val="false"/>
          <w:color w:val="000000"/>
          <w:sz w:val="28"/>
        </w:rPr>
        <w:t>
</w:t>
      </w:r>
      <w:r>
        <w:rPr>
          <w:rFonts w:ascii="Times New Roman"/>
          <w:b w:val="false"/>
          <w:i w:val="false"/>
          <w:color w:val="000000"/>
          <w:sz w:val="28"/>
        </w:rPr>
        <w:t>
      1) неправильное применение уголовного закона;</w:t>
      </w:r>
      <w:r>
        <w:br/>
      </w:r>
      <w:r>
        <w:rPr>
          <w:rFonts w:ascii="Times New Roman"/>
          <w:b w:val="false"/>
          <w:i w:val="false"/>
          <w:color w:val="000000"/>
          <w:sz w:val="28"/>
        </w:rPr>
        <w:t>
</w:t>
      </w:r>
      <w:r>
        <w:rPr>
          <w:rFonts w:ascii="Times New Roman"/>
          <w:b w:val="false"/>
          <w:i w:val="false"/>
          <w:color w:val="000000"/>
          <w:sz w:val="28"/>
        </w:rPr>
        <w:t>
      2) существенное нарушение уголовно-процессуального закона;</w:t>
      </w:r>
      <w:r>
        <w:br/>
      </w:r>
      <w:r>
        <w:rPr>
          <w:rFonts w:ascii="Times New Roman"/>
          <w:b w:val="false"/>
          <w:i w:val="false"/>
          <w:color w:val="000000"/>
          <w:sz w:val="28"/>
        </w:rPr>
        <w:t>
</w:t>
      </w:r>
      <w:r>
        <w:rPr>
          <w:rFonts w:ascii="Times New Roman"/>
          <w:b w:val="false"/>
          <w:i w:val="false"/>
          <w:color w:val="000000"/>
          <w:sz w:val="28"/>
        </w:rPr>
        <w:t>
      3) несправедливость приговора.</w:t>
      </w:r>
    </w:p>
    <w:bookmarkEnd w:id="18"/>
    <w:bookmarkStart w:name="z490" w:id="19"/>
    <w:p>
      <w:pPr>
        <w:spacing w:after="0"/>
        <w:ind w:left="0"/>
        <w:jc w:val="both"/>
      </w:pPr>
      <w:r>
        <w:rPr>
          <w:rFonts w:ascii="Times New Roman"/>
          <w:b w:val="false"/>
          <w:i w:val="false"/>
          <w:color w:val="000000"/>
          <w:sz w:val="28"/>
        </w:rPr>
        <w:t>
      Статья 446-10. Неправильное применение уголовного закона</w:t>
      </w:r>
      <w:r>
        <w:br/>
      </w:r>
      <w:r>
        <w:rPr>
          <w:rFonts w:ascii="Times New Roman"/>
          <w:b w:val="false"/>
          <w:i w:val="false"/>
          <w:color w:val="000000"/>
          <w:sz w:val="28"/>
        </w:rPr>
        <w:t>
</w:t>
      </w:r>
      <w:r>
        <w:rPr>
          <w:rFonts w:ascii="Times New Roman"/>
          <w:b w:val="false"/>
          <w:i w:val="false"/>
          <w:color w:val="000000"/>
          <w:sz w:val="28"/>
        </w:rPr>
        <w:t>
      Неправильным применением уголовного закона является:</w:t>
      </w:r>
      <w:r>
        <w:br/>
      </w:r>
      <w:r>
        <w:rPr>
          <w:rFonts w:ascii="Times New Roman"/>
          <w:b w:val="false"/>
          <w:i w:val="false"/>
          <w:color w:val="000000"/>
          <w:sz w:val="28"/>
        </w:rPr>
        <w:t>
</w:t>
      </w:r>
      <w:r>
        <w:rPr>
          <w:rFonts w:ascii="Times New Roman"/>
          <w:b w:val="false"/>
          <w:i w:val="false"/>
          <w:color w:val="000000"/>
          <w:sz w:val="28"/>
        </w:rPr>
        <w:t>
      1) нарушение требований Общей части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применение не той статьи или части (пункта) статьи Особенной части Уголовного кодекса Республики Казахстан, которые подлежали применению;</w:t>
      </w:r>
      <w:r>
        <w:br/>
      </w:r>
      <w:r>
        <w:rPr>
          <w:rFonts w:ascii="Times New Roman"/>
          <w:b w:val="false"/>
          <w:i w:val="false"/>
          <w:color w:val="000000"/>
          <w:sz w:val="28"/>
        </w:rPr>
        <w:t>
</w:t>
      </w:r>
      <w:r>
        <w:rPr>
          <w:rFonts w:ascii="Times New Roman"/>
          <w:b w:val="false"/>
          <w:i w:val="false"/>
          <w:color w:val="000000"/>
          <w:sz w:val="28"/>
        </w:rPr>
        <w:t>
      3) назначение наказания более строгого, чем предусмотрено санкцией данной статьи Уголовного кодекса Республики Казахстан.</w:t>
      </w:r>
    </w:p>
    <w:bookmarkEnd w:id="19"/>
    <w:bookmarkStart w:name="z495" w:id="20"/>
    <w:p>
      <w:pPr>
        <w:spacing w:after="0"/>
        <w:ind w:left="0"/>
        <w:jc w:val="both"/>
      </w:pPr>
      <w:r>
        <w:rPr>
          <w:rFonts w:ascii="Times New Roman"/>
          <w:b w:val="false"/>
          <w:i w:val="false"/>
          <w:color w:val="000000"/>
          <w:sz w:val="28"/>
        </w:rPr>
        <w:t>
      Статья 446-11. Существенное нарушение уголовно-процессуального</w:t>
      </w:r>
      <w:r>
        <w:br/>
      </w:r>
      <w:r>
        <w:rPr>
          <w:rFonts w:ascii="Times New Roman"/>
          <w:b w:val="false"/>
          <w:i w:val="false"/>
          <w:color w:val="000000"/>
          <w:sz w:val="28"/>
        </w:rPr>
        <w:t>
                     закона</w:t>
      </w:r>
      <w:r>
        <w:br/>
      </w:r>
      <w:r>
        <w:rPr>
          <w:rFonts w:ascii="Times New Roman"/>
          <w:b w:val="false"/>
          <w:i w:val="false"/>
          <w:color w:val="000000"/>
          <w:sz w:val="28"/>
        </w:rPr>
        <w:t>
</w:t>
      </w: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воспрепятствовали всесторонне, полно и объективно исследовать обстоятельства дела, повлияли или могли повлиять на постановление правосудного приговора.</w:t>
      </w:r>
      <w:r>
        <w:br/>
      </w:r>
      <w:r>
        <w:rPr>
          <w:rFonts w:ascii="Times New Roman"/>
          <w:b w:val="false"/>
          <w:i w:val="false"/>
          <w:color w:val="000000"/>
          <w:sz w:val="28"/>
        </w:rPr>
        <w:t>
</w:t>
      </w:r>
      <w:r>
        <w:rPr>
          <w:rFonts w:ascii="Times New Roman"/>
          <w:b w:val="false"/>
          <w:i w:val="false"/>
          <w:color w:val="000000"/>
          <w:sz w:val="28"/>
        </w:rPr>
        <w:t xml:space="preserve">
      2. Приговор подлежит отмене во всяком случае, если судом допущены нарушения уголовно-процессуального закона, указанные в части третьей </w:t>
      </w:r>
      <w:r>
        <w:rPr>
          <w:rFonts w:ascii="Times New Roman"/>
          <w:b w:val="false"/>
          <w:i w:val="false"/>
          <w:color w:val="000000"/>
          <w:sz w:val="28"/>
        </w:rPr>
        <w:t>статьи 415</w:t>
      </w:r>
      <w:r>
        <w:rPr>
          <w:rFonts w:ascii="Times New Roman"/>
          <w:b w:val="false"/>
          <w:i w:val="false"/>
          <w:color w:val="000000"/>
          <w:sz w:val="28"/>
        </w:rPr>
        <w:t xml:space="preserve"> настоящего Кодекса.</w:t>
      </w:r>
    </w:p>
    <w:bookmarkEnd w:id="20"/>
    <w:bookmarkStart w:name="z498" w:id="21"/>
    <w:p>
      <w:pPr>
        <w:spacing w:after="0"/>
        <w:ind w:left="0"/>
        <w:jc w:val="both"/>
      </w:pPr>
      <w:r>
        <w:rPr>
          <w:rFonts w:ascii="Times New Roman"/>
          <w:b w:val="false"/>
          <w:i w:val="false"/>
          <w:color w:val="000000"/>
          <w:sz w:val="28"/>
        </w:rPr>
        <w:t>
      Статья 446-12. Несправедливость приговора</w:t>
      </w:r>
      <w:r>
        <w:br/>
      </w:r>
      <w:r>
        <w:rPr>
          <w:rFonts w:ascii="Times New Roman"/>
          <w:b w:val="false"/>
          <w:i w:val="false"/>
          <w:color w:val="000000"/>
          <w:sz w:val="28"/>
        </w:rPr>
        <w:t>
</w:t>
      </w:r>
      <w:r>
        <w:rPr>
          <w:rFonts w:ascii="Times New Roman"/>
          <w:b w:val="false"/>
          <w:i w:val="false"/>
          <w:color w:val="000000"/>
          <w:sz w:val="28"/>
        </w:rPr>
        <w:t>
      1. Несправедливым признается приговор, по которому назначено наказание, не соответствующее требованиям статьи 52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2. Суд кассационной инстанции может изменить приговор в сторону смягчения наказания с применением уголовного закона о менее тяжком преступлении или без изменения квалификации преступления.</w:t>
      </w:r>
      <w:r>
        <w:br/>
      </w:r>
      <w:r>
        <w:rPr>
          <w:rFonts w:ascii="Times New Roman"/>
          <w:b w:val="false"/>
          <w:i w:val="false"/>
          <w:color w:val="000000"/>
          <w:sz w:val="28"/>
        </w:rPr>
        <w:t>
</w:t>
      </w:r>
      <w:r>
        <w:rPr>
          <w:rFonts w:ascii="Times New Roman"/>
          <w:b w:val="false"/>
          <w:i w:val="false"/>
          <w:color w:val="000000"/>
          <w:sz w:val="28"/>
        </w:rPr>
        <w:t>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отменить приговор и направить дело на новое судебное рассмотрение в суд первой или соответственно апелляционной инстанции.</w:t>
      </w:r>
    </w:p>
    <w:bookmarkEnd w:id="21"/>
    <w:bookmarkStart w:name="z502" w:id="22"/>
    <w:p>
      <w:pPr>
        <w:spacing w:after="0"/>
        <w:ind w:left="0"/>
        <w:jc w:val="both"/>
      </w:pPr>
      <w:r>
        <w:rPr>
          <w:rFonts w:ascii="Times New Roman"/>
          <w:b w:val="false"/>
          <w:i w:val="false"/>
          <w:color w:val="000000"/>
          <w:sz w:val="28"/>
        </w:rPr>
        <w:t>
      Статья 446-13. Отмена обвинительного приговора с прекращением</w:t>
      </w:r>
      <w:r>
        <w:br/>
      </w:r>
      <w:r>
        <w:rPr>
          <w:rFonts w:ascii="Times New Roman"/>
          <w:b w:val="false"/>
          <w:i w:val="false"/>
          <w:color w:val="000000"/>
          <w:sz w:val="28"/>
        </w:rPr>
        <w:t>
                     дела</w:t>
      </w:r>
      <w:r>
        <w:br/>
      </w:r>
      <w:r>
        <w:rPr>
          <w:rFonts w:ascii="Times New Roman"/>
          <w:b w:val="false"/>
          <w:i w:val="false"/>
          <w:color w:val="000000"/>
          <w:sz w:val="28"/>
        </w:rPr>
        <w:t>
</w:t>
      </w:r>
      <w:r>
        <w:rPr>
          <w:rFonts w:ascii="Times New Roman"/>
          <w:b w:val="false"/>
          <w:i w:val="false"/>
          <w:color w:val="000000"/>
          <w:sz w:val="28"/>
        </w:rPr>
        <w:t xml:space="preserve">
      Рассматривая дело в кассационном порядке, суд отменяет обвинительный приговор и прекращает дело при наличии оснований, предусмотренных частью первой </w:t>
      </w:r>
      <w:r>
        <w:rPr>
          <w:rFonts w:ascii="Times New Roman"/>
          <w:b w:val="false"/>
          <w:i w:val="false"/>
          <w:color w:val="000000"/>
          <w:sz w:val="28"/>
        </w:rPr>
        <w:t>статьи 37</w:t>
      </w:r>
      <w:r>
        <w:rPr>
          <w:rFonts w:ascii="Times New Roman"/>
          <w:b w:val="false"/>
          <w:i w:val="false"/>
          <w:color w:val="000000"/>
          <w:sz w:val="28"/>
        </w:rPr>
        <w:t xml:space="preserve"> и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w:t>
      </w:r>
    </w:p>
    <w:bookmarkEnd w:id="22"/>
    <w:bookmarkStart w:name="z504" w:id="23"/>
    <w:p>
      <w:pPr>
        <w:spacing w:after="0"/>
        <w:ind w:left="0"/>
        <w:jc w:val="both"/>
      </w:pPr>
      <w:r>
        <w:rPr>
          <w:rFonts w:ascii="Times New Roman"/>
          <w:b w:val="false"/>
          <w:i w:val="false"/>
          <w:color w:val="000000"/>
          <w:sz w:val="28"/>
        </w:rPr>
        <w:t>
      Статья 446-14. Отмена оправдательного приговора</w:t>
      </w:r>
      <w:r>
        <w:br/>
      </w:r>
      <w:r>
        <w:rPr>
          <w:rFonts w:ascii="Times New Roman"/>
          <w:b w:val="false"/>
          <w:i w:val="false"/>
          <w:color w:val="000000"/>
          <w:sz w:val="28"/>
        </w:rPr>
        <w:t>
</w:t>
      </w:r>
      <w:r>
        <w:rPr>
          <w:rFonts w:ascii="Times New Roman"/>
          <w:b w:val="false"/>
          <w:i w:val="false"/>
          <w:color w:val="000000"/>
          <w:sz w:val="28"/>
        </w:rPr>
        <w:t>
      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w:t>
      </w:r>
      <w:r>
        <w:br/>
      </w:r>
      <w:r>
        <w:rPr>
          <w:rFonts w:ascii="Times New Roman"/>
          <w:b w:val="false"/>
          <w:i w:val="false"/>
          <w:color w:val="000000"/>
          <w:sz w:val="28"/>
        </w:rPr>
        <w:t>
</w:t>
      </w:r>
      <w:r>
        <w:rPr>
          <w:rFonts w:ascii="Times New Roman"/>
          <w:b w:val="false"/>
          <w:i w:val="false"/>
          <w:color w:val="000000"/>
          <w:sz w:val="28"/>
        </w:rPr>
        <w:t>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подвергается сомнению.</w:t>
      </w:r>
    </w:p>
    <w:bookmarkEnd w:id="23"/>
    <w:bookmarkStart w:name="z507" w:id="24"/>
    <w:p>
      <w:pPr>
        <w:spacing w:after="0"/>
        <w:ind w:left="0"/>
        <w:jc w:val="both"/>
      </w:pPr>
      <w:r>
        <w:rPr>
          <w:rFonts w:ascii="Times New Roman"/>
          <w:b w:val="false"/>
          <w:i w:val="false"/>
          <w:color w:val="000000"/>
          <w:sz w:val="28"/>
        </w:rPr>
        <w:t>
      Статья 446-15. Отмена приговора с направлением дела на новое</w:t>
      </w:r>
      <w:r>
        <w:br/>
      </w:r>
      <w:r>
        <w:rPr>
          <w:rFonts w:ascii="Times New Roman"/>
          <w:b w:val="false"/>
          <w:i w:val="false"/>
          <w:color w:val="000000"/>
          <w:sz w:val="28"/>
        </w:rPr>
        <w:t>
                     судебное разбирательство</w:t>
      </w:r>
      <w:r>
        <w:br/>
      </w:r>
      <w:r>
        <w:rPr>
          <w:rFonts w:ascii="Times New Roman"/>
          <w:b w:val="false"/>
          <w:i w:val="false"/>
          <w:color w:val="000000"/>
          <w:sz w:val="28"/>
        </w:rPr>
        <w:t>
</w:t>
      </w:r>
      <w:r>
        <w:rPr>
          <w:rFonts w:ascii="Times New Roman"/>
          <w:b w:val="false"/>
          <w:i w:val="false"/>
          <w:color w:val="000000"/>
          <w:sz w:val="28"/>
        </w:rPr>
        <w:t>
      1. Приговор подлежит отмене с направлением дела на новое судебное разбирательство в суд, постановивший приговор, но в ином составе судей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r>
        <w:br/>
      </w:r>
      <w:r>
        <w:rPr>
          <w:rFonts w:ascii="Times New Roman"/>
          <w:b w:val="false"/>
          <w:i w:val="false"/>
          <w:color w:val="000000"/>
          <w:sz w:val="28"/>
        </w:rPr>
        <w:t>
</w:t>
      </w:r>
      <w:r>
        <w:rPr>
          <w:rFonts w:ascii="Times New Roman"/>
          <w:b w:val="false"/>
          <w:i w:val="false"/>
          <w:color w:val="000000"/>
          <w:sz w:val="28"/>
        </w:rPr>
        <w:t>
      2. Приговор может быть также отменен с направлением дела на новое судебное рассмотрение по основанию, предусмотренному в части третьей статьи 446-12 настоящего Кодекса.</w:t>
      </w:r>
      <w:r>
        <w:br/>
      </w:r>
      <w:r>
        <w:rPr>
          <w:rFonts w:ascii="Times New Roman"/>
          <w:b w:val="false"/>
          <w:i w:val="false"/>
          <w:color w:val="000000"/>
          <w:sz w:val="28"/>
        </w:rPr>
        <w:t>
</w:t>
      </w:r>
      <w:r>
        <w:rPr>
          <w:rFonts w:ascii="Times New Roman"/>
          <w:b w:val="false"/>
          <w:i w:val="false"/>
          <w:color w:val="000000"/>
          <w:sz w:val="28"/>
        </w:rPr>
        <w:t>
      3. При этом суд кассационной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4"/>
    <w:bookmarkStart w:name="z511" w:id="25"/>
    <w:p>
      <w:pPr>
        <w:spacing w:after="0"/>
        <w:ind w:left="0"/>
        <w:jc w:val="both"/>
      </w:pPr>
      <w:r>
        <w:rPr>
          <w:rFonts w:ascii="Times New Roman"/>
          <w:b w:val="false"/>
          <w:i w:val="false"/>
          <w:color w:val="000000"/>
          <w:sz w:val="28"/>
        </w:rPr>
        <w:t>
      Статья 446-16. Отмена приговора с направлением дела для</w:t>
      </w:r>
      <w:r>
        <w:br/>
      </w:r>
      <w:r>
        <w:rPr>
          <w:rFonts w:ascii="Times New Roman"/>
          <w:b w:val="false"/>
          <w:i w:val="false"/>
          <w:color w:val="000000"/>
          <w:sz w:val="28"/>
        </w:rPr>
        <w:t>
                     дополнительного расследования</w:t>
      </w:r>
      <w:r>
        <w:br/>
      </w:r>
      <w:r>
        <w:rPr>
          <w:rFonts w:ascii="Times New Roman"/>
          <w:b w:val="false"/>
          <w:i w:val="false"/>
          <w:color w:val="000000"/>
          <w:sz w:val="28"/>
        </w:rPr>
        <w:t>
</w:t>
      </w:r>
      <w:r>
        <w:rPr>
          <w:rFonts w:ascii="Times New Roman"/>
          <w:b w:val="false"/>
          <w:i w:val="false"/>
          <w:color w:val="000000"/>
          <w:sz w:val="28"/>
        </w:rPr>
        <w:t xml:space="preserve">
      При наличии оснований суд кассационной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w:t>
      </w:r>
      <w:r>
        <w:rPr>
          <w:rFonts w:ascii="Times New Roman"/>
          <w:b w:val="false"/>
          <w:i w:val="false"/>
          <w:color w:val="000000"/>
          <w:sz w:val="28"/>
        </w:rPr>
        <w:t xml:space="preserve">статьи 303 </w:t>
      </w:r>
      <w:r>
        <w:rPr>
          <w:rFonts w:ascii="Times New Roman"/>
          <w:b w:val="false"/>
          <w:i w:val="false"/>
          <w:color w:val="000000"/>
          <w:sz w:val="28"/>
        </w:rPr>
        <w:t>настоящего Кодекса.</w:t>
      </w:r>
    </w:p>
    <w:bookmarkEnd w:id="25"/>
    <w:bookmarkStart w:name="z513" w:id="26"/>
    <w:p>
      <w:pPr>
        <w:spacing w:after="0"/>
        <w:ind w:left="0"/>
        <w:jc w:val="both"/>
      </w:pPr>
      <w:r>
        <w:rPr>
          <w:rFonts w:ascii="Times New Roman"/>
          <w:b w:val="false"/>
          <w:i w:val="false"/>
          <w:color w:val="000000"/>
          <w:sz w:val="28"/>
        </w:rPr>
        <w:t>
      Статья 446-17. Изменение приговора</w:t>
      </w:r>
      <w:r>
        <w:br/>
      </w:r>
      <w:r>
        <w:rPr>
          <w:rFonts w:ascii="Times New Roman"/>
          <w:b w:val="false"/>
          <w:i w:val="false"/>
          <w:color w:val="000000"/>
          <w:sz w:val="28"/>
        </w:rPr>
        <w:t>
</w:t>
      </w: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но не может применить закон о более тяжком преступлении или усилить назначенное наказание.</w:t>
      </w:r>
      <w:r>
        <w:br/>
      </w:r>
      <w:r>
        <w:rPr>
          <w:rFonts w:ascii="Times New Roman"/>
          <w:b w:val="false"/>
          <w:i w:val="false"/>
          <w:color w:val="000000"/>
          <w:sz w:val="28"/>
        </w:rPr>
        <w:t>
</w:t>
      </w: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r>
        <w:br/>
      </w:r>
      <w:r>
        <w:rPr>
          <w:rFonts w:ascii="Times New Roman"/>
          <w:b w:val="false"/>
          <w:i w:val="false"/>
          <w:color w:val="000000"/>
          <w:sz w:val="28"/>
        </w:rPr>
        <w:t>
</w:t>
      </w:r>
      <w:r>
        <w:rPr>
          <w:rFonts w:ascii="Times New Roman"/>
          <w:b w:val="false"/>
          <w:i w:val="false"/>
          <w:color w:val="000000"/>
          <w:sz w:val="28"/>
        </w:rPr>
        <w:t xml:space="preserve">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Суд кассационной инстанции вправе внести предусмотренные в части третьей настоящей статьи изменения только в том случае, если по этим основаниям внесен протест прокурора или подана жалоба потерпевшего, частного обвинителя или их представителей.</w:t>
      </w:r>
    </w:p>
    <w:bookmarkEnd w:id="26"/>
    <w:bookmarkStart w:name="z518" w:id="27"/>
    <w:p>
      <w:pPr>
        <w:spacing w:after="0"/>
        <w:ind w:left="0"/>
        <w:jc w:val="both"/>
      </w:pPr>
      <w:r>
        <w:rPr>
          <w:rFonts w:ascii="Times New Roman"/>
          <w:b w:val="false"/>
          <w:i w:val="false"/>
          <w:color w:val="000000"/>
          <w:sz w:val="28"/>
        </w:rPr>
        <w:t>
      Статья 446-18. Содержание кассационного постановления</w:t>
      </w:r>
      <w:r>
        <w:br/>
      </w:r>
      <w:r>
        <w:rPr>
          <w:rFonts w:ascii="Times New Roman"/>
          <w:b w:val="false"/>
          <w:i w:val="false"/>
          <w:color w:val="000000"/>
          <w:sz w:val="28"/>
        </w:rPr>
        <w:t>
</w:t>
      </w:r>
      <w:r>
        <w:rPr>
          <w:rFonts w:ascii="Times New Roman"/>
          <w:b w:val="false"/>
          <w:i w:val="false"/>
          <w:color w:val="000000"/>
          <w:sz w:val="28"/>
        </w:rPr>
        <w:t>
      1. Кассационное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w:t>
      </w:r>
      <w:r>
        <w:rPr>
          <w:rFonts w:ascii="Times New Roman"/>
          <w:b w:val="false"/>
          <w:i w:val="false"/>
          <w:color w:val="000000"/>
          <w:sz w:val="28"/>
        </w:rPr>
        <w:t>
      2. Во вводной части постановления должны быть указаны:</w:t>
      </w:r>
      <w:r>
        <w:br/>
      </w:r>
      <w:r>
        <w:rPr>
          <w:rFonts w:ascii="Times New Roman"/>
          <w:b w:val="false"/>
          <w:i w:val="false"/>
          <w:color w:val="000000"/>
          <w:sz w:val="28"/>
        </w:rPr>
        <w:t>
</w:t>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w:t>
      </w:r>
      <w:r>
        <w:rPr>
          <w:rFonts w:ascii="Times New Roman"/>
          <w:b w:val="false"/>
          <w:i w:val="false"/>
          <w:color w:val="000000"/>
          <w:sz w:val="28"/>
        </w:rPr>
        <w:t>
      2) наименование суда и состав кассационной коллегии, вынесшей постановление;</w:t>
      </w:r>
      <w:r>
        <w:br/>
      </w:r>
      <w:r>
        <w:rPr>
          <w:rFonts w:ascii="Times New Roman"/>
          <w:b w:val="false"/>
          <w:i w:val="false"/>
          <w:color w:val="000000"/>
          <w:sz w:val="28"/>
        </w:rPr>
        <w:t>
</w:t>
      </w:r>
      <w:r>
        <w:rPr>
          <w:rFonts w:ascii="Times New Roman"/>
          <w:b w:val="false"/>
          <w:i w:val="false"/>
          <w:color w:val="000000"/>
          <w:sz w:val="28"/>
        </w:rPr>
        <w:t>
      3) лица, подавшие кассационную жалобу или принесшие кассационный протест;</w:t>
      </w:r>
      <w:r>
        <w:br/>
      </w:r>
      <w:r>
        <w:rPr>
          <w:rFonts w:ascii="Times New Roman"/>
          <w:b w:val="false"/>
          <w:i w:val="false"/>
          <w:color w:val="000000"/>
          <w:sz w:val="28"/>
        </w:rPr>
        <w:t>
</w:t>
      </w:r>
      <w:r>
        <w:rPr>
          <w:rFonts w:ascii="Times New Roman"/>
          <w:b w:val="false"/>
          <w:i w:val="false"/>
          <w:color w:val="000000"/>
          <w:sz w:val="28"/>
        </w:rPr>
        <w:t>
      4) лица, участвовавшие при рассмотрении дела в кассационной инстанции.</w:t>
      </w:r>
      <w:r>
        <w:br/>
      </w:r>
      <w:r>
        <w:rPr>
          <w:rFonts w:ascii="Times New Roman"/>
          <w:b w:val="false"/>
          <w:i w:val="false"/>
          <w:color w:val="000000"/>
          <w:sz w:val="28"/>
        </w:rPr>
        <w:t>
      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w:t>
      </w:r>
      <w:r>
        <w:br/>
      </w:r>
      <w:r>
        <w:rPr>
          <w:rFonts w:ascii="Times New Roman"/>
          <w:b w:val="false"/>
          <w:i w:val="false"/>
          <w:color w:val="000000"/>
          <w:sz w:val="28"/>
        </w:rPr>
        <w:t>
</w:t>
      </w:r>
      <w:r>
        <w:rPr>
          <w:rFonts w:ascii="Times New Roman"/>
          <w:b w:val="false"/>
          <w:i w:val="false"/>
          <w:color w:val="000000"/>
          <w:sz w:val="28"/>
        </w:rPr>
        <w:t>
      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кассационная инстанция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апелляционной инстанции того или иного уголовного закона и мере наказания.</w:t>
      </w:r>
      <w:r>
        <w:br/>
      </w:r>
      <w:r>
        <w:rPr>
          <w:rFonts w:ascii="Times New Roman"/>
          <w:b w:val="false"/>
          <w:i w:val="false"/>
          <w:color w:val="000000"/>
          <w:sz w:val="28"/>
        </w:rPr>
        <w:t>
</w:t>
      </w:r>
      <w:r>
        <w:rPr>
          <w:rFonts w:ascii="Times New Roman"/>
          <w:b w:val="false"/>
          <w:i w:val="false"/>
          <w:color w:val="000000"/>
          <w:sz w:val="28"/>
        </w:rPr>
        <w:t>
      4. В резолютивной части постановления указывается решение суда кассационной инстанции по жалобе или протесту.</w:t>
      </w:r>
    </w:p>
    <w:bookmarkEnd w:id="27"/>
    <w:bookmarkStart w:name="z527" w:id="28"/>
    <w:p>
      <w:pPr>
        <w:spacing w:after="0"/>
        <w:ind w:left="0"/>
        <w:jc w:val="both"/>
      </w:pPr>
      <w:r>
        <w:rPr>
          <w:rFonts w:ascii="Times New Roman"/>
          <w:b w:val="false"/>
          <w:i w:val="false"/>
          <w:color w:val="000000"/>
          <w:sz w:val="28"/>
        </w:rPr>
        <w:t>
      Статья 446-19. Вынесение кассационного постановления</w:t>
      </w:r>
      <w:r>
        <w:br/>
      </w:r>
      <w:r>
        <w:rPr>
          <w:rFonts w:ascii="Times New Roman"/>
          <w:b w:val="false"/>
          <w:i w:val="false"/>
          <w:color w:val="000000"/>
          <w:sz w:val="28"/>
        </w:rPr>
        <w:t xml:space="preserve">
      Кассационное постановление выносится в совещательной комнате с соблюдением требований, предусмотренных </w:t>
      </w:r>
      <w:r>
        <w:rPr>
          <w:rFonts w:ascii="Times New Roman"/>
          <w:b w:val="false"/>
          <w:i w:val="false"/>
          <w:color w:val="000000"/>
          <w:sz w:val="28"/>
        </w:rPr>
        <w:t>статьей 423</w:t>
      </w:r>
      <w:r>
        <w:rPr>
          <w:rFonts w:ascii="Times New Roman"/>
          <w:b w:val="false"/>
          <w:i w:val="false"/>
          <w:color w:val="000000"/>
          <w:sz w:val="28"/>
        </w:rPr>
        <w:t xml:space="preserve"> настоящего Кодекса.</w:t>
      </w:r>
    </w:p>
    <w:bookmarkEnd w:id="28"/>
    <w:bookmarkStart w:name="z528" w:id="29"/>
    <w:p>
      <w:pPr>
        <w:spacing w:after="0"/>
        <w:ind w:left="0"/>
        <w:jc w:val="both"/>
      </w:pPr>
      <w:r>
        <w:rPr>
          <w:rFonts w:ascii="Times New Roman"/>
          <w:b w:val="false"/>
          <w:i w:val="false"/>
          <w:color w:val="000000"/>
          <w:sz w:val="28"/>
        </w:rPr>
        <w:t>
      Статья 446-20. Обращение к исполнению постановления</w:t>
      </w:r>
      <w:r>
        <w:br/>
      </w:r>
      <w:r>
        <w:rPr>
          <w:rFonts w:ascii="Times New Roman"/>
          <w:b w:val="false"/>
          <w:i w:val="false"/>
          <w:color w:val="000000"/>
          <w:sz w:val="28"/>
        </w:rPr>
        <w:t>
                     кассационной инстанции</w:t>
      </w:r>
      <w:r>
        <w:br/>
      </w:r>
      <w:r>
        <w:rPr>
          <w:rFonts w:ascii="Times New Roman"/>
          <w:b w:val="false"/>
          <w:i w:val="false"/>
          <w:color w:val="000000"/>
          <w:sz w:val="28"/>
        </w:rPr>
        <w:t>
</w:t>
      </w: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постановивший приговор, направляется копия постановления кассационной инстанции.</w:t>
      </w:r>
      <w:r>
        <w:br/>
      </w:r>
      <w:r>
        <w:rPr>
          <w:rFonts w:ascii="Times New Roman"/>
          <w:b w:val="false"/>
          <w:i w:val="false"/>
          <w:color w:val="000000"/>
          <w:sz w:val="28"/>
        </w:rPr>
        <w:t>
</w:t>
      </w:r>
      <w:r>
        <w:rPr>
          <w:rFonts w:ascii="Times New Roman"/>
          <w:b w:val="false"/>
          <w:i w:val="false"/>
          <w:color w:val="000000"/>
          <w:sz w:val="28"/>
        </w:rPr>
        <w:t>
      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w:t>
      </w:r>
    </w:p>
    <w:bookmarkEnd w:id="29"/>
    <w:bookmarkStart w:name="z531" w:id="30"/>
    <w:p>
      <w:pPr>
        <w:spacing w:after="0"/>
        <w:ind w:left="0"/>
        <w:jc w:val="both"/>
      </w:pPr>
      <w:r>
        <w:rPr>
          <w:rFonts w:ascii="Times New Roman"/>
          <w:b w:val="false"/>
          <w:i w:val="false"/>
          <w:color w:val="000000"/>
          <w:sz w:val="28"/>
        </w:rPr>
        <w:t>
      Статья 446-21. Повторное рассмотрение дела в кассационной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1. Если по каким-либо причинам кассационные жалоба или протест в отношении некоторых осужденных, поданные в установленный срок или после того, как пропущенный срок для обжалования будет восстановлен,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r>
        <w:br/>
      </w:r>
      <w:r>
        <w:rPr>
          <w:rFonts w:ascii="Times New Roman"/>
          <w:b w:val="false"/>
          <w:i w:val="false"/>
          <w:color w:val="000000"/>
          <w:sz w:val="28"/>
        </w:rPr>
        <w:t>
</w:t>
      </w:r>
      <w:r>
        <w:rPr>
          <w:rFonts w:ascii="Times New Roman"/>
          <w:b w:val="false"/>
          <w:i w:val="false"/>
          <w:color w:val="000000"/>
          <w:sz w:val="28"/>
        </w:rPr>
        <w:t>
      2. В случае, если вновь вынесенное постановление войдет в противоречие с ранее вынесенным, суд кассационной инстанции направляет дело в Верховный Суд Республики Казахстан для проверки в порядке надзора.</w:t>
      </w:r>
    </w:p>
    <w:bookmarkEnd w:id="30"/>
    <w:bookmarkStart w:name="z534" w:id="31"/>
    <w:p>
      <w:pPr>
        <w:spacing w:after="0"/>
        <w:ind w:left="0"/>
        <w:jc w:val="both"/>
      </w:pPr>
      <w:r>
        <w:rPr>
          <w:rFonts w:ascii="Times New Roman"/>
          <w:b w:val="false"/>
          <w:i w:val="false"/>
          <w:color w:val="000000"/>
          <w:sz w:val="28"/>
        </w:rPr>
        <w:t>
      Статья 446-22. Рассмотрение дела по первой инстанции после</w:t>
      </w:r>
      <w:r>
        <w:br/>
      </w:r>
      <w:r>
        <w:rPr>
          <w:rFonts w:ascii="Times New Roman"/>
          <w:b w:val="false"/>
          <w:i w:val="false"/>
          <w:color w:val="000000"/>
          <w:sz w:val="28"/>
        </w:rPr>
        <w:t>
                     отмены первоначального приговора</w:t>
      </w:r>
      <w:r>
        <w:br/>
      </w:r>
      <w:r>
        <w:rPr>
          <w:rFonts w:ascii="Times New Roman"/>
          <w:b w:val="false"/>
          <w:i w:val="false"/>
          <w:color w:val="000000"/>
          <w:sz w:val="28"/>
        </w:rPr>
        <w:t>
</w:t>
      </w:r>
      <w:r>
        <w:rPr>
          <w:rFonts w:ascii="Times New Roman"/>
          <w:b w:val="false"/>
          <w:i w:val="false"/>
          <w:color w:val="000000"/>
          <w:sz w:val="28"/>
        </w:rPr>
        <w:t>
      1. После отмены первоначального приговора дело подлежит рассмотрению в общем порядке.</w:t>
      </w:r>
      <w:r>
        <w:br/>
      </w:r>
      <w:r>
        <w:rPr>
          <w:rFonts w:ascii="Times New Roman"/>
          <w:b w:val="false"/>
          <w:i w:val="false"/>
          <w:color w:val="000000"/>
          <w:sz w:val="28"/>
        </w:rPr>
        <w:t>
</w:t>
      </w: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первой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первоначального приговора.</w:t>
      </w:r>
      <w:r>
        <w:br/>
      </w:r>
      <w:r>
        <w:rPr>
          <w:rFonts w:ascii="Times New Roman"/>
          <w:b w:val="false"/>
          <w:i w:val="false"/>
          <w:color w:val="000000"/>
          <w:sz w:val="28"/>
        </w:rPr>
        <w:t>
</w:t>
      </w:r>
      <w:r>
        <w:rPr>
          <w:rFonts w:ascii="Times New Roman"/>
          <w:b w:val="false"/>
          <w:i w:val="false"/>
          <w:color w:val="000000"/>
          <w:sz w:val="28"/>
        </w:rPr>
        <w:t>
      3. При новом рассмотрении дела суд первой инстанции не вправе:</w:t>
      </w:r>
      <w:r>
        <w:br/>
      </w:r>
      <w:r>
        <w:rPr>
          <w:rFonts w:ascii="Times New Roman"/>
          <w:b w:val="false"/>
          <w:i w:val="false"/>
          <w:color w:val="000000"/>
          <w:sz w:val="28"/>
        </w:rPr>
        <w:t>
</w:t>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r>
        <w:br/>
      </w:r>
      <w:r>
        <w:rPr>
          <w:rFonts w:ascii="Times New Roman"/>
          <w:b w:val="false"/>
          <w:i w:val="false"/>
          <w:color w:val="000000"/>
          <w:sz w:val="28"/>
        </w:rPr>
        <w:t>
</w:t>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p>
    <w:bookmarkEnd w:id="31"/>
    <w:bookmarkStart w:name="z540" w:id="32"/>
    <w:p>
      <w:pPr>
        <w:spacing w:after="0"/>
        <w:ind w:left="0"/>
        <w:jc w:val="both"/>
      </w:pPr>
      <w:r>
        <w:rPr>
          <w:rFonts w:ascii="Times New Roman"/>
          <w:b w:val="false"/>
          <w:i w:val="false"/>
          <w:color w:val="000000"/>
          <w:sz w:val="28"/>
        </w:rPr>
        <w:t>
      Статья 446-23. Пределы назначения наказания при новом</w:t>
      </w:r>
      <w:r>
        <w:br/>
      </w:r>
      <w:r>
        <w:rPr>
          <w:rFonts w:ascii="Times New Roman"/>
          <w:b w:val="false"/>
          <w:i w:val="false"/>
          <w:color w:val="000000"/>
          <w:sz w:val="28"/>
        </w:rPr>
        <w:t>
                     рассмотрении дела</w:t>
      </w:r>
      <w:r>
        <w:br/>
      </w:r>
      <w:r>
        <w:rPr>
          <w:rFonts w:ascii="Times New Roman"/>
          <w:b w:val="false"/>
          <w:i w:val="false"/>
          <w:color w:val="000000"/>
          <w:sz w:val="28"/>
        </w:rPr>
        <w:t>
</w:t>
      </w:r>
      <w:r>
        <w:rPr>
          <w:rFonts w:ascii="Times New Roman"/>
          <w:b w:val="false"/>
          <w:i w:val="false"/>
          <w:color w:val="000000"/>
          <w:sz w:val="28"/>
        </w:rPr>
        <w:t>
      Приговор, постановленный судом первой инстанции при новом рассмотрении дела, может быть обжалован в общем порядке. При этом, если первый приговор отменен по жалобе, протесту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w:t>
      </w:r>
      <w:r>
        <w:br/>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статью 447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447. Вступление приговора в законную силу и обращение</w:t>
      </w:r>
      <w:r>
        <w:br/>
      </w:r>
      <w:r>
        <w:rPr>
          <w:rFonts w:ascii="Times New Roman"/>
          <w:b w:val="false"/>
          <w:i w:val="false"/>
          <w:color w:val="000000"/>
          <w:sz w:val="28"/>
        </w:rPr>
        <w:t>
                   его к исполнению</w:t>
      </w:r>
      <w:r>
        <w:br/>
      </w:r>
      <w:r>
        <w:rPr>
          <w:rFonts w:ascii="Times New Roman"/>
          <w:b w:val="false"/>
          <w:i w:val="false"/>
          <w:color w:val="000000"/>
          <w:sz w:val="28"/>
        </w:rPr>
        <w:t>
</w:t>
      </w:r>
      <w:r>
        <w:rPr>
          <w:rFonts w:ascii="Times New Roman"/>
          <w:b w:val="false"/>
          <w:i w:val="false"/>
          <w:color w:val="000000"/>
          <w:sz w:val="28"/>
        </w:rPr>
        <w:t>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апелляционной инстанцией областного суда, вступают в законную силу и подлежат обращению к исполнению по истечении срока соответственно на апелляционное или кассационное обжалование или опротестование, если они не были обжалованы или опротестованы.</w:t>
      </w:r>
      <w:r>
        <w:br/>
      </w:r>
      <w:r>
        <w:rPr>
          <w:rFonts w:ascii="Times New Roman"/>
          <w:b w:val="false"/>
          <w:i w:val="false"/>
          <w:color w:val="000000"/>
          <w:sz w:val="28"/>
        </w:rPr>
        <w:t>
</w:t>
      </w:r>
      <w:r>
        <w:rPr>
          <w:rFonts w:ascii="Times New Roman"/>
          <w:b w:val="false"/>
          <w:i w:val="false"/>
          <w:color w:val="000000"/>
          <w:sz w:val="28"/>
        </w:rPr>
        <w:t>
      2. В случае пересмотра дела в апелляционной, кассационной инстанции, если он не отменен, приговор вступает в силу в день вынесения апелляционного или соответственно кассационного постановления. Если апелляционная, кассационная жалобы, протест были отозваны до начала заседания суда апелляционной или кассационной инстанции, приговор вступает в законную силу в день вынесения постановления указанными инстанциями о прекращении производства в связи с отзывом жалобы, протеста.</w:t>
      </w:r>
      <w:r>
        <w:br/>
      </w:r>
      <w:r>
        <w:rPr>
          <w:rFonts w:ascii="Times New Roman"/>
          <w:b w:val="false"/>
          <w:i w:val="false"/>
          <w:color w:val="000000"/>
          <w:sz w:val="28"/>
        </w:rPr>
        <w:t>
</w:t>
      </w: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суда апелляционной инстанции.</w:t>
      </w:r>
      <w:r>
        <w:br/>
      </w:r>
      <w:r>
        <w:rPr>
          <w:rFonts w:ascii="Times New Roman"/>
          <w:b w:val="false"/>
          <w:i w:val="false"/>
          <w:color w:val="000000"/>
          <w:sz w:val="28"/>
        </w:rPr>
        <w:t>
</w:t>
      </w:r>
      <w:r>
        <w:rPr>
          <w:rFonts w:ascii="Times New Roman"/>
          <w:b w:val="false"/>
          <w:i w:val="false"/>
          <w:color w:val="000000"/>
          <w:sz w:val="28"/>
        </w:rPr>
        <w:t xml:space="preserve">
      4. Лицо, осужденное за преступление,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75</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5. Если судом постановлен оправдательный приговор либо подсудимый осужден без назначения наказания или освобожден от наказания либо приговорен к наказанию, не связанному с лишением свободы, а до постановления приговора он находился под стражей, суд, вынесший такое решение, немедленно освобождает его из-под стражи.";</w:t>
      </w:r>
      <w:r>
        <w:br/>
      </w:r>
      <w:r>
        <w:rPr>
          <w:rFonts w:ascii="Times New Roman"/>
          <w:b w:val="false"/>
          <w:i w:val="false"/>
          <w:color w:val="000000"/>
          <w:sz w:val="28"/>
        </w:rPr>
        <w:t>
</w:t>
      </w:r>
      <w:r>
        <w:rPr>
          <w:rFonts w:ascii="Times New Roman"/>
          <w:b w:val="false"/>
          <w:i w:val="false"/>
          <w:color w:val="000000"/>
          <w:sz w:val="28"/>
        </w:rPr>
        <w:t xml:space="preserve">
      69) в </w:t>
      </w:r>
      <w:r>
        <w:rPr>
          <w:rFonts w:ascii="Times New Roman"/>
          <w:b w:val="false"/>
          <w:i w:val="false"/>
          <w:color w:val="000000"/>
          <w:sz w:val="28"/>
        </w:rPr>
        <w:t>статье 448</w:t>
      </w:r>
      <w:r>
        <w:rPr>
          <w:rFonts w:ascii="Times New Roman"/>
          <w:b w:val="false"/>
          <w:i w:val="false"/>
          <w:color w:val="000000"/>
          <w:sz w:val="28"/>
        </w:rPr>
        <w:t>:</w:t>
      </w:r>
      <w:r>
        <w:br/>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xml:space="preserve">
      "4. Постановление суда апелляционной инстанции, вынесенное по основаниям, указанным в пунктах 1) - 3), 7) и 8)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а также постановление суда кассационной инстанции вступают в силу с момента оглашения.</w:t>
      </w:r>
      <w:r>
        <w:br/>
      </w:r>
      <w:r>
        <w:rPr>
          <w:rFonts w:ascii="Times New Roman"/>
          <w:b w:val="false"/>
          <w:i w:val="false"/>
          <w:color w:val="000000"/>
          <w:sz w:val="28"/>
        </w:rPr>
        <w:t xml:space="preserve">
      5. Постановления судов апелляционной и кассационной инстанций обращаются к исполнению в порядке, предусмотренном </w:t>
      </w:r>
      <w:r>
        <w:rPr>
          <w:rFonts w:ascii="Times New Roman"/>
          <w:b w:val="false"/>
          <w:i w:val="false"/>
          <w:color w:val="000000"/>
          <w:sz w:val="28"/>
        </w:rPr>
        <w:t>статьей 423-1</w:t>
      </w:r>
      <w:r>
        <w:rPr>
          <w:rFonts w:ascii="Times New Roman"/>
          <w:b w:val="false"/>
          <w:i w:val="false"/>
          <w:color w:val="000000"/>
          <w:sz w:val="28"/>
        </w:rPr>
        <w:t xml:space="preserve"> настоящего Кодекса.";</w:t>
      </w:r>
      <w:r>
        <w:br/>
      </w:r>
      <w:r>
        <w:rPr>
          <w:rFonts w:ascii="Times New Roman"/>
          <w:b w:val="false"/>
          <w:i w:val="false"/>
          <w:color w:val="000000"/>
          <w:sz w:val="28"/>
        </w:rPr>
        <w:t>
      часть шестую дополнить предложением первым следующего содержания:</w:t>
      </w:r>
      <w:r>
        <w:br/>
      </w:r>
      <w:r>
        <w:rPr>
          <w:rFonts w:ascii="Times New Roman"/>
          <w:b w:val="false"/>
          <w:i w:val="false"/>
          <w:color w:val="000000"/>
          <w:sz w:val="28"/>
        </w:rPr>
        <w:t>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w:t>
      </w:r>
      <w:r>
        <w:br/>
      </w:r>
      <w:r>
        <w:rPr>
          <w:rFonts w:ascii="Times New Roman"/>
          <w:b w:val="false"/>
          <w:i w:val="false"/>
          <w:color w:val="000000"/>
          <w:sz w:val="28"/>
        </w:rPr>
        <w:t>
</w:t>
      </w:r>
      <w:r>
        <w:rPr>
          <w:rFonts w:ascii="Times New Roman"/>
          <w:b w:val="false"/>
          <w:i w:val="false"/>
          <w:color w:val="000000"/>
          <w:sz w:val="28"/>
        </w:rPr>
        <w:t xml:space="preserve">
      70) часть четвертую </w:t>
      </w:r>
      <w:r>
        <w:rPr>
          <w:rFonts w:ascii="Times New Roman"/>
          <w:b w:val="false"/>
          <w:i w:val="false"/>
          <w:color w:val="000000"/>
          <w:sz w:val="28"/>
        </w:rPr>
        <w:t>статьи 449</w:t>
      </w:r>
      <w:r>
        <w:rPr>
          <w:rFonts w:ascii="Times New Roman"/>
          <w:b w:val="false"/>
          <w:i w:val="false"/>
          <w:color w:val="000000"/>
          <w:sz w:val="28"/>
        </w:rPr>
        <w:t xml:space="preserve"> дополнить предложением третьим следующего содержания:</w:t>
      </w:r>
      <w:r>
        <w:br/>
      </w:r>
      <w:r>
        <w:rPr>
          <w:rFonts w:ascii="Times New Roman"/>
          <w:b w:val="false"/>
          <w:i w:val="false"/>
          <w:color w:val="000000"/>
          <w:sz w:val="28"/>
        </w:rPr>
        <w:t>
      "Об исполнении приговора апелляционной инстанции извещение направляется в соответствующий суд первой инстанции.";</w:t>
      </w:r>
      <w:r>
        <w:br/>
      </w:r>
      <w:r>
        <w:rPr>
          <w:rFonts w:ascii="Times New Roman"/>
          <w:b w:val="false"/>
          <w:i w:val="false"/>
          <w:color w:val="000000"/>
          <w:sz w:val="28"/>
        </w:rPr>
        <w:t>
</w:t>
      </w:r>
      <w:r>
        <w:rPr>
          <w:rFonts w:ascii="Times New Roman"/>
          <w:b w:val="false"/>
          <w:i w:val="false"/>
          <w:color w:val="000000"/>
          <w:sz w:val="28"/>
        </w:rPr>
        <w:t xml:space="preserve">
      71) в </w:t>
      </w:r>
      <w:r>
        <w:rPr>
          <w:rFonts w:ascii="Times New Roman"/>
          <w:b w:val="false"/>
          <w:i w:val="false"/>
          <w:color w:val="000000"/>
          <w:sz w:val="28"/>
        </w:rPr>
        <w:t>статье 454</w:t>
      </w:r>
      <w:r>
        <w:rPr>
          <w:rFonts w:ascii="Times New Roman"/>
          <w:b w:val="false"/>
          <w:i w:val="false"/>
          <w:color w:val="000000"/>
          <w:sz w:val="28"/>
        </w:rPr>
        <w:t>:</w:t>
      </w:r>
      <w:r>
        <w:br/>
      </w:r>
      <w:r>
        <w:rPr>
          <w:rFonts w:ascii="Times New Roman"/>
          <w:b w:val="false"/>
          <w:i w:val="false"/>
          <w:color w:val="000000"/>
          <w:sz w:val="28"/>
        </w:rPr>
        <w:t>
      в части второй слова "одноименным судом", "одноименного суда" заменить соответственно словами "судом того же уровня", "суда того же уровня";</w:t>
      </w:r>
      <w:r>
        <w:br/>
      </w:r>
      <w:r>
        <w:rPr>
          <w:rFonts w:ascii="Times New Roman"/>
          <w:b w:val="false"/>
          <w:i w:val="false"/>
          <w:color w:val="000000"/>
          <w:sz w:val="28"/>
        </w:rPr>
        <w:t>
      части третью и четвертую после слова "разрешаются" дополнить словами "районным и приравненным к нему";</w:t>
      </w:r>
      <w:r>
        <w:br/>
      </w:r>
      <w:r>
        <w:rPr>
          <w:rFonts w:ascii="Times New Roman"/>
          <w:b w:val="false"/>
          <w:i w:val="false"/>
          <w:color w:val="000000"/>
          <w:sz w:val="28"/>
        </w:rPr>
        <w:t>
</w:t>
      </w:r>
      <w:r>
        <w:rPr>
          <w:rFonts w:ascii="Times New Roman"/>
          <w:b w:val="false"/>
          <w:i w:val="false"/>
          <w:color w:val="000000"/>
          <w:sz w:val="28"/>
        </w:rPr>
        <w:t xml:space="preserve">
      72) заголовок </w:t>
      </w:r>
      <w:r>
        <w:rPr>
          <w:rFonts w:ascii="Times New Roman"/>
          <w:b w:val="false"/>
          <w:i w:val="false"/>
          <w:color w:val="000000"/>
          <w:sz w:val="28"/>
        </w:rPr>
        <w:t>главы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50. Пересмотр судебных актов, вступивших в</w:t>
      </w:r>
      <w:r>
        <w:br/>
      </w:r>
      <w:r>
        <w:rPr>
          <w:rFonts w:ascii="Times New Roman"/>
          <w:b w:val="false"/>
          <w:i w:val="false"/>
          <w:color w:val="000000"/>
          <w:sz w:val="28"/>
        </w:rPr>
        <w:t>
                 законную силу";</w:t>
      </w:r>
      <w:r>
        <w:br/>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val="false"/>
          <w:i w:val="false"/>
          <w:color w:val="000000"/>
          <w:sz w:val="28"/>
        </w:rPr>
        <w:t>статьи 458</w:t>
      </w:r>
      <w:r>
        <w:rPr>
          <w:rFonts w:ascii="Times New Roman"/>
          <w:b w:val="false"/>
          <w:i w:val="false"/>
          <w:color w:val="000000"/>
          <w:sz w:val="28"/>
        </w:rPr>
        <w:t xml:space="preserve"> и </w:t>
      </w:r>
      <w:r>
        <w:rPr>
          <w:rFonts w:ascii="Times New Roman"/>
          <w:b w:val="false"/>
          <w:i w:val="false"/>
          <w:color w:val="000000"/>
          <w:sz w:val="28"/>
        </w:rPr>
        <w:t>459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458. Судебные акты, которые могут быть пересмотрены</w:t>
      </w:r>
      <w:r>
        <w:br/>
      </w:r>
      <w:r>
        <w:rPr>
          <w:rFonts w:ascii="Times New Roman"/>
          <w:b w:val="false"/>
          <w:i w:val="false"/>
          <w:color w:val="000000"/>
          <w:sz w:val="28"/>
        </w:rPr>
        <w:t>
                   после вступления в законную силу</w:t>
      </w:r>
      <w:r>
        <w:br/>
      </w:r>
      <w:r>
        <w:rPr>
          <w:rFonts w:ascii="Times New Roman"/>
          <w:b w:val="false"/>
          <w:i w:val="false"/>
          <w:color w:val="000000"/>
          <w:sz w:val="28"/>
        </w:rPr>
        <w:t>
</w:t>
      </w:r>
      <w:r>
        <w:rPr>
          <w:rFonts w:ascii="Times New Roman"/>
          <w:b w:val="false"/>
          <w:i w:val="false"/>
          <w:color w:val="000000"/>
          <w:sz w:val="28"/>
        </w:rPr>
        <w:t>
      1. По вступлении в законную силу в порядке судебного надзора могут быть пересмотрены:</w:t>
      </w:r>
      <w:r>
        <w:br/>
      </w:r>
      <w:r>
        <w:rPr>
          <w:rFonts w:ascii="Times New Roman"/>
          <w:b w:val="false"/>
          <w:i w:val="false"/>
          <w:color w:val="000000"/>
          <w:sz w:val="28"/>
        </w:rPr>
        <w:t>
</w:t>
      </w:r>
      <w:r>
        <w:rPr>
          <w:rFonts w:ascii="Times New Roman"/>
          <w:b w:val="false"/>
          <w:i w:val="false"/>
          <w:color w:val="000000"/>
          <w:sz w:val="28"/>
        </w:rPr>
        <w:t>
      1) приговоры и постановления судов первой и апелляционной инстанций;</w:t>
      </w:r>
      <w:r>
        <w:br/>
      </w:r>
      <w:r>
        <w:rPr>
          <w:rFonts w:ascii="Times New Roman"/>
          <w:b w:val="false"/>
          <w:i w:val="false"/>
          <w:color w:val="000000"/>
          <w:sz w:val="28"/>
        </w:rPr>
        <w:t>
</w:t>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w:t>
      </w:r>
      <w:r>
        <w:rPr>
          <w:rFonts w:ascii="Times New Roman"/>
          <w:b w:val="false"/>
          <w:i w:val="false"/>
          <w:color w:val="000000"/>
          <w:sz w:val="28"/>
        </w:rPr>
        <w:t>
      2.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 пересмотру в порядке надзора не подлежат.</w:t>
      </w:r>
      <w:r>
        <w:br/>
      </w:r>
      <w:r>
        <w:rPr>
          <w:rFonts w:ascii="Times New Roman"/>
          <w:b w:val="false"/>
          <w:i w:val="false"/>
          <w:color w:val="000000"/>
          <w:sz w:val="28"/>
        </w:rPr>
        <w:t>
</w:t>
      </w:r>
      <w:r>
        <w:rPr>
          <w:rFonts w:ascii="Times New Roman"/>
          <w:b w:val="false"/>
          <w:i w:val="false"/>
          <w:color w:val="000000"/>
          <w:sz w:val="28"/>
        </w:rPr>
        <w:t>
      3. Постановления коллегии Верховного Суда Республики Казахстан являются окончательными. В исключительных случаях они могут быть пересмотрены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bookmarkEnd w:id="32"/>
    <w:bookmarkStart w:name="z552" w:id="33"/>
    <w:p>
      <w:pPr>
        <w:spacing w:after="0"/>
        <w:ind w:left="0"/>
        <w:jc w:val="both"/>
      </w:pPr>
      <w:r>
        <w:rPr>
          <w:rFonts w:ascii="Times New Roman"/>
          <w:b w:val="false"/>
          <w:i w:val="false"/>
          <w:color w:val="000000"/>
          <w:sz w:val="28"/>
        </w:rPr>
        <w:t>
      Статья 459. Основания к пересмотру судебных приговоров и</w:t>
      </w:r>
      <w:r>
        <w:br/>
      </w:r>
      <w:r>
        <w:rPr>
          <w:rFonts w:ascii="Times New Roman"/>
          <w:b w:val="false"/>
          <w:i w:val="false"/>
          <w:color w:val="000000"/>
          <w:sz w:val="28"/>
        </w:rPr>
        <w:t>
                  постановлений, вступивших в законную силу</w:t>
      </w:r>
      <w:r>
        <w:br/>
      </w:r>
      <w:r>
        <w:rPr>
          <w:rFonts w:ascii="Times New Roman"/>
          <w:b w:val="false"/>
          <w:i w:val="false"/>
          <w:color w:val="000000"/>
          <w:sz w:val="28"/>
        </w:rPr>
        <w:t>
</w:t>
      </w:r>
      <w:r>
        <w:rPr>
          <w:rFonts w:ascii="Times New Roman"/>
          <w:b w:val="false"/>
          <w:i w:val="false"/>
          <w:color w:val="000000"/>
          <w:sz w:val="28"/>
        </w:rPr>
        <w:t>
      1. Основаниями к пересмотру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закона, которые повлекли:</w:t>
      </w:r>
      <w:r>
        <w:br/>
      </w:r>
      <w:r>
        <w:rPr>
          <w:rFonts w:ascii="Times New Roman"/>
          <w:b w:val="false"/>
          <w:i w:val="false"/>
          <w:color w:val="000000"/>
          <w:sz w:val="28"/>
        </w:rPr>
        <w:t>
</w:t>
      </w:r>
      <w:r>
        <w:rPr>
          <w:rFonts w:ascii="Times New Roman"/>
          <w:b w:val="false"/>
          <w:i w:val="false"/>
          <w:color w:val="000000"/>
          <w:sz w:val="28"/>
        </w:rPr>
        <w:t>
      1) осуждение невиновного;</w:t>
      </w:r>
      <w:r>
        <w:br/>
      </w:r>
      <w:r>
        <w:rPr>
          <w:rFonts w:ascii="Times New Roman"/>
          <w:b w:val="false"/>
          <w:i w:val="false"/>
          <w:color w:val="000000"/>
          <w:sz w:val="28"/>
        </w:rPr>
        <w:t>
</w:t>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w:t>
      </w:r>
      <w:r>
        <w:rPr>
          <w:rFonts w:ascii="Times New Roman"/>
          <w:b w:val="false"/>
          <w:i w:val="false"/>
          <w:color w:val="000000"/>
          <w:sz w:val="28"/>
        </w:rPr>
        <w:t>
      3) лишение потерпевшего права на судебную защиту;</w:t>
      </w:r>
      <w:r>
        <w:br/>
      </w:r>
      <w:r>
        <w:rPr>
          <w:rFonts w:ascii="Times New Roman"/>
          <w:b w:val="false"/>
          <w:i w:val="false"/>
          <w:color w:val="000000"/>
          <w:sz w:val="28"/>
        </w:rPr>
        <w:t>
</w:t>
      </w:r>
      <w:r>
        <w:rPr>
          <w:rFonts w:ascii="Times New Roman"/>
          <w:b w:val="false"/>
          <w:i w:val="false"/>
          <w:color w:val="000000"/>
          <w:sz w:val="28"/>
        </w:rPr>
        <w:t>
      4) несоответствие назначенного судом наказания тяжести преступления и личности осужденного;</w:t>
      </w:r>
      <w:r>
        <w:br/>
      </w:r>
      <w:r>
        <w:rPr>
          <w:rFonts w:ascii="Times New Roman"/>
          <w:b w:val="false"/>
          <w:i w:val="false"/>
          <w:color w:val="000000"/>
          <w:sz w:val="28"/>
        </w:rPr>
        <w:t>
</w:t>
      </w:r>
      <w:r>
        <w:rPr>
          <w:rFonts w:ascii="Times New Roman"/>
          <w:b w:val="false"/>
          <w:i w:val="false"/>
          <w:color w:val="000000"/>
          <w:sz w:val="28"/>
        </w:rPr>
        <w:t>
      5) незаконное или необоснованное вынесение постановления в порядке исполнения приговора;</w:t>
      </w:r>
      <w:r>
        <w:br/>
      </w:r>
      <w:r>
        <w:rPr>
          <w:rFonts w:ascii="Times New Roman"/>
          <w:b w:val="false"/>
          <w:i w:val="false"/>
          <w:color w:val="000000"/>
          <w:sz w:val="28"/>
        </w:rPr>
        <w:t>
</w:t>
      </w:r>
      <w:r>
        <w:rPr>
          <w:rFonts w:ascii="Times New Roman"/>
          <w:b w:val="false"/>
          <w:i w:val="false"/>
          <w:color w:val="000000"/>
          <w:sz w:val="28"/>
        </w:rPr>
        <w:t>
      6) неправильное определение вида рецидива и вида режима исправительной колонии;</w:t>
      </w:r>
      <w:r>
        <w:br/>
      </w:r>
      <w:r>
        <w:rPr>
          <w:rFonts w:ascii="Times New Roman"/>
          <w:b w:val="false"/>
          <w:i w:val="false"/>
          <w:color w:val="000000"/>
          <w:sz w:val="28"/>
        </w:rPr>
        <w:t>
      7) неправильное разрешение гражданского иска;</w:t>
      </w:r>
      <w:r>
        <w:br/>
      </w:r>
      <w:r>
        <w:rPr>
          <w:rFonts w:ascii="Times New Roman"/>
          <w:b w:val="false"/>
          <w:i w:val="false"/>
          <w:color w:val="000000"/>
          <w:sz w:val="28"/>
        </w:rPr>
        <w:t>
</w:t>
      </w:r>
      <w:r>
        <w:rPr>
          <w:rFonts w:ascii="Times New Roman"/>
          <w:b w:val="false"/>
          <w:i w:val="false"/>
          <w:color w:val="000000"/>
          <w:sz w:val="28"/>
        </w:rPr>
        <w:t>
      8)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r>
        <w:br/>
      </w:r>
      <w:r>
        <w:rPr>
          <w:rFonts w:ascii="Times New Roman"/>
          <w:b w:val="false"/>
          <w:i w:val="false"/>
          <w:color w:val="000000"/>
          <w:sz w:val="28"/>
        </w:rPr>
        <w:t>
</w:t>
      </w:r>
      <w:r>
        <w:rPr>
          <w:rFonts w:ascii="Times New Roman"/>
          <w:b w:val="false"/>
          <w:i w:val="false"/>
          <w:color w:val="000000"/>
          <w:sz w:val="28"/>
        </w:rPr>
        <w:t>
      2. Вступившие в законную силу судебные акты пересматриваются, если:</w:t>
      </w:r>
      <w:r>
        <w:br/>
      </w:r>
      <w:r>
        <w:rPr>
          <w:rFonts w:ascii="Times New Roman"/>
          <w:b w:val="false"/>
          <w:i w:val="false"/>
          <w:color w:val="000000"/>
          <w:sz w:val="28"/>
        </w:rPr>
        <w:t>
</w:t>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w:t>
      </w:r>
      <w:r>
        <w:rPr>
          <w:rFonts w:ascii="Times New Roman"/>
          <w:b w:val="false"/>
          <w:i w:val="false"/>
          <w:color w:val="000000"/>
          <w:sz w:val="28"/>
        </w:rPr>
        <w:t>
      2) приговор, которым лицо осуждено к смертной казни или пожизненному лишению свободы, не был предметом кассационного рассмотрения;</w:t>
      </w:r>
      <w:r>
        <w:br/>
      </w:r>
      <w:r>
        <w:rPr>
          <w:rFonts w:ascii="Times New Roman"/>
          <w:b w:val="false"/>
          <w:i w:val="false"/>
          <w:color w:val="000000"/>
          <w:sz w:val="28"/>
        </w:rPr>
        <w:t>
</w:t>
      </w:r>
      <w:r>
        <w:rPr>
          <w:rFonts w:ascii="Times New Roman"/>
          <w:b w:val="false"/>
          <w:i w:val="false"/>
          <w:color w:val="000000"/>
          <w:sz w:val="28"/>
        </w:rPr>
        <w:t xml:space="preserve">
      3) имеется представление об устранении возникших противоречий в случае, предусмотренном частью третьей </w:t>
      </w:r>
      <w:r>
        <w:rPr>
          <w:rFonts w:ascii="Times New Roman"/>
          <w:b w:val="false"/>
          <w:i w:val="false"/>
          <w:color w:val="000000"/>
          <w:sz w:val="28"/>
        </w:rPr>
        <w:t>статьи 423-2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 Вступившие в законную силу приговоры о смертной казни могут быть также пересмотрены после отмены моратория на исполнение смертной казни.";</w:t>
      </w:r>
      <w:r>
        <w:br/>
      </w:r>
      <w:r>
        <w:rPr>
          <w:rFonts w:ascii="Times New Roman"/>
          <w:b w:val="false"/>
          <w:i w:val="false"/>
          <w:color w:val="000000"/>
          <w:sz w:val="28"/>
        </w:rPr>
        <w:t>
</w:t>
      </w:r>
      <w:r>
        <w:rPr>
          <w:rFonts w:ascii="Times New Roman"/>
          <w:b w:val="false"/>
          <w:i w:val="false"/>
          <w:color w:val="000000"/>
          <w:sz w:val="28"/>
        </w:rPr>
        <w:t xml:space="preserve">
      74) в </w:t>
      </w:r>
      <w:r>
        <w:rPr>
          <w:rFonts w:ascii="Times New Roman"/>
          <w:b w:val="false"/>
          <w:i w:val="false"/>
          <w:color w:val="000000"/>
          <w:sz w:val="28"/>
        </w:rPr>
        <w:t>статье 460</w:t>
      </w:r>
      <w:r>
        <w:rPr>
          <w:rFonts w:ascii="Times New Roman"/>
          <w:b w:val="false"/>
          <w:i w:val="false"/>
          <w:color w:val="000000"/>
          <w:sz w:val="28"/>
        </w:rPr>
        <w:t>:</w:t>
      </w:r>
      <w:r>
        <w:br/>
      </w:r>
      <w:r>
        <w:rPr>
          <w:rFonts w:ascii="Times New Roman"/>
          <w:b w:val="false"/>
          <w:i w:val="false"/>
          <w:color w:val="000000"/>
          <w:sz w:val="28"/>
        </w:rPr>
        <w:t>
      заголовок, части первую и вторую изложить в следующей редакции:</w:t>
      </w:r>
      <w:r>
        <w:br/>
      </w:r>
      <w:r>
        <w:rPr>
          <w:rFonts w:ascii="Times New Roman"/>
          <w:b w:val="false"/>
          <w:i w:val="false"/>
          <w:color w:val="000000"/>
          <w:sz w:val="28"/>
        </w:rPr>
        <w:t>
      "Статья 460. Лица, имеющие право ходатайствовать о пересмотре</w:t>
      </w:r>
      <w:r>
        <w:br/>
      </w:r>
      <w:r>
        <w:rPr>
          <w:rFonts w:ascii="Times New Roman"/>
          <w:b w:val="false"/>
          <w:i w:val="false"/>
          <w:color w:val="000000"/>
          <w:sz w:val="28"/>
        </w:rPr>
        <w:t>
                   вступивших в законную силу приговоров и</w:t>
      </w:r>
      <w:r>
        <w:br/>
      </w:r>
      <w:r>
        <w:rPr>
          <w:rFonts w:ascii="Times New Roman"/>
          <w:b w:val="false"/>
          <w:i w:val="false"/>
          <w:color w:val="000000"/>
          <w:sz w:val="28"/>
        </w:rPr>
        <w:t>
                   постановлений судов, опротестовать вступившие в</w:t>
      </w:r>
      <w:r>
        <w:br/>
      </w:r>
      <w:r>
        <w:rPr>
          <w:rFonts w:ascii="Times New Roman"/>
          <w:b w:val="false"/>
          <w:i w:val="false"/>
          <w:color w:val="000000"/>
          <w:sz w:val="28"/>
        </w:rPr>
        <w:t>
                   законную силу приговоры и постановления судов</w:t>
      </w:r>
      <w:r>
        <w:br/>
      </w:r>
      <w:r>
        <w:rPr>
          <w:rFonts w:ascii="Times New Roman"/>
          <w:b w:val="false"/>
          <w:i w:val="false"/>
          <w:color w:val="000000"/>
          <w:sz w:val="28"/>
        </w:rPr>
        <w:t>
</w:t>
      </w:r>
      <w:r>
        <w:rPr>
          <w:rFonts w:ascii="Times New Roman"/>
          <w:b w:val="false"/>
          <w:i w:val="false"/>
          <w:color w:val="000000"/>
          <w:sz w:val="28"/>
        </w:rPr>
        <w:t>
      1. Обращения о пересмотре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r>
        <w:br/>
      </w:r>
      <w:r>
        <w:rPr>
          <w:rFonts w:ascii="Times New Roman"/>
          <w:b w:val="false"/>
          <w:i w:val="false"/>
          <w:color w:val="000000"/>
          <w:sz w:val="28"/>
        </w:rPr>
        <w:t>
</w:t>
      </w:r>
      <w:r>
        <w:rPr>
          <w:rFonts w:ascii="Times New Roman"/>
          <w:b w:val="false"/>
          <w:i w:val="false"/>
          <w:color w:val="000000"/>
          <w:sz w:val="28"/>
        </w:rPr>
        <w:t>
      2. Протест о пересмотре вступивших в законную силу приговоров и постановлений вправе приносить Генеральный Прокурор.</w:t>
      </w:r>
      <w:r>
        <w:br/>
      </w:r>
      <w:r>
        <w:rPr>
          <w:rFonts w:ascii="Times New Roman"/>
          <w:b w:val="false"/>
          <w:i w:val="false"/>
          <w:color w:val="000000"/>
          <w:sz w:val="28"/>
        </w:rPr>
        <w:t>
</w:t>
      </w:r>
      <w:r>
        <w:rPr>
          <w:rFonts w:ascii="Times New Roman"/>
          <w:b w:val="false"/>
          <w:i w:val="false"/>
          <w:color w:val="000000"/>
          <w:sz w:val="28"/>
        </w:rPr>
        <w:t>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в части четвертой:</w:t>
      </w:r>
      <w:r>
        <w:br/>
      </w:r>
      <w:r>
        <w:rPr>
          <w:rFonts w:ascii="Times New Roman"/>
          <w:b w:val="false"/>
          <w:i w:val="false"/>
          <w:color w:val="000000"/>
          <w:sz w:val="28"/>
        </w:rPr>
        <w:t>
      слово "Жалоба" заменить словом "Ходатайство";</w:t>
      </w:r>
      <w:r>
        <w:br/>
      </w:r>
      <w:r>
        <w:rPr>
          <w:rFonts w:ascii="Times New Roman"/>
          <w:b w:val="false"/>
          <w:i w:val="false"/>
          <w:color w:val="000000"/>
          <w:sz w:val="28"/>
        </w:rPr>
        <w:t>
      слова "протест может быть отозван также вышестоящим прокурором" исключить;</w:t>
      </w:r>
      <w:r>
        <w:br/>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статьи 461</w:t>
      </w:r>
      <w:r>
        <w:rPr>
          <w:rFonts w:ascii="Times New Roman"/>
          <w:b w:val="false"/>
          <w:i w:val="false"/>
          <w:color w:val="000000"/>
          <w:sz w:val="28"/>
        </w:rPr>
        <w:t xml:space="preserve"> и </w:t>
      </w:r>
      <w:r>
        <w:rPr>
          <w:rFonts w:ascii="Times New Roman"/>
          <w:b w:val="false"/>
          <w:i w:val="false"/>
          <w:color w:val="000000"/>
          <w:sz w:val="28"/>
        </w:rPr>
        <w:t>462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461. Сроки обжалования судебных решений, вступивших в</w:t>
      </w:r>
      <w:r>
        <w:br/>
      </w:r>
      <w:r>
        <w:rPr>
          <w:rFonts w:ascii="Times New Roman"/>
          <w:b w:val="false"/>
          <w:i w:val="false"/>
          <w:color w:val="000000"/>
          <w:sz w:val="28"/>
        </w:rPr>
        <w:t>
                   законную силу</w:t>
      </w:r>
      <w:r>
        <w:br/>
      </w:r>
      <w:r>
        <w:rPr>
          <w:rFonts w:ascii="Times New Roman"/>
          <w:b w:val="false"/>
          <w:i w:val="false"/>
          <w:color w:val="000000"/>
          <w:sz w:val="28"/>
        </w:rPr>
        <w:t>
</w:t>
      </w:r>
      <w:r>
        <w:rPr>
          <w:rFonts w:ascii="Times New Roman"/>
          <w:b w:val="false"/>
          <w:i w:val="false"/>
          <w:color w:val="000000"/>
          <w:sz w:val="28"/>
        </w:rPr>
        <w:t>
      1. Подача ходатайства, протеста о пересмотре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w:t>
      </w:r>
      <w:r>
        <w:rPr>
          <w:rFonts w:ascii="Times New Roman"/>
          <w:b w:val="false"/>
          <w:i w:val="false"/>
          <w:color w:val="000000"/>
          <w:sz w:val="28"/>
        </w:rPr>
        <w:t>
      2. Ходатайство, протест о пересмотре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шести месяцев по вступлении их в законную силу.</w:t>
      </w:r>
      <w:r>
        <w:br/>
      </w:r>
      <w:r>
        <w:rPr>
          <w:rFonts w:ascii="Times New Roman"/>
          <w:b w:val="false"/>
          <w:i w:val="false"/>
          <w:color w:val="000000"/>
          <w:sz w:val="28"/>
        </w:rPr>
        <w:t>
</w:t>
      </w:r>
      <w:r>
        <w:rPr>
          <w:rFonts w:ascii="Times New Roman"/>
          <w:b w:val="false"/>
          <w:i w:val="false"/>
          <w:color w:val="000000"/>
          <w:sz w:val="28"/>
        </w:rPr>
        <w:t>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их вступления в законную силу.</w:t>
      </w:r>
    </w:p>
    <w:bookmarkEnd w:id="33"/>
    <w:bookmarkStart w:name="z573" w:id="34"/>
    <w:p>
      <w:pPr>
        <w:spacing w:after="0"/>
        <w:ind w:left="0"/>
        <w:jc w:val="both"/>
      </w:pPr>
      <w:r>
        <w:rPr>
          <w:rFonts w:ascii="Times New Roman"/>
          <w:b w:val="false"/>
          <w:i w:val="false"/>
          <w:color w:val="000000"/>
          <w:sz w:val="28"/>
        </w:rPr>
        <w:t>
      Статья 462. Порядок подачи ходатайства, протеста о пересмотре</w:t>
      </w:r>
      <w:r>
        <w:br/>
      </w:r>
      <w:r>
        <w:rPr>
          <w:rFonts w:ascii="Times New Roman"/>
          <w:b w:val="false"/>
          <w:i w:val="false"/>
          <w:color w:val="000000"/>
          <w:sz w:val="28"/>
        </w:rPr>
        <w:t>
                  приговора, постановления суда, вступившего в</w:t>
      </w:r>
      <w:r>
        <w:br/>
      </w:r>
      <w:r>
        <w:rPr>
          <w:rFonts w:ascii="Times New Roman"/>
          <w:b w:val="false"/>
          <w:i w:val="false"/>
          <w:color w:val="000000"/>
          <w:sz w:val="28"/>
        </w:rPr>
        <w:t>
                  законную силу</w:t>
      </w:r>
      <w:r>
        <w:br/>
      </w:r>
      <w:r>
        <w:rPr>
          <w:rFonts w:ascii="Times New Roman"/>
          <w:b w:val="false"/>
          <w:i w:val="false"/>
          <w:color w:val="000000"/>
          <w:sz w:val="28"/>
        </w:rPr>
        <w:t>
</w:t>
      </w:r>
      <w:r>
        <w:rPr>
          <w:rFonts w:ascii="Times New Roman"/>
          <w:b w:val="false"/>
          <w:i w:val="false"/>
          <w:color w:val="000000"/>
          <w:sz w:val="28"/>
        </w:rPr>
        <w:t xml:space="preserve">
      1. Ходатайство, протест о пересмотре вступивших в законную силу судебных актов подаются в письменном виде в Верховный Суд. В ходатайстве, протесте, кроме обстоятельств, перечисленных в </w:t>
      </w:r>
      <w:r>
        <w:rPr>
          <w:rFonts w:ascii="Times New Roman"/>
          <w:b w:val="false"/>
          <w:i w:val="false"/>
          <w:color w:val="000000"/>
          <w:sz w:val="28"/>
        </w:rPr>
        <w:t>статье 407</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459</w:t>
      </w:r>
      <w:r>
        <w:rPr>
          <w:rFonts w:ascii="Times New Roman"/>
          <w:b w:val="false"/>
          <w:i w:val="false"/>
          <w:color w:val="000000"/>
          <w:sz w:val="28"/>
        </w:rPr>
        <w:t xml:space="preserve"> настоящего Кодекса имеются основания для пересмотра обжалуемого судебного акта.</w:t>
      </w:r>
      <w:r>
        <w:br/>
      </w:r>
      <w:r>
        <w:rPr>
          <w:rFonts w:ascii="Times New Roman"/>
          <w:b w:val="false"/>
          <w:i w:val="false"/>
          <w:color w:val="000000"/>
          <w:sz w:val="28"/>
        </w:rPr>
        <w:t>
</w:t>
      </w:r>
      <w:r>
        <w:rPr>
          <w:rFonts w:ascii="Times New Roman"/>
          <w:b w:val="false"/>
          <w:i w:val="false"/>
          <w:color w:val="000000"/>
          <w:sz w:val="28"/>
        </w:rPr>
        <w:t>
      2. К ходатайству, протесту должны быть приложены копии обжалуемых судебных решений и иные материалы, подтверждающие обоснованность доводов ходатайства, протеста.</w:t>
      </w:r>
      <w:r>
        <w:br/>
      </w:r>
      <w:r>
        <w:rPr>
          <w:rFonts w:ascii="Times New Roman"/>
          <w:b w:val="false"/>
          <w:i w:val="false"/>
          <w:color w:val="000000"/>
          <w:sz w:val="28"/>
        </w:rPr>
        <w:t>
</w:t>
      </w: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w:t>
      </w:r>
      <w:r>
        <w:br/>
      </w:r>
      <w:r>
        <w:rPr>
          <w:rFonts w:ascii="Times New Roman"/>
          <w:b w:val="false"/>
          <w:i w:val="false"/>
          <w:color w:val="000000"/>
          <w:sz w:val="28"/>
        </w:rPr>
        <w:t>
</w:t>
      </w:r>
      <w:r>
        <w:rPr>
          <w:rFonts w:ascii="Times New Roman"/>
          <w:b w:val="false"/>
          <w:i w:val="false"/>
          <w:color w:val="000000"/>
          <w:sz w:val="28"/>
        </w:rPr>
        <w:t xml:space="preserve">
      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466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76) в </w:t>
      </w:r>
      <w:r>
        <w:rPr>
          <w:rFonts w:ascii="Times New Roman"/>
          <w:b w:val="false"/>
          <w:i w:val="false"/>
          <w:color w:val="000000"/>
          <w:sz w:val="28"/>
        </w:rPr>
        <w:t>статье 462-1</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462-1. Возвращение ходатайств, протеста без</w:t>
      </w:r>
      <w:r>
        <w:br/>
      </w:r>
      <w:r>
        <w:rPr>
          <w:rFonts w:ascii="Times New Roman"/>
          <w:b w:val="false"/>
          <w:i w:val="false"/>
          <w:color w:val="000000"/>
          <w:sz w:val="28"/>
        </w:rPr>
        <w:t>
                     рассмотрения";</w:t>
      </w:r>
      <w:r>
        <w:br/>
      </w:r>
      <w:r>
        <w:rPr>
          <w:rFonts w:ascii="Times New Roman"/>
          <w:b w:val="false"/>
          <w:i w:val="false"/>
          <w:color w:val="000000"/>
          <w:sz w:val="28"/>
        </w:rPr>
        <w:t>
      в абзаце первом слова "Надзорная жалоба или протест прокурора" заменить словами "1. Ходатайства, протест о пересмотре вступивших в законную силу судебных актов";</w:t>
      </w:r>
      <w:r>
        <w:br/>
      </w:r>
      <w:r>
        <w:rPr>
          <w:rFonts w:ascii="Times New Roman"/>
          <w:b w:val="false"/>
          <w:i w:val="false"/>
          <w:color w:val="000000"/>
          <w:sz w:val="28"/>
        </w:rPr>
        <w:t>
      в пунктах 1) - 3) слова "надзорная жалоба или протест прокурора" заменить словами "ходатайства, протест";</w:t>
      </w:r>
      <w:r>
        <w:br/>
      </w:r>
      <w:r>
        <w:rPr>
          <w:rFonts w:ascii="Times New Roman"/>
          <w:b w:val="false"/>
          <w:i w:val="false"/>
          <w:color w:val="000000"/>
          <w:sz w:val="28"/>
        </w:rPr>
        <w:t>
      в пункте 4) слова "надзорной жалобы или протеста прокурора" заменить словами "ходатайств, протеста";</w:t>
      </w:r>
      <w:r>
        <w:br/>
      </w:r>
      <w:r>
        <w:rPr>
          <w:rFonts w:ascii="Times New Roman"/>
          <w:b w:val="false"/>
          <w:i w:val="false"/>
          <w:color w:val="000000"/>
          <w:sz w:val="28"/>
        </w:rPr>
        <w:t>
      пункт 5) исключить;</w:t>
      </w:r>
      <w:r>
        <w:br/>
      </w:r>
      <w:r>
        <w:rPr>
          <w:rFonts w:ascii="Times New Roman"/>
          <w:b w:val="false"/>
          <w:i w:val="false"/>
          <w:color w:val="000000"/>
          <w:sz w:val="28"/>
        </w:rPr>
        <w:t>
      в пункте 6) слова "надзорная жалоба или протест прокурора", "со статьей" заменить соответственно словами "ходатайства, протест", "с частью второй статьи";</w:t>
      </w:r>
      <w:r>
        <w:br/>
      </w:r>
      <w:r>
        <w:rPr>
          <w:rFonts w:ascii="Times New Roman"/>
          <w:b w:val="false"/>
          <w:i w:val="false"/>
          <w:color w:val="000000"/>
          <w:sz w:val="28"/>
        </w:rPr>
        <w:t>
      абзац восьмой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w:t>
      </w:r>
      <w:r>
        <w:br/>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статью 463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463. Предварительное рассмотрение ходатайства о</w:t>
      </w:r>
      <w:r>
        <w:br/>
      </w:r>
      <w:r>
        <w:rPr>
          <w:rFonts w:ascii="Times New Roman"/>
          <w:b w:val="false"/>
          <w:i w:val="false"/>
          <w:color w:val="000000"/>
          <w:sz w:val="28"/>
        </w:rPr>
        <w:t>
                   пересмотре вступивших в законную силу судебных</w:t>
      </w:r>
      <w:r>
        <w:br/>
      </w:r>
      <w:r>
        <w:rPr>
          <w:rFonts w:ascii="Times New Roman"/>
          <w:b w:val="false"/>
          <w:i w:val="false"/>
          <w:color w:val="000000"/>
          <w:sz w:val="28"/>
        </w:rPr>
        <w:t>
                   актов</w:t>
      </w:r>
      <w:r>
        <w:br/>
      </w:r>
      <w:r>
        <w:rPr>
          <w:rFonts w:ascii="Times New Roman"/>
          <w:b w:val="false"/>
          <w:i w:val="false"/>
          <w:color w:val="000000"/>
          <w:sz w:val="28"/>
        </w:rPr>
        <w:t>
</w:t>
      </w:r>
      <w:r>
        <w:rPr>
          <w:rFonts w:ascii="Times New Roman"/>
          <w:b w:val="false"/>
          <w:i w:val="false"/>
          <w:color w:val="000000"/>
          <w:sz w:val="28"/>
        </w:rPr>
        <w:t>
      1. Ходатайство о пересмотре вступивших в законную силу судебных актов по поручению Председателя или председателя коллегии Верховного Суда предварительно изучается и рассматривается судом в составе трех судей. При необходимости может быть истребовано уголовное дело.</w:t>
      </w:r>
      <w:r>
        <w:br/>
      </w:r>
      <w:r>
        <w:rPr>
          <w:rFonts w:ascii="Times New Roman"/>
          <w:b w:val="false"/>
          <w:i w:val="false"/>
          <w:color w:val="000000"/>
          <w:sz w:val="28"/>
        </w:rPr>
        <w:t>
</w:t>
      </w:r>
      <w:r>
        <w:rPr>
          <w:rFonts w:ascii="Times New Roman"/>
          <w:b w:val="false"/>
          <w:i w:val="false"/>
          <w:color w:val="000000"/>
          <w:sz w:val="28"/>
        </w:rPr>
        <w:t>
      Дело не может быть истребовано для проверки доводов ходатайства, протеста на постановление суда о направлении дела для дополнительного расследования или на новое судебное рассмотрение, если на момент истребования оно принято судом и по нему начато судебное разбирательство или проводится дополнительное расследование.</w:t>
      </w:r>
      <w:r>
        <w:br/>
      </w:r>
      <w:r>
        <w:rPr>
          <w:rFonts w:ascii="Times New Roman"/>
          <w:b w:val="false"/>
          <w:i w:val="false"/>
          <w:color w:val="000000"/>
          <w:sz w:val="28"/>
        </w:rPr>
        <w:t>
</w:t>
      </w:r>
      <w:r>
        <w:rPr>
          <w:rFonts w:ascii="Times New Roman"/>
          <w:b w:val="false"/>
          <w:i w:val="false"/>
          <w:color w:val="000000"/>
          <w:sz w:val="28"/>
        </w:rPr>
        <w:t>
      2. Ходатайство о пересмотре вступивших в законную силу судебных актов рассматривается в течение одного месяца со дня поступления, а в случае истребования дела - в течение одного месяца со дня поступления дела.</w:t>
      </w:r>
      <w:r>
        <w:br/>
      </w:r>
      <w:r>
        <w:rPr>
          <w:rFonts w:ascii="Times New Roman"/>
          <w:b w:val="false"/>
          <w:i w:val="false"/>
          <w:color w:val="000000"/>
          <w:sz w:val="28"/>
        </w:rPr>
        <w:t>
</w:t>
      </w:r>
      <w:r>
        <w:rPr>
          <w:rFonts w:ascii="Times New Roman"/>
          <w:b w:val="false"/>
          <w:i w:val="false"/>
          <w:color w:val="000000"/>
          <w:sz w:val="28"/>
        </w:rPr>
        <w:t>
      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r>
        <w:br/>
      </w:r>
      <w:r>
        <w:rPr>
          <w:rFonts w:ascii="Times New Roman"/>
          <w:b w:val="false"/>
          <w:i w:val="false"/>
          <w:color w:val="000000"/>
          <w:sz w:val="28"/>
        </w:rPr>
        <w:t>
</w:t>
      </w:r>
      <w:r>
        <w:rPr>
          <w:rFonts w:ascii="Times New Roman"/>
          <w:b w:val="false"/>
          <w:i w:val="false"/>
          <w:color w:val="000000"/>
          <w:sz w:val="28"/>
        </w:rPr>
        <w:t xml:space="preserve">
      78) в </w:t>
      </w:r>
      <w:r>
        <w:rPr>
          <w:rFonts w:ascii="Times New Roman"/>
          <w:b w:val="false"/>
          <w:i w:val="false"/>
          <w:color w:val="000000"/>
          <w:sz w:val="28"/>
        </w:rPr>
        <w:t>статье 464</w:t>
      </w:r>
      <w:r>
        <w:rPr>
          <w:rFonts w:ascii="Times New Roman"/>
          <w:b w:val="false"/>
          <w:i w:val="false"/>
          <w:color w:val="000000"/>
          <w:sz w:val="28"/>
        </w:rPr>
        <w:t>:</w:t>
      </w:r>
      <w:r>
        <w:br/>
      </w:r>
      <w:r>
        <w:rPr>
          <w:rFonts w:ascii="Times New Roman"/>
          <w:b w:val="false"/>
          <w:i w:val="false"/>
          <w:color w:val="000000"/>
          <w:sz w:val="28"/>
        </w:rPr>
        <w:t>
      в заголовке, частях первой и второй слова "надзорной жалобы", "надзорную жалобу", "надзорной жалобе" заменить соответственно словами "ходатайства", "ходатайство", "ходатайстве";</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О результатах предварительного рассмотрения ходатайства извещается лицо, его подавшее.";</w:t>
      </w:r>
      <w:r>
        <w:br/>
      </w:r>
      <w:r>
        <w:rPr>
          <w:rFonts w:ascii="Times New Roman"/>
          <w:b w:val="false"/>
          <w:i w:val="false"/>
          <w:color w:val="000000"/>
          <w:sz w:val="28"/>
        </w:rPr>
        <w:t>
</w:t>
      </w:r>
      <w:r>
        <w:rPr>
          <w:rFonts w:ascii="Times New Roman"/>
          <w:b w:val="false"/>
          <w:i w:val="false"/>
          <w:color w:val="000000"/>
          <w:sz w:val="28"/>
        </w:rPr>
        <w:t xml:space="preserve">
      79) в части первой </w:t>
      </w:r>
      <w:r>
        <w:rPr>
          <w:rFonts w:ascii="Times New Roman"/>
          <w:b w:val="false"/>
          <w:i w:val="false"/>
          <w:color w:val="000000"/>
          <w:sz w:val="28"/>
        </w:rPr>
        <w:t>статьи 465</w:t>
      </w:r>
      <w:r>
        <w:rPr>
          <w:rFonts w:ascii="Times New Roman"/>
          <w:b w:val="false"/>
          <w:i w:val="false"/>
          <w:color w:val="000000"/>
          <w:sz w:val="28"/>
        </w:rPr>
        <w:t xml:space="preserve"> слова "надзорной жалобы" заменить словами "ходатайства о пересмотре вступивших в законную силу судебных актов";</w:t>
      </w:r>
      <w:r>
        <w:br/>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статью 467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467. Порядок рассмотрения дела в надзорной инстанции,</w:t>
      </w:r>
      <w:r>
        <w:br/>
      </w:r>
      <w:r>
        <w:rPr>
          <w:rFonts w:ascii="Times New Roman"/>
          <w:b w:val="false"/>
          <w:i w:val="false"/>
          <w:color w:val="000000"/>
          <w:sz w:val="28"/>
        </w:rPr>
        <w:t>
                   решения суда надзорной инстанции</w:t>
      </w:r>
      <w:r>
        <w:br/>
      </w:r>
      <w:r>
        <w:rPr>
          <w:rFonts w:ascii="Times New Roman"/>
          <w:b w:val="false"/>
          <w:i w:val="false"/>
          <w:color w:val="000000"/>
          <w:sz w:val="28"/>
        </w:rPr>
        <w:t>
</w:t>
      </w: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надзорной инстанции обязательно.</w:t>
      </w:r>
      <w:r>
        <w:br/>
      </w:r>
      <w:r>
        <w:rPr>
          <w:rFonts w:ascii="Times New Roman"/>
          <w:b w:val="false"/>
          <w:i w:val="false"/>
          <w:color w:val="000000"/>
          <w:sz w:val="28"/>
        </w:rPr>
        <w:t>
</w:t>
      </w: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r>
        <w:br/>
      </w:r>
      <w:r>
        <w:rPr>
          <w:rFonts w:ascii="Times New Roman"/>
          <w:b w:val="false"/>
          <w:i w:val="false"/>
          <w:color w:val="000000"/>
          <w:sz w:val="28"/>
        </w:rPr>
        <w:t>
</w:t>
      </w: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r>
        <w:br/>
      </w:r>
      <w:r>
        <w:rPr>
          <w:rFonts w:ascii="Times New Roman"/>
          <w:b w:val="false"/>
          <w:i w:val="false"/>
          <w:color w:val="000000"/>
          <w:sz w:val="28"/>
        </w:rPr>
        <w:t>
</w:t>
      </w:r>
      <w:r>
        <w:rPr>
          <w:rFonts w:ascii="Times New Roman"/>
          <w:b w:val="false"/>
          <w:i w:val="false"/>
          <w:color w:val="000000"/>
          <w:sz w:val="28"/>
        </w:rPr>
        <w:t>
      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r>
        <w:br/>
      </w:r>
      <w:r>
        <w:rPr>
          <w:rFonts w:ascii="Times New Roman"/>
          <w:b w:val="false"/>
          <w:i w:val="false"/>
          <w:color w:val="000000"/>
          <w:sz w:val="28"/>
        </w:rPr>
        <w:t>
</w:t>
      </w:r>
      <w:r>
        <w:rPr>
          <w:rFonts w:ascii="Times New Roman"/>
          <w:b w:val="false"/>
          <w:i w:val="false"/>
          <w:color w:val="000000"/>
          <w:sz w:val="28"/>
        </w:rPr>
        <w:t>
      5. Если ходатайство (протест) подано стороной обвинения, то ее представители выступают первыми, после чего председательствующий предоставляет слово другим участникам процесса.</w:t>
      </w:r>
      <w:r>
        <w:br/>
      </w:r>
      <w:r>
        <w:rPr>
          <w:rFonts w:ascii="Times New Roman"/>
          <w:b w:val="false"/>
          <w:i w:val="false"/>
          <w:color w:val="000000"/>
          <w:sz w:val="28"/>
        </w:rPr>
        <w:t>
</w:t>
      </w:r>
      <w:r>
        <w:rPr>
          <w:rFonts w:ascii="Times New Roman"/>
          <w:b w:val="false"/>
          <w:i w:val="false"/>
          <w:color w:val="000000"/>
          <w:sz w:val="28"/>
        </w:rPr>
        <w:t xml:space="preserve">
      6. В результате рассмотрения дела в надзорном порядке суд с соблюдением требований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 в совещательной комнате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оставляет приговор, постановление суда без изменения, а ходатайство (протест) об их пересмотре без удовлетворения;</w:t>
      </w:r>
      <w:r>
        <w:br/>
      </w:r>
      <w:r>
        <w:rPr>
          <w:rFonts w:ascii="Times New Roman"/>
          <w:b w:val="false"/>
          <w:i w:val="false"/>
          <w:color w:val="000000"/>
          <w:sz w:val="28"/>
        </w:rPr>
        <w:t>
</w:t>
      </w:r>
      <w:r>
        <w:rPr>
          <w:rFonts w:ascii="Times New Roman"/>
          <w:b w:val="false"/>
          <w:i w:val="false"/>
          <w:color w:val="000000"/>
          <w:sz w:val="28"/>
        </w:rPr>
        <w:t>
      2) изменяет приговор суда первой, апелляционной инстанций, постановление первой, апелляционной и кассационной инстанций;</w:t>
      </w:r>
      <w:r>
        <w:br/>
      </w:r>
      <w:r>
        <w:rPr>
          <w:rFonts w:ascii="Times New Roman"/>
          <w:b w:val="false"/>
          <w:i w:val="false"/>
          <w:color w:val="000000"/>
          <w:sz w:val="28"/>
        </w:rPr>
        <w:t>
</w:t>
      </w:r>
      <w:r>
        <w:rPr>
          <w:rFonts w:ascii="Times New Roman"/>
          <w:b w:val="false"/>
          <w:i w:val="false"/>
          <w:color w:val="000000"/>
          <w:sz w:val="28"/>
        </w:rPr>
        <w:t>
      3) отменяет приговор и все последующие постановления и прекращает дело;</w:t>
      </w:r>
      <w:r>
        <w:br/>
      </w:r>
      <w:r>
        <w:rPr>
          <w:rFonts w:ascii="Times New Roman"/>
          <w:b w:val="false"/>
          <w:i w:val="false"/>
          <w:color w:val="000000"/>
          <w:sz w:val="28"/>
        </w:rPr>
        <w:t>
</w:t>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w:t>
      </w:r>
      <w:r>
        <w:br/>
      </w:r>
      <w:r>
        <w:rPr>
          <w:rFonts w:ascii="Times New Roman"/>
          <w:b w:val="false"/>
          <w:i w:val="false"/>
          <w:color w:val="000000"/>
          <w:sz w:val="28"/>
        </w:rPr>
        <w:t>
</w:t>
      </w: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r>
        <w:br/>
      </w:r>
      <w:r>
        <w:rPr>
          <w:rFonts w:ascii="Times New Roman"/>
          <w:b w:val="false"/>
          <w:i w:val="false"/>
          <w:color w:val="000000"/>
          <w:sz w:val="28"/>
        </w:rPr>
        <w:t>
</w:t>
      </w:r>
      <w:r>
        <w:rPr>
          <w:rFonts w:ascii="Times New Roman"/>
          <w:b w:val="false"/>
          <w:i w:val="false"/>
          <w:color w:val="000000"/>
          <w:sz w:val="28"/>
        </w:rPr>
        <w:t>
      Решение об отмене постановления суда о направлении дела для дополнительного расследования или на новое судебное рассмотрение не может быть принято, если дело принято судом и по нему начато судебное разбирательство или проводится дополнительное расследование.</w:t>
      </w:r>
      <w:r>
        <w:br/>
      </w:r>
      <w:r>
        <w:rPr>
          <w:rFonts w:ascii="Times New Roman"/>
          <w:b w:val="false"/>
          <w:i w:val="false"/>
          <w:color w:val="000000"/>
          <w:sz w:val="28"/>
        </w:rPr>
        <w:t>
</w:t>
      </w:r>
      <w:r>
        <w:rPr>
          <w:rFonts w:ascii="Times New Roman"/>
          <w:b w:val="false"/>
          <w:i w:val="false"/>
          <w:color w:val="000000"/>
          <w:sz w:val="28"/>
        </w:rPr>
        <w:t xml:space="preserve">
      7. Основанием к отмене или изменению приговора являются обстоятельства, указанные в </w:t>
      </w:r>
      <w:r>
        <w:rPr>
          <w:rFonts w:ascii="Times New Roman"/>
          <w:b w:val="false"/>
          <w:i w:val="false"/>
          <w:color w:val="000000"/>
          <w:sz w:val="28"/>
        </w:rPr>
        <w:t>статье 412</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 Постановления судов первой, апелляционной и кассационной инстанций подлежат отмене или изменению, если будет признано, что этим постановлением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r>
        <w:br/>
      </w:r>
      <w:r>
        <w:rPr>
          <w:rFonts w:ascii="Times New Roman"/>
          <w:b w:val="false"/>
          <w:i w:val="false"/>
          <w:color w:val="000000"/>
          <w:sz w:val="28"/>
        </w:rPr>
        <w:t>
</w:t>
      </w:r>
      <w:r>
        <w:rPr>
          <w:rFonts w:ascii="Times New Roman"/>
          <w:b w:val="false"/>
          <w:i w:val="false"/>
          <w:color w:val="000000"/>
          <w:sz w:val="28"/>
        </w:rPr>
        <w:t>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инстанции, апелляционное постановление.</w:t>
      </w:r>
      <w:r>
        <w:br/>
      </w:r>
      <w:r>
        <w:rPr>
          <w:rFonts w:ascii="Times New Roman"/>
          <w:b w:val="false"/>
          <w:i w:val="false"/>
          <w:color w:val="000000"/>
          <w:sz w:val="28"/>
        </w:rPr>
        <w:t>
</w:t>
      </w:r>
      <w:r>
        <w:rPr>
          <w:rFonts w:ascii="Times New Roman"/>
          <w:b w:val="false"/>
          <w:i w:val="false"/>
          <w:color w:val="000000"/>
          <w:sz w:val="28"/>
        </w:rPr>
        <w:t>
      10. Суд может смягчить назначенное осужденному наказание или применить закон о менее тяжком преступлении, но не вправе усилить наказание либо применить закон о более тяжком преступлении, а также не вправе устанавливать или считать доказанными факты, которые не были предметом судебного разбирательства.</w:t>
      </w:r>
      <w:r>
        <w:br/>
      </w:r>
      <w:r>
        <w:rPr>
          <w:rFonts w:ascii="Times New Roman"/>
          <w:b w:val="false"/>
          <w:i w:val="false"/>
          <w:color w:val="000000"/>
          <w:sz w:val="28"/>
        </w:rPr>
        <w:t>
</w:t>
      </w:r>
      <w:r>
        <w:rPr>
          <w:rFonts w:ascii="Times New Roman"/>
          <w:b w:val="false"/>
          <w:i w:val="false"/>
          <w:color w:val="000000"/>
          <w:sz w:val="28"/>
        </w:rPr>
        <w:t>
      11. В случаях, когда дело направляется на новое рассмотрение, суд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инстанции того или иного уголовного закона и о мере наказания, а также предрешать выводы, которые могут быть сделаны судом.</w:t>
      </w:r>
      <w:r>
        <w:br/>
      </w:r>
      <w:r>
        <w:rPr>
          <w:rFonts w:ascii="Times New Roman"/>
          <w:b w:val="false"/>
          <w:i w:val="false"/>
          <w:color w:val="000000"/>
          <w:sz w:val="28"/>
        </w:rPr>
        <w:t>
</w:t>
      </w:r>
      <w:r>
        <w:rPr>
          <w:rFonts w:ascii="Times New Roman"/>
          <w:b w:val="false"/>
          <w:i w:val="false"/>
          <w:color w:val="000000"/>
          <w:sz w:val="28"/>
        </w:rPr>
        <w:t>
      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r>
        <w:br/>
      </w:r>
      <w:r>
        <w:rPr>
          <w:rFonts w:ascii="Times New Roman"/>
          <w:b w:val="false"/>
          <w:i w:val="false"/>
          <w:color w:val="000000"/>
          <w:sz w:val="28"/>
        </w:rPr>
        <w:t>
</w:t>
      </w:r>
      <w:r>
        <w:rPr>
          <w:rFonts w:ascii="Times New Roman"/>
          <w:b w:val="false"/>
          <w:i w:val="false"/>
          <w:color w:val="000000"/>
          <w:sz w:val="28"/>
        </w:rPr>
        <w:t xml:space="preserve">
      81) в </w:t>
      </w:r>
      <w:r>
        <w:rPr>
          <w:rFonts w:ascii="Times New Roman"/>
          <w:b w:val="false"/>
          <w:i w:val="false"/>
          <w:color w:val="000000"/>
          <w:sz w:val="28"/>
        </w:rPr>
        <w:t>статье 469</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w:t>
      </w:r>
      <w:r>
        <w:br/>
      </w:r>
      <w:r>
        <w:rPr>
          <w:rFonts w:ascii="Times New Roman"/>
          <w:b w:val="false"/>
          <w:i w:val="false"/>
          <w:color w:val="000000"/>
          <w:sz w:val="28"/>
        </w:rPr>
        <w:t>
      в части второй слова ", надзорной" и ", а также если при новом расследовании дела после отмены приговора будут установлены обстоятельства, свидетельствующие о совершении обвиняемым других более тяжких преступлений" исключить;</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000000"/>
          <w:sz w:val="28"/>
        </w:rPr>
        <w:t>статью 470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470. Принесение ходатайства (протеста) о пересмотре</w:t>
      </w:r>
      <w:r>
        <w:br/>
      </w:r>
      <w:r>
        <w:rPr>
          <w:rFonts w:ascii="Times New Roman"/>
          <w:b w:val="false"/>
          <w:i w:val="false"/>
          <w:color w:val="000000"/>
          <w:sz w:val="28"/>
        </w:rPr>
        <w:t>
                   приговора и постановления суда, вынесенных при</w:t>
      </w:r>
      <w:r>
        <w:br/>
      </w:r>
      <w:r>
        <w:rPr>
          <w:rFonts w:ascii="Times New Roman"/>
          <w:b w:val="false"/>
          <w:i w:val="false"/>
          <w:color w:val="000000"/>
          <w:sz w:val="28"/>
        </w:rPr>
        <w:t>
                   новом рассмотрении дела</w:t>
      </w:r>
      <w:r>
        <w:br/>
      </w:r>
      <w:r>
        <w:rPr>
          <w:rFonts w:ascii="Times New Roman"/>
          <w:b w:val="false"/>
          <w:i w:val="false"/>
          <w:color w:val="000000"/>
          <w:sz w:val="28"/>
        </w:rPr>
        <w:t>
</w:t>
      </w:r>
      <w:r>
        <w:rPr>
          <w:rFonts w:ascii="Times New Roman"/>
          <w:b w:val="false"/>
          <w:i w:val="false"/>
          <w:color w:val="000000"/>
          <w:sz w:val="28"/>
        </w:rPr>
        <w:t>
      Ходатайство (протест) о пересмотре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r>
        <w:br/>
      </w:r>
      <w:r>
        <w:rPr>
          <w:rFonts w:ascii="Times New Roman"/>
          <w:b w:val="false"/>
          <w:i w:val="false"/>
          <w:color w:val="000000"/>
          <w:sz w:val="28"/>
        </w:rPr>
        <w:t>
</w:t>
      </w:r>
      <w:r>
        <w:rPr>
          <w:rFonts w:ascii="Times New Roman"/>
          <w:b w:val="false"/>
          <w:i w:val="false"/>
          <w:color w:val="000000"/>
          <w:sz w:val="28"/>
        </w:rPr>
        <w:t>
      83) дополнить статьями 470-1 и 470-2 следующего содержания:</w:t>
      </w:r>
      <w:r>
        <w:br/>
      </w:r>
      <w:r>
        <w:rPr>
          <w:rFonts w:ascii="Times New Roman"/>
          <w:b w:val="false"/>
          <w:i w:val="false"/>
          <w:color w:val="000000"/>
          <w:sz w:val="28"/>
        </w:rPr>
        <w:t>
      "Статья 470-1. Назначение пленарного заседания Верховного Суда</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bookmarkEnd w:id="34"/>
    <w:bookmarkStart w:name="z602" w:id="35"/>
    <w:p>
      <w:pPr>
        <w:spacing w:after="0"/>
        <w:ind w:left="0"/>
        <w:jc w:val="both"/>
      </w:pPr>
      <w:r>
        <w:rPr>
          <w:rFonts w:ascii="Times New Roman"/>
          <w:b w:val="false"/>
          <w:i w:val="false"/>
          <w:color w:val="000000"/>
          <w:sz w:val="28"/>
        </w:rPr>
        <w:t>
      Статья 470-2. Порядок рассмотрения пленарным заседанием</w:t>
      </w:r>
      <w:r>
        <w:br/>
      </w:r>
      <w:r>
        <w:rPr>
          <w:rFonts w:ascii="Times New Roman"/>
          <w:b w:val="false"/>
          <w:i w:val="false"/>
          <w:color w:val="000000"/>
          <w:sz w:val="28"/>
        </w:rPr>
        <w:t>
                    Верховного Суда Республики Казахстан</w:t>
      </w:r>
      <w:r>
        <w:br/>
      </w:r>
      <w:r>
        <w:rPr>
          <w:rFonts w:ascii="Times New Roman"/>
          <w:b w:val="false"/>
          <w:i w:val="false"/>
          <w:color w:val="000000"/>
          <w:sz w:val="28"/>
        </w:rPr>
        <w:t>
                    представления или протеста</w:t>
      </w:r>
      <w:r>
        <w:br/>
      </w:r>
      <w:r>
        <w:rPr>
          <w:rFonts w:ascii="Times New Roman"/>
          <w:b w:val="false"/>
          <w:i w:val="false"/>
          <w:color w:val="000000"/>
          <w:sz w:val="28"/>
        </w:rPr>
        <w:t>
</w:t>
      </w: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w:t>
      </w:r>
      <w:r>
        <w:rPr>
          <w:rFonts w:ascii="Times New Roman"/>
          <w:b w:val="false"/>
          <w:i w:val="false"/>
          <w:color w:val="000000"/>
          <w:sz w:val="28"/>
        </w:rPr>
        <w:t>статьи 458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r>
        <w:br/>
      </w:r>
      <w:r>
        <w:rPr>
          <w:rFonts w:ascii="Times New Roman"/>
          <w:b w:val="false"/>
          <w:i w:val="false"/>
          <w:color w:val="000000"/>
          <w:sz w:val="28"/>
        </w:rPr>
        <w:t>
</w:t>
      </w:r>
      <w:r>
        <w:rPr>
          <w:rFonts w:ascii="Times New Roman"/>
          <w:b w:val="false"/>
          <w:i w:val="false"/>
          <w:color w:val="000000"/>
          <w:sz w:val="28"/>
        </w:rPr>
        <w:t xml:space="preserve">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w:t>
      </w:r>
      <w:r>
        <w:rPr>
          <w:rFonts w:ascii="Times New Roman"/>
          <w:b w:val="false"/>
          <w:i w:val="false"/>
          <w:color w:val="000000"/>
          <w:sz w:val="28"/>
        </w:rPr>
        <w:t>статьей 467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84) </w:t>
      </w:r>
      <w:r>
        <w:rPr>
          <w:rFonts w:ascii="Times New Roman"/>
          <w:b w:val="false"/>
          <w:i w:val="false"/>
          <w:color w:val="000000"/>
          <w:sz w:val="28"/>
        </w:rPr>
        <w:t>статью 476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476. Разрешение судом вопроса о возобновлении</w:t>
      </w:r>
      <w:r>
        <w:br/>
      </w:r>
      <w:r>
        <w:rPr>
          <w:rFonts w:ascii="Times New Roman"/>
          <w:b w:val="false"/>
          <w:i w:val="false"/>
          <w:color w:val="000000"/>
          <w:sz w:val="28"/>
        </w:rPr>
        <w:t>
                   производства по делу</w:t>
      </w:r>
      <w:r>
        <w:br/>
      </w:r>
      <w:r>
        <w:rPr>
          <w:rFonts w:ascii="Times New Roman"/>
          <w:b w:val="false"/>
          <w:i w:val="false"/>
          <w:color w:val="000000"/>
          <w:sz w:val="28"/>
        </w:rPr>
        <w:t>
</w:t>
      </w:r>
      <w:r>
        <w:rPr>
          <w:rFonts w:ascii="Times New Roman"/>
          <w:b w:val="false"/>
          <w:i w:val="false"/>
          <w:color w:val="000000"/>
          <w:sz w:val="28"/>
        </w:rPr>
        <w:t>
      1. Пересмотр судебных решений по вновь открывшимся обстоятельствам осуществляется судом первой инстанции, вынесшим приговор, постановление.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2. Заключение прокурора о возобновлении производства по делу ввиду вновь открывшихся обстоятельств в судебном заседании и в апелляционной инстанции рассматривается судьями единолично, а в кассационной и надзорной инстанциях коллегиально по правилам, установленным для рассмотрения дел в указанных инстанциях.";</w:t>
      </w:r>
      <w:r>
        <w:br/>
      </w:r>
      <w:r>
        <w:rPr>
          <w:rFonts w:ascii="Times New Roman"/>
          <w:b w:val="false"/>
          <w:i w:val="false"/>
          <w:color w:val="000000"/>
          <w:sz w:val="28"/>
        </w:rPr>
        <w:t>
</w:t>
      </w:r>
      <w:r>
        <w:rPr>
          <w:rFonts w:ascii="Times New Roman"/>
          <w:b w:val="false"/>
          <w:i w:val="false"/>
          <w:color w:val="000000"/>
          <w:sz w:val="28"/>
        </w:rPr>
        <w:t xml:space="preserve">
      85) </w:t>
      </w:r>
      <w:r>
        <w:rPr>
          <w:rFonts w:ascii="Times New Roman"/>
          <w:b w:val="false"/>
          <w:i w:val="false"/>
          <w:color w:val="000000"/>
          <w:sz w:val="28"/>
        </w:rPr>
        <w:t>статью 515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515. Производство в суде</w:t>
      </w:r>
      <w:r>
        <w:br/>
      </w:r>
      <w:r>
        <w:rPr>
          <w:rFonts w:ascii="Times New Roman"/>
          <w:b w:val="false"/>
          <w:i w:val="false"/>
          <w:color w:val="000000"/>
          <w:sz w:val="28"/>
        </w:rPr>
        <w:t>
</w:t>
      </w:r>
      <w:r>
        <w:rPr>
          <w:rFonts w:ascii="Times New Roman"/>
          <w:b w:val="false"/>
          <w:i w:val="false"/>
          <w:color w:val="000000"/>
          <w:sz w:val="28"/>
        </w:rPr>
        <w:t>
      1. Дела о применении принудительных мер медицинского характера рассматриваются судами первой инстанции.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w:t>
      </w:r>
      <w:r>
        <w:br/>
      </w:r>
      <w:r>
        <w:rPr>
          <w:rFonts w:ascii="Times New Roman"/>
          <w:b w:val="false"/>
          <w:i w:val="false"/>
          <w:color w:val="000000"/>
          <w:sz w:val="28"/>
        </w:rPr>
        <w:t>
</w:t>
      </w: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r>
        <w:br/>
      </w:r>
      <w:r>
        <w:rPr>
          <w:rFonts w:ascii="Times New Roman"/>
          <w:b w:val="false"/>
          <w:i w:val="false"/>
          <w:color w:val="000000"/>
          <w:sz w:val="28"/>
        </w:rPr>
        <w:t>
</w:t>
      </w: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000000"/>
          <w:sz w:val="28"/>
        </w:rPr>
        <w:t>статью 518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518. Обжалование и опротестование постановления суда</w:t>
      </w:r>
      <w:r>
        <w:br/>
      </w:r>
      <w:r>
        <w:rPr>
          <w:rFonts w:ascii="Times New Roman"/>
          <w:b w:val="false"/>
          <w:i w:val="false"/>
          <w:color w:val="000000"/>
          <w:sz w:val="28"/>
        </w:rPr>
        <w:t>
</w:t>
      </w: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418</w:t>
      </w:r>
      <w:r>
        <w:rPr>
          <w:rFonts w:ascii="Times New Roman"/>
          <w:b w:val="false"/>
          <w:i w:val="false"/>
          <w:color w:val="000000"/>
          <w:sz w:val="28"/>
        </w:rPr>
        <w:t xml:space="preserve"> настоящего Кодекса, -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511</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r>
        <w:br/>
      </w:r>
      <w:r>
        <w:rPr>
          <w:rFonts w:ascii="Times New Roman"/>
          <w:b w:val="false"/>
          <w:i w:val="false"/>
          <w:color w:val="000000"/>
          <w:sz w:val="28"/>
        </w:rPr>
        <w:t>
</w:t>
      </w: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87) в части первой </w:t>
      </w:r>
      <w:r>
        <w:rPr>
          <w:rFonts w:ascii="Times New Roman"/>
          <w:b w:val="false"/>
          <w:i w:val="false"/>
          <w:color w:val="000000"/>
          <w:sz w:val="28"/>
        </w:rPr>
        <w:t>статьи 519</w:t>
      </w:r>
      <w:r>
        <w:rPr>
          <w:rFonts w:ascii="Times New Roman"/>
          <w:b w:val="false"/>
          <w:i w:val="false"/>
          <w:color w:val="000000"/>
          <w:sz w:val="28"/>
        </w:rPr>
        <w:t xml:space="preserve"> слова "или судом по месту применения этой меры в составе коллегии из трех судей" заменить словами "а если применение принудительных мер осуществляется вне территории деятельности этого суда - соответствующим судом по месту применения этой меры";</w:t>
      </w:r>
      <w:r>
        <w:br/>
      </w:r>
      <w:r>
        <w:rPr>
          <w:rFonts w:ascii="Times New Roman"/>
          <w:b w:val="false"/>
          <w:i w:val="false"/>
          <w:color w:val="000000"/>
          <w:sz w:val="28"/>
        </w:rPr>
        <w:t>
</w:t>
      </w:r>
      <w:r>
        <w:rPr>
          <w:rFonts w:ascii="Times New Roman"/>
          <w:b w:val="false"/>
          <w:i w:val="false"/>
          <w:color w:val="000000"/>
          <w:sz w:val="28"/>
        </w:rPr>
        <w:t xml:space="preserve">
      88)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xml:space="preserve">
      "1. Суд с участием присяжных заседателей рассматривает дела об особо тяжких преступлениях, за исключением дел о преступлениях, предусмотренных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(частью первой),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Уголовного кодекса Республики Казахстан, а также дел о применении принудительных мер медицинского характера к лицам, совершившим указанные деяния в состоянии невменяемости либо заболевшим душевной болезнью после их совершения.</w:t>
      </w:r>
      <w:r>
        <w:br/>
      </w:r>
      <w:r>
        <w:rPr>
          <w:rFonts w:ascii="Times New Roman"/>
          <w:b w:val="false"/>
          <w:i w:val="false"/>
          <w:color w:val="000000"/>
          <w:sz w:val="28"/>
        </w:rPr>
        <w:t>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особо тяжкое преступление, за исключением преступлений, предусмотренных статьями 165, 166, 167, 168 (частью первой), 169, 233 (частями третьей и четвертой)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89) </w:t>
      </w:r>
      <w:r>
        <w:rPr>
          <w:rFonts w:ascii="Times New Roman"/>
          <w:b w:val="false"/>
          <w:i w:val="false"/>
          <w:color w:val="000000"/>
          <w:sz w:val="28"/>
        </w:rPr>
        <w:t>статью 544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544. Состав суда с участием присяжных заседателей</w:t>
      </w:r>
      <w:r>
        <w:br/>
      </w: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r>
        <w:br/>
      </w:r>
      <w:r>
        <w:rPr>
          <w:rFonts w:ascii="Times New Roman"/>
          <w:b w:val="false"/>
          <w:i w:val="false"/>
          <w:color w:val="000000"/>
          <w:sz w:val="28"/>
        </w:rPr>
        <w:t>
</w:t>
      </w:r>
      <w:r>
        <w:rPr>
          <w:rFonts w:ascii="Times New Roman"/>
          <w:b w:val="false"/>
          <w:i w:val="false"/>
          <w:color w:val="000000"/>
          <w:sz w:val="28"/>
        </w:rPr>
        <w:t xml:space="preserve">
      90) в </w:t>
      </w:r>
      <w:r>
        <w:rPr>
          <w:rFonts w:ascii="Times New Roman"/>
          <w:b w:val="false"/>
          <w:i w:val="false"/>
          <w:color w:val="000000"/>
          <w:sz w:val="28"/>
        </w:rPr>
        <w:t>статье 546</w:t>
      </w:r>
      <w:r>
        <w:rPr>
          <w:rFonts w:ascii="Times New Roman"/>
          <w:b w:val="false"/>
          <w:i w:val="false"/>
          <w:color w:val="000000"/>
          <w:sz w:val="28"/>
        </w:rPr>
        <w:t>:</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Обвиняемый имеет право заявлять ходатайство о рассмотрении дела судом с участием присяжных заседателей при объявлении ему об окончании предварительного следствия и о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r>
        <w:br/>
      </w:r>
      <w:r>
        <w:rPr>
          <w:rFonts w:ascii="Times New Roman"/>
          <w:b w:val="false"/>
          <w:i w:val="false"/>
          <w:color w:val="000000"/>
          <w:sz w:val="28"/>
        </w:rPr>
        <w:t>
      часть четвертую дополнить предложением вторым следующего содержания:</w:t>
      </w:r>
      <w:r>
        <w:br/>
      </w:r>
      <w:r>
        <w:rPr>
          <w:rFonts w:ascii="Times New Roman"/>
          <w:b w:val="false"/>
          <w:i w:val="false"/>
          <w:color w:val="000000"/>
          <w:sz w:val="28"/>
        </w:rPr>
        <w:t>
      "Ходатайство, заявленное позже, излагается обвиняемым в письменном виде и незамедлительно направляется в суд, которому подсудно дело.";</w:t>
      </w:r>
      <w:r>
        <w:br/>
      </w:r>
      <w:r>
        <w:rPr>
          <w:rFonts w:ascii="Times New Roman"/>
          <w:b w:val="false"/>
          <w:i w:val="false"/>
          <w:color w:val="000000"/>
          <w:sz w:val="28"/>
        </w:rPr>
        <w:t>
      в части пятой слова "В дальнейшем" заменить словами "После назначения судом главного судебного разбирательства";</w:t>
      </w:r>
      <w:r>
        <w:br/>
      </w:r>
      <w:r>
        <w:rPr>
          <w:rFonts w:ascii="Times New Roman"/>
          <w:b w:val="false"/>
          <w:i w:val="false"/>
          <w:color w:val="000000"/>
          <w:sz w:val="28"/>
        </w:rPr>
        <w:t>
</w:t>
      </w:r>
      <w:r>
        <w:rPr>
          <w:rFonts w:ascii="Times New Roman"/>
          <w:b w:val="false"/>
          <w:i w:val="false"/>
          <w:color w:val="000000"/>
          <w:sz w:val="28"/>
        </w:rPr>
        <w:t xml:space="preserve">
      91) в части второй </w:t>
      </w:r>
      <w:r>
        <w:rPr>
          <w:rFonts w:ascii="Times New Roman"/>
          <w:b w:val="false"/>
          <w:i w:val="false"/>
          <w:color w:val="000000"/>
          <w:sz w:val="28"/>
        </w:rPr>
        <w:t>статьи 552</w:t>
      </w:r>
      <w:r>
        <w:rPr>
          <w:rFonts w:ascii="Times New Roman"/>
          <w:b w:val="false"/>
          <w:i w:val="false"/>
          <w:color w:val="000000"/>
          <w:sz w:val="28"/>
        </w:rPr>
        <w:t>:</w:t>
      </w:r>
      <w:r>
        <w:br/>
      </w:r>
      <w:r>
        <w:rPr>
          <w:rFonts w:ascii="Times New Roman"/>
          <w:b w:val="false"/>
          <w:i w:val="false"/>
          <w:color w:val="000000"/>
          <w:sz w:val="28"/>
        </w:rPr>
        <w:t>
      в пункте 2) слова "при необеспеченности в суде синхронного перевода" заменить словами "немые, глухие, слепые";</w:t>
      </w:r>
      <w:r>
        <w:br/>
      </w:r>
      <w:r>
        <w:rPr>
          <w:rFonts w:ascii="Times New Roman"/>
          <w:b w:val="false"/>
          <w:i w:val="false"/>
          <w:color w:val="000000"/>
          <w:sz w:val="28"/>
        </w:rPr>
        <w:t>
      в пункте 3) слова "немые, глухие, слепые и" исключить;</w:t>
      </w:r>
      <w:r>
        <w:br/>
      </w:r>
      <w:r>
        <w:rPr>
          <w:rFonts w:ascii="Times New Roman"/>
          <w:b w:val="false"/>
          <w:i w:val="false"/>
          <w:color w:val="000000"/>
          <w:sz w:val="28"/>
        </w:rPr>
        <w:t>
</w:t>
      </w:r>
      <w:r>
        <w:rPr>
          <w:rFonts w:ascii="Times New Roman"/>
          <w:b w:val="false"/>
          <w:i w:val="false"/>
          <w:color w:val="000000"/>
          <w:sz w:val="28"/>
        </w:rPr>
        <w:t xml:space="preserve">
      92) в </w:t>
      </w:r>
      <w:r>
        <w:rPr>
          <w:rFonts w:ascii="Times New Roman"/>
          <w:b w:val="false"/>
          <w:i w:val="false"/>
          <w:color w:val="000000"/>
          <w:sz w:val="28"/>
        </w:rPr>
        <w:t>статье 555</w:t>
      </w:r>
      <w:r>
        <w:rPr>
          <w:rFonts w:ascii="Times New Roman"/>
          <w:b w:val="false"/>
          <w:i w:val="false"/>
          <w:color w:val="000000"/>
          <w:sz w:val="28"/>
        </w:rPr>
        <w:t xml:space="preserve"> слова "шестнадцати", "шестнадцать", "одиннадцать", "одиннадцати" заменить соответственно словами "семнадцати", "семнадцать", "двенадцать", "двенадцати";</w:t>
      </w:r>
      <w:r>
        <w:br/>
      </w:r>
      <w:r>
        <w:rPr>
          <w:rFonts w:ascii="Times New Roman"/>
          <w:b w:val="false"/>
          <w:i w:val="false"/>
          <w:color w:val="000000"/>
          <w:sz w:val="28"/>
        </w:rPr>
        <w:t>
</w:t>
      </w:r>
      <w:r>
        <w:rPr>
          <w:rFonts w:ascii="Times New Roman"/>
          <w:b w:val="false"/>
          <w:i w:val="false"/>
          <w:color w:val="000000"/>
          <w:sz w:val="28"/>
        </w:rPr>
        <w:t xml:space="preserve">
      93) в </w:t>
      </w:r>
      <w:r>
        <w:rPr>
          <w:rFonts w:ascii="Times New Roman"/>
          <w:b w:val="false"/>
          <w:i w:val="false"/>
          <w:color w:val="000000"/>
          <w:sz w:val="28"/>
        </w:rPr>
        <w:t>статье 556</w:t>
      </w:r>
      <w:r>
        <w:rPr>
          <w:rFonts w:ascii="Times New Roman"/>
          <w:b w:val="false"/>
          <w:i w:val="false"/>
          <w:color w:val="000000"/>
          <w:sz w:val="28"/>
        </w:rPr>
        <w:t xml:space="preserve"> слова "девяти", "одиннадцать", "девять" и "одиннадцати" заменить соответственно словами "десяти", "двенадцать", "десять" и "двенадцати";</w:t>
      </w:r>
      <w:r>
        <w:br/>
      </w:r>
      <w:r>
        <w:rPr>
          <w:rFonts w:ascii="Times New Roman"/>
          <w:b w:val="false"/>
          <w:i w:val="false"/>
          <w:color w:val="000000"/>
          <w:sz w:val="28"/>
        </w:rPr>
        <w:t>
</w:t>
      </w:r>
      <w:r>
        <w:rPr>
          <w:rFonts w:ascii="Times New Roman"/>
          <w:b w:val="false"/>
          <w:i w:val="false"/>
          <w:color w:val="000000"/>
          <w:sz w:val="28"/>
        </w:rPr>
        <w:t xml:space="preserve">
      94) часть четвертую </w:t>
      </w:r>
      <w:r>
        <w:rPr>
          <w:rFonts w:ascii="Times New Roman"/>
          <w:b w:val="false"/>
          <w:i w:val="false"/>
          <w:color w:val="000000"/>
          <w:sz w:val="28"/>
        </w:rPr>
        <w:t>статьи 562</w:t>
      </w:r>
      <w:r>
        <w:rPr>
          <w:rFonts w:ascii="Times New Roman"/>
          <w:b w:val="false"/>
          <w:i w:val="false"/>
          <w:color w:val="000000"/>
          <w:sz w:val="28"/>
        </w:rPr>
        <w:t xml:space="preserve"> после слов "оскорбительный характер" дополнить словами ", объявив мотивы своего отказа присяжному заседателю, задавшему вопрос";</w:t>
      </w:r>
      <w:r>
        <w:br/>
      </w:r>
      <w:r>
        <w:rPr>
          <w:rFonts w:ascii="Times New Roman"/>
          <w:b w:val="false"/>
          <w:i w:val="false"/>
          <w:color w:val="000000"/>
          <w:sz w:val="28"/>
        </w:rPr>
        <w:t>
</w:t>
      </w:r>
      <w:r>
        <w:rPr>
          <w:rFonts w:ascii="Times New Roman"/>
          <w:b w:val="false"/>
          <w:i w:val="false"/>
          <w:color w:val="000000"/>
          <w:sz w:val="28"/>
        </w:rPr>
        <w:t xml:space="preserve">
      95) часть первую </w:t>
      </w:r>
      <w:r>
        <w:rPr>
          <w:rFonts w:ascii="Times New Roman"/>
          <w:b w:val="false"/>
          <w:i w:val="false"/>
          <w:color w:val="000000"/>
          <w:sz w:val="28"/>
        </w:rPr>
        <w:t>статьи 564</w:t>
      </w:r>
      <w:r>
        <w:rPr>
          <w:rFonts w:ascii="Times New Roman"/>
          <w:b w:val="false"/>
          <w:i w:val="false"/>
          <w:color w:val="000000"/>
          <w:sz w:val="28"/>
        </w:rPr>
        <w:t xml:space="preserve"> после слов "произнесения речей" дополнить словами "каждой части прений";</w:t>
      </w:r>
      <w:r>
        <w:br/>
      </w:r>
      <w:r>
        <w:rPr>
          <w:rFonts w:ascii="Times New Roman"/>
          <w:b w:val="false"/>
          <w:i w:val="false"/>
          <w:color w:val="000000"/>
          <w:sz w:val="28"/>
        </w:rPr>
        <w:t>
</w:t>
      </w:r>
      <w:r>
        <w:rPr>
          <w:rFonts w:ascii="Times New Roman"/>
          <w:b w:val="false"/>
          <w:i w:val="false"/>
          <w:color w:val="000000"/>
          <w:sz w:val="28"/>
        </w:rPr>
        <w:t xml:space="preserve">
      96) в </w:t>
      </w:r>
      <w:r>
        <w:rPr>
          <w:rFonts w:ascii="Times New Roman"/>
          <w:b w:val="false"/>
          <w:i w:val="false"/>
          <w:color w:val="000000"/>
          <w:sz w:val="28"/>
        </w:rPr>
        <w:t>статье 568</w:t>
      </w:r>
      <w:r>
        <w:rPr>
          <w:rFonts w:ascii="Times New Roman"/>
          <w:b w:val="false"/>
          <w:i w:val="false"/>
          <w:color w:val="000000"/>
          <w:sz w:val="28"/>
        </w:rPr>
        <w:t xml:space="preserve"> слова "судьи", "судей" заменить соответственно словами "судья", "судьи";</w:t>
      </w:r>
      <w:r>
        <w:br/>
      </w:r>
      <w:r>
        <w:rPr>
          <w:rFonts w:ascii="Times New Roman"/>
          <w:b w:val="false"/>
          <w:i w:val="false"/>
          <w:color w:val="000000"/>
          <w:sz w:val="28"/>
        </w:rPr>
        <w:t>
</w:t>
      </w:r>
      <w:r>
        <w:rPr>
          <w:rFonts w:ascii="Times New Roman"/>
          <w:b w:val="false"/>
          <w:i w:val="false"/>
          <w:color w:val="000000"/>
          <w:sz w:val="28"/>
        </w:rPr>
        <w:t xml:space="preserve">
      97) в </w:t>
      </w:r>
      <w:r>
        <w:rPr>
          <w:rFonts w:ascii="Times New Roman"/>
          <w:b w:val="false"/>
          <w:i w:val="false"/>
          <w:color w:val="000000"/>
          <w:sz w:val="28"/>
        </w:rPr>
        <w:t>статье 569</w:t>
      </w:r>
      <w:r>
        <w:rPr>
          <w:rFonts w:ascii="Times New Roman"/>
          <w:b w:val="false"/>
          <w:i w:val="false"/>
          <w:color w:val="000000"/>
          <w:sz w:val="28"/>
        </w:rPr>
        <w:t>:</w:t>
      </w:r>
      <w:r>
        <w:br/>
      </w:r>
      <w:r>
        <w:rPr>
          <w:rFonts w:ascii="Times New Roman"/>
          <w:b w:val="false"/>
          <w:i w:val="false"/>
          <w:color w:val="000000"/>
          <w:sz w:val="28"/>
        </w:rPr>
        <w:t>
      в части первой слова "судей и" исключить;</w:t>
      </w:r>
      <w:r>
        <w:br/>
      </w:r>
      <w:r>
        <w:rPr>
          <w:rFonts w:ascii="Times New Roman"/>
          <w:b w:val="false"/>
          <w:i w:val="false"/>
          <w:color w:val="000000"/>
          <w:sz w:val="28"/>
        </w:rPr>
        <w:t>
      в частях третьей, четвертой и шестой слова "Судьи", "судей" заменить соответственно словами "Судья", "судьи";</w:t>
      </w:r>
      <w:r>
        <w:br/>
      </w:r>
      <w:r>
        <w:rPr>
          <w:rFonts w:ascii="Times New Roman"/>
          <w:b w:val="false"/>
          <w:i w:val="false"/>
          <w:color w:val="000000"/>
          <w:sz w:val="28"/>
        </w:rPr>
        <w:t>
      в части седьмой слово "судья" исключить;</w:t>
      </w:r>
      <w:r>
        <w:br/>
      </w:r>
      <w:r>
        <w:rPr>
          <w:rFonts w:ascii="Times New Roman"/>
          <w:b w:val="false"/>
          <w:i w:val="false"/>
          <w:color w:val="000000"/>
          <w:sz w:val="28"/>
        </w:rPr>
        <w:t>
      в части десятой слова "судьи разрешают", "разъясняют" заменить соответственно словами "судья разрешает", "разъясняет";</w:t>
      </w:r>
      <w:r>
        <w:br/>
      </w:r>
      <w:r>
        <w:rPr>
          <w:rFonts w:ascii="Times New Roman"/>
          <w:b w:val="false"/>
          <w:i w:val="false"/>
          <w:color w:val="000000"/>
          <w:sz w:val="28"/>
        </w:rPr>
        <w:t>
      в части одиннадцатой:</w:t>
      </w:r>
      <w:r>
        <w:br/>
      </w:r>
      <w:r>
        <w:rPr>
          <w:rFonts w:ascii="Times New Roman"/>
          <w:b w:val="false"/>
          <w:i w:val="false"/>
          <w:color w:val="000000"/>
          <w:sz w:val="28"/>
        </w:rPr>
        <w:t>
      слово "судьями" заменить словом "судьей";</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xml:space="preserve">
      "Вопросы, предусмотренные пунктами 9) - 13), 15) - 18) части первой и частью пятой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рассматриваются судьей самостоятельно.";</w:t>
      </w:r>
      <w:r>
        <w:br/>
      </w:r>
      <w:r>
        <w:rPr>
          <w:rFonts w:ascii="Times New Roman"/>
          <w:b w:val="false"/>
          <w:i w:val="false"/>
          <w:color w:val="000000"/>
          <w:sz w:val="28"/>
        </w:rPr>
        <w:t>
      в части тринадцатой слово "судей" заменить словом "судьи";</w:t>
      </w:r>
      <w:r>
        <w:br/>
      </w:r>
      <w:r>
        <w:rPr>
          <w:rFonts w:ascii="Times New Roman"/>
          <w:b w:val="false"/>
          <w:i w:val="false"/>
          <w:color w:val="000000"/>
          <w:sz w:val="28"/>
        </w:rPr>
        <w:t>
      в части четырнадцатой:</w:t>
      </w:r>
      <w:r>
        <w:br/>
      </w:r>
      <w:r>
        <w:rPr>
          <w:rFonts w:ascii="Times New Roman"/>
          <w:b w:val="false"/>
          <w:i w:val="false"/>
          <w:color w:val="000000"/>
          <w:sz w:val="28"/>
        </w:rPr>
        <w:t>
      слова "судей", "судьями" заменить соответственно словами "судьи", "судьей";</w:t>
      </w:r>
      <w:r>
        <w:br/>
      </w:r>
      <w:r>
        <w:rPr>
          <w:rFonts w:ascii="Times New Roman"/>
          <w:b w:val="false"/>
          <w:i w:val="false"/>
          <w:color w:val="000000"/>
          <w:sz w:val="28"/>
        </w:rPr>
        <w:t>
      дополнить словами "и приобщается к материалам дела";</w:t>
      </w:r>
      <w:r>
        <w:br/>
      </w:r>
      <w:r>
        <w:rPr>
          <w:rFonts w:ascii="Times New Roman"/>
          <w:b w:val="false"/>
          <w:i w:val="false"/>
          <w:color w:val="000000"/>
          <w:sz w:val="28"/>
        </w:rPr>
        <w:t>
</w:t>
      </w:r>
      <w:r>
        <w:rPr>
          <w:rFonts w:ascii="Times New Roman"/>
          <w:b w:val="false"/>
          <w:i w:val="false"/>
          <w:color w:val="000000"/>
          <w:sz w:val="28"/>
        </w:rPr>
        <w:t xml:space="preserve">
      98) в заголовке </w:t>
      </w:r>
      <w:r>
        <w:rPr>
          <w:rFonts w:ascii="Times New Roman"/>
          <w:b w:val="false"/>
          <w:i w:val="false"/>
          <w:color w:val="000000"/>
          <w:sz w:val="28"/>
        </w:rPr>
        <w:t>главы 61</w:t>
      </w:r>
      <w:r>
        <w:rPr>
          <w:rFonts w:ascii="Times New Roman"/>
          <w:b w:val="false"/>
          <w:i w:val="false"/>
          <w:color w:val="000000"/>
          <w:sz w:val="28"/>
        </w:rPr>
        <w:t xml:space="preserve"> слово "апелляционной" заменить словом "кассационной";</w:t>
      </w:r>
      <w:r>
        <w:br/>
      </w:r>
      <w:r>
        <w:rPr>
          <w:rFonts w:ascii="Times New Roman"/>
          <w:b w:val="false"/>
          <w:i w:val="false"/>
          <w:color w:val="000000"/>
          <w:sz w:val="28"/>
        </w:rPr>
        <w:t>
</w:t>
      </w:r>
      <w:r>
        <w:rPr>
          <w:rFonts w:ascii="Times New Roman"/>
          <w:b w:val="false"/>
          <w:i w:val="false"/>
          <w:color w:val="000000"/>
          <w:sz w:val="28"/>
        </w:rPr>
        <w:t xml:space="preserve">
      99) </w:t>
      </w:r>
      <w:r>
        <w:rPr>
          <w:rFonts w:ascii="Times New Roman"/>
          <w:b w:val="false"/>
          <w:i w:val="false"/>
          <w:color w:val="000000"/>
          <w:sz w:val="28"/>
        </w:rPr>
        <w:t>статью 574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574. Обжалование и опротестование не вступивших</w:t>
      </w:r>
      <w:r>
        <w:br/>
      </w:r>
      <w:r>
        <w:rPr>
          <w:rFonts w:ascii="Times New Roman"/>
          <w:b w:val="false"/>
          <w:i w:val="false"/>
          <w:color w:val="000000"/>
          <w:sz w:val="28"/>
        </w:rPr>
        <w:t>
                   в законную силу приговоров и постановлений,</w:t>
      </w:r>
      <w:r>
        <w:br/>
      </w:r>
      <w:r>
        <w:rPr>
          <w:rFonts w:ascii="Times New Roman"/>
          <w:b w:val="false"/>
          <w:i w:val="false"/>
          <w:color w:val="000000"/>
          <w:sz w:val="28"/>
        </w:rPr>
        <w:t>
                   вынесенных судом с участием присяжных заседателей</w:t>
      </w:r>
      <w:r>
        <w:br/>
      </w:r>
      <w:r>
        <w:rPr>
          <w:rFonts w:ascii="Times New Roman"/>
          <w:b w:val="false"/>
          <w:i w:val="false"/>
          <w:color w:val="000000"/>
          <w:sz w:val="28"/>
        </w:rPr>
        <w:t>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главой 48-1 настоящего Кодекса, с особенностями, установленными настоящей главой.";</w:t>
      </w:r>
      <w:r>
        <w:br/>
      </w:r>
      <w:r>
        <w:rPr>
          <w:rFonts w:ascii="Times New Roman"/>
          <w:b w:val="false"/>
          <w:i w:val="false"/>
          <w:color w:val="000000"/>
          <w:sz w:val="28"/>
        </w:rPr>
        <w:t>
</w:t>
      </w:r>
      <w:r>
        <w:rPr>
          <w:rFonts w:ascii="Times New Roman"/>
          <w:b w:val="false"/>
          <w:i w:val="false"/>
          <w:color w:val="000000"/>
          <w:sz w:val="28"/>
        </w:rPr>
        <w:t xml:space="preserve">
      100) в </w:t>
      </w:r>
      <w:r>
        <w:rPr>
          <w:rFonts w:ascii="Times New Roman"/>
          <w:b w:val="false"/>
          <w:i w:val="false"/>
          <w:color w:val="000000"/>
          <w:sz w:val="28"/>
        </w:rPr>
        <w:t>статье 575</w:t>
      </w:r>
      <w:r>
        <w:rPr>
          <w:rFonts w:ascii="Times New Roman"/>
          <w:b w:val="false"/>
          <w:i w:val="false"/>
          <w:color w:val="000000"/>
          <w:sz w:val="28"/>
        </w:rPr>
        <w:t>:</w:t>
      </w:r>
      <w:r>
        <w:br/>
      </w:r>
      <w:r>
        <w:rPr>
          <w:rFonts w:ascii="Times New Roman"/>
          <w:b w:val="false"/>
          <w:i w:val="false"/>
          <w:color w:val="000000"/>
          <w:sz w:val="28"/>
        </w:rPr>
        <w:t>
      в заголовке и по тексту слова "апелляционной", "Апелляционная", "апелляционная" заменить соответственно словами "кассационной", "Кассационная", "кассационная";</w:t>
      </w:r>
      <w:r>
        <w:br/>
      </w:r>
      <w:r>
        <w:rPr>
          <w:rFonts w:ascii="Times New Roman"/>
          <w:b w:val="false"/>
          <w:i w:val="false"/>
          <w:color w:val="000000"/>
          <w:sz w:val="28"/>
        </w:rPr>
        <w:t>
      пункт 4) части первой изложить в следующей редакции:</w:t>
      </w:r>
      <w:r>
        <w:br/>
      </w: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председательствующим при:</w:t>
      </w:r>
      <w:r>
        <w:br/>
      </w:r>
      <w:r>
        <w:rPr>
          <w:rFonts w:ascii="Times New Roman"/>
          <w:b w:val="false"/>
          <w:i w:val="false"/>
          <w:color w:val="000000"/>
          <w:sz w:val="28"/>
        </w:rPr>
        <w:t>
      формировании коллегии присяжных заседателей;</w:t>
      </w:r>
      <w:r>
        <w:br/>
      </w:r>
      <w:r>
        <w:rPr>
          <w:rFonts w:ascii="Times New Roman"/>
          <w:b w:val="false"/>
          <w:i w:val="false"/>
          <w:color w:val="000000"/>
          <w:sz w:val="28"/>
        </w:rPr>
        <w:t>
      обсуждении вопросов, которые не подлежат обсуждению в присутствии присяжных заседателей;</w:t>
      </w:r>
      <w:r>
        <w:br/>
      </w:r>
      <w:r>
        <w:rPr>
          <w:rFonts w:ascii="Times New Roman"/>
          <w:b w:val="false"/>
          <w:i w:val="false"/>
          <w:color w:val="000000"/>
          <w:sz w:val="28"/>
        </w:rPr>
        <w:t>
      формулировании вопросов, подлежащих разрешению присяжными заседателями;</w:t>
      </w:r>
      <w:r>
        <w:br/>
      </w:r>
      <w:r>
        <w:rPr>
          <w:rFonts w:ascii="Times New Roman"/>
          <w:b w:val="false"/>
          <w:i w:val="false"/>
          <w:color w:val="000000"/>
          <w:sz w:val="28"/>
        </w:rPr>
        <w:t>
      проведении судебных прений;</w:t>
      </w:r>
      <w:r>
        <w:br/>
      </w:r>
      <w:r>
        <w:rPr>
          <w:rFonts w:ascii="Times New Roman"/>
          <w:b w:val="false"/>
          <w:i w:val="false"/>
          <w:color w:val="000000"/>
          <w:sz w:val="28"/>
        </w:rPr>
        <w:t>
      обращении председательствующего к присяжным заседателям.";</w:t>
      </w:r>
      <w:r>
        <w:br/>
      </w:r>
      <w:r>
        <w:rPr>
          <w:rFonts w:ascii="Times New Roman"/>
          <w:b w:val="false"/>
          <w:i w:val="false"/>
          <w:color w:val="000000"/>
          <w:sz w:val="28"/>
        </w:rPr>
        <w:t>
      часть третью после слова "доказательств" дополнить словами ", а также предусмотренных пунктом 5) части первой настоящей статьи";</w:t>
      </w:r>
      <w:r>
        <w:br/>
      </w:r>
      <w:r>
        <w:rPr>
          <w:rFonts w:ascii="Times New Roman"/>
          <w:b w:val="false"/>
          <w:i w:val="false"/>
          <w:color w:val="000000"/>
          <w:sz w:val="28"/>
        </w:rPr>
        <w:t>
</w:t>
      </w:r>
      <w:r>
        <w:rPr>
          <w:rFonts w:ascii="Times New Roman"/>
          <w:b w:val="false"/>
          <w:i w:val="false"/>
          <w:color w:val="000000"/>
          <w:sz w:val="28"/>
        </w:rPr>
        <w:t xml:space="preserve">
      101) в </w:t>
      </w:r>
      <w:r>
        <w:rPr>
          <w:rFonts w:ascii="Times New Roman"/>
          <w:b w:val="false"/>
          <w:i w:val="false"/>
          <w:color w:val="000000"/>
          <w:sz w:val="28"/>
        </w:rPr>
        <w:t>статье 576</w:t>
      </w:r>
      <w:r>
        <w:rPr>
          <w:rFonts w:ascii="Times New Roman"/>
          <w:b w:val="false"/>
          <w:i w:val="false"/>
          <w:color w:val="000000"/>
          <w:sz w:val="28"/>
        </w:rPr>
        <w:t xml:space="preserve"> слова "4), 6) части первой и частью" заменить словами "6) и 7) части первой и пунктами 1), 2) части".</w:t>
      </w:r>
    </w:p>
    <w:bookmarkEnd w:id="35"/>
    <w:bookmarkStart w:name="z190" w:id="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w:t>
      </w:r>
      <w:r>
        <w:br/>
      </w:r>
      <w:r>
        <w:rPr>
          <w:rFonts w:ascii="Times New Roman"/>
          <w:b w:val="false"/>
          <w:i w:val="false"/>
          <w:color w:val="000000"/>
          <w:sz w:val="28"/>
        </w:rPr>
        <w:t>
</w:t>
      </w:r>
      <w:r>
        <w:rPr>
          <w:rFonts w:ascii="Times New Roman"/>
          <w:b w:val="false"/>
          <w:i w:val="false"/>
          <w:color w:val="000000"/>
          <w:sz w:val="28"/>
        </w:rPr>
        <w:t>
      1) вносятся изменения в текст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Гражданские дела, подсудные районному (городскому)</w:t>
      </w:r>
      <w:r>
        <w:br/>
      </w:r>
      <w:r>
        <w:rPr>
          <w:rFonts w:ascii="Times New Roman"/>
          <w:b w:val="false"/>
          <w:i w:val="false"/>
          <w:color w:val="000000"/>
          <w:sz w:val="28"/>
        </w:rPr>
        <w:t>
                  суду и приравненным к ним судам</w:t>
      </w:r>
      <w:r>
        <w:br/>
      </w:r>
      <w:r>
        <w:rPr>
          <w:rFonts w:ascii="Times New Roman"/>
          <w:b w:val="false"/>
          <w:i w:val="false"/>
          <w:color w:val="000000"/>
          <w:sz w:val="28"/>
        </w:rPr>
        <w:t xml:space="preserve">
      Гражданские дела рассматриваются и разрешаются районными (городскими) и приравненными к ним судами, за исключением дел, предусмотренных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 а также пунктом 5 </w:t>
      </w:r>
      <w:r>
        <w:rPr>
          <w:rFonts w:ascii="Times New Roman"/>
          <w:b w:val="false"/>
          <w:i w:val="false"/>
          <w:color w:val="000000"/>
          <w:sz w:val="28"/>
        </w:rPr>
        <w:t>статьи 13</w:t>
      </w:r>
      <w:r>
        <w:rPr>
          <w:rFonts w:ascii="Times New Roman"/>
          <w:b w:val="false"/>
          <w:i w:val="false"/>
          <w:color w:val="000000"/>
          <w:sz w:val="28"/>
        </w:rPr>
        <w:t xml:space="preserve"> Конституционного закона Республики Казахстан "О республиканском референдуме".";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в части первой слова "за исключением дел, предусмотренных подпунктами 3), 4) части первой, частями второй и третьей статьи 28, статьей 29 настоящего Кодекса," исключить;</w:t>
      </w:r>
      <w:r>
        <w:br/>
      </w:r>
      <w:r>
        <w:rPr>
          <w:rFonts w:ascii="Times New Roman"/>
          <w:b w:val="false"/>
          <w:i w:val="false"/>
          <w:color w:val="000000"/>
          <w:sz w:val="28"/>
        </w:rPr>
        <w:t>
      дополнить частью 1-4 следующего содержания:</w:t>
      </w:r>
      <w:r>
        <w:br/>
      </w:r>
      <w:r>
        <w:rPr>
          <w:rFonts w:ascii="Times New Roman"/>
          <w:b w:val="false"/>
          <w:i w:val="false"/>
          <w:color w:val="000000"/>
          <w:sz w:val="28"/>
        </w:rPr>
        <w:t>
      "1-4. Специализированный финансовый суд рассматривает гражданские дела об обжаловании участниками регионального финансового центра города Алматы действий (бездействия) должностных лиц и органов регионального финансового центра города Алматы, другие гражданские дела, если одной из сторон является участник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часть первую после слова "первой" дополнить словом ", апелляционной";</w:t>
      </w:r>
      <w:r>
        <w:br/>
      </w:r>
      <w:r>
        <w:rPr>
          <w:rFonts w:ascii="Times New Roman"/>
          <w:b w:val="false"/>
          <w:i w:val="false"/>
          <w:color w:val="000000"/>
          <w:sz w:val="28"/>
        </w:rPr>
        <w:t>
      в части второй:</w:t>
      </w:r>
      <w:r>
        <w:br/>
      </w:r>
      <w:r>
        <w:rPr>
          <w:rFonts w:ascii="Times New Roman"/>
          <w:b w:val="false"/>
          <w:i w:val="false"/>
          <w:color w:val="000000"/>
          <w:sz w:val="28"/>
        </w:rPr>
        <w:t>
      в предложении первом:</w:t>
      </w:r>
      <w:r>
        <w:br/>
      </w:r>
      <w:r>
        <w:rPr>
          <w:rFonts w:ascii="Times New Roman"/>
          <w:b w:val="false"/>
          <w:i w:val="false"/>
          <w:color w:val="000000"/>
          <w:sz w:val="28"/>
        </w:rPr>
        <w:t>
      слово "апелляционной" заменить словом "кассационной";</w:t>
      </w:r>
      <w:r>
        <w:br/>
      </w:r>
      <w:r>
        <w:rPr>
          <w:rFonts w:ascii="Times New Roman"/>
          <w:b w:val="false"/>
          <w:i w:val="false"/>
          <w:color w:val="000000"/>
          <w:sz w:val="28"/>
        </w:rPr>
        <w:t>
      слово "инстанциях" заменить словом "инстанции";</w:t>
      </w:r>
      <w:r>
        <w:br/>
      </w:r>
      <w:r>
        <w:rPr>
          <w:rFonts w:ascii="Times New Roman"/>
          <w:b w:val="false"/>
          <w:i w:val="false"/>
          <w:color w:val="000000"/>
          <w:sz w:val="28"/>
        </w:rPr>
        <w:t>
      предложение второе дополнить словами ", обязанность которого выполняет председатель коллегии либо по его поручению один из судей";</w:t>
      </w:r>
      <w:r>
        <w:br/>
      </w:r>
      <w:r>
        <w:rPr>
          <w:rFonts w:ascii="Times New Roman"/>
          <w:b w:val="false"/>
          <w:i w:val="false"/>
          <w:color w:val="000000"/>
          <w:sz w:val="28"/>
        </w:rPr>
        <w:t>
</w:t>
      </w:r>
      <w:r>
        <w:rPr>
          <w:rFonts w:ascii="Times New Roman"/>
          <w:b w:val="false"/>
          <w:i w:val="false"/>
          <w:color w:val="000000"/>
          <w:sz w:val="28"/>
        </w:rPr>
        <w:t xml:space="preserve">
      6) в части третьей </w:t>
      </w:r>
      <w:r>
        <w:rPr>
          <w:rFonts w:ascii="Times New Roman"/>
          <w:b w:val="false"/>
          <w:i w:val="false"/>
          <w:color w:val="000000"/>
          <w:sz w:val="28"/>
        </w:rPr>
        <w:t>статьи 38</w:t>
      </w:r>
      <w:r>
        <w:rPr>
          <w:rFonts w:ascii="Times New Roman"/>
          <w:b w:val="false"/>
          <w:i w:val="false"/>
          <w:color w:val="000000"/>
          <w:sz w:val="28"/>
        </w:rPr>
        <w:t>:</w:t>
      </w:r>
      <w:r>
        <w:br/>
      </w:r>
      <w:r>
        <w:rPr>
          <w:rFonts w:ascii="Times New Roman"/>
          <w:b w:val="false"/>
          <w:i w:val="false"/>
          <w:color w:val="000000"/>
          <w:sz w:val="28"/>
        </w:rPr>
        <w:t>
      слова "апелляционной или" исключить;</w:t>
      </w:r>
      <w:r>
        <w:br/>
      </w:r>
      <w:r>
        <w:rPr>
          <w:rFonts w:ascii="Times New Roman"/>
          <w:b w:val="false"/>
          <w:i w:val="false"/>
          <w:color w:val="000000"/>
          <w:sz w:val="28"/>
        </w:rPr>
        <w:t>
      слово "инстанций" заменить словом "инстанции";</w:t>
      </w:r>
      <w:r>
        <w:br/>
      </w:r>
      <w:r>
        <w:rPr>
          <w:rFonts w:ascii="Times New Roman"/>
          <w:b w:val="false"/>
          <w:i w:val="false"/>
          <w:color w:val="000000"/>
          <w:sz w:val="28"/>
        </w:rPr>
        <w:t>
      слова "в соответствующей инстанции" исключить;</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часть первую после слова "апелляционной" дополнить словом ", кассационной";</w:t>
      </w:r>
      <w:r>
        <w:br/>
      </w:r>
      <w:r>
        <w:rPr>
          <w:rFonts w:ascii="Times New Roman"/>
          <w:b w:val="false"/>
          <w:i w:val="false"/>
          <w:color w:val="000000"/>
          <w:sz w:val="28"/>
        </w:rPr>
        <w:t>
      часть вторую после слова "первой" дополнить словом ", кассационной";</w:t>
      </w:r>
      <w:r>
        <w:br/>
      </w:r>
      <w:r>
        <w:rPr>
          <w:rFonts w:ascii="Times New Roman"/>
          <w:b w:val="false"/>
          <w:i w:val="false"/>
          <w:color w:val="000000"/>
          <w:sz w:val="28"/>
        </w:rPr>
        <w:t>
      в части третьей слово "апелляционной" заменить словом "кассационной";</w:t>
      </w:r>
      <w:r>
        <w:br/>
      </w:r>
      <w:r>
        <w:rPr>
          <w:rFonts w:ascii="Times New Roman"/>
          <w:b w:val="false"/>
          <w:i w:val="false"/>
          <w:color w:val="000000"/>
          <w:sz w:val="28"/>
        </w:rPr>
        <w:t>
      часть четвертую после слова "апелляционной" дополнить словами "или кассационной";</w:t>
      </w:r>
      <w:r>
        <w:br/>
      </w:r>
      <w:r>
        <w:rPr>
          <w:rFonts w:ascii="Times New Roman"/>
          <w:b w:val="false"/>
          <w:i w:val="false"/>
          <w:color w:val="000000"/>
          <w:sz w:val="28"/>
        </w:rPr>
        <w:t>
</w:t>
      </w:r>
      <w:r>
        <w:rPr>
          <w:rFonts w:ascii="Times New Roman"/>
          <w:b w:val="false"/>
          <w:i w:val="false"/>
          <w:color w:val="000000"/>
          <w:sz w:val="28"/>
        </w:rPr>
        <w:t xml:space="preserve">
      8) в заголовке, частях первой и третьей </w:t>
      </w:r>
      <w:r>
        <w:rPr>
          <w:rFonts w:ascii="Times New Roman"/>
          <w:b w:val="false"/>
          <w:i w:val="false"/>
          <w:color w:val="000000"/>
          <w:sz w:val="28"/>
        </w:rPr>
        <w:t>статьи 41</w:t>
      </w:r>
      <w:r>
        <w:rPr>
          <w:rFonts w:ascii="Times New Roman"/>
          <w:b w:val="false"/>
          <w:i w:val="false"/>
          <w:color w:val="000000"/>
          <w:sz w:val="28"/>
        </w:rPr>
        <w:t xml:space="preserve"> слова ", судебного пристава" исключить;</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в части первой слова "судебный исполнитель, судебный пристав" исключить;</w:t>
      </w:r>
      <w:r>
        <w:br/>
      </w:r>
      <w:r>
        <w:rPr>
          <w:rFonts w:ascii="Times New Roman"/>
          <w:b w:val="false"/>
          <w:i w:val="false"/>
          <w:color w:val="000000"/>
          <w:sz w:val="28"/>
        </w:rPr>
        <w:t>
      в части пятой слова "или надзорные жалобы" заменить словами ", кассационные жалобы или ходатайства о пересмотре судебного акта в порядке судебного надзора";</w:t>
      </w:r>
      <w:r>
        <w:br/>
      </w:r>
      <w:r>
        <w:rPr>
          <w:rFonts w:ascii="Times New Roman"/>
          <w:b w:val="false"/>
          <w:i w:val="false"/>
          <w:color w:val="000000"/>
          <w:sz w:val="28"/>
        </w:rPr>
        <w:t>
      в части шестой слова "судебного исполнителя, судебного пристава" исключить;</w:t>
      </w:r>
      <w:r>
        <w:br/>
      </w:r>
      <w:r>
        <w:rPr>
          <w:rFonts w:ascii="Times New Roman"/>
          <w:b w:val="false"/>
          <w:i w:val="false"/>
          <w:color w:val="000000"/>
          <w:sz w:val="28"/>
        </w:rPr>
        <w:t>
</w:t>
      </w:r>
      <w:r>
        <w:rPr>
          <w:rFonts w:ascii="Times New Roman"/>
          <w:b w:val="false"/>
          <w:i w:val="false"/>
          <w:color w:val="000000"/>
          <w:sz w:val="28"/>
        </w:rPr>
        <w:t xml:space="preserve">
      10) в части первой </w:t>
      </w:r>
      <w:r>
        <w:rPr>
          <w:rFonts w:ascii="Times New Roman"/>
          <w:b w:val="false"/>
          <w:i w:val="false"/>
          <w:color w:val="000000"/>
          <w:sz w:val="28"/>
        </w:rPr>
        <w:t>статьи 43</w:t>
      </w:r>
      <w:r>
        <w:rPr>
          <w:rFonts w:ascii="Times New Roman"/>
          <w:b w:val="false"/>
          <w:i w:val="false"/>
          <w:color w:val="000000"/>
          <w:sz w:val="28"/>
        </w:rPr>
        <w:t>:</w:t>
      </w:r>
      <w:r>
        <w:br/>
      </w:r>
      <w:r>
        <w:rPr>
          <w:rFonts w:ascii="Times New Roman"/>
          <w:b w:val="false"/>
          <w:i w:val="false"/>
          <w:color w:val="000000"/>
          <w:sz w:val="28"/>
        </w:rPr>
        <w:t>
      слова "районный или приравненный к нему суд" заменить словами "суд первой инстанции";</w:t>
      </w:r>
      <w:r>
        <w:br/>
      </w:r>
      <w:r>
        <w:rPr>
          <w:rFonts w:ascii="Times New Roman"/>
          <w:b w:val="false"/>
          <w:i w:val="false"/>
          <w:color w:val="000000"/>
          <w:sz w:val="28"/>
        </w:rPr>
        <w:t>
      слова "где рассматривается" заменить словами "в производстве которого находится";</w:t>
      </w:r>
      <w:r>
        <w:br/>
      </w:r>
      <w:r>
        <w:rPr>
          <w:rFonts w:ascii="Times New Roman"/>
          <w:b w:val="false"/>
          <w:i w:val="false"/>
          <w:color w:val="000000"/>
          <w:sz w:val="28"/>
        </w:rPr>
        <w:t>
      слова "становится невозможной" заменить словом "невозможна";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статью 55</w:t>
      </w:r>
      <w:r>
        <w:rPr>
          <w:rFonts w:ascii="Times New Roman"/>
          <w:b w:val="false"/>
          <w:i w:val="false"/>
          <w:color w:val="000000"/>
          <w:sz w:val="28"/>
        </w:rPr>
        <w:t xml:space="preserve"> дополнить частью шестой следующего содержания:</w:t>
      </w:r>
      <w:r>
        <w:br/>
      </w:r>
      <w:r>
        <w:rPr>
          <w:rFonts w:ascii="Times New Roman"/>
          <w:b w:val="false"/>
          <w:i w:val="false"/>
          <w:color w:val="000000"/>
          <w:sz w:val="28"/>
        </w:rPr>
        <w:t>
      "6.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w:t>
      </w:r>
      <w:r>
        <w:br/>
      </w:r>
      <w:r>
        <w:rPr>
          <w:rFonts w:ascii="Times New Roman"/>
          <w:b w:val="false"/>
          <w:i w:val="false"/>
          <w:color w:val="000000"/>
          <w:sz w:val="28"/>
        </w:rPr>
        <w:t>
</w:t>
      </w:r>
      <w:r>
        <w:rPr>
          <w:rFonts w:ascii="Times New Roman"/>
          <w:b w:val="false"/>
          <w:i w:val="false"/>
          <w:color w:val="000000"/>
          <w:sz w:val="28"/>
        </w:rPr>
        <w:t xml:space="preserve">
      12) часть первую </w:t>
      </w:r>
      <w:r>
        <w:rPr>
          <w:rFonts w:ascii="Times New Roman"/>
          <w:b w:val="false"/>
          <w:i w:val="false"/>
          <w:color w:val="000000"/>
          <w:sz w:val="28"/>
        </w:rPr>
        <w:t>статьи 89</w:t>
      </w:r>
      <w:r>
        <w:rPr>
          <w:rFonts w:ascii="Times New Roman"/>
          <w:b w:val="false"/>
          <w:i w:val="false"/>
          <w:color w:val="000000"/>
          <w:sz w:val="28"/>
        </w:rPr>
        <w:t xml:space="preserve"> после слов "Вещественные доказательства" дополнить словами ", кроме предусмотренных частью первой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главу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9. Меры принуждения и ответственности за проявление</w:t>
      </w:r>
      <w:r>
        <w:br/>
      </w:r>
      <w:r>
        <w:rPr>
          <w:rFonts w:ascii="Times New Roman"/>
          <w:b w:val="false"/>
          <w:i w:val="false"/>
          <w:color w:val="000000"/>
          <w:sz w:val="28"/>
        </w:rPr>
        <w:t>
                неуважения к суду</w:t>
      </w:r>
      <w:r>
        <w:br/>
      </w:r>
      <w:r>
        <w:rPr>
          <w:rFonts w:ascii="Times New Roman"/>
          <w:b w:val="false"/>
          <w:i w:val="false"/>
          <w:color w:val="000000"/>
          <w:sz w:val="28"/>
        </w:rPr>
        <w:t>
</w:t>
      </w:r>
      <w:r>
        <w:rPr>
          <w:rFonts w:ascii="Times New Roman"/>
          <w:b w:val="false"/>
          <w:i w:val="false"/>
          <w:color w:val="000000"/>
          <w:sz w:val="28"/>
        </w:rPr>
        <w:t>
      Статья 118. Меры принуждения за проявление неуважения к суду</w:t>
      </w:r>
      <w:r>
        <w:br/>
      </w:r>
      <w:r>
        <w:rPr>
          <w:rFonts w:ascii="Times New Roman"/>
          <w:b w:val="false"/>
          <w:i w:val="false"/>
          <w:color w:val="000000"/>
          <w:sz w:val="28"/>
        </w:rPr>
        <w:t>
</w:t>
      </w:r>
      <w:r>
        <w:rPr>
          <w:rFonts w:ascii="Times New Roman"/>
          <w:b w:val="false"/>
          <w:i w:val="false"/>
          <w:color w:val="000000"/>
          <w:sz w:val="28"/>
        </w:rPr>
        <w:t>
      1. Целью применения судом мер принуждения к лицам, участвующим в деле, и другим участникам процесса является реализация задач правосудия.</w:t>
      </w:r>
      <w:r>
        <w:br/>
      </w:r>
      <w:r>
        <w:rPr>
          <w:rFonts w:ascii="Times New Roman"/>
          <w:b w:val="false"/>
          <w:i w:val="false"/>
          <w:color w:val="000000"/>
          <w:sz w:val="28"/>
        </w:rPr>
        <w:t>
</w:t>
      </w:r>
      <w:r>
        <w:rPr>
          <w:rFonts w:ascii="Times New Roman"/>
          <w:b w:val="false"/>
          <w:i w:val="false"/>
          <w:color w:val="000000"/>
          <w:sz w:val="28"/>
        </w:rPr>
        <w:t>
      2. В качестве меры принуждения судом применяются привод, удаление из зала суда.</w:t>
      </w:r>
    </w:p>
    <w:bookmarkEnd w:id="36"/>
    <w:bookmarkStart w:name="z617" w:id="37"/>
    <w:p>
      <w:pPr>
        <w:spacing w:after="0"/>
        <w:ind w:left="0"/>
        <w:jc w:val="both"/>
      </w:pPr>
      <w:r>
        <w:rPr>
          <w:rFonts w:ascii="Times New Roman"/>
          <w:b w:val="false"/>
          <w:i w:val="false"/>
          <w:color w:val="000000"/>
          <w:sz w:val="28"/>
        </w:rPr>
        <w:t>
      Статья 119. Привод</w:t>
      </w:r>
      <w:r>
        <w:br/>
      </w:r>
      <w:r>
        <w:rPr>
          <w:rFonts w:ascii="Times New Roman"/>
          <w:b w:val="false"/>
          <w:i w:val="false"/>
          <w:color w:val="000000"/>
          <w:sz w:val="28"/>
        </w:rPr>
        <w:t>
</w:t>
      </w:r>
      <w:r>
        <w:rPr>
          <w:rFonts w:ascii="Times New Roman"/>
          <w:b w:val="false"/>
          <w:i w:val="false"/>
          <w:color w:val="000000"/>
          <w:sz w:val="28"/>
        </w:rPr>
        <w:t>
      1. Привод - это принудительная доставка в суд ответчика, свидетеля, эксперта, специалиста, переводчика за уклонение от явки в суд без уважительных причин.</w:t>
      </w:r>
      <w:r>
        <w:br/>
      </w:r>
      <w:r>
        <w:rPr>
          <w:rFonts w:ascii="Times New Roman"/>
          <w:b w:val="false"/>
          <w:i w:val="false"/>
          <w:color w:val="000000"/>
          <w:sz w:val="28"/>
        </w:rPr>
        <w:t>
</w:t>
      </w:r>
      <w:r>
        <w:rPr>
          <w:rFonts w:ascii="Times New Roman"/>
          <w:b w:val="false"/>
          <w:i w:val="false"/>
          <w:color w:val="000000"/>
          <w:sz w:val="28"/>
        </w:rPr>
        <w:t>
      2. Привод осуществляется по определению суда судебными приставами или органами внутренних дел.</w:t>
      </w:r>
    </w:p>
    <w:bookmarkEnd w:id="37"/>
    <w:bookmarkStart w:name="z620" w:id="38"/>
    <w:p>
      <w:pPr>
        <w:spacing w:after="0"/>
        <w:ind w:left="0"/>
        <w:jc w:val="both"/>
      </w:pPr>
      <w:r>
        <w:rPr>
          <w:rFonts w:ascii="Times New Roman"/>
          <w:b w:val="false"/>
          <w:i w:val="false"/>
          <w:color w:val="000000"/>
          <w:sz w:val="28"/>
        </w:rPr>
        <w:t>
      Статья 120. Удаление из зала суда</w:t>
      </w:r>
      <w:r>
        <w:br/>
      </w:r>
      <w:r>
        <w:rPr>
          <w:rFonts w:ascii="Times New Roman"/>
          <w:b w:val="false"/>
          <w:i w:val="false"/>
          <w:color w:val="000000"/>
          <w:sz w:val="28"/>
        </w:rPr>
        <w:t>
</w:t>
      </w:r>
      <w:r>
        <w:rPr>
          <w:rFonts w:ascii="Times New Roman"/>
          <w:b w:val="false"/>
          <w:i w:val="false"/>
          <w:color w:val="000000"/>
          <w:sz w:val="28"/>
        </w:rPr>
        <w:t xml:space="preserve">
      Удаление из зала суда применяется судом к нарушителям порядка в судебном заседании в случаях и в порядке, предусмотренных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w:t>
      </w:r>
    </w:p>
    <w:bookmarkEnd w:id="38"/>
    <w:bookmarkStart w:name="z622" w:id="39"/>
    <w:p>
      <w:pPr>
        <w:spacing w:after="0"/>
        <w:ind w:left="0"/>
        <w:jc w:val="both"/>
      </w:pPr>
      <w:r>
        <w:rPr>
          <w:rFonts w:ascii="Times New Roman"/>
          <w:b w:val="false"/>
          <w:i w:val="false"/>
          <w:color w:val="000000"/>
          <w:sz w:val="28"/>
        </w:rPr>
        <w:t>
      Статья 121. Меры ответственности за проявление неуважения</w:t>
      </w:r>
      <w:r>
        <w:br/>
      </w:r>
      <w:r>
        <w:rPr>
          <w:rFonts w:ascii="Times New Roman"/>
          <w:b w:val="false"/>
          <w:i w:val="false"/>
          <w:color w:val="000000"/>
          <w:sz w:val="28"/>
        </w:rPr>
        <w:t>
                  к суду</w:t>
      </w:r>
      <w:r>
        <w:br/>
      </w:r>
      <w:r>
        <w:rPr>
          <w:rFonts w:ascii="Times New Roman"/>
          <w:b w:val="false"/>
          <w:i w:val="false"/>
          <w:color w:val="000000"/>
          <w:sz w:val="28"/>
        </w:rPr>
        <w:t>
</w:t>
      </w:r>
      <w:r>
        <w:rPr>
          <w:rFonts w:ascii="Times New Roman"/>
          <w:b w:val="false"/>
          <w:i w:val="false"/>
          <w:color w:val="000000"/>
          <w:sz w:val="28"/>
        </w:rPr>
        <w:t>
      1. Меры ответственности за проявление неуважения к суду применяются судом в целях реализации конституционного принципа равенства всех перед судом и задач правосудия.</w:t>
      </w:r>
      <w:r>
        <w:br/>
      </w:r>
      <w:r>
        <w:rPr>
          <w:rFonts w:ascii="Times New Roman"/>
          <w:b w:val="false"/>
          <w:i w:val="false"/>
          <w:color w:val="000000"/>
          <w:sz w:val="28"/>
        </w:rPr>
        <w:t>
</w:t>
      </w:r>
      <w:r>
        <w:rPr>
          <w:rFonts w:ascii="Times New Roman"/>
          <w:b w:val="false"/>
          <w:i w:val="false"/>
          <w:color w:val="000000"/>
          <w:sz w:val="28"/>
        </w:rPr>
        <w:t xml:space="preserve">
      2. За совершение действий (бездействия),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Кодекса Республики Казахстан об административных правонарушениях, виновные в этом лица привлекаются к административной ответственности в порядке, предусмотренном частью 1-1 </w:t>
      </w:r>
      <w:r>
        <w:rPr>
          <w:rFonts w:ascii="Times New Roman"/>
          <w:b w:val="false"/>
          <w:i w:val="false"/>
          <w:color w:val="000000"/>
          <w:sz w:val="28"/>
        </w:rPr>
        <w:t>статьи 648</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3. Если в действиях нарушителя порядка в судебном заседании имеются признаки преступления, суд направляет материалы прокурору для решения вопроса о возбуждении уголовного дела в отношении нарушителя.</w:t>
      </w:r>
    </w:p>
    <w:bookmarkEnd w:id="39"/>
    <w:bookmarkStart w:name="z626" w:id="40"/>
    <w:p>
      <w:pPr>
        <w:spacing w:after="0"/>
        <w:ind w:left="0"/>
        <w:jc w:val="both"/>
      </w:pPr>
      <w:r>
        <w:rPr>
          <w:rFonts w:ascii="Times New Roman"/>
          <w:b w:val="false"/>
          <w:i w:val="false"/>
          <w:color w:val="000000"/>
          <w:sz w:val="28"/>
        </w:rPr>
        <w:t>
      Статья 122. Применение мер принуждения и ответственности за</w:t>
      </w:r>
      <w:r>
        <w:br/>
      </w:r>
      <w:r>
        <w:rPr>
          <w:rFonts w:ascii="Times New Roman"/>
          <w:b w:val="false"/>
          <w:i w:val="false"/>
          <w:color w:val="000000"/>
          <w:sz w:val="28"/>
        </w:rPr>
        <w:t>
                  проявление неуважения к суду. Порядок их</w:t>
      </w:r>
      <w:r>
        <w:br/>
      </w:r>
      <w:r>
        <w:rPr>
          <w:rFonts w:ascii="Times New Roman"/>
          <w:b w:val="false"/>
          <w:i w:val="false"/>
          <w:color w:val="000000"/>
          <w:sz w:val="28"/>
        </w:rPr>
        <w:t>
                  обжалования и опротестования</w:t>
      </w:r>
      <w:r>
        <w:br/>
      </w:r>
      <w:r>
        <w:rPr>
          <w:rFonts w:ascii="Times New Roman"/>
          <w:b w:val="false"/>
          <w:i w:val="false"/>
          <w:color w:val="000000"/>
          <w:sz w:val="28"/>
        </w:rPr>
        <w:t>
</w:t>
      </w:r>
      <w:r>
        <w:rPr>
          <w:rFonts w:ascii="Times New Roman"/>
          <w:b w:val="false"/>
          <w:i w:val="false"/>
          <w:color w:val="000000"/>
          <w:sz w:val="28"/>
        </w:rPr>
        <w:t>
      1. За совершенное противозаконное действие (бездействие) может применяться только одна мера принуждения и (или) один вид ответственности.</w:t>
      </w:r>
      <w:r>
        <w:br/>
      </w:r>
      <w:r>
        <w:rPr>
          <w:rFonts w:ascii="Times New Roman"/>
          <w:b w:val="false"/>
          <w:i w:val="false"/>
          <w:color w:val="000000"/>
          <w:sz w:val="28"/>
        </w:rPr>
        <w:t>
</w:t>
      </w:r>
      <w:r>
        <w:rPr>
          <w:rFonts w:ascii="Times New Roman"/>
          <w:b w:val="false"/>
          <w:i w:val="false"/>
          <w:color w:val="000000"/>
          <w:sz w:val="28"/>
        </w:rPr>
        <w:t>
      2. На определение (постановление) суда о применении мер принуждения и ответственности может быть подана частная жалоба и принесен протест.";</w:t>
      </w:r>
      <w:r>
        <w:br/>
      </w:r>
      <w:r>
        <w:rPr>
          <w:rFonts w:ascii="Times New Roman"/>
          <w:b w:val="false"/>
          <w:i w:val="false"/>
          <w:color w:val="000000"/>
          <w:sz w:val="28"/>
        </w:rPr>
        <w:t>
</w:t>
      </w:r>
      <w:r>
        <w:rPr>
          <w:rFonts w:ascii="Times New Roman"/>
          <w:b w:val="false"/>
          <w:i w:val="false"/>
          <w:color w:val="000000"/>
          <w:sz w:val="28"/>
        </w:rPr>
        <w:t xml:space="preserve">
      14) часть вторую </w:t>
      </w:r>
      <w:r>
        <w:rPr>
          <w:rFonts w:ascii="Times New Roman"/>
          <w:b w:val="false"/>
          <w:i w:val="false"/>
          <w:color w:val="000000"/>
          <w:sz w:val="28"/>
        </w:rPr>
        <w:t>статьи 128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Сроки, установленные законом, могут быть восстановлены судом, если они пропущены по причинам, признанным судом уважительными. Срок подачи апелляционной жалобы может быть восстановлен судом при условии, если заявление о восстановлении срока подано не позднее трех месяцев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статью 148</w:t>
      </w:r>
      <w:r>
        <w:rPr>
          <w:rFonts w:ascii="Times New Roman"/>
          <w:b w:val="false"/>
          <w:i w:val="false"/>
          <w:color w:val="000000"/>
          <w:sz w:val="28"/>
        </w:rPr>
        <w:t xml:space="preserve"> дополнить частью 1-1 следующего содержания:</w:t>
      </w:r>
      <w:r>
        <w:br/>
      </w:r>
      <w:r>
        <w:rPr>
          <w:rFonts w:ascii="Times New Roman"/>
          <w:b w:val="false"/>
          <w:i w:val="false"/>
          <w:color w:val="000000"/>
          <w:sz w:val="28"/>
        </w:rPr>
        <w:t>
      "1-1. Судья отменяет судебный приказ, если в случае отсутствия должника поступит заявление от лица, права и обязанности которого затрагиваются судебным приказом, о несоответствии вынесенного судебного приказа требованиям закона.";</w:t>
      </w:r>
      <w:r>
        <w:br/>
      </w:r>
      <w:r>
        <w:rPr>
          <w:rFonts w:ascii="Times New Roman"/>
          <w:b w:val="false"/>
          <w:i w:val="false"/>
          <w:color w:val="000000"/>
          <w:sz w:val="28"/>
        </w:rPr>
        <w:t>
</w:t>
      </w:r>
      <w:r>
        <w:rPr>
          <w:rFonts w:ascii="Times New Roman"/>
          <w:b w:val="false"/>
          <w:i w:val="false"/>
          <w:color w:val="000000"/>
          <w:sz w:val="28"/>
        </w:rPr>
        <w:t xml:space="preserve">
      16) подпункт 3) части второй </w:t>
      </w:r>
      <w:r>
        <w:rPr>
          <w:rFonts w:ascii="Times New Roman"/>
          <w:b w:val="false"/>
          <w:i w:val="false"/>
          <w:color w:val="000000"/>
          <w:sz w:val="28"/>
        </w:rPr>
        <w:t>статьи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фамилия, имя, отчество (если оно указано в документе, удостоверяющем личность), дата рождения ответчика, его место жительства или нахождения, а если ответчиком является юридическое лицо, то его наименование, местонахождение, а также дополнительно регистрационный налоговый номер, если эти данные известны истцу;";</w:t>
      </w:r>
      <w:r>
        <w:br/>
      </w:r>
      <w:r>
        <w:rPr>
          <w:rFonts w:ascii="Times New Roman"/>
          <w:b w:val="false"/>
          <w:i w:val="false"/>
          <w:color w:val="000000"/>
          <w:sz w:val="28"/>
        </w:rPr>
        <w:t>
</w:t>
      </w:r>
      <w:r>
        <w:rPr>
          <w:rFonts w:ascii="Times New Roman"/>
          <w:b w:val="false"/>
          <w:i w:val="false"/>
          <w:color w:val="000000"/>
          <w:sz w:val="28"/>
        </w:rPr>
        <w:t xml:space="preserve">
      17) в части первой </w:t>
      </w:r>
      <w:r>
        <w:rPr>
          <w:rFonts w:ascii="Times New Roman"/>
          <w:b w:val="false"/>
          <w:i w:val="false"/>
          <w:color w:val="000000"/>
          <w:sz w:val="28"/>
        </w:rPr>
        <w:t>статьи 169</w:t>
      </w:r>
      <w:r>
        <w:rPr>
          <w:rFonts w:ascii="Times New Roman"/>
          <w:b w:val="false"/>
          <w:i w:val="false"/>
          <w:color w:val="000000"/>
          <w:sz w:val="28"/>
        </w:rPr>
        <w:t xml:space="preserve"> слово "предлагает" заменить словом "обязывает";</w:t>
      </w:r>
      <w:r>
        <w:br/>
      </w:r>
      <w:r>
        <w:rPr>
          <w:rFonts w:ascii="Times New Roman"/>
          <w:b w:val="false"/>
          <w:i w:val="false"/>
          <w:color w:val="000000"/>
          <w:sz w:val="28"/>
        </w:rPr>
        <w:t>
</w:t>
      </w:r>
      <w:r>
        <w:rPr>
          <w:rFonts w:ascii="Times New Roman"/>
          <w:b w:val="false"/>
          <w:i w:val="false"/>
          <w:color w:val="000000"/>
          <w:sz w:val="28"/>
        </w:rPr>
        <w:t>
      18) дополнить статьей 169-1 следующего содержания:</w:t>
      </w:r>
      <w:r>
        <w:br/>
      </w:r>
      <w:r>
        <w:rPr>
          <w:rFonts w:ascii="Times New Roman"/>
          <w:b w:val="false"/>
          <w:i w:val="false"/>
          <w:color w:val="000000"/>
          <w:sz w:val="28"/>
        </w:rPr>
        <w:t>
      "Статья 169-1. Отзыв на исковое заявление</w:t>
      </w:r>
      <w:r>
        <w:br/>
      </w:r>
      <w:r>
        <w:rPr>
          <w:rFonts w:ascii="Times New Roman"/>
          <w:b w:val="false"/>
          <w:i w:val="false"/>
          <w:color w:val="000000"/>
          <w:sz w:val="28"/>
        </w:rPr>
        <w:t>
</w:t>
      </w:r>
      <w:r>
        <w:rPr>
          <w:rFonts w:ascii="Times New Roman"/>
          <w:b w:val="false"/>
          <w:i w:val="false"/>
          <w:color w:val="000000"/>
          <w:sz w:val="28"/>
        </w:rPr>
        <w:t>
      1. Ответчик представляет в суд отзыв на исковое заявление с приложением документов, которые подтверждают возражения относительно иска, а также документов, которые подтверждают направление копий отзыва и прилагаемых к нему документов истцу и другим лицам, участвующим в деле.</w:t>
      </w:r>
      <w:r>
        <w:br/>
      </w:r>
      <w:r>
        <w:rPr>
          <w:rFonts w:ascii="Times New Roman"/>
          <w:b w:val="false"/>
          <w:i w:val="false"/>
          <w:color w:val="000000"/>
          <w:sz w:val="28"/>
        </w:rPr>
        <w:t>
</w:t>
      </w:r>
      <w:r>
        <w:rPr>
          <w:rFonts w:ascii="Times New Roman"/>
          <w:b w:val="false"/>
          <w:i w:val="false"/>
          <w:color w:val="000000"/>
          <w:sz w:val="28"/>
        </w:rPr>
        <w:t>
      2. Отзыв представляется в суд и в копии лицам, участвующим в деле, в установленный судом срок, обеспечивающий возможность ознакомления с ним до начала судебного заседания.</w:t>
      </w:r>
      <w:r>
        <w:br/>
      </w:r>
      <w:r>
        <w:rPr>
          <w:rFonts w:ascii="Times New Roman"/>
          <w:b w:val="false"/>
          <w:i w:val="false"/>
          <w:color w:val="000000"/>
          <w:sz w:val="28"/>
        </w:rPr>
        <w:t>
</w:t>
      </w:r>
      <w:r>
        <w:rPr>
          <w:rFonts w:ascii="Times New Roman"/>
          <w:b w:val="false"/>
          <w:i w:val="false"/>
          <w:color w:val="000000"/>
          <w:sz w:val="28"/>
        </w:rPr>
        <w:t>
      3. Письменный отзыв на исковое заявление вправе представить и иные лица, участвующие в деле.</w:t>
      </w:r>
      <w:r>
        <w:br/>
      </w:r>
      <w:r>
        <w:rPr>
          <w:rFonts w:ascii="Times New Roman"/>
          <w:b w:val="false"/>
          <w:i w:val="false"/>
          <w:color w:val="000000"/>
          <w:sz w:val="28"/>
        </w:rPr>
        <w:t>
</w:t>
      </w:r>
      <w:r>
        <w:rPr>
          <w:rFonts w:ascii="Times New Roman"/>
          <w:b w:val="false"/>
          <w:i w:val="false"/>
          <w:color w:val="000000"/>
          <w:sz w:val="28"/>
        </w:rPr>
        <w:t>
      4. В отзыве указываются:</w:t>
      </w:r>
      <w:r>
        <w:br/>
      </w:r>
      <w:r>
        <w:rPr>
          <w:rFonts w:ascii="Times New Roman"/>
          <w:b w:val="false"/>
          <w:i w:val="false"/>
          <w:color w:val="000000"/>
          <w:sz w:val="28"/>
        </w:rPr>
        <w:t>
</w:t>
      </w:r>
      <w:r>
        <w:rPr>
          <w:rFonts w:ascii="Times New Roman"/>
          <w:b w:val="false"/>
          <w:i w:val="false"/>
          <w:color w:val="000000"/>
          <w:sz w:val="28"/>
        </w:rPr>
        <w:t>
      1) наименование истца, его местонахождение или место жительства;</w:t>
      </w:r>
      <w:r>
        <w:br/>
      </w:r>
      <w:r>
        <w:rPr>
          <w:rFonts w:ascii="Times New Roman"/>
          <w:b w:val="false"/>
          <w:i w:val="false"/>
          <w:color w:val="000000"/>
          <w:sz w:val="28"/>
        </w:rPr>
        <w:t>
</w:t>
      </w:r>
      <w:r>
        <w:rPr>
          <w:rFonts w:ascii="Times New Roman"/>
          <w:b w:val="false"/>
          <w:i w:val="false"/>
          <w:color w:val="000000"/>
          <w:sz w:val="28"/>
        </w:rPr>
        <w:t>
      2) наименование ответчика, его местонахождение; если ответчиком является гражданин, его место жительства;</w:t>
      </w:r>
      <w:r>
        <w:br/>
      </w:r>
      <w:r>
        <w:rPr>
          <w:rFonts w:ascii="Times New Roman"/>
          <w:b w:val="false"/>
          <w:i w:val="false"/>
          <w:color w:val="000000"/>
          <w:sz w:val="28"/>
        </w:rPr>
        <w:t>
</w:t>
      </w:r>
      <w:r>
        <w:rPr>
          <w:rFonts w:ascii="Times New Roman"/>
          <w:b w:val="false"/>
          <w:i w:val="false"/>
          <w:color w:val="000000"/>
          <w:sz w:val="28"/>
        </w:rPr>
        <w:t>
      3) возражения по существу заявленных требований со ссылкой на законы и иные нормативные правовые акты, а также на доказательства, обосновывающие возражения;</w:t>
      </w:r>
      <w:r>
        <w:br/>
      </w:r>
      <w:r>
        <w:rPr>
          <w:rFonts w:ascii="Times New Roman"/>
          <w:b w:val="false"/>
          <w:i w:val="false"/>
          <w:color w:val="000000"/>
          <w:sz w:val="28"/>
        </w:rPr>
        <w:t>
</w:t>
      </w:r>
      <w:r>
        <w:rPr>
          <w:rFonts w:ascii="Times New Roman"/>
          <w:b w:val="false"/>
          <w:i w:val="false"/>
          <w:color w:val="000000"/>
          <w:sz w:val="28"/>
        </w:rPr>
        <w:t>
      4) перечень прилагаемых к отзыву документов.</w:t>
      </w:r>
      <w:r>
        <w:br/>
      </w:r>
      <w:r>
        <w:rPr>
          <w:rFonts w:ascii="Times New Roman"/>
          <w:b w:val="false"/>
          <w:i w:val="false"/>
          <w:color w:val="000000"/>
          <w:sz w:val="28"/>
        </w:rPr>
        <w:t>
</w:t>
      </w:r>
      <w:r>
        <w:rPr>
          <w:rFonts w:ascii="Times New Roman"/>
          <w:b w:val="false"/>
          <w:i w:val="false"/>
          <w:color w:val="000000"/>
          <w:sz w:val="28"/>
        </w:rPr>
        <w:t>
      В отзыве могут быть указаны номера телефонов, факсов, адреса электронной почты и иные сведения, необходимые для правильного и своевременного рассмотрения дела.</w:t>
      </w:r>
      <w:r>
        <w:br/>
      </w:r>
      <w:r>
        <w:rPr>
          <w:rFonts w:ascii="Times New Roman"/>
          <w:b w:val="false"/>
          <w:i w:val="false"/>
          <w:color w:val="000000"/>
          <w:sz w:val="28"/>
        </w:rPr>
        <w:t>
</w:t>
      </w:r>
      <w:r>
        <w:rPr>
          <w:rFonts w:ascii="Times New Roman"/>
          <w:b w:val="false"/>
          <w:i w:val="false"/>
          <w:color w:val="000000"/>
          <w:sz w:val="28"/>
        </w:rPr>
        <w:t>
      5. Отзыв подписывается ответчиком или его представителем. К отзыву, подписанному представителем, прилагается доверенность или иной документ,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xml:space="preserve">
      19) части четвертую и пятую </w:t>
      </w:r>
      <w:r>
        <w:rPr>
          <w:rFonts w:ascii="Times New Roman"/>
          <w:b w:val="false"/>
          <w:i w:val="false"/>
          <w:color w:val="000000"/>
          <w:sz w:val="28"/>
        </w:rPr>
        <w:t>статьи 179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статью 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180. Открытие судебного заседания</w:t>
      </w:r>
      <w:r>
        <w:br/>
      </w:r>
      <w:r>
        <w:rPr>
          <w:rFonts w:ascii="Times New Roman"/>
          <w:b w:val="false"/>
          <w:i w:val="false"/>
          <w:color w:val="000000"/>
          <w:sz w:val="28"/>
        </w:rPr>
        <w:t>
</w:t>
      </w:r>
      <w:r>
        <w:rPr>
          <w:rFonts w:ascii="Times New Roman"/>
          <w:b w:val="false"/>
          <w:i w:val="false"/>
          <w:color w:val="000000"/>
          <w:sz w:val="28"/>
        </w:rPr>
        <w:t>
      1. 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r>
        <w:br/>
      </w:r>
      <w:r>
        <w:rPr>
          <w:rFonts w:ascii="Times New Roman"/>
          <w:b w:val="false"/>
          <w:i w:val="false"/>
          <w:color w:val="000000"/>
          <w:sz w:val="28"/>
        </w:rPr>
        <w:t>
</w:t>
      </w:r>
      <w:r>
        <w:rPr>
          <w:rFonts w:ascii="Times New Roman"/>
          <w:b w:val="false"/>
          <w:i w:val="false"/>
          <w:color w:val="000000"/>
          <w:sz w:val="28"/>
        </w:rPr>
        <w:t>
      2. При использовании судом средств аудио-, видеозаписи председательствующий объявляет об этом.";</w:t>
      </w:r>
      <w:r>
        <w:br/>
      </w:r>
      <w:r>
        <w:rPr>
          <w:rFonts w:ascii="Times New Roman"/>
          <w:b w:val="false"/>
          <w:i w:val="false"/>
          <w:color w:val="000000"/>
          <w:sz w:val="28"/>
        </w:rPr>
        <w:t>
</w:t>
      </w:r>
      <w:r>
        <w:rPr>
          <w:rFonts w:ascii="Times New Roman"/>
          <w:b w:val="false"/>
          <w:i w:val="false"/>
          <w:color w:val="000000"/>
          <w:sz w:val="28"/>
        </w:rPr>
        <w:t xml:space="preserve">
      21) в части первой </w:t>
      </w:r>
      <w:r>
        <w:rPr>
          <w:rFonts w:ascii="Times New Roman"/>
          <w:b w:val="false"/>
          <w:i w:val="false"/>
          <w:color w:val="000000"/>
          <w:sz w:val="28"/>
        </w:rPr>
        <w:t>статьи 184</w:t>
      </w:r>
      <w:r>
        <w:rPr>
          <w:rFonts w:ascii="Times New Roman"/>
          <w:b w:val="false"/>
          <w:i w:val="false"/>
          <w:color w:val="000000"/>
          <w:sz w:val="28"/>
        </w:rPr>
        <w:t xml:space="preserve"> слова ", судебного пристава" исключить;</w:t>
      </w:r>
      <w:r>
        <w:br/>
      </w:r>
      <w:r>
        <w:rPr>
          <w:rFonts w:ascii="Times New Roman"/>
          <w:b w:val="false"/>
          <w:i w:val="false"/>
          <w:color w:val="000000"/>
          <w:sz w:val="28"/>
        </w:rPr>
        <w:t>
</w:t>
      </w:r>
      <w:r>
        <w:rPr>
          <w:rFonts w:ascii="Times New Roman"/>
          <w:b w:val="false"/>
          <w:i w:val="false"/>
          <w:color w:val="000000"/>
          <w:sz w:val="28"/>
        </w:rPr>
        <w:t xml:space="preserve">
      22) в части третьей </w:t>
      </w:r>
      <w:r>
        <w:rPr>
          <w:rFonts w:ascii="Times New Roman"/>
          <w:b w:val="false"/>
          <w:i w:val="false"/>
          <w:color w:val="000000"/>
          <w:sz w:val="28"/>
        </w:rPr>
        <w:t>статьи 221</w:t>
      </w:r>
      <w:r>
        <w:rPr>
          <w:rFonts w:ascii="Times New Roman"/>
          <w:b w:val="false"/>
          <w:i w:val="false"/>
          <w:color w:val="000000"/>
          <w:sz w:val="28"/>
        </w:rPr>
        <w:t>:</w:t>
      </w:r>
      <w:r>
        <w:br/>
      </w:r>
      <w:r>
        <w:rPr>
          <w:rFonts w:ascii="Times New Roman"/>
          <w:b w:val="false"/>
          <w:i w:val="false"/>
          <w:color w:val="000000"/>
          <w:sz w:val="28"/>
        </w:rPr>
        <w:t>
      слово "время" заменить словом "дата";</w:t>
      </w:r>
      <w:r>
        <w:br/>
      </w:r>
      <w:r>
        <w:rPr>
          <w:rFonts w:ascii="Times New Roman"/>
          <w:b w:val="false"/>
          <w:i w:val="false"/>
          <w:color w:val="000000"/>
          <w:sz w:val="28"/>
        </w:rPr>
        <w:t>
      слова "судебный пристав;" исключить;</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235</w:t>
      </w:r>
      <w:r>
        <w:rPr>
          <w:rFonts w:ascii="Times New Roman"/>
          <w:b w:val="false"/>
          <w:i w:val="false"/>
          <w:color w:val="000000"/>
          <w:sz w:val="28"/>
        </w:rPr>
        <w:t>:</w:t>
      </w:r>
      <w:r>
        <w:br/>
      </w:r>
      <w:r>
        <w:rPr>
          <w:rFonts w:ascii="Times New Roman"/>
          <w:b w:val="false"/>
          <w:i w:val="false"/>
          <w:color w:val="000000"/>
          <w:sz w:val="28"/>
        </w:rPr>
        <w:t>
      в части первой слова "районных, областных и приравненных к ним судов, вынесенные по рассмотренным по первой инстанции делам," заменить словами "суда первой инстанции";</w:t>
      </w:r>
      <w:r>
        <w:br/>
      </w:r>
      <w:r>
        <w:rPr>
          <w:rFonts w:ascii="Times New Roman"/>
          <w:b w:val="false"/>
          <w:i w:val="false"/>
          <w:color w:val="000000"/>
          <w:sz w:val="28"/>
        </w:rPr>
        <w:t>
      часть вторую исключить;</w:t>
      </w:r>
      <w:r>
        <w:br/>
      </w:r>
      <w:r>
        <w:rPr>
          <w:rFonts w:ascii="Times New Roman"/>
          <w:b w:val="false"/>
          <w:i w:val="false"/>
          <w:color w:val="000000"/>
          <w:sz w:val="28"/>
        </w:rPr>
        <w:t>
      в части третьей:</w:t>
      </w:r>
      <w:r>
        <w:br/>
      </w:r>
      <w:r>
        <w:rPr>
          <w:rFonts w:ascii="Times New Roman"/>
          <w:b w:val="false"/>
          <w:i w:val="false"/>
          <w:color w:val="000000"/>
          <w:sz w:val="28"/>
        </w:rPr>
        <w:t>
      после слова "апелляционном" дополнить словами "и кассационном";</w:t>
      </w:r>
      <w:r>
        <w:br/>
      </w:r>
      <w:r>
        <w:rPr>
          <w:rFonts w:ascii="Times New Roman"/>
          <w:b w:val="false"/>
          <w:i w:val="false"/>
          <w:color w:val="000000"/>
          <w:sz w:val="28"/>
        </w:rPr>
        <w:t>
      слово "апелляционной" заменить словом "кассационной";</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статью 240-3</w:t>
      </w:r>
      <w:r>
        <w:rPr>
          <w:rFonts w:ascii="Times New Roman"/>
          <w:b w:val="false"/>
          <w:i w:val="false"/>
          <w:color w:val="000000"/>
          <w:sz w:val="28"/>
        </w:rPr>
        <w:t xml:space="preserve"> после слова "апелляционной" дополнить словом ", кассационной";</w:t>
      </w:r>
      <w:r>
        <w:br/>
      </w:r>
      <w:r>
        <w:rPr>
          <w:rFonts w:ascii="Times New Roman"/>
          <w:b w:val="false"/>
          <w:i w:val="false"/>
          <w:color w:val="000000"/>
          <w:sz w:val="28"/>
        </w:rPr>
        <w:t>
</w:t>
      </w:r>
      <w:r>
        <w:rPr>
          <w:rFonts w:ascii="Times New Roman"/>
          <w:b w:val="false"/>
          <w:i w:val="false"/>
          <w:color w:val="000000"/>
          <w:sz w:val="28"/>
        </w:rPr>
        <w:t xml:space="preserve">
      25) в подпункте 1) части первой </w:t>
      </w:r>
      <w:r>
        <w:rPr>
          <w:rFonts w:ascii="Times New Roman"/>
          <w:b w:val="false"/>
          <w:i w:val="false"/>
          <w:color w:val="000000"/>
          <w:sz w:val="28"/>
        </w:rPr>
        <w:t>статьи 252</w:t>
      </w:r>
      <w:r>
        <w:rPr>
          <w:rFonts w:ascii="Times New Roman"/>
          <w:b w:val="false"/>
          <w:i w:val="false"/>
          <w:color w:val="000000"/>
          <w:sz w:val="28"/>
        </w:rPr>
        <w:t xml:space="preserve"> слово "время" заменить словом "дата";</w:t>
      </w:r>
      <w:r>
        <w:br/>
      </w:r>
      <w:r>
        <w:rPr>
          <w:rFonts w:ascii="Times New Roman"/>
          <w:b w:val="false"/>
          <w:i w:val="false"/>
          <w:color w:val="000000"/>
          <w:sz w:val="28"/>
        </w:rPr>
        <w:t>
</w:t>
      </w:r>
      <w:r>
        <w:rPr>
          <w:rFonts w:ascii="Times New Roman"/>
          <w:b w:val="false"/>
          <w:i w:val="false"/>
          <w:color w:val="000000"/>
          <w:sz w:val="28"/>
        </w:rPr>
        <w:t xml:space="preserve">
      26) в части второй </w:t>
      </w:r>
      <w:r>
        <w:rPr>
          <w:rFonts w:ascii="Times New Roman"/>
          <w:b w:val="false"/>
          <w:i w:val="false"/>
          <w:color w:val="000000"/>
          <w:sz w:val="28"/>
        </w:rPr>
        <w:t>статьи 256</w:t>
      </w:r>
      <w:r>
        <w:rPr>
          <w:rFonts w:ascii="Times New Roman"/>
          <w:b w:val="false"/>
          <w:i w:val="false"/>
          <w:color w:val="000000"/>
          <w:sz w:val="28"/>
        </w:rPr>
        <w:t>:</w:t>
      </w:r>
      <w:r>
        <w:br/>
      </w:r>
      <w:r>
        <w:rPr>
          <w:rFonts w:ascii="Times New Roman"/>
          <w:b w:val="false"/>
          <w:i w:val="false"/>
          <w:color w:val="000000"/>
          <w:sz w:val="28"/>
        </w:rPr>
        <w:t>
      в подпункте 3) слова "и судебного пристава" исключить;</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сведения о применении судом средств аудио-, видеозаписи и (или) стенографирования;";</w:t>
      </w:r>
      <w:r>
        <w:br/>
      </w:r>
      <w:r>
        <w:rPr>
          <w:rFonts w:ascii="Times New Roman"/>
          <w:b w:val="false"/>
          <w:i w:val="false"/>
          <w:color w:val="000000"/>
          <w:sz w:val="28"/>
        </w:rPr>
        <w:t>
</w:t>
      </w:r>
      <w:r>
        <w:rPr>
          <w:rFonts w:ascii="Times New Roman"/>
          <w:b w:val="false"/>
          <w:i w:val="false"/>
          <w:color w:val="000000"/>
          <w:sz w:val="28"/>
        </w:rPr>
        <w:t xml:space="preserve">
      27) часть третью </w:t>
      </w:r>
      <w:r>
        <w:rPr>
          <w:rFonts w:ascii="Times New Roman"/>
          <w:b w:val="false"/>
          <w:i w:val="false"/>
          <w:color w:val="000000"/>
          <w:sz w:val="28"/>
        </w:rPr>
        <w:t>статьи 257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Протокол может быть изготовлен рукописным или машинописным (компьютерным) способом. Стенограмма, материалы аудио-, видеозаписи, полученные при использовании этих средств в судебном заседании, приобщаются к протоколу судебного заседания и хранятся вместе с делом.";</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статью 258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258. Замечания на протокол</w:t>
      </w:r>
      <w:r>
        <w:br/>
      </w:r>
      <w:r>
        <w:rPr>
          <w:rFonts w:ascii="Times New Roman"/>
          <w:b w:val="false"/>
          <w:i w:val="false"/>
          <w:color w:val="000000"/>
          <w:sz w:val="28"/>
        </w:rPr>
        <w:t>
      Лица, участвующие в деле, вправе знакомиться с протоколом судебного заседания в течение пяти дней со дня его изготовления и подписания и в течение пяти дней подать письменные замечания на протокол с указанием на допущенные в нем неправильности или неполноту совершенных процессуальных действий и фиксации (отражения) их результатов.";</w:t>
      </w:r>
      <w:r>
        <w:br/>
      </w:r>
      <w:r>
        <w:rPr>
          <w:rFonts w:ascii="Times New Roman"/>
          <w:b w:val="false"/>
          <w:i w:val="false"/>
          <w:color w:val="000000"/>
          <w:sz w:val="28"/>
        </w:rPr>
        <w:t>
</w:t>
      </w:r>
      <w:r>
        <w:rPr>
          <w:rFonts w:ascii="Times New Roman"/>
          <w:b w:val="false"/>
          <w:i w:val="false"/>
          <w:color w:val="000000"/>
          <w:sz w:val="28"/>
        </w:rPr>
        <w:t xml:space="preserve">
      29) часть вторую </w:t>
      </w:r>
      <w:r>
        <w:rPr>
          <w:rFonts w:ascii="Times New Roman"/>
          <w:b w:val="false"/>
          <w:i w:val="false"/>
          <w:color w:val="000000"/>
          <w:sz w:val="28"/>
        </w:rPr>
        <w:t>статьи 274</w:t>
      </w:r>
      <w:r>
        <w:rPr>
          <w:rFonts w:ascii="Times New Roman"/>
          <w:b w:val="false"/>
          <w:i w:val="false"/>
          <w:color w:val="000000"/>
          <w:sz w:val="28"/>
        </w:rPr>
        <w:t xml:space="preserve"> после слова "апелляционному" дополнить словом ", кассационному";</w:t>
      </w:r>
      <w:r>
        <w:br/>
      </w:r>
      <w:r>
        <w:rPr>
          <w:rFonts w:ascii="Times New Roman"/>
          <w:b w:val="false"/>
          <w:i w:val="false"/>
          <w:color w:val="000000"/>
          <w:sz w:val="28"/>
        </w:rPr>
        <w:t>
</w:t>
      </w:r>
      <w:r>
        <w:rPr>
          <w:rFonts w:ascii="Times New Roman"/>
          <w:b w:val="false"/>
          <w:i w:val="false"/>
          <w:color w:val="000000"/>
          <w:sz w:val="28"/>
        </w:rPr>
        <w:t xml:space="preserve">
      30) подпункт 11) части первой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а также о признании информационных материалов, распространяемых на территории Республики Казахстан, экстремистскими.";</w:t>
      </w:r>
      <w:r>
        <w:br/>
      </w:r>
      <w:r>
        <w:rPr>
          <w:rFonts w:ascii="Times New Roman"/>
          <w:b w:val="false"/>
          <w:i w:val="false"/>
          <w:color w:val="000000"/>
          <w:sz w:val="28"/>
        </w:rPr>
        <w:t>
</w:t>
      </w:r>
      <w:r>
        <w:rPr>
          <w:rFonts w:ascii="Times New Roman"/>
          <w:b w:val="false"/>
          <w:i w:val="false"/>
          <w:color w:val="000000"/>
          <w:sz w:val="28"/>
        </w:rPr>
        <w:t xml:space="preserve">
      31) в </w:t>
      </w:r>
      <w:r>
        <w:rPr>
          <w:rFonts w:ascii="Times New Roman"/>
          <w:b w:val="false"/>
          <w:i w:val="false"/>
          <w:color w:val="000000"/>
          <w:sz w:val="28"/>
        </w:rPr>
        <w:t>статье 317-6</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"Заявление о признании иностранной или международной организации, осуществляющей экстремизм на территории Республики Казахстан и (или) другого государства, экстремистской, а также о признании информационных материалов, распространяемых на территории Республики Казахстан, экстремистскими, подается прокурором в суд по местонахождению прокурора, заявившего такие требования, или по месту обнаружения таких материалов.";</w:t>
      </w:r>
      <w:r>
        <w:br/>
      </w:r>
      <w:r>
        <w:rPr>
          <w:rFonts w:ascii="Times New Roman"/>
          <w:b w:val="false"/>
          <w:i w:val="false"/>
          <w:color w:val="000000"/>
          <w:sz w:val="28"/>
        </w:rPr>
        <w:t>
      в части второй слова "Генеральным Прокурором в суд города Астаны" заменить словами "прокурором в суд по местонахождению прокурора, заявившего такие требования.";</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статье 332</w:t>
      </w:r>
      <w:r>
        <w:rPr>
          <w:rFonts w:ascii="Times New Roman"/>
          <w:b w:val="false"/>
          <w:i w:val="false"/>
          <w:color w:val="000000"/>
          <w:sz w:val="28"/>
        </w:rPr>
        <w:t>:</w:t>
      </w:r>
      <w:r>
        <w:br/>
      </w:r>
      <w:r>
        <w:rPr>
          <w:rFonts w:ascii="Times New Roman"/>
          <w:b w:val="false"/>
          <w:i w:val="false"/>
          <w:color w:val="000000"/>
          <w:sz w:val="28"/>
        </w:rPr>
        <w:t>
      часть первую после слова "обжалованы" дополнить словом ", опротестованы";</w:t>
      </w:r>
      <w:r>
        <w:br/>
      </w:r>
      <w:r>
        <w:rPr>
          <w:rFonts w:ascii="Times New Roman"/>
          <w:b w:val="false"/>
          <w:i w:val="false"/>
          <w:color w:val="000000"/>
          <w:sz w:val="28"/>
        </w:rPr>
        <w:t>
      в части второй слова "первой инстанции, кроме решений Верховного Суда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статью 333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333. Суды, рассматривающие апелляционные жалобы,</w:t>
      </w:r>
      <w:r>
        <w:br/>
      </w:r>
      <w:r>
        <w:rPr>
          <w:rFonts w:ascii="Times New Roman"/>
          <w:b w:val="false"/>
          <w:i w:val="false"/>
          <w:color w:val="000000"/>
          <w:sz w:val="28"/>
        </w:rPr>
        <w:t>
                   протесты на не вступившие в законную силу решения</w:t>
      </w:r>
      <w:r>
        <w:br/>
      </w:r>
      <w:r>
        <w:rPr>
          <w:rFonts w:ascii="Times New Roman"/>
          <w:b w:val="false"/>
          <w:i w:val="false"/>
          <w:color w:val="000000"/>
          <w:sz w:val="28"/>
        </w:rPr>
        <w:t>
      Апелляционные жалобы и протесты на решения, вынесенные районными и приравненными к ним судами, рассматриваются единолично судьей областного и приравненного к нему суда.";</w:t>
      </w:r>
      <w:r>
        <w:br/>
      </w:r>
      <w:r>
        <w:rPr>
          <w:rFonts w:ascii="Times New Roman"/>
          <w:b w:val="false"/>
          <w:i w:val="false"/>
          <w:color w:val="000000"/>
          <w:sz w:val="28"/>
        </w:rPr>
        <w:t>
</w:t>
      </w:r>
      <w:r>
        <w:rPr>
          <w:rFonts w:ascii="Times New Roman"/>
          <w:b w:val="false"/>
          <w:i w:val="false"/>
          <w:color w:val="000000"/>
          <w:sz w:val="28"/>
        </w:rPr>
        <w:t xml:space="preserve">
      34) в части третьей </w:t>
      </w:r>
      <w:r>
        <w:rPr>
          <w:rFonts w:ascii="Times New Roman"/>
          <w:b w:val="false"/>
          <w:i w:val="false"/>
          <w:color w:val="000000"/>
          <w:sz w:val="28"/>
        </w:rPr>
        <w:t>статьи 334</w:t>
      </w:r>
      <w:r>
        <w:rPr>
          <w:rFonts w:ascii="Times New Roman"/>
          <w:b w:val="false"/>
          <w:i w:val="false"/>
          <w:color w:val="000000"/>
          <w:sz w:val="28"/>
        </w:rPr>
        <w:t xml:space="preserve"> слова "после вынесения судом решения в окончательной форме" заменить словами "со дня вручения копии решения, вынесенного судом";</w:t>
      </w:r>
      <w:r>
        <w:br/>
      </w:r>
      <w:r>
        <w:rPr>
          <w:rFonts w:ascii="Times New Roman"/>
          <w:b w:val="false"/>
          <w:i w:val="false"/>
          <w:color w:val="000000"/>
          <w:sz w:val="28"/>
        </w:rPr>
        <w:t>
</w:t>
      </w:r>
      <w:r>
        <w:rPr>
          <w:rFonts w:ascii="Times New Roman"/>
          <w:b w:val="false"/>
          <w:i w:val="false"/>
          <w:color w:val="000000"/>
          <w:sz w:val="28"/>
        </w:rPr>
        <w:t xml:space="preserve">
      35) в подпункте 8) части первой </w:t>
      </w:r>
      <w:r>
        <w:rPr>
          <w:rFonts w:ascii="Times New Roman"/>
          <w:b w:val="false"/>
          <w:i w:val="false"/>
          <w:color w:val="000000"/>
          <w:sz w:val="28"/>
        </w:rPr>
        <w:t>статьи 335</w:t>
      </w:r>
      <w:r>
        <w:rPr>
          <w:rFonts w:ascii="Times New Roman"/>
          <w:b w:val="false"/>
          <w:i w:val="false"/>
          <w:color w:val="000000"/>
          <w:sz w:val="28"/>
        </w:rPr>
        <w:t xml:space="preserve"> предложение второе исключить;</w:t>
      </w:r>
      <w:r>
        <w:br/>
      </w:r>
      <w:r>
        <w:rPr>
          <w:rFonts w:ascii="Times New Roman"/>
          <w:b w:val="false"/>
          <w:i w:val="false"/>
          <w:color w:val="000000"/>
          <w:sz w:val="28"/>
        </w:rPr>
        <w:t>
</w:t>
      </w:r>
      <w:r>
        <w:rPr>
          <w:rFonts w:ascii="Times New Roman"/>
          <w:b w:val="false"/>
          <w:i w:val="false"/>
          <w:color w:val="000000"/>
          <w:sz w:val="28"/>
        </w:rPr>
        <w:t xml:space="preserve">
      36) подпункт 3) части первой </w:t>
      </w:r>
      <w:r>
        <w:rPr>
          <w:rFonts w:ascii="Times New Roman"/>
          <w:b w:val="false"/>
          <w:i w:val="false"/>
          <w:color w:val="000000"/>
          <w:sz w:val="28"/>
        </w:rPr>
        <w:t>статьи 338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статью 340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340. Отзыв на апелляционную жалобу или протест</w:t>
      </w:r>
      <w:r>
        <w:br/>
      </w:r>
      <w:r>
        <w:rPr>
          <w:rFonts w:ascii="Times New Roman"/>
          <w:b w:val="false"/>
          <w:i w:val="false"/>
          <w:color w:val="000000"/>
          <w:sz w:val="28"/>
        </w:rPr>
        <w:t>
</w:t>
      </w:r>
      <w:r>
        <w:rPr>
          <w:rFonts w:ascii="Times New Roman"/>
          <w:b w:val="false"/>
          <w:i w:val="false"/>
          <w:color w:val="000000"/>
          <w:sz w:val="28"/>
        </w:rPr>
        <w:t>
      1. Лицо, участвующее в деле, направляет отзыв на апелляционную жалобу или протест в суд апелляционной инстанции, другим лицам, участвующим в деле, с приложением документов, подтверждающих возражения относительно жалобы или протеста.</w:t>
      </w:r>
      <w:r>
        <w:br/>
      </w:r>
      <w:r>
        <w:rPr>
          <w:rFonts w:ascii="Times New Roman"/>
          <w:b w:val="false"/>
          <w:i w:val="false"/>
          <w:color w:val="000000"/>
          <w:sz w:val="28"/>
        </w:rPr>
        <w:t>
</w:t>
      </w:r>
      <w:r>
        <w:rPr>
          <w:rFonts w:ascii="Times New Roman"/>
          <w:b w:val="false"/>
          <w:i w:val="false"/>
          <w:color w:val="000000"/>
          <w:sz w:val="28"/>
        </w:rPr>
        <w:t>
      К отзыву, направляемому в суд апелляционной инстанции, прилагается также документ, подтверждающий направление отзыва другим лицам, участвующим в деле.</w:t>
      </w:r>
      <w:r>
        <w:br/>
      </w:r>
      <w:r>
        <w:rPr>
          <w:rFonts w:ascii="Times New Roman"/>
          <w:b w:val="false"/>
          <w:i w:val="false"/>
          <w:color w:val="000000"/>
          <w:sz w:val="28"/>
        </w:rPr>
        <w:t>
</w:t>
      </w:r>
      <w:r>
        <w:rPr>
          <w:rFonts w:ascii="Times New Roman"/>
          <w:b w:val="false"/>
          <w:i w:val="false"/>
          <w:color w:val="000000"/>
          <w:sz w:val="28"/>
        </w:rPr>
        <w:t>
      2. Отзыв направляется в установленный судом срок, обеспечивающий возможность ознакомления с ним до начала судебного заседания.</w:t>
      </w:r>
      <w:r>
        <w:br/>
      </w:r>
      <w:r>
        <w:rPr>
          <w:rFonts w:ascii="Times New Roman"/>
          <w:b w:val="false"/>
          <w:i w:val="false"/>
          <w:color w:val="000000"/>
          <w:sz w:val="28"/>
        </w:rPr>
        <w:t>
</w:t>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подтверждающий полномочия.";</w:t>
      </w:r>
      <w:r>
        <w:br/>
      </w:r>
      <w:r>
        <w:rPr>
          <w:rFonts w:ascii="Times New Roman"/>
          <w:b w:val="false"/>
          <w:i w:val="false"/>
          <w:color w:val="000000"/>
          <w:sz w:val="28"/>
        </w:rPr>
        <w:t>
</w:t>
      </w:r>
      <w:r>
        <w:rPr>
          <w:rFonts w:ascii="Times New Roman"/>
          <w:b w:val="false"/>
          <w:i w:val="false"/>
          <w:color w:val="000000"/>
          <w:sz w:val="28"/>
        </w:rPr>
        <w:t xml:space="preserve">
      38) в </w:t>
      </w:r>
      <w:r>
        <w:rPr>
          <w:rFonts w:ascii="Times New Roman"/>
          <w:b w:val="false"/>
          <w:i w:val="false"/>
          <w:color w:val="000000"/>
          <w:sz w:val="28"/>
        </w:rPr>
        <w:t>статье 344</w:t>
      </w:r>
      <w:r>
        <w:rPr>
          <w:rFonts w:ascii="Times New Roman"/>
          <w:b w:val="false"/>
          <w:i w:val="false"/>
          <w:color w:val="000000"/>
          <w:sz w:val="28"/>
        </w:rPr>
        <w:t>:</w:t>
      </w:r>
      <w:r>
        <w:br/>
      </w:r>
      <w:r>
        <w:rPr>
          <w:rFonts w:ascii="Times New Roman"/>
          <w:b w:val="false"/>
          <w:i w:val="false"/>
          <w:color w:val="000000"/>
          <w:sz w:val="28"/>
        </w:rPr>
        <w:t>
      абзац второй части первой исключить;</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Частная жалоба, протест на определения суда первой инстанции подаются в вышестоящий суд в течение десяти дней со дня вынесения обжалуемого определения. По результатам рассмотрения выносится определение об:</w:t>
      </w:r>
      <w:r>
        <w:br/>
      </w:r>
      <w:r>
        <w:rPr>
          <w:rFonts w:ascii="Times New Roman"/>
          <w:b w:val="false"/>
          <w:i w:val="false"/>
          <w:color w:val="000000"/>
          <w:sz w:val="28"/>
        </w:rPr>
        <w:t>
      1) оставлении определения (постановления) без изменения, а жалобы, протеста - без удовлетворения;</w:t>
      </w:r>
      <w:r>
        <w:br/>
      </w:r>
      <w:r>
        <w:rPr>
          <w:rFonts w:ascii="Times New Roman"/>
          <w:b w:val="false"/>
          <w:i w:val="false"/>
          <w:color w:val="000000"/>
          <w:sz w:val="28"/>
        </w:rPr>
        <w:t>
      2) отмене определения (постановления) полностью или в части и передаче вопроса на новое рассмотрение в суд первой инстанции;</w:t>
      </w:r>
      <w:r>
        <w:br/>
      </w:r>
      <w:r>
        <w:rPr>
          <w:rFonts w:ascii="Times New Roman"/>
          <w:b w:val="false"/>
          <w:i w:val="false"/>
          <w:color w:val="000000"/>
          <w:sz w:val="28"/>
        </w:rPr>
        <w:t>
      3) отмене определения (постановления) полностью или в части и разрешении вопроса по существу;</w:t>
      </w:r>
      <w:r>
        <w:br/>
      </w:r>
      <w:r>
        <w:rPr>
          <w:rFonts w:ascii="Times New Roman"/>
          <w:b w:val="false"/>
          <w:i w:val="false"/>
          <w:color w:val="000000"/>
          <w:sz w:val="28"/>
        </w:rPr>
        <w:t>
      4) изменении определения (постановления).";</w:t>
      </w:r>
      <w:r>
        <w:br/>
      </w:r>
      <w:r>
        <w:rPr>
          <w:rFonts w:ascii="Times New Roman"/>
          <w:b w:val="false"/>
          <w:i w:val="false"/>
          <w:color w:val="000000"/>
          <w:sz w:val="28"/>
        </w:rPr>
        <w:t>
      в части пятой слова ", за исключением случаев, предусмотренных настоящим Кодексом," исключить;</w:t>
      </w:r>
      <w:r>
        <w:br/>
      </w:r>
      <w:r>
        <w:rPr>
          <w:rFonts w:ascii="Times New Roman"/>
          <w:b w:val="false"/>
          <w:i w:val="false"/>
          <w:color w:val="000000"/>
          <w:sz w:val="28"/>
        </w:rPr>
        <w:t>
      часть шестую исключить;</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статью 346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346. Частное определение суда апелляционной инстанции</w:t>
      </w:r>
      <w:r>
        <w:br/>
      </w:r>
      <w:r>
        <w:rPr>
          <w:rFonts w:ascii="Times New Roman"/>
          <w:b w:val="false"/>
          <w:i w:val="false"/>
          <w:color w:val="000000"/>
          <w:sz w:val="28"/>
        </w:rPr>
        <w:t xml:space="preserve">
      Суд апелляционной инстанции в случае и порядке, установленном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а также в случае установления нарушений законности со стороны суда при рассмотрении дела может вынести частное определение. Суд апелляционной инстанции частным определением может также указать на грубые нарушения норм права и ошибки, допущенные судом первой инстанции, которые явились основанием к отмене решения.";</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статьи 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348. Подготовка к разбирательству дела</w:t>
      </w:r>
      <w:r>
        <w:br/>
      </w:r>
      <w:r>
        <w:rPr>
          <w:rFonts w:ascii="Times New Roman"/>
          <w:b w:val="false"/>
          <w:i w:val="false"/>
          <w:color w:val="000000"/>
          <w:sz w:val="28"/>
        </w:rPr>
        <w:t>
</w:t>
      </w:r>
      <w:r>
        <w:rPr>
          <w:rFonts w:ascii="Times New Roman"/>
          <w:b w:val="false"/>
          <w:i w:val="false"/>
          <w:color w:val="000000"/>
          <w:sz w:val="28"/>
        </w:rPr>
        <w:t xml:space="preserve">
      1. Судья апелляционной инстанции, получивший дело с апелляционной жалобой или протестом, проверяет выполнение судом первой инстанции требований </w:t>
      </w:r>
      <w:r>
        <w:rPr>
          <w:rFonts w:ascii="Times New Roman"/>
          <w:b w:val="false"/>
          <w:i w:val="false"/>
          <w:color w:val="000000"/>
          <w:sz w:val="28"/>
        </w:rPr>
        <w:t>статьи 338</w:t>
      </w:r>
      <w:r>
        <w:rPr>
          <w:rFonts w:ascii="Times New Roman"/>
          <w:b w:val="false"/>
          <w:i w:val="false"/>
          <w:color w:val="000000"/>
          <w:sz w:val="28"/>
        </w:rPr>
        <w:t xml:space="preserve"> настоящего Кодекса и с учетом изложенных в апелляционной жалобе или протесте требований и ходатайств в десятидневный срок производит действия, предусмотренные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 назначает дело к рассмотрению.</w:t>
      </w:r>
      <w:r>
        <w:br/>
      </w:r>
      <w:r>
        <w:rPr>
          <w:rFonts w:ascii="Times New Roman"/>
          <w:b w:val="false"/>
          <w:i w:val="false"/>
          <w:color w:val="000000"/>
          <w:sz w:val="28"/>
        </w:rPr>
        <w:t>
</w:t>
      </w:r>
      <w:r>
        <w:rPr>
          <w:rFonts w:ascii="Times New Roman"/>
          <w:b w:val="false"/>
          <w:i w:val="false"/>
          <w:color w:val="000000"/>
          <w:sz w:val="28"/>
        </w:rPr>
        <w:t>
      2. Суд апелляционной инстанции извещает лиц, участвующих в деле, о времени и месте заседания.</w:t>
      </w:r>
    </w:p>
    <w:bookmarkEnd w:id="40"/>
    <w:bookmarkStart w:name="z647" w:id="41"/>
    <w:p>
      <w:pPr>
        <w:spacing w:after="0"/>
        <w:ind w:left="0"/>
        <w:jc w:val="both"/>
      </w:pPr>
      <w:r>
        <w:rPr>
          <w:rFonts w:ascii="Times New Roman"/>
          <w:b w:val="false"/>
          <w:i w:val="false"/>
          <w:color w:val="000000"/>
          <w:sz w:val="28"/>
        </w:rPr>
        <w:t>
      Статья 349. Сроки рассмотрения дела</w:t>
      </w:r>
      <w:r>
        <w:br/>
      </w:r>
      <w:r>
        <w:rPr>
          <w:rFonts w:ascii="Times New Roman"/>
          <w:b w:val="false"/>
          <w:i w:val="false"/>
          <w:color w:val="000000"/>
          <w:sz w:val="28"/>
        </w:rPr>
        <w:t>
      Дело в апелляционной инстанции должно быть рассмотрено в месячный срок со дня поступления его в суд.</w:t>
      </w:r>
    </w:p>
    <w:bookmarkEnd w:id="41"/>
    <w:bookmarkStart w:name="z648" w:id="42"/>
    <w:p>
      <w:pPr>
        <w:spacing w:after="0"/>
        <w:ind w:left="0"/>
        <w:jc w:val="both"/>
      </w:pPr>
      <w:r>
        <w:rPr>
          <w:rFonts w:ascii="Times New Roman"/>
          <w:b w:val="false"/>
          <w:i w:val="false"/>
          <w:color w:val="000000"/>
          <w:sz w:val="28"/>
        </w:rPr>
        <w:t>
      Статья 350. Производство в суде апелляционной инстанции</w:t>
      </w:r>
      <w:r>
        <w:br/>
      </w:r>
      <w:r>
        <w:rPr>
          <w:rFonts w:ascii="Times New Roman"/>
          <w:b w:val="false"/>
          <w:i w:val="false"/>
          <w:color w:val="000000"/>
          <w:sz w:val="28"/>
        </w:rPr>
        <w:t>
</w:t>
      </w:r>
      <w:r>
        <w:rPr>
          <w:rFonts w:ascii="Times New Roman"/>
          <w:b w:val="false"/>
          <w:i w:val="false"/>
          <w:color w:val="000000"/>
          <w:sz w:val="28"/>
        </w:rPr>
        <w:t xml:space="preserve">
      1. В суде апелляционной инстанции производство по делам осуществляется по правилам, предусмотренным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2. В заседании суда апелляционной инстанции в случаях, предусмотренных частью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участвует прокурор, который дает по делу заключение.</w:t>
      </w:r>
      <w:r>
        <w:br/>
      </w:r>
      <w:r>
        <w:rPr>
          <w:rFonts w:ascii="Times New Roman"/>
          <w:b w:val="false"/>
          <w:i w:val="false"/>
          <w:color w:val="000000"/>
          <w:sz w:val="28"/>
        </w:rPr>
        <w:t>
</w:t>
      </w:r>
      <w:r>
        <w:rPr>
          <w:rFonts w:ascii="Times New Roman"/>
          <w:b w:val="false"/>
          <w:i w:val="false"/>
          <w:color w:val="000000"/>
          <w:sz w:val="28"/>
        </w:rPr>
        <w:t>
      Суд апелляционной инстанции извещает прокурора о:</w:t>
      </w:r>
      <w:r>
        <w:br/>
      </w:r>
      <w:r>
        <w:rPr>
          <w:rFonts w:ascii="Times New Roman"/>
          <w:b w:val="false"/>
          <w:i w:val="false"/>
          <w:color w:val="000000"/>
          <w:sz w:val="28"/>
        </w:rPr>
        <w:t>
</w:t>
      </w:r>
      <w:r>
        <w:rPr>
          <w:rFonts w:ascii="Times New Roman"/>
          <w:b w:val="false"/>
          <w:i w:val="false"/>
          <w:color w:val="000000"/>
          <w:sz w:val="28"/>
        </w:rPr>
        <w:t>
      1) делах, подлежащих рассмотрению в апелляционной инстанции;</w:t>
      </w:r>
      <w:r>
        <w:br/>
      </w:r>
      <w:r>
        <w:rPr>
          <w:rFonts w:ascii="Times New Roman"/>
          <w:b w:val="false"/>
          <w:i w:val="false"/>
          <w:color w:val="000000"/>
          <w:sz w:val="28"/>
        </w:rPr>
        <w:t>
</w:t>
      </w:r>
      <w:r>
        <w:rPr>
          <w:rFonts w:ascii="Times New Roman"/>
          <w:b w:val="false"/>
          <w:i w:val="false"/>
          <w:color w:val="000000"/>
          <w:sz w:val="28"/>
        </w:rPr>
        <w:t>
      2) решениях, принятых по делам, рассмотренным в апелляционной инстанции.</w:t>
      </w:r>
      <w:r>
        <w:br/>
      </w:r>
      <w:r>
        <w:rPr>
          <w:rFonts w:ascii="Times New Roman"/>
          <w:b w:val="false"/>
          <w:i w:val="false"/>
          <w:color w:val="000000"/>
          <w:sz w:val="28"/>
        </w:rPr>
        <w:t>
</w:t>
      </w:r>
      <w:r>
        <w:rPr>
          <w:rFonts w:ascii="Times New Roman"/>
          <w:b w:val="false"/>
          <w:i w:val="false"/>
          <w:color w:val="000000"/>
          <w:sz w:val="28"/>
        </w:rPr>
        <w:t>
      3.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42"/>
    <w:bookmarkStart w:name="z655" w:id="43"/>
    <w:p>
      <w:pPr>
        <w:spacing w:after="0"/>
        <w:ind w:left="0"/>
        <w:jc w:val="both"/>
      </w:pPr>
      <w:r>
        <w:rPr>
          <w:rFonts w:ascii="Times New Roman"/>
          <w:b w:val="false"/>
          <w:i w:val="false"/>
          <w:color w:val="000000"/>
          <w:sz w:val="28"/>
        </w:rPr>
        <w:t>
      Статья 351. Начало разбирательства дела</w:t>
      </w:r>
      <w:r>
        <w:br/>
      </w:r>
      <w:r>
        <w:rPr>
          <w:rFonts w:ascii="Times New Roman"/>
          <w:b w:val="false"/>
          <w:i w:val="false"/>
          <w:color w:val="000000"/>
          <w:sz w:val="28"/>
        </w:rPr>
        <w:t>
</w:t>
      </w:r>
      <w:r>
        <w:rPr>
          <w:rFonts w:ascii="Times New Roman"/>
          <w:b w:val="false"/>
          <w:i w:val="false"/>
          <w:color w:val="000000"/>
          <w:sz w:val="28"/>
        </w:rPr>
        <w:t>
      Председательствующий открывает судебное заседание и объявляет: какое дело, по чьей жалобе и (или) протесту и решение какого суда подлежит рассмотрению. Председательствующий выясняет, кто из лиц, участвующих в деле, и представителей явился, устанавливает личность явившихся, а также проверяет полномочия должностных лиц и представителей.";</w:t>
      </w:r>
      <w:r>
        <w:br/>
      </w:r>
      <w:r>
        <w:rPr>
          <w:rFonts w:ascii="Times New Roman"/>
          <w:b w:val="false"/>
          <w:i w:val="false"/>
          <w:color w:val="000000"/>
          <w:sz w:val="28"/>
        </w:rPr>
        <w:t>
</w:t>
      </w:r>
      <w:r>
        <w:rPr>
          <w:rFonts w:ascii="Times New Roman"/>
          <w:b w:val="false"/>
          <w:i w:val="false"/>
          <w:color w:val="000000"/>
          <w:sz w:val="28"/>
        </w:rPr>
        <w:t xml:space="preserve">
      41) в части третьей </w:t>
      </w:r>
      <w:r>
        <w:rPr>
          <w:rFonts w:ascii="Times New Roman"/>
          <w:b w:val="false"/>
          <w:i w:val="false"/>
          <w:color w:val="000000"/>
          <w:sz w:val="28"/>
        </w:rPr>
        <w:t>статьи 356</w:t>
      </w:r>
      <w:r>
        <w:rPr>
          <w:rFonts w:ascii="Times New Roman"/>
          <w:b w:val="false"/>
          <w:i w:val="false"/>
          <w:color w:val="000000"/>
          <w:sz w:val="28"/>
        </w:rPr>
        <w:t>:</w:t>
      </w:r>
      <w:r>
        <w:br/>
      </w:r>
      <w:r>
        <w:rPr>
          <w:rFonts w:ascii="Times New Roman"/>
          <w:b w:val="false"/>
          <w:i w:val="false"/>
          <w:color w:val="000000"/>
          <w:sz w:val="28"/>
        </w:rPr>
        <w:t>
      слово "суд" заменить словом "судья";</w:t>
      </w:r>
      <w:r>
        <w:br/>
      </w:r>
      <w:r>
        <w:rPr>
          <w:rFonts w:ascii="Times New Roman"/>
          <w:b w:val="false"/>
          <w:i w:val="false"/>
          <w:color w:val="000000"/>
          <w:sz w:val="28"/>
        </w:rPr>
        <w:t>
      после слов "удаляется в" дополнить словом "совещательную";</w:t>
      </w:r>
      <w:r>
        <w:br/>
      </w:r>
      <w:r>
        <w:rPr>
          <w:rFonts w:ascii="Times New Roman"/>
          <w:b w:val="false"/>
          <w:i w:val="false"/>
          <w:color w:val="000000"/>
          <w:sz w:val="28"/>
        </w:rPr>
        <w:t>
</w:t>
      </w:r>
      <w:r>
        <w:rPr>
          <w:rFonts w:ascii="Times New Roman"/>
          <w:b w:val="false"/>
          <w:i w:val="false"/>
          <w:color w:val="000000"/>
          <w:sz w:val="28"/>
        </w:rPr>
        <w:t>
      42) дополнить статьей 356-1 следующего содержания:</w:t>
      </w:r>
      <w:r>
        <w:br/>
      </w:r>
      <w:r>
        <w:rPr>
          <w:rFonts w:ascii="Times New Roman"/>
          <w:b w:val="false"/>
          <w:i w:val="false"/>
          <w:color w:val="000000"/>
          <w:sz w:val="28"/>
        </w:rPr>
        <w:t>
      "Статья 356-1. Протоколы судебного заседания</w:t>
      </w:r>
      <w:r>
        <w:br/>
      </w:r>
      <w:r>
        <w:rPr>
          <w:rFonts w:ascii="Times New Roman"/>
          <w:b w:val="false"/>
          <w:i w:val="false"/>
          <w:color w:val="000000"/>
          <w:sz w:val="28"/>
        </w:rPr>
        <w:t>
</w:t>
      </w:r>
      <w:r>
        <w:rPr>
          <w:rFonts w:ascii="Times New Roman"/>
          <w:b w:val="false"/>
          <w:i w:val="false"/>
          <w:color w:val="000000"/>
          <w:sz w:val="28"/>
        </w:rPr>
        <w:t>
      1. Суд апелляционной инстанции, рассматривая дело по правилам, предусмотренным для суда первой инстанции,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ведет протокол судебного заседания.</w:t>
      </w:r>
      <w:r>
        <w:br/>
      </w:r>
      <w:r>
        <w:rPr>
          <w:rFonts w:ascii="Times New Roman"/>
          <w:b w:val="false"/>
          <w:i w:val="false"/>
          <w:color w:val="000000"/>
          <w:sz w:val="28"/>
        </w:rPr>
        <w:t>
</w:t>
      </w:r>
      <w:r>
        <w:rPr>
          <w:rFonts w:ascii="Times New Roman"/>
          <w:b w:val="false"/>
          <w:i w:val="false"/>
          <w:color w:val="000000"/>
          <w:sz w:val="28"/>
        </w:rPr>
        <w:t>
      2. Суд апелляционной инстанции вправе также вести протокол судебного заседания по собственной инициативе или ходатайству сторон.";</w:t>
      </w:r>
      <w:r>
        <w:br/>
      </w:r>
      <w:r>
        <w:rPr>
          <w:rFonts w:ascii="Times New Roman"/>
          <w:b w:val="false"/>
          <w:i w:val="false"/>
          <w:color w:val="000000"/>
          <w:sz w:val="28"/>
        </w:rPr>
        <w:t>
</w:t>
      </w:r>
      <w:r>
        <w:rPr>
          <w:rFonts w:ascii="Times New Roman"/>
          <w:b w:val="false"/>
          <w:i w:val="false"/>
          <w:color w:val="000000"/>
          <w:sz w:val="28"/>
        </w:rPr>
        <w:t xml:space="preserve">
      43) заголовок и часть первую </w:t>
      </w:r>
      <w:r>
        <w:rPr>
          <w:rFonts w:ascii="Times New Roman"/>
          <w:b w:val="false"/>
          <w:i w:val="false"/>
          <w:color w:val="000000"/>
          <w:sz w:val="28"/>
        </w:rPr>
        <w:t>статьи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 Вынесение судебного акта и его объявление</w:t>
      </w:r>
      <w:r>
        <w:br/>
      </w:r>
      <w:r>
        <w:rPr>
          <w:rFonts w:ascii="Times New Roman"/>
          <w:b w:val="false"/>
          <w:i w:val="false"/>
          <w:color w:val="000000"/>
          <w:sz w:val="28"/>
        </w:rPr>
        <w:t xml:space="preserve">
      1. Вынесение судебного акта апелляционной инстанции и его объявление происходят по правилам, предусмотренным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44) подпункт 4) </w:t>
      </w:r>
      <w:r>
        <w:rPr>
          <w:rFonts w:ascii="Times New Roman"/>
          <w:b w:val="false"/>
          <w:i w:val="false"/>
          <w:color w:val="000000"/>
          <w:sz w:val="28"/>
        </w:rPr>
        <w:t>статьи 358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 отменить решение и направить дело на новое рассмотрение в суд первой инстанции в случае установления нарушений норм процессуального права, предусмотренных в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апелляционной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000000"/>
          <w:sz w:val="28"/>
        </w:rPr>
        <w:t>статьи 359</w:t>
      </w:r>
      <w:r>
        <w:rPr>
          <w:rFonts w:ascii="Times New Roman"/>
          <w:b w:val="false"/>
          <w:i w:val="false"/>
          <w:color w:val="000000"/>
          <w:sz w:val="28"/>
        </w:rPr>
        <w:t xml:space="preserve"> и </w:t>
      </w:r>
      <w:r>
        <w:rPr>
          <w:rFonts w:ascii="Times New Roman"/>
          <w:b w:val="false"/>
          <w:i w:val="false"/>
          <w:color w:val="000000"/>
          <w:sz w:val="28"/>
        </w:rPr>
        <w:t>360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359. Судебные акты апелляционной инстанции</w:t>
      </w:r>
      <w:r>
        <w:br/>
      </w:r>
      <w:r>
        <w:rPr>
          <w:rFonts w:ascii="Times New Roman"/>
          <w:b w:val="false"/>
          <w:i w:val="false"/>
          <w:color w:val="000000"/>
          <w:sz w:val="28"/>
        </w:rPr>
        <w:t>
</w:t>
      </w:r>
      <w:r>
        <w:rPr>
          <w:rFonts w:ascii="Times New Roman"/>
          <w:b w:val="false"/>
          <w:i w:val="false"/>
          <w:color w:val="000000"/>
          <w:sz w:val="28"/>
        </w:rPr>
        <w:t>
      1. В случаях, предусмотренных статьей 358 настоящего Кодекса, суд апелляционной инстанции выносит постановление, в остальных случаях - определение.</w:t>
      </w:r>
      <w:r>
        <w:br/>
      </w:r>
      <w:r>
        <w:rPr>
          <w:rFonts w:ascii="Times New Roman"/>
          <w:b w:val="false"/>
          <w:i w:val="false"/>
          <w:color w:val="000000"/>
          <w:sz w:val="28"/>
        </w:rPr>
        <w:t>
</w:t>
      </w:r>
      <w:r>
        <w:rPr>
          <w:rFonts w:ascii="Times New Roman"/>
          <w:b w:val="false"/>
          <w:i w:val="false"/>
          <w:color w:val="000000"/>
          <w:sz w:val="28"/>
        </w:rPr>
        <w:t>
      2. Мотивированный акт суда апелляционной инстанции должен быть вынесен в течение пяти дней со дня его принятия.</w:t>
      </w:r>
    </w:p>
    <w:bookmarkEnd w:id="43"/>
    <w:bookmarkStart w:name="z661" w:id="44"/>
    <w:p>
      <w:pPr>
        <w:spacing w:after="0"/>
        <w:ind w:left="0"/>
        <w:jc w:val="both"/>
      </w:pPr>
      <w:r>
        <w:rPr>
          <w:rFonts w:ascii="Times New Roman"/>
          <w:b w:val="false"/>
          <w:i w:val="false"/>
          <w:color w:val="000000"/>
          <w:sz w:val="28"/>
        </w:rPr>
        <w:t>
      Статья 360. Содержание апелляционного постановления</w:t>
      </w:r>
      <w:r>
        <w:br/>
      </w:r>
      <w:r>
        <w:rPr>
          <w:rFonts w:ascii="Times New Roman"/>
          <w:b w:val="false"/>
          <w:i w:val="false"/>
          <w:color w:val="000000"/>
          <w:sz w:val="28"/>
        </w:rPr>
        <w:t>
</w:t>
      </w:r>
      <w:r>
        <w:rPr>
          <w:rFonts w:ascii="Times New Roman"/>
          <w:b w:val="false"/>
          <w:i w:val="false"/>
          <w:color w:val="000000"/>
          <w:sz w:val="28"/>
        </w:rPr>
        <w:t>
      1. В постановлении суда апелляционной инстанции должны быть указаны: дата и место вынесения апелляционного постановления; наименование суда, вынесшего апелляционное постановление; состав суда; стороны; другие лица, участвующие в деле, и представители; предмет спора или заявленное требование; существо исковых требований и возражений на них; обстоятельства дела, установленные судом первой инстанции; мотивы, по которым руководствовался суд первой инстанции при вынесении постановления.</w:t>
      </w:r>
      <w:r>
        <w:br/>
      </w:r>
      <w:r>
        <w:rPr>
          <w:rFonts w:ascii="Times New Roman"/>
          <w:b w:val="false"/>
          <w:i w:val="false"/>
          <w:color w:val="000000"/>
          <w:sz w:val="28"/>
        </w:rPr>
        <w:t>
</w:t>
      </w:r>
      <w:r>
        <w:rPr>
          <w:rFonts w:ascii="Times New Roman"/>
          <w:b w:val="false"/>
          <w:i w:val="false"/>
          <w:color w:val="000000"/>
          <w:sz w:val="28"/>
        </w:rPr>
        <w:t>
      2. Кроме того, в постановлении суда апелляционной инстанции указываются:</w:t>
      </w:r>
      <w:r>
        <w:br/>
      </w:r>
      <w:r>
        <w:rPr>
          <w:rFonts w:ascii="Times New Roman"/>
          <w:b w:val="false"/>
          <w:i w:val="false"/>
          <w:color w:val="000000"/>
          <w:sz w:val="28"/>
        </w:rPr>
        <w:t>
</w:t>
      </w:r>
      <w:r>
        <w:rPr>
          <w:rFonts w:ascii="Times New Roman"/>
          <w:b w:val="false"/>
          <w:i w:val="false"/>
          <w:color w:val="000000"/>
          <w:sz w:val="28"/>
        </w:rPr>
        <w:t>
      1) наименование лица, подавшего апелляционную жалобу или протест;</w:t>
      </w:r>
      <w:r>
        <w:br/>
      </w:r>
      <w:r>
        <w:rPr>
          <w:rFonts w:ascii="Times New Roman"/>
          <w:b w:val="false"/>
          <w:i w:val="false"/>
          <w:color w:val="000000"/>
          <w:sz w:val="28"/>
        </w:rPr>
        <w:t>
</w:t>
      </w:r>
      <w:r>
        <w:rPr>
          <w:rFonts w:ascii="Times New Roman"/>
          <w:b w:val="false"/>
          <w:i w:val="false"/>
          <w:color w:val="000000"/>
          <w:sz w:val="28"/>
        </w:rPr>
        <w:t>
      2) требования лица, подавшего жалобу или протест, их обоснование;</w:t>
      </w:r>
      <w:r>
        <w:br/>
      </w:r>
      <w:r>
        <w:rPr>
          <w:rFonts w:ascii="Times New Roman"/>
          <w:b w:val="false"/>
          <w:i w:val="false"/>
          <w:color w:val="000000"/>
          <w:sz w:val="28"/>
        </w:rPr>
        <w:t>
</w:t>
      </w:r>
      <w:r>
        <w:rPr>
          <w:rFonts w:ascii="Times New Roman"/>
          <w:b w:val="false"/>
          <w:i w:val="false"/>
          <w:color w:val="000000"/>
          <w:sz w:val="28"/>
        </w:rPr>
        <w:t>
      3) основания, по которым суд апелляционной инстанции оставляет решение без изменения, отменяет либо изменяет решение суда первой инстанции;</w:t>
      </w:r>
      <w:r>
        <w:br/>
      </w:r>
      <w:r>
        <w:rPr>
          <w:rFonts w:ascii="Times New Roman"/>
          <w:b w:val="false"/>
          <w:i w:val="false"/>
          <w:color w:val="000000"/>
          <w:sz w:val="28"/>
        </w:rPr>
        <w:t>
</w:t>
      </w:r>
      <w:r>
        <w:rPr>
          <w:rFonts w:ascii="Times New Roman"/>
          <w:b w:val="false"/>
          <w:i w:val="false"/>
          <w:color w:val="000000"/>
          <w:sz w:val="28"/>
        </w:rPr>
        <w:t>
      4) мотивы, по которым суд апелляционной инстанции пришел к своим выводам, и ссылка на законы, которыми суд руководствовался;</w:t>
      </w:r>
      <w:r>
        <w:br/>
      </w:r>
      <w:r>
        <w:rPr>
          <w:rFonts w:ascii="Times New Roman"/>
          <w:b w:val="false"/>
          <w:i w:val="false"/>
          <w:color w:val="000000"/>
          <w:sz w:val="28"/>
        </w:rPr>
        <w:t>
</w:t>
      </w:r>
      <w:r>
        <w:rPr>
          <w:rFonts w:ascii="Times New Roman"/>
          <w:b w:val="false"/>
          <w:i w:val="false"/>
          <w:color w:val="000000"/>
          <w:sz w:val="28"/>
        </w:rPr>
        <w:t>
      5) выводы суда апелляционной инстанции и его решение.</w:t>
      </w:r>
      <w:r>
        <w:br/>
      </w:r>
      <w:r>
        <w:rPr>
          <w:rFonts w:ascii="Times New Roman"/>
          <w:b w:val="false"/>
          <w:i w:val="false"/>
          <w:color w:val="000000"/>
          <w:sz w:val="28"/>
        </w:rPr>
        <w:t>
</w:t>
      </w:r>
      <w:r>
        <w:rPr>
          <w:rFonts w:ascii="Times New Roman"/>
          <w:b w:val="false"/>
          <w:i w:val="false"/>
          <w:color w:val="000000"/>
          <w:sz w:val="28"/>
        </w:rPr>
        <w:t xml:space="preserve">
      3. В случаях и порядке,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  </w:t>
      </w:r>
      <w:r>
        <w:rPr>
          <w:rFonts w:ascii="Times New Roman"/>
          <w:b w:val="false"/>
          <w:i w:val="false"/>
          <w:color w:val="000000"/>
          <w:sz w:val="28"/>
        </w:rPr>
        <w:t>232</w:t>
      </w:r>
      <w:r>
        <w:rPr>
          <w:rFonts w:ascii="Times New Roman"/>
          <w:b w:val="false"/>
          <w:i w:val="false"/>
          <w:color w:val="000000"/>
          <w:sz w:val="28"/>
        </w:rPr>
        <w:t>настоящего Кодекса, суд апелляционной инстанции вправе рассмотреть вопрос об исправлении описок и явных арифметических ошибок, вынести дополнительное постановление или разъяснить вынесенное постановление, не изменяя его существа. Постановление суда апелляционной инстанции по указанным вопросам вступает в силу со дня вынесения.";</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000000"/>
          <w:sz w:val="28"/>
        </w:rPr>
        <w:t>статью 363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статью 368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368. Вступление в законную силу постановлений суда</w:t>
      </w:r>
      <w:r>
        <w:br/>
      </w:r>
      <w:r>
        <w:rPr>
          <w:rFonts w:ascii="Times New Roman"/>
          <w:b w:val="false"/>
          <w:i w:val="false"/>
          <w:color w:val="000000"/>
          <w:sz w:val="28"/>
        </w:rPr>
        <w:t>
                   апелляционной инстанции</w:t>
      </w:r>
      <w:r>
        <w:br/>
      </w:r>
      <w:r>
        <w:rPr>
          <w:rFonts w:ascii="Times New Roman"/>
          <w:b w:val="false"/>
          <w:i w:val="false"/>
          <w:color w:val="000000"/>
          <w:sz w:val="28"/>
        </w:rPr>
        <w:t>
      Постановления суда апелляционной инстанции вступают в законную силу по истечении срока на их кассационное обжалование, опротестование, если они не были обжалованы или опротестованы.";</w:t>
      </w:r>
      <w:r>
        <w:br/>
      </w:r>
      <w:r>
        <w:rPr>
          <w:rFonts w:ascii="Times New Roman"/>
          <w:b w:val="false"/>
          <w:i w:val="false"/>
          <w:color w:val="000000"/>
          <w:sz w:val="28"/>
        </w:rPr>
        <w:t>
</w:t>
      </w:r>
      <w:r>
        <w:rPr>
          <w:rFonts w:ascii="Times New Roman"/>
          <w:b w:val="false"/>
          <w:i w:val="false"/>
          <w:color w:val="000000"/>
          <w:sz w:val="28"/>
        </w:rPr>
        <w:t>
      48) дополнить главами 42-1 и 42-2 следующего содержания:</w:t>
      </w:r>
      <w:r>
        <w:br/>
      </w:r>
      <w:r>
        <w:rPr>
          <w:rFonts w:ascii="Times New Roman"/>
          <w:b w:val="false"/>
          <w:i w:val="false"/>
          <w:color w:val="000000"/>
          <w:sz w:val="28"/>
        </w:rPr>
        <w:t>
      "Глава 42-1. Обжалование и опротестование постановлений и определений суда апелляционной инстанции в кассационном порядке</w:t>
      </w:r>
      <w:r>
        <w:br/>
      </w:r>
      <w:r>
        <w:rPr>
          <w:rFonts w:ascii="Times New Roman"/>
          <w:b w:val="false"/>
          <w:i w:val="false"/>
          <w:color w:val="000000"/>
          <w:sz w:val="28"/>
        </w:rPr>
        <w:t>
</w:t>
      </w:r>
      <w:r>
        <w:rPr>
          <w:rFonts w:ascii="Times New Roman"/>
          <w:b w:val="false"/>
          <w:i w:val="false"/>
          <w:color w:val="000000"/>
          <w:sz w:val="28"/>
        </w:rPr>
        <w:t>
      Статья 383-1. Право кассационного обжалования и опротестования</w:t>
      </w:r>
      <w:r>
        <w:br/>
      </w:r>
      <w:r>
        <w:rPr>
          <w:rFonts w:ascii="Times New Roman"/>
          <w:b w:val="false"/>
          <w:i w:val="false"/>
          <w:color w:val="000000"/>
          <w:sz w:val="28"/>
        </w:rPr>
        <w:t>
                    постановлений и определений суда апелляционной</w:t>
      </w:r>
      <w:r>
        <w:br/>
      </w:r>
      <w:r>
        <w:rPr>
          <w:rFonts w:ascii="Times New Roman"/>
          <w:b w:val="false"/>
          <w:i w:val="false"/>
          <w:color w:val="000000"/>
          <w:sz w:val="28"/>
        </w:rPr>
        <w:t>
                    инстанции</w:t>
      </w:r>
      <w:r>
        <w:br/>
      </w:r>
      <w:r>
        <w:rPr>
          <w:rFonts w:ascii="Times New Roman"/>
          <w:b w:val="false"/>
          <w:i w:val="false"/>
          <w:color w:val="000000"/>
          <w:sz w:val="28"/>
        </w:rPr>
        <w:t>
</w:t>
      </w:r>
      <w:r>
        <w:rPr>
          <w:rFonts w:ascii="Times New Roman"/>
          <w:b w:val="false"/>
          <w:i w:val="false"/>
          <w:color w:val="000000"/>
          <w:sz w:val="28"/>
        </w:rPr>
        <w:t>
      1. Право кассационного обжалования и опротестования постановлений и определений суда апелляционной инстанции принадлежит сторонам и другим лицам, участвующим в деле.</w:t>
      </w:r>
      <w:r>
        <w:br/>
      </w:r>
      <w:r>
        <w:rPr>
          <w:rFonts w:ascii="Times New Roman"/>
          <w:b w:val="false"/>
          <w:i w:val="false"/>
          <w:color w:val="000000"/>
          <w:sz w:val="28"/>
        </w:rPr>
        <w:t>
</w:t>
      </w:r>
      <w:r>
        <w:rPr>
          <w:rFonts w:ascii="Times New Roman"/>
          <w:b w:val="false"/>
          <w:i w:val="false"/>
          <w:color w:val="000000"/>
          <w:sz w:val="28"/>
        </w:rPr>
        <w:t>
      2. Кассационную жалобу вправе подать также лица, не привлеченные к участию в деле, но в отношении прав и обязанностей которых суд вынес постановление или определение.</w:t>
      </w:r>
      <w:r>
        <w:br/>
      </w:r>
      <w:r>
        <w:rPr>
          <w:rFonts w:ascii="Times New Roman"/>
          <w:b w:val="false"/>
          <w:i w:val="false"/>
          <w:color w:val="000000"/>
          <w:sz w:val="28"/>
        </w:rPr>
        <w:t>
</w:t>
      </w:r>
      <w:r>
        <w:rPr>
          <w:rFonts w:ascii="Times New Roman"/>
          <w:b w:val="false"/>
          <w:i w:val="false"/>
          <w:color w:val="000000"/>
          <w:sz w:val="28"/>
        </w:rPr>
        <w:t>
      3. Право кассационного опротестования постановлений и определений суда апелляционной инстанции принадлежит прокурору, участвовавшему в рассмотрении дела в апелляционном порядке. Генеральный Прокурор Республики Казахстан и его заместители, прокуроры областей и приравненные к ним прокуроры вправе опротестовать постановления и определения суда апелляционной инстанции независимо от участия в рассмотрении дела.</w:t>
      </w:r>
    </w:p>
    <w:bookmarkEnd w:id="44"/>
    <w:bookmarkStart w:name="z674" w:id="45"/>
    <w:p>
      <w:pPr>
        <w:spacing w:after="0"/>
        <w:ind w:left="0"/>
        <w:jc w:val="both"/>
      </w:pPr>
      <w:r>
        <w:rPr>
          <w:rFonts w:ascii="Times New Roman"/>
          <w:b w:val="false"/>
          <w:i w:val="false"/>
          <w:color w:val="000000"/>
          <w:sz w:val="28"/>
        </w:rPr>
        <w:t>
      Статья 383-2. Суды, рассматривающие кассационные жалобы</w:t>
      </w:r>
      <w:r>
        <w:br/>
      </w:r>
      <w:r>
        <w:rPr>
          <w:rFonts w:ascii="Times New Roman"/>
          <w:b w:val="false"/>
          <w:i w:val="false"/>
          <w:color w:val="000000"/>
          <w:sz w:val="28"/>
        </w:rPr>
        <w:t>
                    и протесты</w:t>
      </w:r>
      <w:r>
        <w:br/>
      </w:r>
      <w:r>
        <w:rPr>
          <w:rFonts w:ascii="Times New Roman"/>
          <w:b w:val="false"/>
          <w:i w:val="false"/>
          <w:color w:val="000000"/>
          <w:sz w:val="28"/>
        </w:rPr>
        <w:t>
      Кассационная жалоба или протест на постановление и определение суда апелляционной инстанции рассматриваются областным и приравненным к нему судом в составе не менее трех судей.</w:t>
      </w:r>
    </w:p>
    <w:bookmarkEnd w:id="45"/>
    <w:bookmarkStart w:name="z675" w:id="46"/>
    <w:p>
      <w:pPr>
        <w:spacing w:after="0"/>
        <w:ind w:left="0"/>
        <w:jc w:val="both"/>
      </w:pPr>
      <w:r>
        <w:rPr>
          <w:rFonts w:ascii="Times New Roman"/>
          <w:b w:val="false"/>
          <w:i w:val="false"/>
          <w:color w:val="000000"/>
          <w:sz w:val="28"/>
        </w:rPr>
        <w:t>
      Статья 383-3. Порядок подачи кассационной жалобы или протеста</w:t>
      </w:r>
      <w:r>
        <w:br/>
      </w:r>
      <w:r>
        <w:rPr>
          <w:rFonts w:ascii="Times New Roman"/>
          <w:b w:val="false"/>
          <w:i w:val="false"/>
          <w:color w:val="000000"/>
          <w:sz w:val="28"/>
        </w:rPr>
        <w:t>
      Кассационные жалобы и протесты адресуются и подаются непосредственно в суд кассационной инстанции с копиями по числу лиц, участвующих в деле.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p>
    <w:bookmarkEnd w:id="46"/>
    <w:bookmarkStart w:name="z676" w:id="47"/>
    <w:p>
      <w:pPr>
        <w:spacing w:after="0"/>
        <w:ind w:left="0"/>
        <w:jc w:val="both"/>
      </w:pPr>
      <w:r>
        <w:rPr>
          <w:rFonts w:ascii="Times New Roman"/>
          <w:b w:val="false"/>
          <w:i w:val="false"/>
          <w:color w:val="000000"/>
          <w:sz w:val="28"/>
        </w:rPr>
        <w:t>
      Статья 383-4. Срок на подачу кассационной жалобы или протеста</w:t>
      </w:r>
      <w:r>
        <w:br/>
      </w:r>
      <w:r>
        <w:rPr>
          <w:rFonts w:ascii="Times New Roman"/>
          <w:b w:val="false"/>
          <w:i w:val="false"/>
          <w:color w:val="000000"/>
          <w:sz w:val="28"/>
        </w:rPr>
        <w:t>
</w:t>
      </w:r>
      <w:r>
        <w:rPr>
          <w:rFonts w:ascii="Times New Roman"/>
          <w:b w:val="false"/>
          <w:i w:val="false"/>
          <w:color w:val="000000"/>
          <w:sz w:val="28"/>
        </w:rPr>
        <w:t>
      1. Кассационная жалоба или протест могут быть поданы в течение пятнадцати дней после вынесения судом апелляционного постановления и определения в окончательной форме. Срок исчисляется со дня вручения копий судебных актов апелляционной инстанции.</w:t>
      </w:r>
      <w:r>
        <w:br/>
      </w:r>
      <w:r>
        <w:rPr>
          <w:rFonts w:ascii="Times New Roman"/>
          <w:b w:val="false"/>
          <w:i w:val="false"/>
          <w:color w:val="000000"/>
          <w:sz w:val="28"/>
        </w:rPr>
        <w:t>
</w:t>
      </w:r>
      <w:r>
        <w:rPr>
          <w:rFonts w:ascii="Times New Roman"/>
          <w:b w:val="false"/>
          <w:i w:val="false"/>
          <w:color w:val="000000"/>
          <w:sz w:val="28"/>
        </w:rPr>
        <w:t>
      2. Жалоба или протест, поданные по истечении указанного срока, оставляются без рассмотрения и возвращаются лицу, подавшему жалобу или протест.</w:t>
      </w:r>
    </w:p>
    <w:bookmarkEnd w:id="47"/>
    <w:bookmarkStart w:name="z679" w:id="48"/>
    <w:p>
      <w:pPr>
        <w:spacing w:after="0"/>
        <w:ind w:left="0"/>
        <w:jc w:val="both"/>
      </w:pPr>
      <w:r>
        <w:rPr>
          <w:rFonts w:ascii="Times New Roman"/>
          <w:b w:val="false"/>
          <w:i w:val="false"/>
          <w:color w:val="000000"/>
          <w:sz w:val="28"/>
        </w:rPr>
        <w:t>
      Статья 383-5. Содержание кассационной жалобы или протеста</w:t>
      </w:r>
      <w:r>
        <w:br/>
      </w:r>
      <w:r>
        <w:rPr>
          <w:rFonts w:ascii="Times New Roman"/>
          <w:b w:val="false"/>
          <w:i w:val="false"/>
          <w:color w:val="000000"/>
          <w:sz w:val="28"/>
        </w:rPr>
        <w:t>
</w:t>
      </w:r>
      <w:r>
        <w:rPr>
          <w:rFonts w:ascii="Times New Roman"/>
          <w:b w:val="false"/>
          <w:i w:val="false"/>
          <w:color w:val="000000"/>
          <w:sz w:val="28"/>
        </w:rPr>
        <w:t>
      1. Кассационная жалоба или протест должны содержать:</w:t>
      </w:r>
      <w:r>
        <w:br/>
      </w:r>
      <w:r>
        <w:rPr>
          <w:rFonts w:ascii="Times New Roman"/>
          <w:b w:val="false"/>
          <w:i w:val="false"/>
          <w:color w:val="000000"/>
          <w:sz w:val="28"/>
        </w:rPr>
        <w:t>
</w:t>
      </w:r>
      <w:r>
        <w:rPr>
          <w:rFonts w:ascii="Times New Roman"/>
          <w:b w:val="false"/>
          <w:i w:val="false"/>
          <w:color w:val="000000"/>
          <w:sz w:val="28"/>
        </w:rPr>
        <w:t>
      1) наименование суда, которому адресуется жалоба или протест;</w:t>
      </w:r>
      <w:r>
        <w:br/>
      </w:r>
      <w:r>
        <w:rPr>
          <w:rFonts w:ascii="Times New Roman"/>
          <w:b w:val="false"/>
          <w:i w:val="false"/>
          <w:color w:val="000000"/>
          <w:sz w:val="28"/>
        </w:rPr>
        <w:t>
</w:t>
      </w:r>
      <w:r>
        <w:rPr>
          <w:rFonts w:ascii="Times New Roman"/>
          <w:b w:val="false"/>
          <w:i w:val="false"/>
          <w:color w:val="000000"/>
          <w:sz w:val="28"/>
        </w:rPr>
        <w:t>
      2) наименование лица, подающего жалобу или протест;</w:t>
      </w:r>
      <w:r>
        <w:br/>
      </w:r>
      <w:r>
        <w:rPr>
          <w:rFonts w:ascii="Times New Roman"/>
          <w:b w:val="false"/>
          <w:i w:val="false"/>
          <w:color w:val="000000"/>
          <w:sz w:val="28"/>
        </w:rPr>
        <w:t>
</w:t>
      </w:r>
      <w:r>
        <w:rPr>
          <w:rFonts w:ascii="Times New Roman"/>
          <w:b w:val="false"/>
          <w:i w:val="false"/>
          <w:color w:val="000000"/>
          <w:sz w:val="28"/>
        </w:rPr>
        <w:t>
      3) указание на постановление и определение, которые обжалуются или опротестовываются;</w:t>
      </w:r>
      <w:r>
        <w:br/>
      </w:r>
      <w:r>
        <w:rPr>
          <w:rFonts w:ascii="Times New Roman"/>
          <w:b w:val="false"/>
          <w:i w:val="false"/>
          <w:color w:val="000000"/>
          <w:sz w:val="28"/>
        </w:rPr>
        <w:t>
</w:t>
      </w:r>
      <w:r>
        <w:rPr>
          <w:rFonts w:ascii="Times New Roman"/>
          <w:b w:val="false"/>
          <w:i w:val="false"/>
          <w:color w:val="000000"/>
          <w:sz w:val="28"/>
        </w:rPr>
        <w:t>
      4) указание, в чем заключается неправильность постановления, определения и просьба лица, подающего жалобу или протест;</w:t>
      </w:r>
      <w:r>
        <w:br/>
      </w:r>
      <w:r>
        <w:rPr>
          <w:rFonts w:ascii="Times New Roman"/>
          <w:b w:val="false"/>
          <w:i w:val="false"/>
          <w:color w:val="000000"/>
          <w:sz w:val="28"/>
        </w:rPr>
        <w:t>
</w:t>
      </w:r>
      <w:r>
        <w:rPr>
          <w:rFonts w:ascii="Times New Roman"/>
          <w:b w:val="false"/>
          <w:i w:val="false"/>
          <w:color w:val="000000"/>
          <w:sz w:val="28"/>
        </w:rPr>
        <w:t>
      5) перечень прилагаемых к жалобе или протесту письменных материалов. Кассационная жалоба подписывается лицом, подающим жалобу, или его представителем. Кассационный протест подписывается прокурором.</w:t>
      </w:r>
      <w:r>
        <w:br/>
      </w:r>
      <w:r>
        <w:rPr>
          <w:rFonts w:ascii="Times New Roman"/>
          <w:b w:val="false"/>
          <w:i w:val="false"/>
          <w:color w:val="000000"/>
          <w:sz w:val="28"/>
        </w:rPr>
        <w:t>
</w:t>
      </w:r>
      <w:r>
        <w:rPr>
          <w:rFonts w:ascii="Times New Roman"/>
          <w:b w:val="false"/>
          <w:i w:val="false"/>
          <w:color w:val="000000"/>
          <w:sz w:val="28"/>
        </w:rPr>
        <w:t>
      2. К кассационной жалобе, поданной представителем, если право кассационного обжалования специально не оговорено в выданной ему доверенности на ведение дела или если он не участвовал в процессе во время разбирательства дела в суде первой инстанции, должна быть приложена доверенность или иной документ, удостоверяющий полномочия представителя.</w:t>
      </w:r>
    </w:p>
    <w:bookmarkEnd w:id="48"/>
    <w:bookmarkStart w:name="z687" w:id="49"/>
    <w:p>
      <w:pPr>
        <w:spacing w:after="0"/>
        <w:ind w:left="0"/>
        <w:jc w:val="both"/>
      </w:pPr>
      <w:r>
        <w:rPr>
          <w:rFonts w:ascii="Times New Roman"/>
          <w:b w:val="false"/>
          <w:i w:val="false"/>
          <w:color w:val="000000"/>
          <w:sz w:val="28"/>
        </w:rPr>
        <w:t>
      Статья 383-6. Оставление кассационной жалобы или протеста без</w:t>
      </w:r>
      <w:r>
        <w:br/>
      </w:r>
      <w:r>
        <w:rPr>
          <w:rFonts w:ascii="Times New Roman"/>
          <w:b w:val="false"/>
          <w:i w:val="false"/>
          <w:color w:val="000000"/>
          <w:sz w:val="28"/>
        </w:rPr>
        <w:t>
                    движения</w:t>
      </w:r>
      <w:r>
        <w:br/>
      </w:r>
      <w:r>
        <w:rPr>
          <w:rFonts w:ascii="Times New Roman"/>
          <w:b w:val="false"/>
          <w:i w:val="false"/>
          <w:color w:val="000000"/>
          <w:sz w:val="28"/>
        </w:rPr>
        <w:t>
</w:t>
      </w:r>
      <w:r>
        <w:rPr>
          <w:rFonts w:ascii="Times New Roman"/>
          <w:b w:val="false"/>
          <w:i w:val="false"/>
          <w:color w:val="000000"/>
          <w:sz w:val="28"/>
        </w:rPr>
        <w:t>
      1. При подаче кассационной жалобы или протеста, не подписанных подающими их лицами, без указания на постановление и определение, которое обжалуется или опротестовывается, или без приложения всех необходимых копий судья областного и приравненного к нему суда выносит определение, которым оставляет жалобу или протест без движения, и назначает лицу, подавшему жалобу или протест, срок для исправления недостатков.</w:t>
      </w:r>
      <w:r>
        <w:br/>
      </w:r>
      <w:r>
        <w:rPr>
          <w:rFonts w:ascii="Times New Roman"/>
          <w:b w:val="false"/>
          <w:i w:val="false"/>
          <w:color w:val="000000"/>
          <w:sz w:val="28"/>
        </w:rPr>
        <w:t>
</w:t>
      </w:r>
      <w:r>
        <w:rPr>
          <w:rFonts w:ascii="Times New Roman"/>
          <w:b w:val="false"/>
          <w:i w:val="false"/>
          <w:color w:val="000000"/>
          <w:sz w:val="28"/>
        </w:rPr>
        <w:t>
      2. Если лицо, подавшее жалобу или протест, в установленный срок выполнит указания, содержащиеся в определении, жалоба или протест считаются поданными в день первоначального представления в суд. В противном случае жалоба или протест считаются не поданными и определением суда возвращаются лицу, подавшему жалобу или протест.</w:t>
      </w:r>
    </w:p>
    <w:bookmarkEnd w:id="49"/>
    <w:bookmarkStart w:name="z690" w:id="50"/>
    <w:p>
      <w:pPr>
        <w:spacing w:after="0"/>
        <w:ind w:left="0"/>
        <w:jc w:val="both"/>
      </w:pPr>
      <w:r>
        <w:rPr>
          <w:rFonts w:ascii="Times New Roman"/>
          <w:b w:val="false"/>
          <w:i w:val="false"/>
          <w:color w:val="000000"/>
          <w:sz w:val="28"/>
        </w:rPr>
        <w:t>
      Статья 383-7. Действия судьи после получения кассационной</w:t>
      </w:r>
      <w:r>
        <w:br/>
      </w:r>
      <w:r>
        <w:rPr>
          <w:rFonts w:ascii="Times New Roman"/>
          <w:b w:val="false"/>
          <w:i w:val="false"/>
          <w:color w:val="000000"/>
          <w:sz w:val="28"/>
        </w:rPr>
        <w:t>
                    жалобы или протеста</w:t>
      </w:r>
      <w:r>
        <w:br/>
      </w:r>
      <w:r>
        <w:rPr>
          <w:rFonts w:ascii="Times New Roman"/>
          <w:b w:val="false"/>
          <w:i w:val="false"/>
          <w:color w:val="000000"/>
          <w:sz w:val="28"/>
        </w:rPr>
        <w:t>
</w:t>
      </w:r>
      <w:r>
        <w:rPr>
          <w:rFonts w:ascii="Times New Roman"/>
          <w:b w:val="false"/>
          <w:i w:val="false"/>
          <w:color w:val="000000"/>
          <w:sz w:val="28"/>
        </w:rPr>
        <w:t>
      Судья областного и приравненного к нему суда после получения кассационной жалобы или протеста обязан:</w:t>
      </w:r>
      <w:r>
        <w:br/>
      </w:r>
      <w:r>
        <w:rPr>
          <w:rFonts w:ascii="Times New Roman"/>
          <w:b w:val="false"/>
          <w:i w:val="false"/>
          <w:color w:val="000000"/>
          <w:sz w:val="28"/>
        </w:rPr>
        <w:t>
</w:t>
      </w:r>
      <w:r>
        <w:rPr>
          <w:rFonts w:ascii="Times New Roman"/>
          <w:b w:val="false"/>
          <w:i w:val="false"/>
          <w:color w:val="000000"/>
          <w:sz w:val="28"/>
        </w:rPr>
        <w:t>
      1) истребовать материалы гражданского дела;</w:t>
      </w:r>
      <w:r>
        <w:br/>
      </w:r>
      <w:r>
        <w:rPr>
          <w:rFonts w:ascii="Times New Roman"/>
          <w:b w:val="false"/>
          <w:i w:val="false"/>
          <w:color w:val="000000"/>
          <w:sz w:val="28"/>
        </w:rPr>
        <w:t>
</w:t>
      </w:r>
      <w:r>
        <w:rPr>
          <w:rFonts w:ascii="Times New Roman"/>
          <w:b w:val="false"/>
          <w:i w:val="false"/>
          <w:color w:val="000000"/>
          <w:sz w:val="28"/>
        </w:rPr>
        <w:t>
      2) направить лицам, участвующим в деле, копии жалобы или протеста и приложенных к ним письменных материалов, предоставив срок на подачу отзыва;</w:t>
      </w:r>
      <w:r>
        <w:br/>
      </w:r>
      <w:r>
        <w:rPr>
          <w:rFonts w:ascii="Times New Roman"/>
          <w:b w:val="false"/>
          <w:i w:val="false"/>
          <w:color w:val="000000"/>
          <w:sz w:val="28"/>
        </w:rPr>
        <w:t>
</w:t>
      </w:r>
      <w:r>
        <w:rPr>
          <w:rFonts w:ascii="Times New Roman"/>
          <w:b w:val="false"/>
          <w:i w:val="false"/>
          <w:color w:val="000000"/>
          <w:sz w:val="28"/>
        </w:rPr>
        <w:t>
      3) известить лиц, участвующих в деле, о времени и месте рассмотрения кассационной жалобы или протеста.</w:t>
      </w:r>
    </w:p>
    <w:bookmarkEnd w:id="50"/>
    <w:bookmarkStart w:name="z695" w:id="51"/>
    <w:p>
      <w:pPr>
        <w:spacing w:after="0"/>
        <w:ind w:left="0"/>
        <w:jc w:val="both"/>
      </w:pPr>
      <w:r>
        <w:rPr>
          <w:rFonts w:ascii="Times New Roman"/>
          <w:b w:val="false"/>
          <w:i w:val="false"/>
          <w:color w:val="000000"/>
          <w:sz w:val="28"/>
        </w:rPr>
        <w:t>
      Статья 383-8. Присоединение к кассационной жалобе</w:t>
      </w:r>
      <w:r>
        <w:br/>
      </w:r>
      <w:r>
        <w:rPr>
          <w:rFonts w:ascii="Times New Roman"/>
          <w:b w:val="false"/>
          <w:i w:val="false"/>
          <w:color w:val="000000"/>
          <w:sz w:val="28"/>
        </w:rPr>
        <w:t>
      Стороны и третьи лица, выступающие в процессе на той же стороне, что и лицо, подавшее кассационную жалобу, могут присоединиться к поданной жалобе путем подачи письменного заявления.</w:t>
      </w:r>
    </w:p>
    <w:bookmarkEnd w:id="51"/>
    <w:bookmarkStart w:name="z696" w:id="52"/>
    <w:p>
      <w:pPr>
        <w:spacing w:after="0"/>
        <w:ind w:left="0"/>
        <w:jc w:val="both"/>
      </w:pPr>
      <w:r>
        <w:rPr>
          <w:rFonts w:ascii="Times New Roman"/>
          <w:b w:val="false"/>
          <w:i w:val="false"/>
          <w:color w:val="000000"/>
          <w:sz w:val="28"/>
        </w:rPr>
        <w:t>
      Статья 383-9. Отзыв на кассационную жалобу или протест</w:t>
      </w:r>
      <w:r>
        <w:br/>
      </w:r>
      <w:r>
        <w:rPr>
          <w:rFonts w:ascii="Times New Roman"/>
          <w:b w:val="false"/>
          <w:i w:val="false"/>
          <w:color w:val="000000"/>
          <w:sz w:val="28"/>
        </w:rPr>
        <w:t>
</w:t>
      </w:r>
      <w:r>
        <w:rPr>
          <w:rFonts w:ascii="Times New Roman"/>
          <w:b w:val="false"/>
          <w:i w:val="false"/>
          <w:color w:val="000000"/>
          <w:sz w:val="28"/>
        </w:rPr>
        <w:t>
      1. Лицо, участвующее в деле, направляет отзыв на кассационную жалобу или протест, с приложением документов, подтверждающих возражения относительно жалобы другим лицам, участвующим в деле, и в суд кассационной инстанции. К отзыву, направляемому в кассационную инстанцию, прилагается также документ, подтверждающий направление отзыва другим лицам, участвующим в деле.</w:t>
      </w:r>
      <w:r>
        <w:br/>
      </w:r>
      <w:r>
        <w:rPr>
          <w:rFonts w:ascii="Times New Roman"/>
          <w:b w:val="false"/>
          <w:i w:val="false"/>
          <w:color w:val="000000"/>
          <w:sz w:val="28"/>
        </w:rPr>
        <w:t>
</w:t>
      </w: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судебного заседания.</w:t>
      </w:r>
      <w:r>
        <w:br/>
      </w:r>
      <w:r>
        <w:rPr>
          <w:rFonts w:ascii="Times New Roman"/>
          <w:b w:val="false"/>
          <w:i w:val="false"/>
          <w:color w:val="000000"/>
          <w:sz w:val="28"/>
        </w:rPr>
        <w:t>
</w:t>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прилагаются доверенность или иные документы, подтверждающие его полномочия.</w:t>
      </w:r>
    </w:p>
    <w:bookmarkEnd w:id="52"/>
    <w:bookmarkStart w:name="z700" w:id="53"/>
    <w:p>
      <w:pPr>
        <w:spacing w:after="0"/>
        <w:ind w:left="0"/>
        <w:jc w:val="both"/>
      </w:pPr>
      <w:r>
        <w:rPr>
          <w:rFonts w:ascii="Times New Roman"/>
          <w:b w:val="false"/>
          <w:i w:val="false"/>
          <w:color w:val="000000"/>
          <w:sz w:val="28"/>
        </w:rPr>
        <w:t>
      Статья 383-10. Отказ от кассационной жалобы и отзыв</w:t>
      </w:r>
      <w:r>
        <w:br/>
      </w:r>
      <w:r>
        <w:rPr>
          <w:rFonts w:ascii="Times New Roman"/>
          <w:b w:val="false"/>
          <w:i w:val="false"/>
          <w:color w:val="000000"/>
          <w:sz w:val="28"/>
        </w:rPr>
        <w:t>
                     кассационного протеста</w:t>
      </w:r>
      <w:r>
        <w:br/>
      </w:r>
      <w:r>
        <w:rPr>
          <w:rFonts w:ascii="Times New Roman"/>
          <w:b w:val="false"/>
          <w:i w:val="false"/>
          <w:color w:val="000000"/>
          <w:sz w:val="28"/>
        </w:rPr>
        <w:t>
</w:t>
      </w:r>
      <w:r>
        <w:rPr>
          <w:rFonts w:ascii="Times New Roman"/>
          <w:b w:val="false"/>
          <w:i w:val="false"/>
          <w:color w:val="000000"/>
          <w:sz w:val="28"/>
        </w:rPr>
        <w:t>
      1. Лицо, подавшее кассационную жалобу, вправе от нее отказаться. Однако суд вправе отклонить отказ по основаниям, установленным частью четвертой статьи 8 настоящего Кодекса, и рассмотреть дело в кассационном порядке.</w:t>
      </w:r>
      <w:r>
        <w:br/>
      </w:r>
      <w:r>
        <w:rPr>
          <w:rFonts w:ascii="Times New Roman"/>
          <w:b w:val="false"/>
          <w:i w:val="false"/>
          <w:color w:val="000000"/>
          <w:sz w:val="28"/>
        </w:rPr>
        <w:t>
</w:t>
      </w:r>
      <w:r>
        <w:rPr>
          <w:rFonts w:ascii="Times New Roman"/>
          <w:b w:val="false"/>
          <w:i w:val="false"/>
          <w:color w:val="000000"/>
          <w:sz w:val="28"/>
        </w:rPr>
        <w:t>
      2. Прокурор, принесший кассационный протест, а также вышестоящий прокурор вправе отозвать протест до начала судебного заседания. Об отзыве протеста суд извещает лиц, участвующих в деле.</w:t>
      </w:r>
      <w:r>
        <w:br/>
      </w:r>
      <w:r>
        <w:rPr>
          <w:rFonts w:ascii="Times New Roman"/>
          <w:b w:val="false"/>
          <w:i w:val="false"/>
          <w:color w:val="000000"/>
          <w:sz w:val="28"/>
        </w:rPr>
        <w:t>
</w:t>
      </w:r>
      <w:r>
        <w:rPr>
          <w:rFonts w:ascii="Times New Roman"/>
          <w:b w:val="false"/>
          <w:i w:val="false"/>
          <w:color w:val="000000"/>
          <w:sz w:val="28"/>
        </w:rPr>
        <w:t>
      3. О принятии отказа от жалобы и при отзыве протеста суд выносит определение, которым прекращает кассационное производство, если решение не обжаловано или не опротестовано другими лицами.</w:t>
      </w:r>
    </w:p>
    <w:bookmarkEnd w:id="53"/>
    <w:bookmarkStart w:name="z704" w:id="54"/>
    <w:p>
      <w:pPr>
        <w:spacing w:after="0"/>
        <w:ind w:left="0"/>
        <w:jc w:val="both"/>
      </w:pPr>
      <w:r>
        <w:rPr>
          <w:rFonts w:ascii="Times New Roman"/>
          <w:b w:val="false"/>
          <w:i w:val="false"/>
          <w:color w:val="000000"/>
          <w:sz w:val="28"/>
        </w:rPr>
        <w:t>
      Статья 383-11. Отказ от иска и мировое соглашение сторон</w:t>
      </w:r>
      <w:r>
        <w:br/>
      </w:r>
      <w:r>
        <w:rPr>
          <w:rFonts w:ascii="Times New Roman"/>
          <w:b w:val="false"/>
          <w:i w:val="false"/>
          <w:color w:val="000000"/>
          <w:sz w:val="28"/>
        </w:rPr>
        <w:t>
</w:t>
      </w:r>
      <w:r>
        <w:rPr>
          <w:rFonts w:ascii="Times New Roman"/>
          <w:b w:val="false"/>
          <w:i w:val="false"/>
          <w:color w:val="000000"/>
          <w:sz w:val="28"/>
        </w:rPr>
        <w:t>
      1. Отказ истца от иска или мировое соглашение сторон, совершенные после подачи кассационной жалобы или протеста, должны быть представлены суду кассационной инстанции в письменной форме. До принятия отказа от иска или утверждения мирового соглашения суд разъясняет истцу или сторонам последствия их процессуальных действий.</w:t>
      </w:r>
      <w:r>
        <w:br/>
      </w:r>
      <w:r>
        <w:rPr>
          <w:rFonts w:ascii="Times New Roman"/>
          <w:b w:val="false"/>
          <w:i w:val="false"/>
          <w:color w:val="000000"/>
          <w:sz w:val="28"/>
        </w:rPr>
        <w:t>
</w:t>
      </w:r>
      <w:r>
        <w:rPr>
          <w:rFonts w:ascii="Times New Roman"/>
          <w:b w:val="false"/>
          <w:i w:val="false"/>
          <w:color w:val="000000"/>
          <w:sz w:val="28"/>
        </w:rPr>
        <w:t xml:space="preserve">
      2. При принятии отказа истца от иска или утверждении мирового соглашения сторон кассационная инстанция отменяет вынесенное решение и прекращает производство по делу. Если суд отклоняет отказ от иска или мировое соглашение на основании части второй </w:t>
      </w:r>
      <w:r>
        <w:rPr>
          <w:rFonts w:ascii="Times New Roman"/>
          <w:b w:val="false"/>
          <w:i w:val="false"/>
          <w:color w:val="000000"/>
          <w:sz w:val="28"/>
        </w:rPr>
        <w:t>статьи 49</w:t>
      </w:r>
      <w:r>
        <w:rPr>
          <w:rFonts w:ascii="Times New Roman"/>
          <w:b w:val="false"/>
          <w:i w:val="false"/>
          <w:color w:val="000000"/>
          <w:sz w:val="28"/>
        </w:rPr>
        <w:t xml:space="preserve"> настоящего Кодекса, он рассматривает дело в кассационном порядке.</w:t>
      </w:r>
    </w:p>
    <w:bookmarkEnd w:id="54"/>
    <w:bookmarkStart w:name="z707" w:id="55"/>
    <w:p>
      <w:pPr>
        <w:spacing w:after="0"/>
        <w:ind w:left="0"/>
        <w:jc w:val="both"/>
      </w:pPr>
      <w:r>
        <w:rPr>
          <w:rFonts w:ascii="Times New Roman"/>
          <w:b w:val="false"/>
          <w:i w:val="false"/>
          <w:color w:val="000000"/>
          <w:sz w:val="28"/>
        </w:rPr>
        <w:t>
      Глава 42-2. Производство в суде кассационной инстанции</w:t>
      </w:r>
      <w:r>
        <w:br/>
      </w:r>
      <w:r>
        <w:rPr>
          <w:rFonts w:ascii="Times New Roman"/>
          <w:b w:val="false"/>
          <w:i w:val="false"/>
          <w:color w:val="000000"/>
          <w:sz w:val="28"/>
        </w:rPr>
        <w:t>
</w:t>
      </w:r>
      <w:r>
        <w:rPr>
          <w:rFonts w:ascii="Times New Roman"/>
          <w:b w:val="false"/>
          <w:i w:val="false"/>
          <w:color w:val="000000"/>
          <w:sz w:val="28"/>
        </w:rPr>
        <w:t>
      Статья 383-12. Предмет кассационного рассмотрения</w:t>
      </w:r>
      <w:r>
        <w:br/>
      </w:r>
      <w:r>
        <w:rPr>
          <w:rFonts w:ascii="Times New Roman"/>
          <w:b w:val="false"/>
          <w:i w:val="false"/>
          <w:color w:val="000000"/>
          <w:sz w:val="28"/>
        </w:rPr>
        <w:t>
      По кассационным жалобе, протесту суд кассационной инстанции проверяет законность и обоснованность постановления и определения суда апелляционной инстанции.</w:t>
      </w:r>
    </w:p>
    <w:bookmarkEnd w:id="55"/>
    <w:bookmarkStart w:name="z709" w:id="56"/>
    <w:p>
      <w:pPr>
        <w:spacing w:after="0"/>
        <w:ind w:left="0"/>
        <w:jc w:val="both"/>
      </w:pPr>
      <w:r>
        <w:rPr>
          <w:rFonts w:ascii="Times New Roman"/>
          <w:b w:val="false"/>
          <w:i w:val="false"/>
          <w:color w:val="000000"/>
          <w:sz w:val="28"/>
        </w:rPr>
        <w:t>
      Статья 383-13. Пределы рассмотрения дела</w:t>
      </w:r>
      <w:r>
        <w:br/>
      </w:r>
      <w:r>
        <w:rPr>
          <w:rFonts w:ascii="Times New Roman"/>
          <w:b w:val="false"/>
          <w:i w:val="false"/>
          <w:color w:val="000000"/>
          <w:sz w:val="28"/>
        </w:rPr>
        <w:t>
</w:t>
      </w:r>
      <w:r>
        <w:rPr>
          <w:rFonts w:ascii="Times New Roman"/>
          <w:b w:val="false"/>
          <w:i w:val="false"/>
          <w:color w:val="000000"/>
          <w:sz w:val="28"/>
        </w:rPr>
        <w:t>
      1. При рассмотрении дела в кассационном порядке суд проверяет законность и обоснованность судебных актов первой и апелляционной инстанции по имеющимся в деле материалам в пределах доводов жалобы, протеста.</w:t>
      </w:r>
      <w:r>
        <w:br/>
      </w:r>
      <w:r>
        <w:rPr>
          <w:rFonts w:ascii="Times New Roman"/>
          <w:b w:val="false"/>
          <w:i w:val="false"/>
          <w:color w:val="000000"/>
          <w:sz w:val="28"/>
        </w:rPr>
        <w:t>
</w:t>
      </w:r>
      <w:r>
        <w:rPr>
          <w:rFonts w:ascii="Times New Roman"/>
          <w:b w:val="false"/>
          <w:i w:val="false"/>
          <w:color w:val="000000"/>
          <w:sz w:val="28"/>
        </w:rPr>
        <w:t>
      2. Суд кассационной инстанции в пределах заявленного иска исследует новые доказательства, которые не были представлены суду первой й апелляционной инстанции по уважительным причинам.</w:t>
      </w:r>
    </w:p>
    <w:bookmarkEnd w:id="56"/>
    <w:bookmarkStart w:name="z712" w:id="57"/>
    <w:p>
      <w:pPr>
        <w:spacing w:after="0"/>
        <w:ind w:left="0"/>
        <w:jc w:val="both"/>
      </w:pPr>
      <w:r>
        <w:rPr>
          <w:rFonts w:ascii="Times New Roman"/>
          <w:b w:val="false"/>
          <w:i w:val="false"/>
          <w:color w:val="000000"/>
          <w:sz w:val="28"/>
        </w:rPr>
        <w:t>
      Статья 383-14. Сроки рассмотрения дела в кассационной инстанции</w:t>
      </w:r>
      <w:r>
        <w:br/>
      </w:r>
      <w:r>
        <w:rPr>
          <w:rFonts w:ascii="Times New Roman"/>
          <w:b w:val="false"/>
          <w:i w:val="false"/>
          <w:color w:val="000000"/>
          <w:sz w:val="28"/>
        </w:rPr>
        <w:t>
      Суд кассационной инстанции должен рассмотреть дело по кассационным жалобе или протесту в месячный срок со дня его поступления.</w:t>
      </w:r>
    </w:p>
    <w:bookmarkEnd w:id="57"/>
    <w:bookmarkStart w:name="z713" w:id="58"/>
    <w:p>
      <w:pPr>
        <w:spacing w:after="0"/>
        <w:ind w:left="0"/>
        <w:jc w:val="both"/>
      </w:pPr>
      <w:r>
        <w:rPr>
          <w:rFonts w:ascii="Times New Roman"/>
          <w:b w:val="false"/>
          <w:i w:val="false"/>
          <w:color w:val="000000"/>
          <w:sz w:val="28"/>
        </w:rPr>
        <w:t>
      Статья 383-15. Порядок рассмотрения кассационных жалобы</w:t>
      </w:r>
      <w:r>
        <w:br/>
      </w:r>
      <w:r>
        <w:rPr>
          <w:rFonts w:ascii="Times New Roman"/>
          <w:b w:val="false"/>
          <w:i w:val="false"/>
          <w:color w:val="000000"/>
          <w:sz w:val="28"/>
        </w:rPr>
        <w:t>
                     или протеста</w:t>
      </w:r>
      <w:r>
        <w:br/>
      </w:r>
      <w:r>
        <w:rPr>
          <w:rFonts w:ascii="Times New Roman"/>
          <w:b w:val="false"/>
          <w:i w:val="false"/>
          <w:color w:val="000000"/>
          <w:sz w:val="28"/>
        </w:rPr>
        <w:t>
</w:t>
      </w:r>
      <w:r>
        <w:rPr>
          <w:rFonts w:ascii="Times New Roman"/>
          <w:b w:val="false"/>
          <w:i w:val="false"/>
          <w:color w:val="000000"/>
          <w:sz w:val="28"/>
        </w:rPr>
        <w:t xml:space="preserve">
      1. Председательствующий открывает судебное заседание и объявляет, какое дело, по чьей жалобе или протесту и на постановление, определение какого суда подлежит рассмотрению. В подготовительной части судебного разбирательства дела суд руководствуется </w:t>
      </w:r>
      <w:r>
        <w:rPr>
          <w:rFonts w:ascii="Times New Roman"/>
          <w:b w:val="false"/>
          <w:i w:val="false"/>
          <w:color w:val="000000"/>
          <w:sz w:val="28"/>
        </w:rPr>
        <w:t>статьями 180</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В заседании суда кассационной инстанции обязательно принимает участие прокурор, который дает по делу заключение.</w:t>
      </w:r>
    </w:p>
    <w:bookmarkEnd w:id="58"/>
    <w:bookmarkStart w:name="z716" w:id="59"/>
    <w:p>
      <w:pPr>
        <w:spacing w:after="0"/>
        <w:ind w:left="0"/>
        <w:jc w:val="both"/>
      </w:pPr>
      <w:r>
        <w:rPr>
          <w:rFonts w:ascii="Times New Roman"/>
          <w:b w:val="false"/>
          <w:i w:val="false"/>
          <w:color w:val="000000"/>
          <w:sz w:val="28"/>
        </w:rPr>
        <w:t>
      Статья 383-16. Последствия неявки в судебное заседание лиц,</w:t>
      </w:r>
      <w:r>
        <w:br/>
      </w:r>
      <w:r>
        <w:rPr>
          <w:rFonts w:ascii="Times New Roman"/>
          <w:b w:val="false"/>
          <w:i w:val="false"/>
          <w:color w:val="000000"/>
          <w:sz w:val="28"/>
        </w:rPr>
        <w:t>
                     участвующих в деле, и представителей</w:t>
      </w:r>
      <w:r>
        <w:br/>
      </w:r>
      <w:r>
        <w:rPr>
          <w:rFonts w:ascii="Times New Roman"/>
          <w:b w:val="false"/>
          <w:i w:val="false"/>
          <w:color w:val="000000"/>
          <w:sz w:val="28"/>
        </w:rPr>
        <w:t>
      Неявка в судебное заседание участвующих в деле лиц и представителей, надлежащим образом извещенных о времени и месте рассмотрения дела, не является препятствием к рассмотрению дела.</w:t>
      </w:r>
    </w:p>
    <w:bookmarkEnd w:id="59"/>
    <w:bookmarkStart w:name="z717" w:id="60"/>
    <w:p>
      <w:pPr>
        <w:spacing w:after="0"/>
        <w:ind w:left="0"/>
        <w:jc w:val="both"/>
      </w:pPr>
      <w:r>
        <w:rPr>
          <w:rFonts w:ascii="Times New Roman"/>
          <w:b w:val="false"/>
          <w:i w:val="false"/>
          <w:color w:val="000000"/>
          <w:sz w:val="28"/>
        </w:rPr>
        <w:t>
      Статья 383-17. Доклад дела</w:t>
      </w:r>
      <w:r>
        <w:br/>
      </w:r>
      <w:r>
        <w:rPr>
          <w:rFonts w:ascii="Times New Roman"/>
          <w:b w:val="false"/>
          <w:i w:val="false"/>
          <w:color w:val="000000"/>
          <w:sz w:val="28"/>
        </w:rPr>
        <w:t>
      Рассмотрение дела в суде кассационной инстанции начинается докладом одного из судей. Докладчик излагает обстоятельства дела, содержание постановления и определения суда апелляционной инстанции, доводы кассационных жалобы или протеста и поступивших на них отзывов, а также сообщает иные данные, которые необходимо рассмотреть суду для проверки правильности решения.</w:t>
      </w:r>
    </w:p>
    <w:bookmarkEnd w:id="60"/>
    <w:bookmarkStart w:name="z718" w:id="61"/>
    <w:p>
      <w:pPr>
        <w:spacing w:after="0"/>
        <w:ind w:left="0"/>
        <w:jc w:val="both"/>
      </w:pPr>
      <w:r>
        <w:rPr>
          <w:rFonts w:ascii="Times New Roman"/>
          <w:b w:val="false"/>
          <w:i w:val="false"/>
          <w:color w:val="000000"/>
          <w:sz w:val="28"/>
        </w:rPr>
        <w:t>
      Статья 383-18. Объяснения лиц, участвующих в деле</w:t>
      </w:r>
      <w:r>
        <w:br/>
      </w:r>
      <w:r>
        <w:rPr>
          <w:rFonts w:ascii="Times New Roman"/>
          <w:b w:val="false"/>
          <w:i w:val="false"/>
          <w:color w:val="000000"/>
          <w:sz w:val="28"/>
        </w:rPr>
        <w:t>
      После доклада суд заслушивает объяснения явившихся в судебное заседание лиц, участвующих в деле, и представителей. Первыми выступают лицо, подавшее кассационную жалобу или протест, и его представитель. В случае обжалования решения обеими сторонами первым выступает истец.</w:t>
      </w:r>
    </w:p>
    <w:bookmarkEnd w:id="61"/>
    <w:bookmarkStart w:name="z719" w:id="62"/>
    <w:p>
      <w:pPr>
        <w:spacing w:after="0"/>
        <w:ind w:left="0"/>
        <w:jc w:val="both"/>
      </w:pPr>
      <w:r>
        <w:rPr>
          <w:rFonts w:ascii="Times New Roman"/>
          <w:b w:val="false"/>
          <w:i w:val="false"/>
          <w:color w:val="000000"/>
          <w:sz w:val="28"/>
        </w:rPr>
        <w:t>
      Статья 383-19. Разрешение судом заявлений лиц, участвующих</w:t>
      </w:r>
      <w:r>
        <w:br/>
      </w:r>
      <w:r>
        <w:rPr>
          <w:rFonts w:ascii="Times New Roman"/>
          <w:b w:val="false"/>
          <w:i w:val="false"/>
          <w:color w:val="000000"/>
          <w:sz w:val="28"/>
        </w:rPr>
        <w:t>
                     в деле</w:t>
      </w:r>
      <w:r>
        <w:br/>
      </w:r>
      <w:r>
        <w:rPr>
          <w:rFonts w:ascii="Times New Roman"/>
          <w:b w:val="false"/>
          <w:i w:val="false"/>
          <w:color w:val="000000"/>
          <w:sz w:val="28"/>
        </w:rPr>
        <w:t>
      Заявления и ходатайства лиц, участвующих в деле, по всем вопросам, связанным с разбирательством дела в кассационной инстанции, разрешаются судом после заслушивания мнения других лиц, участвующих в деле.</w:t>
      </w:r>
    </w:p>
    <w:bookmarkEnd w:id="62"/>
    <w:bookmarkStart w:name="z720" w:id="63"/>
    <w:p>
      <w:pPr>
        <w:spacing w:after="0"/>
        <w:ind w:left="0"/>
        <w:jc w:val="both"/>
      </w:pPr>
      <w:r>
        <w:rPr>
          <w:rFonts w:ascii="Times New Roman"/>
          <w:b w:val="false"/>
          <w:i w:val="false"/>
          <w:color w:val="000000"/>
          <w:sz w:val="28"/>
        </w:rPr>
        <w:t>
      Статья 383-20. Полномочия суда кассационной инстанции</w:t>
      </w:r>
      <w:r>
        <w:br/>
      </w:r>
      <w:r>
        <w:rPr>
          <w:rFonts w:ascii="Times New Roman"/>
          <w:b w:val="false"/>
          <w:i w:val="false"/>
          <w:color w:val="000000"/>
          <w:sz w:val="28"/>
        </w:rPr>
        <w:t>
      Суд, рассмотрев дело в кассационном порядке, вправе:</w:t>
      </w:r>
      <w:r>
        <w:br/>
      </w:r>
      <w:r>
        <w:rPr>
          <w:rFonts w:ascii="Times New Roman"/>
          <w:b w:val="false"/>
          <w:i w:val="false"/>
          <w:color w:val="000000"/>
          <w:sz w:val="28"/>
        </w:rPr>
        <w:t>
</w:t>
      </w:r>
      <w:r>
        <w:rPr>
          <w:rFonts w:ascii="Times New Roman"/>
          <w:b w:val="false"/>
          <w:i w:val="false"/>
          <w:color w:val="000000"/>
          <w:sz w:val="28"/>
        </w:rPr>
        <w:t>
      1) оставить постановление и определение апелляционной инстанции без изменения, а жалобу или протест - без удовлетворения;</w:t>
      </w:r>
      <w:r>
        <w:br/>
      </w:r>
      <w:r>
        <w:rPr>
          <w:rFonts w:ascii="Times New Roman"/>
          <w:b w:val="false"/>
          <w:i w:val="false"/>
          <w:color w:val="000000"/>
          <w:sz w:val="28"/>
        </w:rPr>
        <w:t>
</w:t>
      </w:r>
      <w:r>
        <w:rPr>
          <w:rFonts w:ascii="Times New Roman"/>
          <w:b w:val="false"/>
          <w:i w:val="false"/>
          <w:color w:val="000000"/>
          <w:sz w:val="28"/>
        </w:rPr>
        <w:t>
      2) отменить постановление и определение апелляционной инстанции полностью либо в части и направить дело на новое рассмотрение в суд первой или апелляционной инстанции в ином составе судей, если ошибки, допущенные судом апелляционной инстанции, не могут быть исправлены кассационной инстанцией. Суд кассационной инстанции не вправе предрешать вопросы о достоверности или недостоверности того или иного доказательства, о преимуществе одних доказательств перед другими, а также о том, какое решение должно быть вынесено при новом рассмотрении дела;</w:t>
      </w:r>
      <w:r>
        <w:br/>
      </w:r>
      <w:r>
        <w:rPr>
          <w:rFonts w:ascii="Times New Roman"/>
          <w:b w:val="false"/>
          <w:i w:val="false"/>
          <w:color w:val="000000"/>
          <w:sz w:val="28"/>
        </w:rPr>
        <w:t>
</w:t>
      </w:r>
      <w:r>
        <w:rPr>
          <w:rFonts w:ascii="Times New Roman"/>
          <w:b w:val="false"/>
          <w:i w:val="false"/>
          <w:color w:val="000000"/>
          <w:sz w:val="28"/>
        </w:rPr>
        <w:t xml:space="preserve">
      3) отменить постановление и определение апелляционной инстанции полностью либо в части и прекратить производство по делу либо оставить заявление без рассмотрения по основаниям, предусмотренным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отменить постановление и определение апелляционной инстанции, оставив в силе решение суда первой инстанции;</w:t>
      </w:r>
      <w:r>
        <w:br/>
      </w:r>
      <w:r>
        <w:rPr>
          <w:rFonts w:ascii="Times New Roman"/>
          <w:b w:val="false"/>
          <w:i w:val="false"/>
          <w:color w:val="000000"/>
          <w:sz w:val="28"/>
        </w:rPr>
        <w:t>
</w:t>
      </w:r>
      <w:r>
        <w:rPr>
          <w:rFonts w:ascii="Times New Roman"/>
          <w:b w:val="false"/>
          <w:i w:val="false"/>
          <w:color w:val="000000"/>
          <w:sz w:val="28"/>
        </w:rPr>
        <w:t>
      5) изменить постановление или вынести новое, отменив решение суда первой или апелляционной инстанции, не передавая дело на новое рассмотрение, если по делу не требуется собирания или дополнительной проверки доказательств, обстоятельства дела установлены судом первой или апелляционной инстанции полно и правильно, но допущена ошибка в применении норм материального права.</w:t>
      </w:r>
    </w:p>
    <w:bookmarkEnd w:id="63"/>
    <w:bookmarkStart w:name="z726" w:id="64"/>
    <w:p>
      <w:pPr>
        <w:spacing w:after="0"/>
        <w:ind w:left="0"/>
        <w:jc w:val="both"/>
      </w:pPr>
      <w:r>
        <w:rPr>
          <w:rFonts w:ascii="Times New Roman"/>
          <w:b w:val="false"/>
          <w:i w:val="false"/>
          <w:color w:val="000000"/>
          <w:sz w:val="28"/>
        </w:rPr>
        <w:t>
      Статья 383-21. Основания к отмене постановления и определения</w:t>
      </w:r>
      <w:r>
        <w:br/>
      </w:r>
      <w:r>
        <w:rPr>
          <w:rFonts w:ascii="Times New Roman"/>
          <w:b w:val="false"/>
          <w:i w:val="false"/>
          <w:color w:val="000000"/>
          <w:sz w:val="28"/>
        </w:rPr>
        <w:t>
                     суда в кассационном порядке</w:t>
      </w:r>
      <w:r>
        <w:br/>
      </w:r>
      <w:r>
        <w:rPr>
          <w:rFonts w:ascii="Times New Roman"/>
          <w:b w:val="false"/>
          <w:i w:val="false"/>
          <w:color w:val="000000"/>
          <w:sz w:val="28"/>
        </w:rPr>
        <w:t xml:space="preserve">
      Основаниями к отмене постановления и определения суда в кассационном порядке являются нарушение или неправильное применение судом первой или апелляционной инстанции норм материального или процессуального права, предусмотренных </w:t>
      </w:r>
      <w:r>
        <w:rPr>
          <w:rFonts w:ascii="Times New Roman"/>
          <w:b w:val="false"/>
          <w:i w:val="false"/>
          <w:color w:val="000000"/>
          <w:sz w:val="28"/>
        </w:rPr>
        <w:t>статьями 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настоящего Кодекса.</w:t>
      </w:r>
    </w:p>
    <w:bookmarkEnd w:id="64"/>
    <w:bookmarkStart w:name="z727" w:id="65"/>
    <w:p>
      <w:pPr>
        <w:spacing w:after="0"/>
        <w:ind w:left="0"/>
        <w:jc w:val="both"/>
      </w:pPr>
      <w:r>
        <w:rPr>
          <w:rFonts w:ascii="Times New Roman"/>
          <w:b w:val="false"/>
          <w:i w:val="false"/>
          <w:color w:val="000000"/>
          <w:sz w:val="28"/>
        </w:rPr>
        <w:t>
      Статья 383-22. Судебные акты кассационной инстанции</w:t>
      </w:r>
      <w:r>
        <w:br/>
      </w:r>
      <w:r>
        <w:rPr>
          <w:rFonts w:ascii="Times New Roman"/>
          <w:b w:val="false"/>
          <w:i w:val="false"/>
          <w:color w:val="000000"/>
          <w:sz w:val="28"/>
        </w:rPr>
        <w:t>
</w:t>
      </w:r>
      <w:r>
        <w:rPr>
          <w:rFonts w:ascii="Times New Roman"/>
          <w:b w:val="false"/>
          <w:i w:val="false"/>
          <w:color w:val="000000"/>
          <w:sz w:val="28"/>
        </w:rPr>
        <w:t>
      1. Судебные акты кассационной инстанции выносятся в форме постановлений.</w:t>
      </w:r>
      <w:r>
        <w:br/>
      </w:r>
      <w:r>
        <w:rPr>
          <w:rFonts w:ascii="Times New Roman"/>
          <w:b w:val="false"/>
          <w:i w:val="false"/>
          <w:color w:val="000000"/>
          <w:sz w:val="28"/>
        </w:rPr>
        <w:t>
</w:t>
      </w:r>
      <w:r>
        <w:rPr>
          <w:rFonts w:ascii="Times New Roman"/>
          <w:b w:val="false"/>
          <w:i w:val="false"/>
          <w:color w:val="000000"/>
          <w:sz w:val="28"/>
        </w:rPr>
        <w:t>
      2. В постановлении кассационной инстанции должны быть указаны:</w:t>
      </w:r>
      <w:r>
        <w:br/>
      </w:r>
      <w:r>
        <w:rPr>
          <w:rFonts w:ascii="Times New Roman"/>
          <w:b w:val="false"/>
          <w:i w:val="false"/>
          <w:color w:val="000000"/>
          <w:sz w:val="28"/>
        </w:rPr>
        <w:t>
</w:t>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w:t>
      </w:r>
      <w:r>
        <w:rPr>
          <w:rFonts w:ascii="Times New Roman"/>
          <w:b w:val="false"/>
          <w:i w:val="false"/>
          <w:color w:val="000000"/>
          <w:sz w:val="28"/>
        </w:rPr>
        <w:t>
      2) наименование и состав суда, вынесшего постановление;</w:t>
      </w:r>
      <w:r>
        <w:br/>
      </w:r>
      <w:r>
        <w:rPr>
          <w:rFonts w:ascii="Times New Roman"/>
          <w:b w:val="false"/>
          <w:i w:val="false"/>
          <w:color w:val="000000"/>
          <w:sz w:val="28"/>
        </w:rPr>
        <w:t>
</w:t>
      </w:r>
      <w:r>
        <w:rPr>
          <w:rFonts w:ascii="Times New Roman"/>
          <w:b w:val="false"/>
          <w:i w:val="false"/>
          <w:color w:val="000000"/>
          <w:sz w:val="28"/>
        </w:rPr>
        <w:t>
      3) лицо, подавшее кассационные жалобу или протест;</w:t>
      </w:r>
      <w:r>
        <w:br/>
      </w:r>
      <w:r>
        <w:rPr>
          <w:rFonts w:ascii="Times New Roman"/>
          <w:b w:val="false"/>
          <w:i w:val="false"/>
          <w:color w:val="000000"/>
          <w:sz w:val="28"/>
        </w:rPr>
        <w:t>
</w:t>
      </w:r>
      <w:r>
        <w:rPr>
          <w:rFonts w:ascii="Times New Roman"/>
          <w:b w:val="false"/>
          <w:i w:val="false"/>
          <w:color w:val="000000"/>
          <w:sz w:val="28"/>
        </w:rPr>
        <w:t>
      4) краткое содержание обжалуемого апелляционного постановления, кассационных жалобы или протеста и письменных отзывов на них, объяснений лиц, участвующих при рассмотрении дела в кассационной инстанции;</w:t>
      </w:r>
      <w:r>
        <w:br/>
      </w:r>
      <w:r>
        <w:rPr>
          <w:rFonts w:ascii="Times New Roman"/>
          <w:b w:val="false"/>
          <w:i w:val="false"/>
          <w:color w:val="000000"/>
          <w:sz w:val="28"/>
        </w:rPr>
        <w:t>
</w:t>
      </w:r>
      <w:r>
        <w:rPr>
          <w:rFonts w:ascii="Times New Roman"/>
          <w:b w:val="false"/>
          <w:i w:val="false"/>
          <w:color w:val="000000"/>
          <w:sz w:val="28"/>
        </w:rPr>
        <w:t>
      5) мотивы, по которым суд пришел к своим выводам, и ссылка на законы, которыми суд руководствовался;</w:t>
      </w:r>
      <w:r>
        <w:br/>
      </w:r>
      <w:r>
        <w:rPr>
          <w:rFonts w:ascii="Times New Roman"/>
          <w:b w:val="false"/>
          <w:i w:val="false"/>
          <w:color w:val="000000"/>
          <w:sz w:val="28"/>
        </w:rPr>
        <w:t>
</w:t>
      </w:r>
      <w:r>
        <w:rPr>
          <w:rFonts w:ascii="Times New Roman"/>
          <w:b w:val="false"/>
          <w:i w:val="false"/>
          <w:color w:val="000000"/>
          <w:sz w:val="28"/>
        </w:rPr>
        <w:t>
      6) выводы по результатам рассмотрения кассационных жалобы или протеста.</w:t>
      </w:r>
      <w:r>
        <w:br/>
      </w:r>
      <w:r>
        <w:rPr>
          <w:rFonts w:ascii="Times New Roman"/>
          <w:b w:val="false"/>
          <w:i w:val="false"/>
          <w:color w:val="000000"/>
          <w:sz w:val="28"/>
        </w:rPr>
        <w:t>
</w:t>
      </w:r>
      <w:r>
        <w:rPr>
          <w:rFonts w:ascii="Times New Roman"/>
          <w:b w:val="false"/>
          <w:i w:val="false"/>
          <w:color w:val="000000"/>
          <w:sz w:val="28"/>
        </w:rPr>
        <w:t>
      3. При оставлении кассационных жалобы или протеста без удовлетворения суд обязан указать в своем постановлении мотивы, по которым доводы жалобы признаны необоснованными и отвергнуты.</w:t>
      </w:r>
      <w:r>
        <w:br/>
      </w:r>
      <w:r>
        <w:rPr>
          <w:rFonts w:ascii="Times New Roman"/>
          <w:b w:val="false"/>
          <w:i w:val="false"/>
          <w:color w:val="000000"/>
          <w:sz w:val="28"/>
        </w:rPr>
        <w:t>
</w:t>
      </w:r>
      <w:r>
        <w:rPr>
          <w:rFonts w:ascii="Times New Roman"/>
          <w:b w:val="false"/>
          <w:i w:val="false"/>
          <w:color w:val="000000"/>
          <w:sz w:val="28"/>
        </w:rPr>
        <w:t>
      4. Постановление кассационной инстанции должно быть изготовлено в окончательной форме в течение пяти дней. Допускается оглашение резолютивной части постановления, которая приобщается к делу.</w:t>
      </w:r>
    </w:p>
    <w:bookmarkEnd w:id="65"/>
    <w:bookmarkStart w:name="z738" w:id="66"/>
    <w:p>
      <w:pPr>
        <w:spacing w:after="0"/>
        <w:ind w:left="0"/>
        <w:jc w:val="both"/>
      </w:pPr>
      <w:r>
        <w:rPr>
          <w:rFonts w:ascii="Times New Roman"/>
          <w:b w:val="false"/>
          <w:i w:val="false"/>
          <w:color w:val="000000"/>
          <w:sz w:val="28"/>
        </w:rPr>
        <w:t>
      Статья 383-23. Законная сила постановления суда кассационной</w:t>
      </w:r>
      <w:r>
        <w:br/>
      </w:r>
      <w:r>
        <w:rPr>
          <w:rFonts w:ascii="Times New Roman"/>
          <w:b w:val="false"/>
          <w:i w:val="false"/>
          <w:color w:val="000000"/>
          <w:sz w:val="28"/>
        </w:rPr>
        <w:t>
                     инстанции</w:t>
      </w:r>
      <w:r>
        <w:br/>
      </w:r>
      <w:r>
        <w:rPr>
          <w:rFonts w:ascii="Times New Roman"/>
          <w:b w:val="false"/>
          <w:i w:val="false"/>
          <w:color w:val="000000"/>
          <w:sz w:val="28"/>
        </w:rPr>
        <w:t>
      Постановление суда кассационной инстанции вступает в законную силу с момента его вынесения.</w:t>
      </w:r>
    </w:p>
    <w:bookmarkEnd w:id="66"/>
    <w:bookmarkStart w:name="z739" w:id="67"/>
    <w:p>
      <w:pPr>
        <w:spacing w:after="0"/>
        <w:ind w:left="0"/>
        <w:jc w:val="both"/>
      </w:pPr>
      <w:r>
        <w:rPr>
          <w:rFonts w:ascii="Times New Roman"/>
          <w:b w:val="false"/>
          <w:i w:val="false"/>
          <w:color w:val="000000"/>
          <w:sz w:val="28"/>
        </w:rPr>
        <w:t>
      Статья 383-24. Порядок рассмотрения кассационной жалобы,</w:t>
      </w:r>
      <w:r>
        <w:br/>
      </w:r>
      <w:r>
        <w:rPr>
          <w:rFonts w:ascii="Times New Roman"/>
          <w:b w:val="false"/>
          <w:i w:val="false"/>
          <w:color w:val="000000"/>
          <w:sz w:val="28"/>
        </w:rPr>
        <w:t>
                     поступившей после рассмотрения дела в</w:t>
      </w:r>
      <w:r>
        <w:br/>
      </w:r>
      <w:r>
        <w:rPr>
          <w:rFonts w:ascii="Times New Roman"/>
          <w:b w:val="false"/>
          <w:i w:val="false"/>
          <w:color w:val="000000"/>
          <w:sz w:val="28"/>
        </w:rPr>
        <w:t>
                     кассационном порядке</w:t>
      </w:r>
      <w:r>
        <w:br/>
      </w:r>
      <w:r>
        <w:rPr>
          <w:rFonts w:ascii="Times New Roman"/>
          <w:b w:val="false"/>
          <w:i w:val="false"/>
          <w:color w:val="000000"/>
          <w:sz w:val="28"/>
        </w:rPr>
        <w:t>
</w:t>
      </w:r>
      <w:r>
        <w:rPr>
          <w:rFonts w:ascii="Times New Roman"/>
          <w:b w:val="false"/>
          <w:i w:val="false"/>
          <w:color w:val="000000"/>
          <w:sz w:val="28"/>
        </w:rPr>
        <w:t>
      1. В случае, когда кассационная жалоба, поданная в установленный срок или после восстановления пропущенного срока, поступит в суд кассационной инстанции после рассмотрения дела по другим жалобам, суд обязан принять такую жалобу к своему производству.</w:t>
      </w:r>
      <w:r>
        <w:br/>
      </w:r>
      <w:r>
        <w:rPr>
          <w:rFonts w:ascii="Times New Roman"/>
          <w:b w:val="false"/>
          <w:i w:val="false"/>
          <w:color w:val="000000"/>
          <w:sz w:val="28"/>
        </w:rPr>
        <w:t>
</w:t>
      </w:r>
      <w:r>
        <w:rPr>
          <w:rFonts w:ascii="Times New Roman"/>
          <w:b w:val="false"/>
          <w:i w:val="false"/>
          <w:color w:val="000000"/>
          <w:sz w:val="28"/>
        </w:rPr>
        <w:t>
      2. Если в результате рассмотрения такой жалобы суд кассационной инстанции придет к выводу о незаконности или необоснованности ранее вынесенного кассационного акта, то он отменяется и выносится новый судебный акт.";</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статью 384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384. Судебные акты, подлежащие пересмотру в порядке</w:t>
      </w:r>
      <w:r>
        <w:br/>
      </w:r>
      <w:r>
        <w:rPr>
          <w:rFonts w:ascii="Times New Roman"/>
          <w:b w:val="false"/>
          <w:i w:val="false"/>
          <w:color w:val="000000"/>
          <w:sz w:val="28"/>
        </w:rPr>
        <w:t>
                   судебного надзора</w:t>
      </w:r>
      <w:r>
        <w:br/>
      </w:r>
      <w:r>
        <w:rPr>
          <w:rFonts w:ascii="Times New Roman"/>
          <w:b w:val="false"/>
          <w:i w:val="false"/>
          <w:color w:val="000000"/>
          <w:sz w:val="28"/>
        </w:rPr>
        <w:t>
</w:t>
      </w:r>
      <w:r>
        <w:rPr>
          <w:rFonts w:ascii="Times New Roman"/>
          <w:b w:val="false"/>
          <w:i w:val="false"/>
          <w:color w:val="000000"/>
          <w:sz w:val="28"/>
        </w:rPr>
        <w:t>
      1. Вступившие в законную силу судебные акты местных и других судов могут быть пересмотрены в порядке надзора Верховным Судом Республики Казахстан по ходатайствам лиц, участвующих в деле, и протестам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000000"/>
          <w:sz w:val="28"/>
        </w:rPr>
        <w:t>
      2. Вступившие в законную силу судебные приказы, определения судов первой и апелляционной инстанции, за исключением определений указанных судов, препятствующих дальнейшему движению дела, пересмотру в порядке судебного надзора не подлежат.</w:t>
      </w:r>
      <w:r>
        <w:br/>
      </w:r>
      <w:r>
        <w:rPr>
          <w:rFonts w:ascii="Times New Roman"/>
          <w:b w:val="false"/>
          <w:i w:val="false"/>
          <w:color w:val="000000"/>
          <w:sz w:val="28"/>
        </w:rPr>
        <w:t>
</w:t>
      </w:r>
      <w:r>
        <w:rPr>
          <w:rFonts w:ascii="Times New Roman"/>
          <w:b w:val="false"/>
          <w:i w:val="false"/>
          <w:color w:val="000000"/>
          <w:sz w:val="28"/>
        </w:rPr>
        <w:t>
      3. Постановления Верховного Суда Республики Казахстан, вынесенные в порядке надзора, могут быть пересмотрены в исключительных случаях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50) в </w:t>
      </w:r>
      <w:r>
        <w:rPr>
          <w:rFonts w:ascii="Times New Roman"/>
          <w:b w:val="false"/>
          <w:i w:val="false"/>
          <w:color w:val="000000"/>
          <w:sz w:val="28"/>
        </w:rPr>
        <w:t>статье 385</w:t>
      </w:r>
      <w:r>
        <w:rPr>
          <w:rFonts w:ascii="Times New Roman"/>
          <w:b w:val="false"/>
          <w:i w:val="false"/>
          <w:color w:val="000000"/>
          <w:sz w:val="28"/>
        </w:rPr>
        <w:t>:</w:t>
      </w:r>
      <w:r>
        <w:br/>
      </w:r>
      <w:r>
        <w:rPr>
          <w:rFonts w:ascii="Times New Roman"/>
          <w:b w:val="false"/>
          <w:i w:val="false"/>
          <w:color w:val="000000"/>
          <w:sz w:val="28"/>
        </w:rPr>
        <w:t>
      заголовок, части первую и вторую изложить в следующей редакции:</w:t>
      </w:r>
      <w:r>
        <w:br/>
      </w:r>
      <w:r>
        <w:rPr>
          <w:rFonts w:ascii="Times New Roman"/>
          <w:b w:val="false"/>
          <w:i w:val="false"/>
          <w:color w:val="000000"/>
          <w:sz w:val="28"/>
        </w:rPr>
        <w:t>
      "Статья 385. Лица, имеющие право на подачу ходатайства,</w:t>
      </w:r>
      <w:r>
        <w:br/>
      </w:r>
      <w:r>
        <w:rPr>
          <w:rFonts w:ascii="Times New Roman"/>
          <w:b w:val="false"/>
          <w:i w:val="false"/>
          <w:color w:val="000000"/>
          <w:sz w:val="28"/>
        </w:rPr>
        <w:t>
                   принесения протеста на судебные акты, вступившие</w:t>
      </w:r>
      <w:r>
        <w:br/>
      </w:r>
      <w:r>
        <w:rPr>
          <w:rFonts w:ascii="Times New Roman"/>
          <w:b w:val="false"/>
          <w:i w:val="false"/>
          <w:color w:val="000000"/>
          <w:sz w:val="28"/>
        </w:rPr>
        <w:t>
                   в законную силу</w:t>
      </w:r>
      <w:r>
        <w:br/>
      </w:r>
      <w:r>
        <w:rPr>
          <w:rFonts w:ascii="Times New Roman"/>
          <w:b w:val="false"/>
          <w:i w:val="false"/>
          <w:color w:val="000000"/>
          <w:sz w:val="28"/>
        </w:rPr>
        <w:t>
</w:t>
      </w:r>
      <w:r>
        <w:rPr>
          <w:rFonts w:ascii="Times New Roman"/>
          <w:b w:val="false"/>
          <w:i w:val="false"/>
          <w:color w:val="000000"/>
          <w:sz w:val="28"/>
        </w:rPr>
        <w:t>
      1. Вступившие в законную силу судебные акты местных и других судов могут быть оспорены сторонами и другими участвовавшими в деле и имеющими право на подачу апелляционной, кассационной жалобы лицами непосредственно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2. Протест на вступивший в законную силу судебный акт Генеральный Прокурор Республики Казахстан вправе приносить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в части третьей слова "перечисленными в части второй настоящей статьи лицами" исключить;</w:t>
      </w:r>
      <w:r>
        <w:br/>
      </w:r>
      <w:r>
        <w:rPr>
          <w:rFonts w:ascii="Times New Roman"/>
          <w:b w:val="false"/>
          <w:i w:val="false"/>
          <w:color w:val="000000"/>
          <w:sz w:val="28"/>
        </w:rPr>
        <w:t>
      в части четвертой:</w:t>
      </w:r>
      <w:r>
        <w:br/>
      </w:r>
      <w:r>
        <w:rPr>
          <w:rFonts w:ascii="Times New Roman"/>
          <w:b w:val="false"/>
          <w:i w:val="false"/>
          <w:color w:val="000000"/>
          <w:sz w:val="28"/>
        </w:rPr>
        <w:t>
      в предложении первом:</w:t>
      </w:r>
      <w:r>
        <w:br/>
      </w:r>
      <w:r>
        <w:rPr>
          <w:rFonts w:ascii="Times New Roman"/>
          <w:b w:val="false"/>
          <w:i w:val="false"/>
          <w:color w:val="000000"/>
          <w:sz w:val="28"/>
        </w:rPr>
        <w:t>
      слово "Жалоба" заменить словом "Ходатайство";</w:t>
      </w:r>
      <w:r>
        <w:br/>
      </w:r>
      <w:r>
        <w:rPr>
          <w:rFonts w:ascii="Times New Roman"/>
          <w:b w:val="false"/>
          <w:i w:val="false"/>
          <w:color w:val="000000"/>
          <w:sz w:val="28"/>
        </w:rPr>
        <w:t>
</w:t>
      </w:r>
      <w:r>
        <w:rPr>
          <w:rFonts w:ascii="Times New Roman"/>
          <w:b w:val="false"/>
          <w:i w:val="false"/>
          <w:color w:val="000000"/>
          <w:sz w:val="28"/>
        </w:rPr>
        <w:t>
      слова ", рассматривающий дело в порядке надзора" исключить;</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в предложении четвертом слова "надзорной жалобы" заменить словом "ходатайства";</w:t>
      </w:r>
      <w:r>
        <w:br/>
      </w:r>
      <w:r>
        <w:rPr>
          <w:rFonts w:ascii="Times New Roman"/>
          <w:b w:val="false"/>
          <w:i w:val="false"/>
          <w:color w:val="000000"/>
          <w:sz w:val="28"/>
        </w:rPr>
        <w:t>
      в части пятой слова "При этом надзорная коллегия", "надзорная коллегия" заменить соответственно словами "Суд в совещательной комнате", "суд";</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статью 386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386. Суды, рассматривающие дела в порядке надзора</w:t>
      </w:r>
      <w:r>
        <w:br/>
      </w:r>
      <w:r>
        <w:rPr>
          <w:rFonts w:ascii="Times New Roman"/>
          <w:b w:val="false"/>
          <w:i w:val="false"/>
          <w:color w:val="000000"/>
          <w:sz w:val="28"/>
        </w:rPr>
        <w:t>
</w:t>
      </w:r>
      <w:r>
        <w:rPr>
          <w:rFonts w:ascii="Times New Roman"/>
          <w:b w:val="false"/>
          <w:i w:val="false"/>
          <w:color w:val="000000"/>
          <w:sz w:val="28"/>
        </w:rPr>
        <w:t>
      1. Верховный Суд Республики Казахстан рассматривает дела по ходатайствам, протестам Генерального Прокурора Республики Казахстан на вступившие в силу судебные акты местных и других судов в составе не менее пяти судей.</w:t>
      </w:r>
      <w:r>
        <w:br/>
      </w:r>
      <w:r>
        <w:rPr>
          <w:rFonts w:ascii="Times New Roman"/>
          <w:b w:val="false"/>
          <w:i w:val="false"/>
          <w:color w:val="000000"/>
          <w:sz w:val="28"/>
        </w:rPr>
        <w:t>
</w:t>
      </w:r>
      <w:r>
        <w:rPr>
          <w:rFonts w:ascii="Times New Roman"/>
          <w:b w:val="false"/>
          <w:i w:val="false"/>
          <w:color w:val="000000"/>
          <w:sz w:val="28"/>
        </w:rPr>
        <w:t xml:space="preserve">
      2. Пленарное заседание Верховного Суда Республики Казахстан по основаниям, указанным в части третьей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52) в </w:t>
      </w:r>
      <w:r>
        <w:rPr>
          <w:rFonts w:ascii="Times New Roman"/>
          <w:b w:val="false"/>
          <w:i w:val="false"/>
          <w:color w:val="000000"/>
          <w:sz w:val="28"/>
        </w:rPr>
        <w:t>статье 387</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Гражданское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 а также судьями Верховного Суда Республики Казахстан.";</w:t>
      </w:r>
      <w:r>
        <w:br/>
      </w:r>
      <w:r>
        <w:rPr>
          <w:rFonts w:ascii="Times New Roman"/>
          <w:b w:val="false"/>
          <w:i w:val="false"/>
          <w:color w:val="000000"/>
          <w:sz w:val="28"/>
        </w:rPr>
        <w:t>
      в части второй слово "жалобы," исключить;</w:t>
      </w:r>
      <w:r>
        <w:br/>
      </w:r>
      <w:r>
        <w:rPr>
          <w:rFonts w:ascii="Times New Roman"/>
          <w:b w:val="false"/>
          <w:i w:val="false"/>
          <w:color w:val="000000"/>
          <w:sz w:val="28"/>
        </w:rPr>
        <w:t>
      часть четвертую после слова "определения," дополнить словом "кассационные";</w:t>
      </w:r>
      <w:r>
        <w:br/>
      </w:r>
      <w:r>
        <w:rPr>
          <w:rFonts w:ascii="Times New Roman"/>
          <w:b w:val="false"/>
          <w:i w:val="false"/>
          <w:color w:val="000000"/>
          <w:sz w:val="28"/>
        </w:rPr>
        <w:t>
</w:t>
      </w:r>
      <w:r>
        <w:rPr>
          <w:rFonts w:ascii="Times New Roman"/>
          <w:b w:val="false"/>
          <w:i w:val="false"/>
          <w:color w:val="000000"/>
          <w:sz w:val="28"/>
        </w:rPr>
        <w:t xml:space="preserve">
      53) в части первой </w:t>
      </w:r>
      <w:r>
        <w:rPr>
          <w:rFonts w:ascii="Times New Roman"/>
          <w:b w:val="false"/>
          <w:i w:val="false"/>
          <w:color w:val="000000"/>
          <w:sz w:val="28"/>
        </w:rPr>
        <w:t>статьи 388</w:t>
      </w:r>
      <w:r>
        <w:rPr>
          <w:rFonts w:ascii="Times New Roman"/>
          <w:b w:val="false"/>
          <w:i w:val="false"/>
          <w:color w:val="000000"/>
          <w:sz w:val="28"/>
        </w:rPr>
        <w:t xml:space="preserve"> слова "Надзорные жалоба" заменить словом "Ходатайство";</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статью 389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389. Принесение протеста</w:t>
      </w:r>
      <w:r>
        <w:br/>
      </w:r>
      <w:r>
        <w:rPr>
          <w:rFonts w:ascii="Times New Roman"/>
          <w:b w:val="false"/>
          <w:i w:val="false"/>
          <w:color w:val="000000"/>
          <w:sz w:val="28"/>
        </w:rPr>
        <w:t>
</w:t>
      </w:r>
      <w:r>
        <w:rPr>
          <w:rFonts w:ascii="Times New Roman"/>
          <w:b w:val="false"/>
          <w:i w:val="false"/>
          <w:color w:val="000000"/>
          <w:sz w:val="28"/>
        </w:rPr>
        <w:t>
      1. При наличии повода и оснований Генеральный Прокурор Республики Казахстан приносит протест и направляет его вместе с делом и ходатайством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2. Копии протеста направляются Генеральной прокуратурой Республики Казахстан лицам, участвующим в деле.";</w:t>
      </w:r>
      <w:r>
        <w:br/>
      </w:r>
      <w:r>
        <w:rPr>
          <w:rFonts w:ascii="Times New Roman"/>
          <w:b w:val="false"/>
          <w:i w:val="false"/>
          <w:color w:val="000000"/>
          <w:sz w:val="28"/>
        </w:rPr>
        <w:t>
</w:t>
      </w:r>
      <w:r>
        <w:rPr>
          <w:rFonts w:ascii="Times New Roman"/>
          <w:b w:val="false"/>
          <w:i w:val="false"/>
          <w:color w:val="000000"/>
          <w:sz w:val="28"/>
        </w:rPr>
        <w:t xml:space="preserve">
      55) в подпункте 4) </w:t>
      </w:r>
      <w:r>
        <w:rPr>
          <w:rFonts w:ascii="Times New Roman"/>
          <w:b w:val="false"/>
          <w:i w:val="false"/>
          <w:color w:val="000000"/>
          <w:sz w:val="28"/>
        </w:rPr>
        <w:t>статьи 390</w:t>
      </w:r>
      <w:r>
        <w:rPr>
          <w:rFonts w:ascii="Times New Roman"/>
          <w:b w:val="false"/>
          <w:i w:val="false"/>
          <w:color w:val="000000"/>
          <w:sz w:val="28"/>
        </w:rPr>
        <w:t xml:space="preserve"> слова "неправильное применение или толкование нормы материального права или существенное нарушение норм" заменить словами "существенное нарушение норм материального либо";</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статью 391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391. Содержание ходатайств о принесении надзорного</w:t>
      </w:r>
      <w:r>
        <w:br/>
      </w:r>
      <w:r>
        <w:rPr>
          <w:rFonts w:ascii="Times New Roman"/>
          <w:b w:val="false"/>
          <w:i w:val="false"/>
          <w:color w:val="000000"/>
          <w:sz w:val="28"/>
        </w:rPr>
        <w:t>
                   протеста и об оспаривании (обжаловании) судебного</w:t>
      </w:r>
      <w:r>
        <w:br/>
      </w:r>
      <w:r>
        <w:rPr>
          <w:rFonts w:ascii="Times New Roman"/>
          <w:b w:val="false"/>
          <w:i w:val="false"/>
          <w:color w:val="000000"/>
          <w:sz w:val="28"/>
        </w:rPr>
        <w:t>
                   акта, подаваемого в Верховный Суд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1. Ходатайства о принесении надзорного протеста и об оспаривании (обжаловании) судебного акта, подаваемого в Верховный Суд Республики Казахстан, должны содержать:</w:t>
      </w:r>
      <w:r>
        <w:br/>
      </w:r>
      <w:r>
        <w:rPr>
          <w:rFonts w:ascii="Times New Roman"/>
          <w:b w:val="false"/>
          <w:i w:val="false"/>
          <w:color w:val="000000"/>
          <w:sz w:val="28"/>
        </w:rPr>
        <w:t>
</w:t>
      </w:r>
      <w:r>
        <w:rPr>
          <w:rFonts w:ascii="Times New Roman"/>
          <w:b w:val="false"/>
          <w:i w:val="false"/>
          <w:color w:val="000000"/>
          <w:sz w:val="28"/>
        </w:rPr>
        <w:t>
      1) наименование суда, которому адресуется ходатайство, наименование должностного лица, которому адресуется ходатайство;</w:t>
      </w:r>
      <w:r>
        <w:br/>
      </w:r>
      <w:r>
        <w:rPr>
          <w:rFonts w:ascii="Times New Roman"/>
          <w:b w:val="false"/>
          <w:i w:val="false"/>
          <w:color w:val="000000"/>
          <w:sz w:val="28"/>
        </w:rPr>
        <w:t>
</w:t>
      </w:r>
      <w:r>
        <w:rPr>
          <w:rFonts w:ascii="Times New Roman"/>
          <w:b w:val="false"/>
          <w:i w:val="false"/>
          <w:color w:val="000000"/>
          <w:sz w:val="28"/>
        </w:rPr>
        <w:t>
      2) наименование лица, подающего ходатайство; его место жительства или местонахождение и процессуальное положение в деле;</w:t>
      </w:r>
      <w:r>
        <w:br/>
      </w:r>
      <w:r>
        <w:rPr>
          <w:rFonts w:ascii="Times New Roman"/>
          <w:b w:val="false"/>
          <w:i w:val="false"/>
          <w:color w:val="000000"/>
          <w:sz w:val="28"/>
        </w:rPr>
        <w:t>
</w:t>
      </w:r>
      <w:r>
        <w:rPr>
          <w:rFonts w:ascii="Times New Roman"/>
          <w:b w:val="false"/>
          <w:i w:val="false"/>
          <w:color w:val="000000"/>
          <w:sz w:val="28"/>
        </w:rPr>
        <w:t>
      3) указание на содержание решения, определения, постановления суда, а также перечисление участвующих в деле лиц с указанием места их жительства или местонахождения;</w:t>
      </w:r>
      <w:r>
        <w:br/>
      </w:r>
      <w:r>
        <w:rPr>
          <w:rFonts w:ascii="Times New Roman"/>
          <w:b w:val="false"/>
          <w:i w:val="false"/>
          <w:color w:val="000000"/>
          <w:sz w:val="28"/>
        </w:rPr>
        <w:t>
</w:t>
      </w:r>
      <w:r>
        <w:rPr>
          <w:rFonts w:ascii="Times New Roman"/>
          <w:b w:val="false"/>
          <w:i w:val="false"/>
          <w:color w:val="000000"/>
          <w:sz w:val="28"/>
        </w:rPr>
        <w:t>
      4) указание на суды, рассматривавшие дело в первой, апелляционной и кассационной инстанциях, и содержание принятых ими решений;</w:t>
      </w:r>
      <w:r>
        <w:br/>
      </w:r>
      <w:r>
        <w:rPr>
          <w:rFonts w:ascii="Times New Roman"/>
          <w:b w:val="false"/>
          <w:i w:val="false"/>
          <w:color w:val="000000"/>
          <w:sz w:val="28"/>
        </w:rPr>
        <w:t>
</w:t>
      </w:r>
      <w:r>
        <w:rPr>
          <w:rFonts w:ascii="Times New Roman"/>
          <w:b w:val="false"/>
          <w:i w:val="false"/>
          <w:color w:val="000000"/>
          <w:sz w:val="28"/>
        </w:rPr>
        <w:t>
      5) указание на решение, определение, постановление суда, которое оспаривается, предлагается опротестовать;</w:t>
      </w:r>
      <w:r>
        <w:br/>
      </w:r>
      <w:r>
        <w:rPr>
          <w:rFonts w:ascii="Times New Roman"/>
          <w:b w:val="false"/>
          <w:i w:val="false"/>
          <w:color w:val="000000"/>
          <w:sz w:val="28"/>
        </w:rPr>
        <w:t>
</w:t>
      </w:r>
      <w:r>
        <w:rPr>
          <w:rFonts w:ascii="Times New Roman"/>
          <w:b w:val="false"/>
          <w:i w:val="false"/>
          <w:color w:val="000000"/>
          <w:sz w:val="28"/>
        </w:rPr>
        <w:t>
      6) указание, в чем заключается существенное нарушение норм материального либо процессуального права и состоит просьба лица, подающего ходатайство.</w:t>
      </w:r>
      <w:r>
        <w:br/>
      </w:r>
      <w:r>
        <w:rPr>
          <w:rFonts w:ascii="Times New Roman"/>
          <w:b w:val="false"/>
          <w:i w:val="false"/>
          <w:color w:val="000000"/>
          <w:sz w:val="28"/>
        </w:rPr>
        <w:t>
</w:t>
      </w:r>
      <w:r>
        <w:rPr>
          <w:rFonts w:ascii="Times New Roman"/>
          <w:b w:val="false"/>
          <w:i w:val="false"/>
          <w:color w:val="000000"/>
          <w:sz w:val="28"/>
        </w:rPr>
        <w:t>
      2. Если ходатайство подается лицом, не участвовавшим в деле, в нем должно быть указано, какие права этого лица нарушены оспариваемым решением, определением, постановлением.</w:t>
      </w:r>
      <w:r>
        <w:br/>
      </w:r>
      <w:r>
        <w:rPr>
          <w:rFonts w:ascii="Times New Roman"/>
          <w:b w:val="false"/>
          <w:i w:val="false"/>
          <w:color w:val="000000"/>
          <w:sz w:val="28"/>
        </w:rPr>
        <w:t>
</w:t>
      </w:r>
      <w:r>
        <w:rPr>
          <w:rFonts w:ascii="Times New Roman"/>
          <w:b w:val="false"/>
          <w:i w:val="false"/>
          <w:color w:val="000000"/>
          <w:sz w:val="28"/>
        </w:rPr>
        <w:t>
      3. Если оспариваемый судебный акт не был обжалован в соответствующей судебной инстанции, заявитель обязан указать причины, по которым он не подавал апелляционную либо кассационную жалобу.</w:t>
      </w:r>
      <w:r>
        <w:br/>
      </w:r>
      <w:r>
        <w:rPr>
          <w:rFonts w:ascii="Times New Roman"/>
          <w:b w:val="false"/>
          <w:i w:val="false"/>
          <w:color w:val="000000"/>
          <w:sz w:val="28"/>
        </w:rPr>
        <w:t>
</w:t>
      </w:r>
      <w:r>
        <w:rPr>
          <w:rFonts w:ascii="Times New Roman"/>
          <w:b w:val="false"/>
          <w:i w:val="false"/>
          <w:color w:val="000000"/>
          <w:sz w:val="28"/>
        </w:rPr>
        <w:t>
      4. Если ходатайство ранее подавалось в надзорную инстанцию, в нем должно быть указано об этом и о решении суда, принятом по жалобе.</w:t>
      </w:r>
      <w:r>
        <w:br/>
      </w:r>
      <w:r>
        <w:rPr>
          <w:rFonts w:ascii="Times New Roman"/>
          <w:b w:val="false"/>
          <w:i w:val="false"/>
          <w:color w:val="000000"/>
          <w:sz w:val="28"/>
        </w:rPr>
        <w:t>
</w:t>
      </w:r>
      <w:r>
        <w:rPr>
          <w:rFonts w:ascii="Times New Roman"/>
          <w:b w:val="false"/>
          <w:i w:val="false"/>
          <w:color w:val="000000"/>
          <w:sz w:val="28"/>
        </w:rPr>
        <w:t>
      5.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6. К ходатайству должны быть приложены заверенные судом копии решения, определения, постановления, вынесенные по делу.";</w:t>
      </w:r>
      <w:r>
        <w:br/>
      </w:r>
      <w:r>
        <w:rPr>
          <w:rFonts w:ascii="Times New Roman"/>
          <w:b w:val="false"/>
          <w:i w:val="false"/>
          <w:color w:val="000000"/>
          <w:sz w:val="28"/>
        </w:rPr>
        <w:t>
</w:t>
      </w:r>
      <w:r>
        <w:rPr>
          <w:rFonts w:ascii="Times New Roman"/>
          <w:b w:val="false"/>
          <w:i w:val="false"/>
          <w:color w:val="000000"/>
          <w:sz w:val="28"/>
        </w:rPr>
        <w:t xml:space="preserve">
      57) в </w:t>
      </w:r>
      <w:r>
        <w:rPr>
          <w:rFonts w:ascii="Times New Roman"/>
          <w:b w:val="false"/>
          <w:i w:val="false"/>
          <w:color w:val="000000"/>
          <w:sz w:val="28"/>
        </w:rPr>
        <w:t>статье 392</w:t>
      </w:r>
      <w:r>
        <w:rPr>
          <w:rFonts w:ascii="Times New Roman"/>
          <w:b w:val="false"/>
          <w:i w:val="false"/>
          <w:color w:val="000000"/>
          <w:sz w:val="28"/>
        </w:rPr>
        <w:t>:</w:t>
      </w:r>
      <w:r>
        <w:br/>
      </w:r>
      <w:r>
        <w:rPr>
          <w:rFonts w:ascii="Times New Roman"/>
          <w:b w:val="false"/>
          <w:i w:val="false"/>
          <w:color w:val="000000"/>
          <w:sz w:val="28"/>
        </w:rPr>
        <w:t>
      в заголовке и по всему тексту слова "надзорной жалобы (ходатайства)", "Надзорная жалоба (ходатайство)", "надзорная жалоба (ходатайство)" заменить соответственно словами "ходатайства", "Ходатайство", "ходатайство";</w:t>
      </w:r>
      <w:r>
        <w:br/>
      </w:r>
      <w:r>
        <w:rPr>
          <w:rFonts w:ascii="Times New Roman"/>
          <w:b w:val="false"/>
          <w:i w:val="false"/>
          <w:color w:val="000000"/>
          <w:sz w:val="28"/>
        </w:rPr>
        <w:t>
      подпункт 6) части первой изложить в следующей редакции:</w:t>
      </w:r>
      <w:r>
        <w:br/>
      </w:r>
      <w:r>
        <w:rPr>
          <w:rFonts w:ascii="Times New Roman"/>
          <w:b w:val="false"/>
          <w:i w:val="false"/>
          <w:color w:val="000000"/>
          <w:sz w:val="28"/>
        </w:rPr>
        <w:t>
      "6) имеется постановление об отказе в возбуждении надзорного производства по заявлению этого же участника процесса.";</w:t>
      </w:r>
      <w:r>
        <w:br/>
      </w:r>
      <w:r>
        <w:rPr>
          <w:rFonts w:ascii="Times New Roman"/>
          <w:b w:val="false"/>
          <w:i w:val="false"/>
          <w:color w:val="000000"/>
          <w:sz w:val="28"/>
        </w:rPr>
        <w:t>
</w:t>
      </w:r>
      <w:r>
        <w:rPr>
          <w:rFonts w:ascii="Times New Roman"/>
          <w:b w:val="false"/>
          <w:i w:val="false"/>
          <w:color w:val="000000"/>
          <w:sz w:val="28"/>
        </w:rPr>
        <w:t xml:space="preserve">
      58) в </w:t>
      </w:r>
      <w:r>
        <w:rPr>
          <w:rFonts w:ascii="Times New Roman"/>
          <w:b w:val="false"/>
          <w:i w:val="false"/>
          <w:color w:val="000000"/>
          <w:sz w:val="28"/>
        </w:rPr>
        <w:t>статье 393</w:t>
      </w:r>
      <w:r>
        <w:rPr>
          <w:rFonts w:ascii="Times New Roman"/>
          <w:b w:val="false"/>
          <w:i w:val="false"/>
          <w:color w:val="000000"/>
          <w:sz w:val="28"/>
        </w:rPr>
        <w:t>:</w:t>
      </w:r>
      <w:r>
        <w:br/>
      </w:r>
      <w:r>
        <w:rPr>
          <w:rFonts w:ascii="Times New Roman"/>
          <w:b w:val="false"/>
          <w:i w:val="false"/>
          <w:color w:val="000000"/>
          <w:sz w:val="28"/>
        </w:rPr>
        <w:t>
      в заголовке и по всему тексту слова "надзорной жалобы", "Надзорная жалоба", "жалобу" заменить соответственно словами "ходатайства", "Ходатайство", "ходатайство";</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Ходатайство о пересмотре судебного акта в порядке судебного надзора предварительно изучается и рассматривается тремя судьями, один из которых является докладчиком, назначаемым Председателем Верховного Суда Республики Казахстан. При необходимости может быть истребовано гражданское дело.";</w:t>
      </w:r>
      <w:r>
        <w:br/>
      </w:r>
      <w:r>
        <w:rPr>
          <w:rFonts w:ascii="Times New Roman"/>
          <w:b w:val="false"/>
          <w:i w:val="false"/>
          <w:color w:val="000000"/>
          <w:sz w:val="28"/>
        </w:rPr>
        <w:t>
</w:t>
      </w:r>
      <w:r>
        <w:rPr>
          <w:rFonts w:ascii="Times New Roman"/>
          <w:b w:val="false"/>
          <w:i w:val="false"/>
          <w:color w:val="000000"/>
          <w:sz w:val="28"/>
        </w:rPr>
        <w:t xml:space="preserve">
      59) в </w:t>
      </w:r>
      <w:r>
        <w:rPr>
          <w:rFonts w:ascii="Times New Roman"/>
          <w:b w:val="false"/>
          <w:i w:val="false"/>
          <w:color w:val="000000"/>
          <w:sz w:val="28"/>
        </w:rPr>
        <w:t>статье 394</w:t>
      </w:r>
      <w:r>
        <w:rPr>
          <w:rFonts w:ascii="Times New Roman"/>
          <w:b w:val="false"/>
          <w:i w:val="false"/>
          <w:color w:val="000000"/>
          <w:sz w:val="28"/>
        </w:rPr>
        <w:t>:</w:t>
      </w:r>
      <w:r>
        <w:br/>
      </w:r>
      <w:r>
        <w:rPr>
          <w:rFonts w:ascii="Times New Roman"/>
          <w:b w:val="false"/>
          <w:i w:val="false"/>
          <w:color w:val="000000"/>
          <w:sz w:val="28"/>
        </w:rPr>
        <w:t>
      в заголовке и по всему тексту слова "надзорной жалобы", "надзорной жалобы суд выносит", "обжалуемого", "надзорной жалобе", "надзорную жалобу" заменить соответственно словами "ходатайства", "ходатайства судьи выносят", "оспариваемого", "ходатайстве", "ходатайство";</w:t>
      </w:r>
      <w:r>
        <w:br/>
      </w:r>
      <w:r>
        <w:rPr>
          <w:rFonts w:ascii="Times New Roman"/>
          <w:b w:val="false"/>
          <w:i w:val="false"/>
          <w:color w:val="000000"/>
          <w:sz w:val="28"/>
        </w:rPr>
        <w:t>
      подпункт 4) части второй изложить в следующей редакции:</w:t>
      </w:r>
      <w:r>
        <w:br/>
      </w:r>
      <w:r>
        <w:rPr>
          <w:rFonts w:ascii="Times New Roman"/>
          <w:b w:val="false"/>
          <w:i w:val="false"/>
          <w:color w:val="000000"/>
          <w:sz w:val="28"/>
        </w:rPr>
        <w:t>
      "4) наименование ходатайствующего лица;";</w:t>
      </w:r>
      <w:r>
        <w:br/>
      </w:r>
      <w:r>
        <w:rPr>
          <w:rFonts w:ascii="Times New Roman"/>
          <w:b w:val="false"/>
          <w:i w:val="false"/>
          <w:color w:val="000000"/>
          <w:sz w:val="28"/>
        </w:rPr>
        <w:t>
</w:t>
      </w:r>
      <w:r>
        <w:rPr>
          <w:rFonts w:ascii="Times New Roman"/>
          <w:b w:val="false"/>
          <w:i w:val="false"/>
          <w:color w:val="000000"/>
          <w:sz w:val="28"/>
        </w:rPr>
        <w:t xml:space="preserve">
      60) в части первой </w:t>
      </w:r>
      <w:r>
        <w:rPr>
          <w:rFonts w:ascii="Times New Roman"/>
          <w:b w:val="false"/>
          <w:i w:val="false"/>
          <w:color w:val="000000"/>
          <w:sz w:val="28"/>
        </w:rPr>
        <w:t>статьи 395</w:t>
      </w:r>
      <w:r>
        <w:rPr>
          <w:rFonts w:ascii="Times New Roman"/>
          <w:b w:val="false"/>
          <w:i w:val="false"/>
          <w:color w:val="000000"/>
          <w:sz w:val="28"/>
        </w:rPr>
        <w:t xml:space="preserve"> слова "обжалуемого судебного акта направляет сторонам копии надзорной жалобы" заменить словами "оспариваемого судебного акта, протеста направляет сторонам копии ходатайства, постановления о возбуждении надзорного производства";</w:t>
      </w:r>
      <w:r>
        <w:br/>
      </w:r>
      <w:r>
        <w:rPr>
          <w:rFonts w:ascii="Times New Roman"/>
          <w:b w:val="false"/>
          <w:i w:val="false"/>
          <w:color w:val="000000"/>
          <w:sz w:val="28"/>
        </w:rPr>
        <w:t>
</w:t>
      </w:r>
      <w:r>
        <w:rPr>
          <w:rFonts w:ascii="Times New Roman"/>
          <w:b w:val="false"/>
          <w:i w:val="false"/>
          <w:color w:val="000000"/>
          <w:sz w:val="28"/>
        </w:rPr>
        <w:t>
      61) дополнить статьей 395-1 следующего содержания:</w:t>
      </w:r>
      <w:r>
        <w:br/>
      </w:r>
      <w:r>
        <w:rPr>
          <w:rFonts w:ascii="Times New Roman"/>
          <w:b w:val="false"/>
          <w:i w:val="false"/>
          <w:color w:val="000000"/>
          <w:sz w:val="28"/>
        </w:rPr>
        <w:t>
      "Статья 395-1. Отзыв на ходатайство или протест о пересмотре</w:t>
      </w:r>
      <w:r>
        <w:br/>
      </w:r>
      <w:r>
        <w:rPr>
          <w:rFonts w:ascii="Times New Roman"/>
          <w:b w:val="false"/>
          <w:i w:val="false"/>
          <w:color w:val="000000"/>
          <w:sz w:val="28"/>
        </w:rPr>
        <w:t>
                     судебного акта</w:t>
      </w:r>
      <w:r>
        <w:br/>
      </w:r>
      <w:r>
        <w:rPr>
          <w:rFonts w:ascii="Times New Roman"/>
          <w:b w:val="false"/>
          <w:i w:val="false"/>
          <w:color w:val="000000"/>
          <w:sz w:val="28"/>
        </w:rPr>
        <w:t>
</w:t>
      </w:r>
      <w:r>
        <w:rPr>
          <w:rFonts w:ascii="Times New Roman"/>
          <w:b w:val="false"/>
          <w:i w:val="false"/>
          <w:color w:val="000000"/>
          <w:sz w:val="28"/>
        </w:rPr>
        <w:t>
      1. Лицо, участвующее в деле, направляет отзыв на ходатайство или протест о пересмотре судебного акта в порядке надзора с приложением документов, подтверждающих возражения относительно пересмотра, другим лицам, участвующим в деле, и в Верховный Суд Республики Казахстан.</w:t>
      </w:r>
      <w:r>
        <w:br/>
      </w:r>
      <w:r>
        <w:rPr>
          <w:rFonts w:ascii="Times New Roman"/>
          <w:b w:val="false"/>
          <w:i w:val="false"/>
          <w:color w:val="000000"/>
          <w:sz w:val="28"/>
        </w:rPr>
        <w:t>
</w:t>
      </w:r>
      <w:r>
        <w:rPr>
          <w:rFonts w:ascii="Times New Roman"/>
          <w:b w:val="false"/>
          <w:i w:val="false"/>
          <w:color w:val="000000"/>
          <w:sz w:val="28"/>
        </w:rPr>
        <w:t>
      К отзыву, направляемому в Верховный Суд Республики Казахстан, прилагается также документ, подтверждающий направление копий отзыва другим лицам, участвующим в деле.</w:t>
      </w:r>
      <w:r>
        <w:br/>
      </w:r>
      <w:r>
        <w:rPr>
          <w:rFonts w:ascii="Times New Roman"/>
          <w:b w:val="false"/>
          <w:i w:val="false"/>
          <w:color w:val="000000"/>
          <w:sz w:val="28"/>
        </w:rPr>
        <w:t>
</w:t>
      </w:r>
      <w:r>
        <w:rPr>
          <w:rFonts w:ascii="Times New Roman"/>
          <w:b w:val="false"/>
          <w:i w:val="false"/>
          <w:color w:val="000000"/>
          <w:sz w:val="28"/>
        </w:rPr>
        <w:t>
      2. Отзыв направляется в установленный судом срок, обеспечивающий возможность ознакомления с отзывом до начала рассмотрения ходатайства или протеста Верховным Судом Республики Казахстан.</w:t>
      </w:r>
      <w:r>
        <w:br/>
      </w:r>
      <w:r>
        <w:rPr>
          <w:rFonts w:ascii="Times New Roman"/>
          <w:b w:val="false"/>
          <w:i w:val="false"/>
          <w:color w:val="000000"/>
          <w:sz w:val="28"/>
        </w:rPr>
        <w:t>
</w:t>
      </w:r>
      <w:r>
        <w:rPr>
          <w:rFonts w:ascii="Times New Roman"/>
          <w:b w:val="false"/>
          <w:i w:val="false"/>
          <w:color w:val="000000"/>
          <w:sz w:val="28"/>
        </w:rPr>
        <w:t>
      3. Отзыв подписывается лицом, участвующим в деле, или его представителем. К отзыву, подписанному представителем, прилагаются доверенность или иной документ, подтверждающие его полномочия.";</w:t>
      </w:r>
      <w:r>
        <w:br/>
      </w:r>
      <w:r>
        <w:rPr>
          <w:rFonts w:ascii="Times New Roman"/>
          <w:b w:val="false"/>
          <w:i w:val="false"/>
          <w:color w:val="000000"/>
          <w:sz w:val="28"/>
        </w:rPr>
        <w:t>
</w:t>
      </w:r>
      <w:r>
        <w:rPr>
          <w:rFonts w:ascii="Times New Roman"/>
          <w:b w:val="false"/>
          <w:i w:val="false"/>
          <w:color w:val="000000"/>
          <w:sz w:val="28"/>
        </w:rPr>
        <w:t xml:space="preserve">
      62) в </w:t>
      </w:r>
      <w:r>
        <w:rPr>
          <w:rFonts w:ascii="Times New Roman"/>
          <w:b w:val="false"/>
          <w:i w:val="false"/>
          <w:color w:val="000000"/>
          <w:sz w:val="28"/>
        </w:rPr>
        <w:t>статье 397</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слово "постановлений" заменить словом "актов";</w:t>
      </w:r>
      <w:r>
        <w:br/>
      </w:r>
      <w:r>
        <w:rPr>
          <w:rFonts w:ascii="Times New Roman"/>
          <w:b w:val="false"/>
          <w:i w:val="false"/>
          <w:color w:val="000000"/>
          <w:sz w:val="28"/>
        </w:rPr>
        <w:t>
      после слова "апелляционной" дополнить словами "и кассационной";</w:t>
      </w:r>
      <w:r>
        <w:br/>
      </w:r>
      <w:r>
        <w:rPr>
          <w:rFonts w:ascii="Times New Roman"/>
          <w:b w:val="false"/>
          <w:i w:val="false"/>
          <w:color w:val="000000"/>
          <w:sz w:val="28"/>
        </w:rPr>
        <w:t>
      слово "жалобы" заменить словом "ходатайства";</w:t>
      </w:r>
      <w:r>
        <w:br/>
      </w:r>
      <w:r>
        <w:rPr>
          <w:rFonts w:ascii="Times New Roman"/>
          <w:b w:val="false"/>
          <w:i w:val="false"/>
          <w:color w:val="000000"/>
          <w:sz w:val="28"/>
        </w:rPr>
        <w:t>
      в части второй:</w:t>
      </w:r>
      <w:r>
        <w:br/>
      </w:r>
      <w:r>
        <w:rPr>
          <w:rFonts w:ascii="Times New Roman"/>
          <w:b w:val="false"/>
          <w:i w:val="false"/>
          <w:color w:val="000000"/>
          <w:sz w:val="28"/>
        </w:rPr>
        <w:t>
      слова "надзорной жалобы" заменить словом "ходатайства";</w:t>
      </w:r>
      <w:r>
        <w:br/>
      </w:r>
      <w:r>
        <w:rPr>
          <w:rFonts w:ascii="Times New Roman"/>
          <w:b w:val="false"/>
          <w:i w:val="false"/>
          <w:color w:val="000000"/>
          <w:sz w:val="28"/>
        </w:rPr>
        <w:t>
      после слова "апелляционной" дополнить словами "и кассационной";</w:t>
      </w:r>
      <w:r>
        <w:br/>
      </w:r>
      <w:r>
        <w:rPr>
          <w:rFonts w:ascii="Times New Roman"/>
          <w:b w:val="false"/>
          <w:i w:val="false"/>
          <w:color w:val="000000"/>
          <w:sz w:val="28"/>
        </w:rPr>
        <w:t>
</w:t>
      </w:r>
      <w:r>
        <w:rPr>
          <w:rFonts w:ascii="Times New Roman"/>
          <w:b w:val="false"/>
          <w:i w:val="false"/>
          <w:color w:val="000000"/>
          <w:sz w:val="28"/>
        </w:rPr>
        <w:t xml:space="preserve">
      63)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слова "чьей жалобе", "жалобу" заменить соответственно словами "чьему ходатайству", "ходатайство";</w:t>
      </w:r>
      <w:r>
        <w:br/>
      </w:r>
      <w:r>
        <w:rPr>
          <w:rFonts w:ascii="Times New Roman"/>
          <w:b w:val="false"/>
          <w:i w:val="false"/>
          <w:color w:val="000000"/>
          <w:sz w:val="28"/>
        </w:rPr>
        <w:t>
      в части второй слова "надзорную жалобу" заменить словом "ходатайство";</w:t>
      </w:r>
      <w:r>
        <w:br/>
      </w:r>
      <w:r>
        <w:rPr>
          <w:rFonts w:ascii="Times New Roman"/>
          <w:b w:val="false"/>
          <w:i w:val="false"/>
          <w:color w:val="000000"/>
          <w:sz w:val="28"/>
        </w:rPr>
        <w:t>
      в части третьей слово "жалобу" заменить словом "ходатайство";</w:t>
      </w:r>
      <w:r>
        <w:br/>
      </w:r>
      <w:r>
        <w:rPr>
          <w:rFonts w:ascii="Times New Roman"/>
          <w:b w:val="false"/>
          <w:i w:val="false"/>
          <w:color w:val="000000"/>
          <w:sz w:val="28"/>
        </w:rPr>
        <w:t>
      в части четвертой:</w:t>
      </w:r>
      <w:r>
        <w:br/>
      </w:r>
      <w:r>
        <w:rPr>
          <w:rFonts w:ascii="Times New Roman"/>
          <w:b w:val="false"/>
          <w:i w:val="false"/>
          <w:color w:val="000000"/>
          <w:sz w:val="28"/>
        </w:rPr>
        <w:t>
      в подпункте 1) слова "надзорной", "жалобу" заменить соответственно словами "кассационной", "ходатайство";</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отменяет решение суда первой, апелляционной и кассационной инстанций полностью либо в части и направляет дело на новое рассмотрение в суд первой, апелляционной или кассационной инстанции. Суд надзорной инстанции не вправе устанавливать или считать доказанными обстоятельства, которые не были указаны в постановлении либо опровергнуты им,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постановление должно быть принято при новом рассмотрении дела.";</w:t>
      </w:r>
      <w:r>
        <w:br/>
      </w:r>
      <w:r>
        <w:rPr>
          <w:rFonts w:ascii="Times New Roman"/>
          <w:b w:val="false"/>
          <w:i w:val="false"/>
          <w:color w:val="000000"/>
          <w:sz w:val="28"/>
        </w:rPr>
        <w:t>
      подпункт 3) после слова "апелляционной" дополнить словом ", кассационной";</w:t>
      </w:r>
      <w:r>
        <w:br/>
      </w:r>
      <w:r>
        <w:rPr>
          <w:rFonts w:ascii="Times New Roman"/>
          <w:b w:val="false"/>
          <w:i w:val="false"/>
          <w:color w:val="000000"/>
          <w:sz w:val="28"/>
        </w:rPr>
        <w:t>
      в подпункте 5) слово "надзорной" заменить словом "кассационной";</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rPr>
        <w:t>статью 401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65) в части второй </w:t>
      </w:r>
      <w:r>
        <w:rPr>
          <w:rFonts w:ascii="Times New Roman"/>
          <w:b w:val="false"/>
          <w:i w:val="false"/>
          <w:color w:val="000000"/>
          <w:sz w:val="28"/>
        </w:rPr>
        <w:t>статьи 403</w:t>
      </w:r>
      <w:r>
        <w:rPr>
          <w:rFonts w:ascii="Times New Roman"/>
          <w:b w:val="false"/>
          <w:i w:val="false"/>
          <w:color w:val="000000"/>
          <w:sz w:val="28"/>
        </w:rPr>
        <w:t xml:space="preserve"> слова "Жалоба", "заявлена" заменить соответственно словами "Ходатайство", "подано";</w:t>
      </w:r>
      <w:r>
        <w:br/>
      </w:r>
      <w:r>
        <w:rPr>
          <w:rFonts w:ascii="Times New Roman"/>
          <w:b w:val="false"/>
          <w:i w:val="false"/>
          <w:color w:val="000000"/>
          <w:sz w:val="28"/>
        </w:rPr>
        <w:t>
</w:t>
      </w:r>
      <w:r>
        <w:rPr>
          <w:rFonts w:ascii="Times New Roman"/>
          <w:b w:val="false"/>
          <w:i w:val="false"/>
          <w:color w:val="000000"/>
          <w:sz w:val="28"/>
        </w:rPr>
        <w:t>
      66) дополнить статьями 403-1, 403-2 следующего содержания:</w:t>
      </w:r>
      <w:r>
        <w:br/>
      </w:r>
      <w:r>
        <w:rPr>
          <w:rFonts w:ascii="Times New Roman"/>
          <w:b w:val="false"/>
          <w:i w:val="false"/>
          <w:color w:val="000000"/>
          <w:sz w:val="28"/>
        </w:rPr>
        <w:t>
      "Статья 403-1. Назначение пленарного заседания Верховного Суда</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bookmarkEnd w:id="67"/>
    <w:bookmarkStart w:name="z771" w:id="68"/>
    <w:p>
      <w:pPr>
        <w:spacing w:after="0"/>
        <w:ind w:left="0"/>
        <w:jc w:val="both"/>
      </w:pPr>
      <w:r>
        <w:rPr>
          <w:rFonts w:ascii="Times New Roman"/>
          <w:b w:val="false"/>
          <w:i w:val="false"/>
          <w:color w:val="000000"/>
          <w:sz w:val="28"/>
        </w:rPr>
        <w:t>
      Статья 403-2. Порядок рассмотрения пленарным заседанием</w:t>
      </w:r>
      <w:r>
        <w:br/>
      </w:r>
      <w:r>
        <w:rPr>
          <w:rFonts w:ascii="Times New Roman"/>
          <w:b w:val="false"/>
          <w:i w:val="false"/>
          <w:color w:val="000000"/>
          <w:sz w:val="28"/>
        </w:rPr>
        <w:t>
                    Верховного Суда Республики Казахстан</w:t>
      </w:r>
      <w:r>
        <w:br/>
      </w:r>
      <w:r>
        <w:rPr>
          <w:rFonts w:ascii="Times New Roman"/>
          <w:b w:val="false"/>
          <w:i w:val="false"/>
          <w:color w:val="000000"/>
          <w:sz w:val="28"/>
        </w:rPr>
        <w:t>
                    представления или протеста</w:t>
      </w:r>
      <w:r>
        <w:br/>
      </w:r>
      <w:r>
        <w:rPr>
          <w:rFonts w:ascii="Times New Roman"/>
          <w:b w:val="false"/>
          <w:i w:val="false"/>
          <w:color w:val="000000"/>
          <w:sz w:val="28"/>
        </w:rPr>
        <w:t>
</w:t>
      </w: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w:t>
      </w:r>
      <w:r>
        <w:rPr>
          <w:rFonts w:ascii="Times New Roman"/>
          <w:b w:val="false"/>
          <w:i w:val="false"/>
          <w:color w:val="000000"/>
          <w:sz w:val="28"/>
        </w:rPr>
        <w:t>статьи 384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 Пленарное заседание Верховного Суда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r>
        <w:br/>
      </w:r>
      <w:r>
        <w:rPr>
          <w:rFonts w:ascii="Times New Roman"/>
          <w:b w:val="false"/>
          <w:i w:val="false"/>
          <w:color w:val="000000"/>
          <w:sz w:val="28"/>
        </w:rPr>
        <w:t>
</w:t>
      </w:r>
      <w:r>
        <w:rPr>
          <w:rFonts w:ascii="Times New Roman"/>
          <w:b w:val="false"/>
          <w:i w:val="false"/>
          <w:color w:val="000000"/>
          <w:sz w:val="28"/>
        </w:rPr>
        <w:t xml:space="preserve">
      4. Рассмотрение дела по существу начинается с доклада судьи об обстоятельствах и основаниях представления либо с доклада прокурора об обстоятельствах и основаниях протеста. Дальнейшее рассмотрение дела осуществляется по правилам, предусмотренным </w:t>
      </w:r>
      <w:r>
        <w:rPr>
          <w:rFonts w:ascii="Times New Roman"/>
          <w:b w:val="false"/>
          <w:i w:val="false"/>
          <w:color w:val="000000"/>
          <w:sz w:val="28"/>
        </w:rPr>
        <w:t>статьей 398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67) часть вторую </w:t>
      </w:r>
      <w:r>
        <w:rPr>
          <w:rFonts w:ascii="Times New Roman"/>
          <w:b w:val="false"/>
          <w:i w:val="false"/>
          <w:color w:val="000000"/>
          <w:sz w:val="28"/>
        </w:rPr>
        <w:t>статьи 405</w:t>
      </w:r>
      <w:r>
        <w:rPr>
          <w:rFonts w:ascii="Times New Roman"/>
          <w:b w:val="false"/>
          <w:i w:val="false"/>
          <w:color w:val="000000"/>
          <w:sz w:val="28"/>
        </w:rPr>
        <w:t xml:space="preserve"> после слова "апелляционной" дополнить словом ", кассационной";</w:t>
      </w:r>
      <w:r>
        <w:br/>
      </w:r>
      <w:r>
        <w:rPr>
          <w:rFonts w:ascii="Times New Roman"/>
          <w:b w:val="false"/>
          <w:i w:val="false"/>
          <w:color w:val="000000"/>
          <w:sz w:val="28"/>
        </w:rPr>
        <w:t>
</w:t>
      </w:r>
      <w:r>
        <w:rPr>
          <w:rFonts w:ascii="Times New Roman"/>
          <w:b w:val="false"/>
          <w:i w:val="false"/>
          <w:color w:val="000000"/>
          <w:sz w:val="28"/>
        </w:rPr>
        <w:t xml:space="preserve">
      68) часть первую </w:t>
      </w:r>
      <w:r>
        <w:rPr>
          <w:rFonts w:ascii="Times New Roman"/>
          <w:b w:val="false"/>
          <w:i w:val="false"/>
          <w:color w:val="000000"/>
          <w:sz w:val="28"/>
        </w:rPr>
        <w:t>статьи 406</w:t>
      </w:r>
      <w:r>
        <w:rPr>
          <w:rFonts w:ascii="Times New Roman"/>
          <w:b w:val="false"/>
          <w:i w:val="false"/>
          <w:color w:val="000000"/>
          <w:sz w:val="28"/>
        </w:rPr>
        <w:t xml:space="preserve"> после слов "в деле" дополнить словами "иными заинтересованными лицами, права и законные интересы которых были затронуты вынесенным судебным актом";</w:t>
      </w:r>
      <w:r>
        <w:br/>
      </w:r>
      <w:r>
        <w:rPr>
          <w:rFonts w:ascii="Times New Roman"/>
          <w:b w:val="false"/>
          <w:i w:val="false"/>
          <w:color w:val="000000"/>
          <w:sz w:val="28"/>
        </w:rPr>
        <w:t>
</w:t>
      </w:r>
      <w:r>
        <w:rPr>
          <w:rFonts w:ascii="Times New Roman"/>
          <w:b w:val="false"/>
          <w:i w:val="false"/>
          <w:color w:val="000000"/>
          <w:sz w:val="28"/>
        </w:rPr>
        <w:t>
      69) дополнить статьями 406-1, 406-2, 406-3 следующего содержания:</w:t>
      </w:r>
      <w:r>
        <w:br/>
      </w:r>
      <w:r>
        <w:rPr>
          <w:rFonts w:ascii="Times New Roman"/>
          <w:b w:val="false"/>
          <w:i w:val="false"/>
          <w:color w:val="000000"/>
          <w:sz w:val="28"/>
        </w:rPr>
        <w:t>
      "Статья 406-1. Форма и содержание заявления</w:t>
      </w:r>
      <w:r>
        <w:br/>
      </w:r>
      <w:r>
        <w:rPr>
          <w:rFonts w:ascii="Times New Roman"/>
          <w:b w:val="false"/>
          <w:i w:val="false"/>
          <w:color w:val="000000"/>
          <w:sz w:val="28"/>
        </w:rPr>
        <w:t>
</w:t>
      </w:r>
      <w:r>
        <w:rPr>
          <w:rFonts w:ascii="Times New Roman"/>
          <w:b w:val="false"/>
          <w:i w:val="false"/>
          <w:color w:val="000000"/>
          <w:sz w:val="28"/>
        </w:rPr>
        <w:t>
      1. Заявление о пересмотре судебного акта по вновь открывшимся обстоятельствам подается в суд в письменной форме. Заявление подписывается лицом, подающим заявление, или его уполномоченным представителем.</w:t>
      </w:r>
      <w:r>
        <w:br/>
      </w:r>
      <w:r>
        <w:rPr>
          <w:rFonts w:ascii="Times New Roman"/>
          <w:b w:val="false"/>
          <w:i w:val="false"/>
          <w:color w:val="000000"/>
          <w:sz w:val="28"/>
        </w:rPr>
        <w:t>
</w:t>
      </w:r>
      <w:r>
        <w:rPr>
          <w:rFonts w:ascii="Times New Roman"/>
          <w:b w:val="false"/>
          <w:i w:val="false"/>
          <w:color w:val="000000"/>
          <w:sz w:val="28"/>
        </w:rPr>
        <w:t>
      2. В заявлении о пересмотре судебного акта по вновь открывшимся обстоятельствам должны быть указаны:</w:t>
      </w:r>
      <w:r>
        <w:br/>
      </w:r>
      <w:r>
        <w:rPr>
          <w:rFonts w:ascii="Times New Roman"/>
          <w:b w:val="false"/>
          <w:i w:val="false"/>
          <w:color w:val="000000"/>
          <w:sz w:val="28"/>
        </w:rPr>
        <w:t>
</w:t>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наименования лица, подающего заявление, и других лиц, участвующих в деле, их местонахождение или место жительства;</w:t>
      </w:r>
      <w:r>
        <w:br/>
      </w:r>
      <w:r>
        <w:rPr>
          <w:rFonts w:ascii="Times New Roman"/>
          <w:b w:val="false"/>
          <w:i w:val="false"/>
          <w:color w:val="000000"/>
          <w:sz w:val="28"/>
        </w:rPr>
        <w:t>
</w:t>
      </w:r>
      <w:r>
        <w:rPr>
          <w:rFonts w:ascii="Times New Roman"/>
          <w:b w:val="false"/>
          <w:i w:val="false"/>
          <w:color w:val="000000"/>
          <w:sz w:val="28"/>
        </w:rPr>
        <w:t>
      3) наименование суда, принявшего судебный акт, о пересмотре которого по вновь открывшимся обстоятельствам ходатайствует заявитель; дата принятия судебного акта; предмет спора;</w:t>
      </w:r>
      <w:r>
        <w:br/>
      </w:r>
      <w:r>
        <w:rPr>
          <w:rFonts w:ascii="Times New Roman"/>
          <w:b w:val="false"/>
          <w:i w:val="false"/>
          <w:color w:val="000000"/>
          <w:sz w:val="28"/>
        </w:rPr>
        <w:t>
</w:t>
      </w: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судебного акта по вновь открывшимся обстоятельствам, со ссылкой на документы, подтверждающие открытие или установление этого обстоятельства;</w:t>
      </w:r>
      <w:r>
        <w:br/>
      </w:r>
      <w:r>
        <w:rPr>
          <w:rFonts w:ascii="Times New Roman"/>
          <w:b w:val="false"/>
          <w:i w:val="false"/>
          <w:color w:val="000000"/>
          <w:sz w:val="28"/>
        </w:rPr>
        <w:t>
</w:t>
      </w:r>
      <w:r>
        <w:rPr>
          <w:rFonts w:ascii="Times New Roman"/>
          <w:b w:val="false"/>
          <w:i w:val="false"/>
          <w:color w:val="000000"/>
          <w:sz w:val="28"/>
        </w:rPr>
        <w:t>
      5) перечень прилагаемых документов.</w:t>
      </w:r>
      <w:r>
        <w:br/>
      </w:r>
      <w:r>
        <w:rPr>
          <w:rFonts w:ascii="Times New Roman"/>
          <w:b w:val="false"/>
          <w:i w:val="false"/>
          <w:color w:val="000000"/>
          <w:sz w:val="28"/>
        </w:rPr>
        <w:t>
</w:t>
      </w:r>
      <w:r>
        <w:rPr>
          <w:rFonts w:ascii="Times New Roman"/>
          <w:b w:val="false"/>
          <w:i w:val="false"/>
          <w:color w:val="000000"/>
          <w:sz w:val="28"/>
        </w:rPr>
        <w:t>
      В заявлении могут быть также указаны номера телефонов, факсов, адреса электронной почты лиц, участвующих в деле, и иные сведения.</w:t>
      </w:r>
      <w:r>
        <w:br/>
      </w:r>
      <w:r>
        <w:rPr>
          <w:rFonts w:ascii="Times New Roman"/>
          <w:b w:val="false"/>
          <w:i w:val="false"/>
          <w:color w:val="000000"/>
          <w:sz w:val="28"/>
        </w:rPr>
        <w:t>
</w:t>
      </w:r>
      <w:r>
        <w:rPr>
          <w:rFonts w:ascii="Times New Roman"/>
          <w:b w:val="false"/>
          <w:i w:val="false"/>
          <w:color w:val="000000"/>
          <w:sz w:val="28"/>
        </w:rPr>
        <w:t>
      3. Лицо, подающее заявление, обязано направить другим лицам, участвующим в деле, копии заявления и приложенных документов, которые у них отсутствуют.</w:t>
      </w:r>
      <w:r>
        <w:br/>
      </w:r>
      <w:r>
        <w:rPr>
          <w:rFonts w:ascii="Times New Roman"/>
          <w:b w:val="false"/>
          <w:i w:val="false"/>
          <w:color w:val="000000"/>
          <w:sz w:val="28"/>
        </w:rPr>
        <w:t>
</w:t>
      </w:r>
      <w:r>
        <w:rPr>
          <w:rFonts w:ascii="Times New Roman"/>
          <w:b w:val="false"/>
          <w:i w:val="false"/>
          <w:color w:val="000000"/>
          <w:sz w:val="28"/>
        </w:rPr>
        <w:t>
      4. К заявлению должны быть приложены:</w:t>
      </w:r>
      <w:r>
        <w:br/>
      </w:r>
      <w:r>
        <w:rPr>
          <w:rFonts w:ascii="Times New Roman"/>
          <w:b w:val="false"/>
          <w:i w:val="false"/>
          <w:color w:val="000000"/>
          <w:sz w:val="28"/>
        </w:rPr>
        <w:t>
</w:t>
      </w:r>
      <w:r>
        <w:rPr>
          <w:rFonts w:ascii="Times New Roman"/>
          <w:b w:val="false"/>
          <w:i w:val="false"/>
          <w:color w:val="000000"/>
          <w:sz w:val="28"/>
        </w:rPr>
        <w:t>
      1) копии документов, подтверждающих вновь открывшиеся обстоятельства;</w:t>
      </w:r>
      <w:r>
        <w:br/>
      </w:r>
      <w:r>
        <w:rPr>
          <w:rFonts w:ascii="Times New Roman"/>
          <w:b w:val="false"/>
          <w:i w:val="false"/>
          <w:color w:val="000000"/>
          <w:sz w:val="28"/>
        </w:rPr>
        <w:t>
</w:t>
      </w:r>
      <w:r>
        <w:rPr>
          <w:rFonts w:ascii="Times New Roman"/>
          <w:b w:val="false"/>
          <w:i w:val="false"/>
          <w:color w:val="000000"/>
          <w:sz w:val="28"/>
        </w:rPr>
        <w:t>
      2) копия судебного акта, о пересмотре которого ходатайствует заявитель;</w:t>
      </w:r>
      <w:r>
        <w:br/>
      </w:r>
      <w:r>
        <w:rPr>
          <w:rFonts w:ascii="Times New Roman"/>
          <w:b w:val="false"/>
          <w:i w:val="false"/>
          <w:color w:val="000000"/>
          <w:sz w:val="28"/>
        </w:rPr>
        <w:t>
</w:t>
      </w: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r>
        <w:br/>
      </w:r>
      <w:r>
        <w:rPr>
          <w:rFonts w:ascii="Times New Roman"/>
          <w:b w:val="false"/>
          <w:i w:val="false"/>
          <w:color w:val="000000"/>
          <w:sz w:val="28"/>
        </w:rPr>
        <w:t>
</w:t>
      </w:r>
      <w:r>
        <w:rPr>
          <w:rFonts w:ascii="Times New Roman"/>
          <w:b w:val="false"/>
          <w:i w:val="false"/>
          <w:color w:val="000000"/>
          <w:sz w:val="28"/>
        </w:rPr>
        <w:t>
      4) доверенность или иной документ, подтверждающий полномочия лица на подписание заявления.</w:t>
      </w:r>
    </w:p>
    <w:bookmarkEnd w:id="68"/>
    <w:bookmarkStart w:name="z789" w:id="69"/>
    <w:p>
      <w:pPr>
        <w:spacing w:after="0"/>
        <w:ind w:left="0"/>
        <w:jc w:val="both"/>
      </w:pPr>
      <w:r>
        <w:rPr>
          <w:rFonts w:ascii="Times New Roman"/>
          <w:b w:val="false"/>
          <w:i w:val="false"/>
          <w:color w:val="000000"/>
          <w:sz w:val="28"/>
        </w:rPr>
        <w:t>
      Статья 406-2. Принятие заявления к производству суда</w:t>
      </w:r>
      <w:r>
        <w:br/>
      </w:r>
      <w:r>
        <w:rPr>
          <w:rFonts w:ascii="Times New Roman"/>
          <w:b w:val="false"/>
          <w:i w:val="false"/>
          <w:color w:val="000000"/>
          <w:sz w:val="28"/>
        </w:rPr>
        <w:t>
</w:t>
      </w:r>
      <w:r>
        <w:rPr>
          <w:rFonts w:ascii="Times New Roman"/>
          <w:b w:val="false"/>
          <w:i w:val="false"/>
          <w:color w:val="000000"/>
          <w:sz w:val="28"/>
        </w:rPr>
        <w:t>
      1. Заявление о пересмотре судебного акта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w:t>
      </w:r>
      <w:r>
        <w:br/>
      </w:r>
      <w:r>
        <w:rPr>
          <w:rFonts w:ascii="Times New Roman"/>
          <w:b w:val="false"/>
          <w:i w:val="false"/>
          <w:color w:val="000000"/>
          <w:sz w:val="28"/>
        </w:rPr>
        <w:t>
</w:t>
      </w:r>
      <w:r>
        <w:rPr>
          <w:rFonts w:ascii="Times New Roman"/>
          <w:b w:val="false"/>
          <w:i w:val="false"/>
          <w:color w:val="000000"/>
          <w:sz w:val="28"/>
        </w:rPr>
        <w:t>
      2. Вопрос о принятии заявления к производству суда решается судьей соответствующего суда единолично в пятидневный срок со дня его поступления в суд.</w:t>
      </w:r>
      <w:r>
        <w:br/>
      </w:r>
      <w:r>
        <w:rPr>
          <w:rFonts w:ascii="Times New Roman"/>
          <w:b w:val="false"/>
          <w:i w:val="false"/>
          <w:color w:val="000000"/>
          <w:sz w:val="28"/>
        </w:rPr>
        <w:t>
</w:t>
      </w:r>
      <w:r>
        <w:rPr>
          <w:rFonts w:ascii="Times New Roman"/>
          <w:b w:val="false"/>
          <w:i w:val="false"/>
          <w:color w:val="000000"/>
          <w:sz w:val="28"/>
        </w:rPr>
        <w:t>
      3. О принятии заявления к производству судья соответствующего суда выносит определение.</w:t>
      </w:r>
      <w:r>
        <w:br/>
      </w:r>
      <w:r>
        <w:rPr>
          <w:rFonts w:ascii="Times New Roman"/>
          <w:b w:val="false"/>
          <w:i w:val="false"/>
          <w:color w:val="000000"/>
          <w:sz w:val="28"/>
        </w:rPr>
        <w:t>
</w:t>
      </w:r>
      <w:r>
        <w:rPr>
          <w:rFonts w:ascii="Times New Roman"/>
          <w:b w:val="false"/>
          <w:i w:val="false"/>
          <w:color w:val="000000"/>
          <w:sz w:val="28"/>
        </w:rPr>
        <w:t>
      4. В определении указываются дата и место проведения судебного заседания по рассмотрению заявления.</w:t>
      </w:r>
      <w:r>
        <w:br/>
      </w:r>
      <w:r>
        <w:rPr>
          <w:rFonts w:ascii="Times New Roman"/>
          <w:b w:val="false"/>
          <w:i w:val="false"/>
          <w:color w:val="000000"/>
          <w:sz w:val="28"/>
        </w:rPr>
        <w:t>
</w:t>
      </w:r>
      <w:r>
        <w:rPr>
          <w:rFonts w:ascii="Times New Roman"/>
          <w:b w:val="false"/>
          <w:i w:val="false"/>
          <w:color w:val="000000"/>
          <w:sz w:val="28"/>
        </w:rPr>
        <w:t>
      5. Копии определения направляются лицам, участвующим в деле.</w:t>
      </w:r>
    </w:p>
    <w:bookmarkEnd w:id="69"/>
    <w:bookmarkStart w:name="z795" w:id="70"/>
    <w:p>
      <w:pPr>
        <w:spacing w:after="0"/>
        <w:ind w:left="0"/>
        <w:jc w:val="both"/>
      </w:pPr>
      <w:r>
        <w:rPr>
          <w:rFonts w:ascii="Times New Roman"/>
          <w:b w:val="false"/>
          <w:i w:val="false"/>
          <w:color w:val="000000"/>
          <w:sz w:val="28"/>
        </w:rPr>
        <w:t>
      Статья 406-3. Возвращение заявления о пересмотре судебного акта</w:t>
      </w:r>
      <w:r>
        <w:br/>
      </w:r>
      <w:r>
        <w:rPr>
          <w:rFonts w:ascii="Times New Roman"/>
          <w:b w:val="false"/>
          <w:i w:val="false"/>
          <w:color w:val="000000"/>
          <w:sz w:val="28"/>
        </w:rPr>
        <w:t>
                    по вновь открывшимся обстоятельствам</w:t>
      </w:r>
      <w:r>
        <w:br/>
      </w:r>
      <w:r>
        <w:rPr>
          <w:rFonts w:ascii="Times New Roman"/>
          <w:b w:val="false"/>
          <w:i w:val="false"/>
          <w:color w:val="000000"/>
          <w:sz w:val="28"/>
        </w:rPr>
        <w:t>
</w:t>
      </w:r>
      <w:r>
        <w:rPr>
          <w:rFonts w:ascii="Times New Roman"/>
          <w:b w:val="false"/>
          <w:i w:val="false"/>
          <w:color w:val="000000"/>
          <w:sz w:val="28"/>
        </w:rPr>
        <w:t>
      1. Судья соответствующего суда возвращает заявителю поданное им заявление о пересмотре судебного акта по вновь открывшимся обстоятельствам, если при решении вопроса о принятии его к производству установит, что:</w:t>
      </w:r>
      <w:r>
        <w:br/>
      </w:r>
      <w:r>
        <w:rPr>
          <w:rFonts w:ascii="Times New Roman"/>
          <w:b w:val="false"/>
          <w:i w:val="false"/>
          <w:color w:val="000000"/>
          <w:sz w:val="28"/>
        </w:rPr>
        <w:t>
</w:t>
      </w: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r>
        <w:br/>
      </w:r>
      <w:r>
        <w:rPr>
          <w:rFonts w:ascii="Times New Roman"/>
          <w:b w:val="false"/>
          <w:i w:val="false"/>
          <w:color w:val="000000"/>
          <w:sz w:val="28"/>
        </w:rPr>
        <w:t>
</w:t>
      </w:r>
      <w:r>
        <w:rPr>
          <w:rFonts w:ascii="Times New Roman"/>
          <w:b w:val="false"/>
          <w:i w:val="false"/>
          <w:color w:val="000000"/>
          <w:sz w:val="28"/>
        </w:rPr>
        <w:t>
      3) не соблюдены требования, предъявляемые к форме и содержанию заявления.</w:t>
      </w:r>
      <w:r>
        <w:br/>
      </w:r>
      <w:r>
        <w:rPr>
          <w:rFonts w:ascii="Times New Roman"/>
          <w:b w:val="false"/>
          <w:i w:val="false"/>
          <w:color w:val="000000"/>
          <w:sz w:val="28"/>
        </w:rPr>
        <w:t>
</w:t>
      </w:r>
      <w:r>
        <w:rPr>
          <w:rFonts w:ascii="Times New Roman"/>
          <w:b w:val="false"/>
          <w:i w:val="false"/>
          <w:color w:val="000000"/>
          <w:sz w:val="28"/>
        </w:rPr>
        <w:t>
      2. О возвращении заявления выносится определение.</w:t>
      </w:r>
      <w:r>
        <w:br/>
      </w: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r>
        <w:br/>
      </w:r>
      <w:r>
        <w:rPr>
          <w:rFonts w:ascii="Times New Roman"/>
          <w:b w:val="false"/>
          <w:i w:val="false"/>
          <w:color w:val="000000"/>
          <w:sz w:val="28"/>
        </w:rPr>
        <w:t>
</w:t>
      </w:r>
      <w:r>
        <w:rPr>
          <w:rFonts w:ascii="Times New Roman"/>
          <w:b w:val="false"/>
          <w:i w:val="false"/>
          <w:color w:val="000000"/>
          <w:sz w:val="28"/>
        </w:rPr>
        <w:t>
      3. Определение суда о возвращении заявления может быть обжаловано, опротестовано.";</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статью 409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409. Определение суда о пересмотре дела</w:t>
      </w:r>
      <w:r>
        <w:br/>
      </w:r>
      <w:r>
        <w:rPr>
          <w:rFonts w:ascii="Times New Roman"/>
          <w:b w:val="false"/>
          <w:i w:val="false"/>
          <w:color w:val="000000"/>
          <w:sz w:val="28"/>
        </w:rPr>
        <w:t>
</w:t>
      </w:r>
      <w:r>
        <w:rPr>
          <w:rFonts w:ascii="Times New Roman"/>
          <w:b w:val="false"/>
          <w:i w:val="false"/>
          <w:color w:val="000000"/>
          <w:sz w:val="28"/>
        </w:rPr>
        <w:t>
      1. Суд, рассмотрев заявление о пересмотре решения, определения или постановления по вновь открывшимся обстоятельствам, либо удовлетворяет заявление и отменяет решение, определение или постановление, либо отказывает в пересмотре.</w:t>
      </w:r>
      <w:r>
        <w:br/>
      </w:r>
      <w:r>
        <w:rPr>
          <w:rFonts w:ascii="Times New Roman"/>
          <w:b w:val="false"/>
          <w:i w:val="false"/>
          <w:color w:val="000000"/>
          <w:sz w:val="28"/>
        </w:rPr>
        <w:t>
</w:t>
      </w:r>
      <w:r>
        <w:rPr>
          <w:rFonts w:ascii="Times New Roman"/>
          <w:b w:val="false"/>
          <w:i w:val="false"/>
          <w:color w:val="000000"/>
          <w:sz w:val="28"/>
        </w:rPr>
        <w:t>
      2. Решения судов первой, апелляционной и кассационной инстанций об отмене судебного акта по вновь открывшимся обстоятельствам и об отказе в удовлетворении заявления о пересмотре судебного акта по вновь открывшимся обстоятельствам могут быть обжалованы и опротестованы в установленном порядке.</w:t>
      </w:r>
      <w:r>
        <w:br/>
      </w:r>
      <w:r>
        <w:rPr>
          <w:rFonts w:ascii="Times New Roman"/>
          <w:b w:val="false"/>
          <w:i w:val="false"/>
          <w:color w:val="000000"/>
          <w:sz w:val="28"/>
        </w:rPr>
        <w:t>
</w:t>
      </w:r>
      <w:r>
        <w:rPr>
          <w:rFonts w:ascii="Times New Roman"/>
          <w:b w:val="false"/>
          <w:i w:val="false"/>
          <w:color w:val="000000"/>
          <w:sz w:val="28"/>
        </w:rPr>
        <w:t>
      3. В случае отмены решения, определения или постановления дело рассматривается судом по правилам, установленным настоящим Кодексом.".</w:t>
      </w:r>
    </w:p>
    <w:bookmarkEnd w:id="70"/>
    <w:bookmarkStart w:name="z805" w:id="71"/>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2010 года.</w:t>
      </w:r>
    </w:p>
    <w:bookmarkEnd w:id="71"/>
    <w:bookmarkStart w:name="z806" w:id="72"/>
    <w:p>
      <w:pPr>
        <w:spacing w:after="0"/>
        <w:ind w:left="0"/>
        <w:jc w:val="both"/>
      </w:pP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Рассмотрение дел, находящихся в судах первой и апелляционной инстанций, принятых к производству до 1 января 2010 года, осуществляется по правилам процессуального законодательства, действовавшего до введения настоящего Закона в действие.</w:t>
      </w:r>
    </w:p>
    <w:bookmarkEnd w:id="7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