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9b42" w14:textId="ba59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правового положения лиц, уполномоченных на выполнение государственных функций, и лиц, приравненных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декабря 2009 года № 226-IV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дополнение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Деятельность, несовместимая с выполнением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функций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Должностным и иным лицам, уполномоченным на выполнение государственных функций, и лицам, приравненным к ним (за исключением депутатов маслихатов, осуществляющих свою деятельность не на постоянной или освобожденной основе, а также лиц, указанных в подпунктах 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Закона), запрещается заниматься другой оплачиваемой деятельностью, кроме педагогической, научной и иной 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Депутатам Парламента Республики Казахстан, членам Правительства Республики Казахстан, Председателю и членам Конституционного Совета Республики Казахстан, судьям запрещается заниматься предпринимательской деятельностью,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указанные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 законодательством Республики Казахстан, принадлежащее им имущество, использование которого влечет получение доходов, за исключением денег,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 пункте 1 настоящей статьи, за исключением лиц, указанных в пункте 2 настоящей статьи, запрещается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материальных благ,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пять процентов от общего количества голосующих акций организаций) на организованном рынке ценных бумаг, а также передачи в имущественный наем жилищ.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акций лица, указанные в пункте 1 настоящей статьи, за исключением лиц, указанных в пункте 2 настоящей статьи, обязаны передать их в доверительное управление в течение месяца со дня приобретения в порядке, установленном законодательством Республики Казахстан, и представить в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указанные в пункте 1 настоящей статьи, за исключением лиц, указанных в пункте 2 настоящей статьи, в течение месяца после вступления в должность обязаны передать в доверительное управление на время выполнения этих функций в порядке, установленном законодательством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указанные в пункте 1 настоящей статьи, занимающиеся деятельностью, несовместимой с выполнением этих функций, подлежат увольнению или иному освобождению от выполнения соответствующих функций в установленном законом порядке. Лицо, уполномоченное на выполнение государственных функций, или лицо, приравненное к нему, освобожденное от выполнения указанных функций в связи с занятием деятельностью, несовместимой с выполнением таких функций, не может быть вновь уполномочено на выполнение таких функций до тех пор, пока не прекратит заниматься указанной в настоящей статье деятельностью.".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"Республики Казахстан" дополнить словами ",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служащий в порядке, установленном законодательством Республики Казахстан, в течение месяца после вступления в должность обязан на время прохождения государственной службы передать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этим лицам, а также имущества, переданного в имущественный наем. Договор на доверительное управление имуществом подлежит нотариальному удостоверению.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 исключением членов Правительства Республики Казахстан, Председателя и членов Конституционного Совета Республики Казахстан, могут не передавать в доверительное управление принадлежащие им облигации, паи открытых и интервальных паевых инвестиционных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служащий имеет право получать доход от переданного в доверительное управление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 исключением членов Правительства Республики Казахстан, Председателя и членов Конституционного Совета Республики Казахстан, вправе передавать в имущественный наем жилища.".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