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b027" w14:textId="196b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гарантиях равных прав и равных возможностей мужчин 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декабря 2009 года № 223-IV.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области обеспечения государственных гарантий равных прав и равных возможностей мужчин и женщин и устанавливает основные принципы и нормы, касающиеся создания условий для гендерного равенства во всех сферах государственной и общественной жизни.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гендер - социальный аспект отношений между мужчинами и женщинами, который проявляется во всех сферах жизни;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гендерное равенство - правовой статус, обеспечивающий мужчинам и женщинам равные права и равные возможности и реальный доступ к участию в политической, экономической, социальной, общественной и культурной сферах жизни вне зависимости от половой принадлежности;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дискриминация по признаку пола - любое ограничение или ущемление прав и свобод человека, а также принижение его достоинства по признаку пола;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равные права - гарантированное государством, закрепленное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законах Республики Казахстан равное для мужчин и женщин право осуществления гражданских, политических, экономических, социальных, культурных и других прав;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равные возможности - система средств и условий, необходимых для реального достижения равенства прав;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репродуктивное здоровье - здоровье человека, отражающее его способность к воспроизводству полноценного потомства.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государственных гарантиях равных прав и равных возможностей мужчин и женщин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государственных гарантиях равных прав и равных возможностей мужчин и женщин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цель, задачи и принципы настоящего Закона</w:t>
      </w:r>
    </w:p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создание правовых основ для достижения равенства мужчин и женщин в обществе, направленных на преодоление всех форм и проявлений дискриминации по половому признаку, создание политических предпосылок и необходимых социальных условий для наиболее полной реализации способностей мужчин и женщин во всех сферах трудовой, общественной и личной жизни.</w:t>
      </w:r>
    </w:p>
    <w:bookmarkEnd w:id="9"/>
    <w:bookmarkStart w:name="z9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равных прав и равных возможностей мужчин и женщин во всех сферах государственной и общественной жизни;</w:t>
      </w:r>
    </w:p>
    <w:bookmarkEnd w:id="11"/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и пропаганда среди населения страны культуры равноправия мужчин и женщин, недопущение дискриминации по признаку пола;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общепризнанных принципов и норм международного права и международных обязательств;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уровня правовой и политической культуры общества для обеспечения равенства полов во всех сферах жизнедеятельности, включая политику, социально-трудовые и семейные отношения.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равенства пользования всеми экономическими, социальными, культурными, гражданскими и политическими правами вне зависимости от половой принадлежности;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гендерного самосознания, искоренение гендерных стереотипов и предубеждений в обществе;</w:t>
      </w:r>
    </w:p>
    <w:bookmarkEnd w:id="17"/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нулевая терпимость к любым проявлениям гендерного насилия;</w:t>
      </w:r>
    </w:p>
    <w:bookmarkEnd w:id="18"/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равноправное участие представителей обоих полов во всех усилиях по поддержанию безопасности и содействию укреплению мира.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4. Дискриминация по признаку пола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Нормативные правовые акты, направленные на ограничение или ущемление равных прав и равных возможностей мужчин и женщин, могут быть оспорены в суде в порядке, установленном законами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считаются дискриминационными по признаку пола меры, направленные на: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материнства, детства и отцовства;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защиту женщин в связи с беременностью и родами;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продолжительности жизни мужчин;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защиту женщин в уголовном, уголовно-процессуальном и уголовно-исполнительном законодательстве.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являются дискриминацией различия, исключения, предпочтения и ограничения, которые определяются свойственными данному виду труда требованиями либо обусловлены особой заботой государства о лицах, нуждающихся в повышенной социальной и правовой защите.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Органы, должностные лица и организации, осуществляющие деятельность в сфере обеспечения равных прав и равных возможностей мужчин и женщин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и должностными лицами, осуществляющими деятельность в сфере обеспечения равных прав и равных возможностей мужчин и женщин, являются:</w:t>
      </w:r>
    </w:p>
    <w:bookmarkEnd w:id="27"/>
    <w:bookmarkStart w:name="z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Президент Республики Казахстан;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Правительство Республики Казахстан;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центральные исполнительные органы в пределах своей компетенции;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исполнительные органы областей, городов республиканского значения и столицы в пределах своей компетенции.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органы и организации обеспечивают соблюдение равных прав и равных возможностей мужчин и женщин в соответствии с настоящим Законом, иными законами, актами Президента и Правительства Республики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Законом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 в сфере обеспечения равных прав и равных возможностей мужчин и женщин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по обеспечению равных прав и равных возможностей мужчин и женщин;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7. Компетенция центральных исполнительных органов в сфере обеспечения равных прав и равных возможностей мужчин и женщин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в пределах своей компетенции в сфере обеспечения равных прав и равных возможностей мужчин и женщин: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реализации государственной политики по обеспечению равных прав и равных возможностей мужчин и женщин;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взаимодействуют с государственными органами и общественными объединениями по вопросам гендерного равенства;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способствуют соблюдению гендерного равенства в кадровых вопросах;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рассматривают обращения граждан, касающиеся вопросов семьи, несоблюдения равноправия мужчин и женщин;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сотрудничество с международными организациями по вопросам гендерного равенства;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полномочия, предусмотренные Конституцией, иными законами Республики Казахстан, актами Президента Республики Казахстан и Правительства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8. Компетенция местных исполнительных органов областей, городов республиканского значения и столицы в сфере обеспечения равных прав и равных возможностей мужчин и женщин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 в пределах своей компетенции в сфере обеспечения равных прав и равных возможностей мужчин и женщин: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общественными объединениями по обеспечению равных прав и равных возможностей мужчин и женщин;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предложения по совершенствованию законодательства по вопросам обеспечения равных прав и равных возможностей мужчин и женщин;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способствуют соблюдению равных прав и равных возможностей мужчин и женщин;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9. Гарантии равного доступа мужчин и женщин к государственной службе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Руководители государственных органов обязаны обеспечить равный доступ мужчин и женщин к государственной службе в соответствии с их опытом, способностями и профессиональной подготовкой.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обеспечивает соблюдение равнопартнерских отношений мужчин и женщин в законодательной, исполнительной и судебной ветвях государственной власти, органах местного самоуправления.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Нарушение требований, установленных настоящей статьей, влечет за собой отмену незаконных распоряжений (приказов) или результатов конкурса на замещение вакантных должностей государственной службы.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Обязанность представления конкурсным комиссиям сведений о профессиональной подготовке, об образовании и опыте работы лиц, участвующих в конкурсе, а также данных о соотношении численности работающих мужчин и женщин на соответствующих государственных должностях государственной службы возлагается на кадровые службы государственных органов.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Аналогичный учет ведут кадровые службы государственных органов при решении вопросов аттестации, продвижения по службе, увеличения заработной платы государственных служащих.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Участие работодателей в обеспечении равных прав и равных возможностей мужчин и женщин в сфере трудовых отношений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Мужчинам и женщинам гарантируются равные права и равные возможности в сфере трудовых отношений,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заключении трудового договора;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равный доступ к вакантным рабочим местам;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вопросах повышения квалификации, переподготовки и продвижения по службе.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Работодатель не вправе требовать представления документов, не предусмотренных трудовым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генеральные, отраслевые (тарифные), региональные соглашения и коллективные договора могут быть включены положения, обеспечивающие: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равные права и равные возможности мужчин и женщин на рынке труда;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равные права и равные возможности мужчин и женщин по заработной плате;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меры, направленные на улучшение положения лиц с семейными обязанностями;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равные условия при комплектовании кадров в организации и ее структурных подразделениях.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считающие, что подверглись дискриминации в сфере труда, вправе обратиться в органы и организации, осуществляющие деятельность в сфере обеспечения равных прав и равных возможностей мужчин и женщин.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Работодатель не вправе создавать препятствия работнику, направившему компетентным органам жалобу о случаях дискриминации по признаку пола.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Обеспечение гендерного равенства прав и обязанностей мужчин и женщин в брачно-семейных отношениях и воспитании детей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гендерного равенства прав и обязанностей мужчин и женщин в брачно-семейных отношениях и воспитании детей осуществляется путем: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повышения престижа семьи, укрепления брачно-семейных отношений, пропаганды ценностей брака и семьи;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равного разделения ответственности мужчин и женщин за воспитание детей;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социальной политики, направленной на поддержку и повышение качества жизни семьи.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Гарантии государства по обеспечению гендерного равенства в области охраны здоровья, образования, культуры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гарантирует: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дальнейшее совершенствование законодательства Республики Казахстан и принятие мер по сохранению репродуктивного здоровья мужчин и женщин, снижению смертности и сокращению разрыва между средней продолжительностью жизни мужчин и женщин;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равных условий для доступа мужчин и женщин ко всем видам переподготовки и повышения квалификации;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преимуществ при приеме на учебу, за исключением случаев, предусмотренных законами Республики Казахстан;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рекламы, содержащей текстовую, зрительную, звуковую информацию, нарушающую общепринятые нормы гуманности и морали путем употребления оскорбительных слов, сравнений, образов в отношении пола;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гендерное образование в соответствии с реализуемой государственной политикой по обеспечению равных прав и равных возможностей мужчин и женщин.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Государственный контроль и надзор за соблюдением законодательства Республики Казахстан о государственных гарантиях равных прав и равных возможностей мужчин и женщин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и надзор за соблюдением законодательства Республики Казахстан о государственных гарантиях равных прав и равных возможностей мужчин и женщин осуществляются в форме проверок государственными органами, осуществляющими деятельность в сфере обеспечения равных прав и равных возможностей мужчин и женщин, в порядке, определяемом законами Республики Казахстан.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Взаимодействие органов государственного контроля и надзора с общественными организациями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государственный контроль и надзор за соблюдением законодательства Республики Казахстан о государственных гарантиях равных прав и равных возможностей мужчин и женщин, взаимодействуют в своей деятельности с общественными организациями, участвующими в обеспечении гендерного равенства и защите прав женщин.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Ответственность за нарушение законодательства Республики Казахстан о государственных гарантиях равных прав и равных возможностей мужчин и женщин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государственных гарантиях равных прав и равных возможностей мужчин и женщин влечет ответственность, установленную законами Республики Казахстан.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