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b56" w14:textId="ea40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дальнейшего усиления борьбы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декабря 2009 года № 222-IV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г)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«г) лицом, уполномоченным на выполнение государственных функций, либо приравненным к нему лицом, если оно сопряжено с использованием им своего служебного положения, 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«хранением» дополнить словом «, перевозкой»;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«или без таковой»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дополнить пунктом г)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«г) в особо крупном размере, 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Деяния, предусмотренные настоящей статьей, признаются совершенными в крупном размере, если стоимость перемещенных товаров превышает одну тысячу месячных расчетных показателей, и в особо крупном размере, если стоимость перемещенных товаров превышает пять тысяч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«и (или) других обязательных платежей в бюджет»;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«или иных обязательных платежей в государственный» заменить словами «и (или) других обязательных платежей 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«повлекло неуплату налога или обязательных платежей» заменить словами «повлекло неуплату налога и (или) других обязательных платежей в бюджет»;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222. Уклонение от уплаты налога и (или)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обязательных платежей в бюджет с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Уклонение от уплаты налога и (или) других обязательных платежей в бюджет с организаций путем непредставления декларации, когда подача декларации является обязательной, либо внесения в декларацию заведомо искаженных данных о доходах и (или) расходах, путем сокрытия других объектов налогообложения и (или) других обязательных платежей, если это деяние повлекло неуплату налога и (или) других обязательных платежей в крупном размере,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тысячи до трех тысяч месячных расчетных показателей или в размере заработной платы или иного дохода осужденного за период от трех до пяти месяцев с лишением права занимать определенные должности или заниматься определенной деятельностью на срок до трех лет либо лишением свободы на срок от одного года до трех лет с лишением права занимать определенные должности или заниматься определенной деятельностью на срок до трех лет со штрафом в размере от пятисот до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трех до пяти тысяч месячных расчетных показателей или в размере заработной платы или иного дохода осужденного за период от шести месяцев до одного года с лишением права занимать определенные должности или заниматься определенной деятельностью на срок до трех лет с конфискацией имущества или без таковой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со штрафом в размере от тысячи до двух тысяч месячных расчетных показателей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 (или) второй настоящей статьи, совершенные группой лиц по предварительному сговору или организованной группой либо в особо крупном размере,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со штрафом в размере от трех до пяти тысяч месячных расчетных показателей либо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Неуплата организацией налога и (или) других обязательных платежей в бюджет признается совершенной в крупном размере, если сумма неуплаченного налога и (или) других обязательных платежей превышает две тысячи месячных расчетных показателей, и в особо крупном размере, если сумма неуплаченного налога и (или) других обязательных платежей превышает пять тысяч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228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двухсот до пятисот» заменить словами «от пятисот до восьмисот»;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двух до пяти» заменить словами «до шести»;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срок до двух» заменить словами «на срок до четырех»;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двухсот до пятисот» заменить словами «от пятисот до восьмисот»;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двух до пяти месяцев» заменить словами «от пяти месяцев до одного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тот же срок» заменить словами «до трех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восьмисот» заменить словами «от восьмисот до одной тысячи»;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 до восьми месяцев» заменить словами «от восьми месяцев до одного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«четырех» заменить словом «пяти»;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восьмисот» заменить словами «от одной тысячи до двух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«лишением свободы на срок до трех» заменить словами «лишением свободы на срок до пяти»;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семисот до одной тысячи» заменить словами «от двух тысяч до трех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семи месяцев до одного года» заменить словами «до одного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«лишением свободы на срок до пяти» заменить словами «лишением свободы на срок до шести»;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307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ста до двухсот» заменить словами «от пятисот до одной тысячи»;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одного до двух» заменить словами «от двух до четырех»;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трехсот до пятисот» заменить словами «от одной тысячи до двух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пяти» заменить словами «от четырех до шести»;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восьмисот» заменить словами «от двух тысяч до четырех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 до восьми» заменить словами «от шести до восьми»;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Деяния, предусмотренные частями первой, второй или третьей настоящей статьи, повлекшие тяжкие последствия либо совершенные в интересах организованной группы или преступного сообщества (преступной организации),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семи лет с конфискацией имущества.»;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лица, исполняющие управленческие функции в государственных организациях и организациях, в уставном капитале которых доля государства составляет не менее тридцати пяти процентов, а также в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национальным институтам развития, национальным компаниям, а также в их дочерних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цифр «176,» дополнить словами «пунктом г) части третьей статьи 177,»;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«с конфискацией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310. Незаконное участие в предпринимательской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Учреждение лицом, уполномоченным на выполнение государственных функций, либо приравненным к нему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двухсот до четырехсот месячных расчетных показателей или в размере заработной платы или иного дохода осужденного за период от двух до четырех месяцев с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двухсот сорока часов, либо арестом на срок от трех до шести месяцев, либо лишением свободы на срок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должностным лицом,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двух тысяч до четырех тысяч месячных расчетных показателей или в размере заработной платы или иного дохода осужденного за период от четырех до шести месяцев с лишением права занимать определенные должности или заниматься определенной деятельностью на срок до семи лет либо лишением свободы на срок до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частью первой настоящей статьи, совершенные лицом, занимающим ответственную государственную должность,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четырех тысяч до шести тысяч месячных расчетных показателей или в размере заработной платы или иного дохода осужденного за период от шести месяцев до одного года либо лишением свободы на срок до четырех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Совершение должностным лицом действий, повлекших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полномочий по лицензированию негосударственным организациям,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общественным объединениям,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двух тысяч до четырех тысяч месячных расчетных показателей или в размере заработной платы или иного дохода осужденного за период от четырех до шести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«характера» дополнить словами «для себя или других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«или без таковой»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«или без таковой»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«или без таковой»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слова «или без таковой»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«от пятисот до одной тысячи» заменить словами «от семисот до двух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«от семисот до двух тысяч» заменить словами «от одной тысячи до трех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314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ста до двухсот» заменить словами «от семисот до двух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одного до двух» заменить словами «от четырех до шести»;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трехсот до пятисот» заменить словами «от двух тысяч до четырех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пяти» заменить словами «от шести до восьми»;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тысячи» заменить словами «от четырех тысяч до шести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семи месяцев» заменить словами «от восьми месяцев до одного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ста до двухсот» заменить словами «от семисот до двух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одного до двух» заменить словами «от четырех до шести»;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трехсот до пятисот» заменить словами «от двух тысяч до четырех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трех до пяти» заменить словами «от шести до восьми»;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пятисот до восьмисот» заменить словами «от четырех тысяч до шести тысяч»;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 до восьми месяцев» заменить словами «от восьми месяцев до одного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дополнить словами «с конфискацией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380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дополнить словами «с конфискацией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дополнить словами «с конфискацией имущества».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Следователь обязан принимать все меры к всестороннему, полному и объективному исследованию обстоятельств дела, осуществлять уголовное преследование лица, в отношении которого собраны достаточные доказательства, указывающие на совершение им преступления, путем привлечения его в качестве обвиняемого, предъявления обвинения, избрания ему в соответствии с настоящим Кодексом меры пресечения, составления обвинительного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приговора в части гражданского иска, других имущественных взысканий или возможной конфискации имущества следователь обязан принять меры к установлению имущества подозреваемого, обвиняемого или лиц, несущих по закону материальную ответственность за их действия. При производстве предварительного следствия по уголовным делам о коррупционных преступлениях следователь обязан принять меры также к установлению имущества, добытого преступным путем либо приобретенного на средства, добытые преступным путем, переданного в собственность других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Дознаватель обязан выполнять поручения суда, прокурора, органа предварительного следствия и органа дознания о производстве отдельных следственных действий, о применении мер обеспечения безопасности лиц, участвующих в уголовном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приговора в части гражданского иска, других имущественных взысканий или возможной конфискации имущества дознаватель обязан принять меры к установлению имущества подозреваемого, обвиняемого или лиц, несущих по закону материальную ответственность за их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«176 (пунктом г) части третьей),» дополнить словами «177 (пунктом г) части третьей),»;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«222 (частью второй)» заменить словами «222 (частями второй и третьей)»;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«307 (частью первой), 308 (частью первой)» заменить словами «307 (частями первой и второй), 308 (частями первой и второй)»;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4-2 слова «статьями 307 (частями второй, третьей и четвертой), 308 (частями второй, третьей и четвертой), 311 (частями третьей и четвертой)» заменить словами «статьями 307 (частями третьей и четвертой), 308 (частями третьей и четвертой), 311 (частями третьей, четвертой и пятой)».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терроризма», опубликованный в газетах «Егемен Қазақстан» и «Казахстанская правда» 8 сентября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«(то есть наделенные в установленном законом порядке в отношении лиц, не находящихся от них в служебной зависимости, правом издавать от имени государства или его органов юридически значимые акты или распорядительными полномочиями)»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206-2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206-2. Нарушение мер финансового контроля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уволенными с государственной службы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отрицательным мотивам, а равно супругом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(супругой) указанных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Непредставление, несвоевременное представление или представление неполных, недостоверных деклараций о доходах, имуществе и других сведений, предусмотренных законодательством о борьбе с коррупцией, лицами, уволенными с государственной службы по отрицательным мотивам, ежегодно в течение трех лет после увольнения с государственной службы, а равно супругом (супругой) указанных лиц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пятидесяти до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ста до двухсот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«Непредставление» заменить словами «Умышленное непредставление»;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пятидесяти до ста» заменить словами «от ста до ста пятидесяти»;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«Непредставление» заменить словами «Умышленное непредставление»;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«а также уволенными с государственной службы по отрицательным мотивам, ежегодно в течение трех лет после увольнения с государственной службы,»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пятидесяти до ста» заменить словами «от ста до ста пятидесяти»;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«от ста» дополнить словом «пятидесяти»;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«физическим лицам, уполномоченным на выполнение государственных функций, или лицам, приравненным к ним» заменить словами «физическими лицами»;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«от двадцати пяти до пятидесяти» заменить словами «от пятидесяти до ста»;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533-1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535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«от пятидесяти до ста» заменить словами «от ста до трехсот»;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537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«от тридцати до пятидесяти» заменить словами «от пятидесяти до ста»;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537-1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537-1. Принятие на работу лиц, ранее совершивших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коррупционное преступление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руководителем государственных органов, учреждений и предприятий либо руководителем национальных компаний, национальных управляющих холдингов, национальных холдингов, национальных институтов развития, а также их дочерних организаций на работу лиц, ранее совершивших коррупционное преступление,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пятидесяти до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«520 - 537» заменить цифрами «520 - 537-1»;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570-1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«205 (частями первой, второй, четвертой и пятой),» дополнить цифрами «206-2,»;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тридцатый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«532 - 535» дополнить цифрами «, 537-1».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58; 2009 г., № 17, ст. 80, 81;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терроризма», опубликованный в газетах «Егемен Қазақстан» и «Казахстанская правда» 8 сентября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«разрешается» исключить.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ст.65; № 19, ст.147; № 20, ст.152;№ 24, ст.178; 2008 г., № 21, ст.97; № 23, ст.114; 2009 г., № 8, ст.44; № 9-10, ст.50; № 17, ст.82; № 18, ст.84):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абзацами двести семьдесят первым и двести семьдесят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25-1. Особенности регулирования труда работников государственных предприятий на праве хозяйственного ведения, национальных управляющих холдингов, национальных институтов развития, национальных холдингов и национальных компаний, а также их дочерних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240-1. Ограничение, связанное с пребыванием на работе в государственных предприятиях на праве хозяйственного ведения, национальных управляющих холдингах, национальных институтах развития, национальных холдингах и национальных компаниях, а также их дочерних организациях»;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«Гражданский» заменить словами «1. Гражданский»;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гражданскую службу на должность, связанную с исполнением управленческих функций, не может быть принято лицо, ранее совершившее коррупционное преступление.»;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25-1. Особенности регулирования труда работников государственных предприятий на праве хозяйственного ведения, национальных управляющих холдингов, национальных институтов развития, национальных холдингов и национальных компаний, а также их дочерних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240-1. Ограничение, связанное с пребыванием на работе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государственных предприятиях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хозяйственного ведения, национальных управляющих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холдингах, национальных институтах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национальных холдингах и национальных компаниях,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 также их дочерних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работу в государственные предприятия на праве хозяйственного ведения, национальные управляющие холдинги, национальные институты развития, национальные холдинги и национальные компании, а также их дочерние организации на должность, связанную с исполнением управленческих функций, не может быть принято лицо, ранее совершившее коррупционное преступление.».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«О государственной регистрации юридических лиц и учетной регистрации филиалов и представительств»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«учредительных и других»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«либо положение» заменить словами «, положение либо оформленное в письменном виде решение об учреждении юридического лица (решение единственного учредителя)».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«О правовом положении иностранцев» (Ведомости Верховного Совета Республики Казахстан, 1995 г., № 9-10, ст. 68; Ведомости Парламента Республики Казахстан, 1997 г., № 12, ст. 184; 2001 г., № 8, ст. 50, 54; № 21-22, ст. 285; 2006 г., № 5-6, ст. 31; 2007 г., № 3, ст. 23; № 20, ст. 152; 2009 г., № 17,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г)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в)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«в) если он нарушил законодательство Республики Казахстан;».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«Об административном надзоре за лицами, освобожденными из мест лишения свободы» (Ведомости Парламента Республики Казахстан, 1996 г., № 13, ст. 272; 2002 г., № 18, ст. 159; 2005 г., № 13, ст. 53; 2007 г., № 5-6, ст. 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абзацах втором и третьем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 представлению» заменить словами «по мотивированному представлению»;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«может быть продлен» заменить словом «продлевается»;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 представлению» заменить словами «по мотивированному представлению»;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б)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«твердо» исключить.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«Местные исполнительные органы района (города областного значения), города республиканского значения, столицы ежегодно в первом квартале через средства массовой информации публикуют раздельные списки учета нуждающихся в предоставлении жилища из государственного жилищного фонда или жилища, арендованного местным исполнительным органом в частном жилищном фонде. Списки лиц, получивших жилище, с указанием их очередности, установленной списками учета нуждающихся в предоставлении жилья, публикуются через средства массовой информации в течение десяти рабочих дней со дня принятия решения местного исполнительного органа о предоставлении жилища.».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терроризма», опубликованный в газетах «Егемен Қазақстан» и «Казахстанская правда» 8 сентября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лица, исполняющие управленческие функции в государственных организациях и организациях, в уставном капитале которых доля государства составляет не менее тридцати пяти процентов, а также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национальным институтам развития, национальным компаниям, а также в их дочерних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«Законодательством» заменить словом «Законами»;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слова «безопасности» дополнить словами «и поощрения»;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обеспечения общественного контроля и формирования в обществе атмосферы нетерпимости к проявлениям коррупции.»;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«организаций,» дополнить словами «в том числе организаций с долей государственного участия,»;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«другие службы» дополнить словами «, а также регистрацию и информирование обо всех известных им случаях коррупции в органы, указанные в пункте 2 настоящей статьи»;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лица государственных органов обязаны принимать предусмотренные законом меры по публикациям в средствах массовой информации материалов, содержащих сведения о правонарушениях коррупционного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Лицо, сообщившее о факте коррупционного правонарушения или иным образом оказывающее содействие в борьбе с коррупцией, поощряется в порядке, предусмотренном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«настоящим Законом» заменить словами «законами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Деяния, указанные в пункте 5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«хозяйствующим субъектом» заменить словами «коммерческой организацией»;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«законодательством» заменить словом «законами»;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предоставление непредусмотренных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не менее тридцати пяти процентов, а также в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национальным институтам развития, национальным компаниям, а также в их дочерних организациях;»;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«или общественных объединений»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случае отказа в возбуждении уголовного дела либо прекращения уголовного дела, но при наличии в деяниях лиц, указанных в пункте 1 настоящей статьи, признаков коррупционного административного правонарушения или дисциплинарного проступка взыскание может быть наложено в сроки, предусмотренные пунктом 1 настоящей статьи.».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 67;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«может быть прекращен» заменить словом «прекращается».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(Ведомости Парламента Республики Казахстан, 1999 г., № 21, ст.773; 2001 г., № 13-14, ст.170; 2003 г., № 4, ст.24; № 18, ст.142; 2005 г., № 14, ст.61; 2007 г., № 9, ст.67; № 17, ст. 140; № 19,ст.147):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незамедлительно доводить до сведения руководства государственного органа, в котором они работают, или до правоохранительных органов о ставших им известными случаях коррупционных правонарушений;»;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«и членом органов местного самоуправления»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4 слово «двух» заменить словом «трех»;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«законодательством Республики Казахстан» заменить словом «законом»;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«Казахстан порядке» дополнить словами «административного или»;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«7-3) прекращение уголовного дела по нереабилитирующим основаниям за совершение коррупционного преступления;».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«Об охранной деятельности» (Ведомости Парламента Республики Казахстан, 2000 г., № 14-15, ст.281; 2002 г., № 4, ст.34; № 17, ст.155; 2004 г., № 23, ст. 142; 2007 г., № 2, ст. 18; № 8, ст.52; 2008 г., № 12, ст.51; 2009 г.,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слова «имеет право лишить лицензиата лицензии в судебном порядке» заменить словами «обращается с заявлением в суд о лишении лицензиата лицензии».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коррекционной поддержке детей с ограниченными возможностями» (Ведомости Парламента Республики Казахстан, 2002 г., № 16, ст. 152; 2004 г., № 23, ст. 142; 2007 г.,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«может осуществляться» заменить словом «осуществляется».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(Ведомости Парламента Республики Казахстан, 2005 г., № 7-8, ст. 18; 2006 г., № 15, ст.92; 2007 г, № 2, ст.18; № 20, ст.152; № 24, ст.178; 2009 г., № 18, ст.84):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«может осуществляться безвозмездно» заменить словами «осуществляется безвозмездно в случаях, предусмотренных законами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