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0534" w14:textId="fee05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законодательные акты Республики Казахстан по вопросам беженцев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декабря 2009 года № 217-IV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дополнение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2009 года "О внесении изменений и дополнений в некоторые законодательные акты Республики Казахстан по вопросам оценочной деятельности", опубликованный в газетах "Егемен Қазақстан" 14 ноября 2009 г. и "Казахстанская правда" 13 ноября 2009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398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552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"статьями 398," заменить словом "статьей".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1997 года "О миграции населения" (Ведомости Парламента Республики Казахстан, 1997 г., № 24, ст. 341; 2001 г., № 8, ст. 50; № 21-22, ст. 285; № 24, ст. 338; 2002 г., № 6, ст. 76; 2004 г., № 23, ст. 142; 2007 г., № 3, ст. 23; № 15, ст. 106; № 20, ст. 152; 2008 г., № 23, ст. 114):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слово ", беженцев"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пятой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"Правовое положение лиц, ищущих убежище, и беженцев на территории Республики Казахстан определяется Законом Республики Казахстан "О беженцах".";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34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"статусов оралмана и беженца" заменить словами "статуса оралмана";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9) слова "и беженцев"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11) слова "статусов беженца," заменить словом "статуса".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 (Ведомости Парламента Республики Казахстан, 2001 г., № 17-18, ст. 247; 2004 г., № 23, ст. 142; 2007 г., № 3, ст. 20; № 10, ст. 69; № 20, ст. 152; 2009 г., № 1, ст.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"лица, имеющие статус беженца" заменить словом "беженцы".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 1 января 2010 года.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