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fdc0" w14:textId="06df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беженцах</w:t>
      </w:r>
    </w:p>
    <w:p>
      <w:pPr>
        <w:spacing w:after="0"/>
        <w:ind w:left="0"/>
        <w:jc w:val="both"/>
      </w:pPr>
      <w:r>
        <w:rPr>
          <w:rFonts w:ascii="Times New Roman"/>
          <w:b w:val="false"/>
          <w:i w:val="false"/>
          <w:color w:val="000000"/>
          <w:sz w:val="28"/>
        </w:rPr>
        <w:t>Закон Республики Казахстан от 4 декабря 2009 года № 216-IV.</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Закона РК см. </w:t>
      </w:r>
      <w:r>
        <w:rPr>
          <w:rFonts w:ascii="Times New Roman"/>
          <w:b w:val="false"/>
          <w:i w:val="false"/>
          <w:color w:val="000000"/>
          <w:sz w:val="28"/>
        </w:rPr>
        <w:t>ст.21</w:t>
      </w:r>
    </w:p>
    <w:bookmarkStart w:name="z1" w:id="0"/>
    <w:p>
      <w:pPr>
        <w:spacing w:after="0"/>
        <w:ind w:left="0"/>
        <w:jc w:val="both"/>
      </w:pPr>
      <w:r>
        <w:rPr>
          <w:rFonts w:ascii="Times New Roman"/>
          <w:b w:val="false"/>
          <w:i w:val="false"/>
          <w:color w:val="000000"/>
          <w:sz w:val="28"/>
        </w:rPr>
        <w:t>
      Настоящий Закон определяет правовое положение лиц, ищущих убежище, и беженцев на территории Республики Казахстан.</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3"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4" w:id="2"/>
    <w:p>
      <w:pPr>
        <w:spacing w:after="0"/>
        <w:ind w:left="0"/>
        <w:jc w:val="both"/>
      </w:pPr>
      <w:r>
        <w:rPr>
          <w:rFonts w:ascii="Times New Roman"/>
          <w:b w:val="false"/>
          <w:i w:val="false"/>
          <w:color w:val="000000"/>
          <w:sz w:val="28"/>
        </w:rPr>
        <w:t>
      1) беженец - иностранец, который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находится вне страны своей гражданской принадлежности и не может пользоваться защитой своей страны или не желает пользоваться такой защитой вследствие таких опасений, или лицо без гражданства, находящиеся вне страны своего постоянного места жительства или гражданской принадлежности, которые не могут или не желают вернуться в нее вследствие этих опасений;</w:t>
      </w:r>
    </w:p>
    <w:bookmarkEnd w:id="2"/>
    <w:bookmarkStart w:name="z5" w:id="3"/>
    <w:p>
      <w:pPr>
        <w:spacing w:after="0"/>
        <w:ind w:left="0"/>
        <w:jc w:val="both"/>
      </w:pPr>
      <w:r>
        <w:rPr>
          <w:rFonts w:ascii="Times New Roman"/>
          <w:b w:val="false"/>
          <w:i w:val="false"/>
          <w:color w:val="000000"/>
          <w:sz w:val="28"/>
        </w:rPr>
        <w:t>
      2) удостоверение беженца – документ, удостоверяющий личность и подтверждающий статус беженца;</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4) безопасная третья страна - страна, в которой лицо, ищущее убежище, временно находилось до прибытия в Республику Казахстан и где ему может быть предоставлен или был предоставлен доступ к эффективным механизмам защиты и определения статуса беженца;</w:t>
      </w:r>
    </w:p>
    <w:bookmarkEnd w:id="4"/>
    <w:bookmarkStart w:name="z8" w:id="5"/>
    <w:p>
      <w:pPr>
        <w:spacing w:after="0"/>
        <w:ind w:left="0"/>
        <w:jc w:val="both"/>
      </w:pPr>
      <w:r>
        <w:rPr>
          <w:rFonts w:ascii="Times New Roman"/>
          <w:b w:val="false"/>
          <w:i w:val="false"/>
          <w:color w:val="000000"/>
          <w:sz w:val="28"/>
        </w:rPr>
        <w:t>
      5) убежище - предоставление защиты на территории Республики Казахстан лицам, ищущим убежище, путем присвоения статуса беженца;</w:t>
      </w:r>
    </w:p>
    <w:bookmarkEnd w:id="5"/>
    <w:bookmarkStart w:name="z9" w:id="6"/>
    <w:p>
      <w:pPr>
        <w:spacing w:after="0"/>
        <w:ind w:left="0"/>
        <w:jc w:val="both"/>
      </w:pPr>
      <w:r>
        <w:rPr>
          <w:rFonts w:ascii="Times New Roman"/>
          <w:b w:val="false"/>
          <w:i w:val="false"/>
          <w:color w:val="000000"/>
          <w:sz w:val="28"/>
        </w:rPr>
        <w:t>
      6) лицо, ищущее убежище, – иностранец или лицо без гражданства, изъявившее желание обратиться за убежищем в Республике Казахстан, до принятия местным исполнительным органом области, города республиканского значения и столицы окончательного решения по их ходатайству о присвоении статуса беженца;</w:t>
      </w:r>
    </w:p>
    <w:bookmarkEnd w:id="6"/>
    <w:bookmarkStart w:name="z10" w:id="7"/>
    <w:p>
      <w:pPr>
        <w:spacing w:after="0"/>
        <w:ind w:left="0"/>
        <w:jc w:val="both"/>
      </w:pPr>
      <w:r>
        <w:rPr>
          <w:rFonts w:ascii="Times New Roman"/>
          <w:b w:val="false"/>
          <w:i w:val="false"/>
          <w:color w:val="000000"/>
          <w:sz w:val="28"/>
        </w:rPr>
        <w:t>
      7) свидетельство лица, ищущего убежище, – документ, выдаваемый местным исполнительным органом области, города республиканского значения и столицы, подтверждающий регистрацию ходатайства о присвоении статуса беженца;</w:t>
      </w:r>
    </w:p>
    <w:bookmarkEnd w:id="7"/>
    <w:bookmarkStart w:name="z11" w:id="8"/>
    <w:p>
      <w:pPr>
        <w:spacing w:after="0"/>
        <w:ind w:left="0"/>
        <w:jc w:val="both"/>
      </w:pPr>
      <w:r>
        <w:rPr>
          <w:rFonts w:ascii="Times New Roman"/>
          <w:b w:val="false"/>
          <w:i w:val="false"/>
          <w:color w:val="000000"/>
          <w:sz w:val="28"/>
        </w:rPr>
        <w:t>
      8) уполномоченный орган - государственный орган, осуществляющий руководство в сфере регулирования отношений по вопросам беженцев;</w:t>
      </w:r>
    </w:p>
    <w:bookmarkEnd w:id="8"/>
    <w:bookmarkStart w:name="z12" w:id="9"/>
    <w:p>
      <w:pPr>
        <w:spacing w:after="0"/>
        <w:ind w:left="0"/>
        <w:jc w:val="both"/>
      </w:pPr>
      <w:r>
        <w:rPr>
          <w:rFonts w:ascii="Times New Roman"/>
          <w:b w:val="false"/>
          <w:i w:val="false"/>
          <w:color w:val="000000"/>
          <w:sz w:val="28"/>
        </w:rPr>
        <w:t>
      9) страна происхождения - страна гражданской принадлежности иностранца или постоянного места жительства лица без гражданства.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bookmarkStart w:name="z14" w:id="10"/>
    <w:p>
      <w:pPr>
        <w:spacing w:after="0"/>
        <w:ind w:left="0"/>
        <w:jc w:val="both"/>
      </w:pPr>
      <w:r>
        <w:rPr>
          <w:rFonts w:ascii="Times New Roman"/>
          <w:b w:val="false"/>
          <w:i w:val="false"/>
          <w:color w:val="000000"/>
          <w:sz w:val="28"/>
        </w:rPr>
        <w:t>
      1. Настоящий Закон регулирует общественные отношения в области правового положения лиц, ищущих убежище, и беженцев на территории Республики Казахстан.</w:t>
      </w:r>
    </w:p>
    <w:bookmarkEnd w:id="10"/>
    <w:bookmarkStart w:name="z15" w:id="11"/>
    <w:p>
      <w:pPr>
        <w:spacing w:after="0"/>
        <w:ind w:left="0"/>
        <w:jc w:val="both"/>
      </w:pPr>
      <w:r>
        <w:rPr>
          <w:rFonts w:ascii="Times New Roman"/>
          <w:b w:val="false"/>
          <w:i w:val="false"/>
          <w:color w:val="000000"/>
          <w:sz w:val="28"/>
        </w:rPr>
        <w:t>
      2. Действие настоящего Закона не распространяется на отношения, связанные с предоставлением политического убежища на территории Республики Казахстан, а также на лиц, которые покинули страну своего гражданства или страну постоянного места жительства в связи с экономическими причинами.</w:t>
      </w:r>
    </w:p>
    <w:bookmarkEnd w:id="11"/>
    <w:p>
      <w:pPr>
        <w:spacing w:after="0"/>
        <w:ind w:left="0"/>
        <w:jc w:val="both"/>
      </w:pPr>
      <w:r>
        <w:rPr>
          <w:rFonts w:ascii="Times New Roman"/>
          <w:b/>
          <w:i w:val="false"/>
          <w:color w:val="000000"/>
          <w:sz w:val="28"/>
        </w:rPr>
        <w:t>Статья 3. Законодательство Республики Казахстан о беженцах</w:t>
      </w:r>
    </w:p>
    <w:bookmarkStart w:name="z17" w:id="12"/>
    <w:p>
      <w:pPr>
        <w:spacing w:after="0"/>
        <w:ind w:left="0"/>
        <w:jc w:val="both"/>
      </w:pPr>
      <w:r>
        <w:rPr>
          <w:rFonts w:ascii="Times New Roman"/>
          <w:b w:val="false"/>
          <w:i w:val="false"/>
          <w:color w:val="000000"/>
          <w:sz w:val="28"/>
        </w:rPr>
        <w:t xml:space="preserve">
      1. Законодательство Республики Казахстан о беженцах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12"/>
    <w:bookmarkStart w:name="z18" w:id="13"/>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13"/>
    <w:p>
      <w:pPr>
        <w:spacing w:after="0"/>
        <w:ind w:left="0"/>
        <w:jc w:val="both"/>
      </w:pPr>
      <w:r>
        <w:rPr>
          <w:rFonts w:ascii="Times New Roman"/>
          <w:b/>
          <w:i w:val="false"/>
          <w:color w:val="000000"/>
          <w:sz w:val="28"/>
        </w:rPr>
        <w:t>Статья 4. Основные принципы государственной политики по вопросам беженцев</w:t>
      </w:r>
    </w:p>
    <w:bookmarkStart w:name="z20" w:id="14"/>
    <w:p>
      <w:pPr>
        <w:spacing w:after="0"/>
        <w:ind w:left="0"/>
        <w:jc w:val="both"/>
      </w:pPr>
      <w:r>
        <w:rPr>
          <w:rFonts w:ascii="Times New Roman"/>
          <w:b w:val="false"/>
          <w:i w:val="false"/>
          <w:color w:val="000000"/>
          <w:sz w:val="28"/>
        </w:rPr>
        <w:t>
      Основными принципами государственной политики по вопросам беженцев являются:</w:t>
      </w:r>
    </w:p>
    <w:bookmarkEnd w:id="14"/>
    <w:bookmarkStart w:name="z21" w:id="15"/>
    <w:p>
      <w:pPr>
        <w:spacing w:after="0"/>
        <w:ind w:left="0"/>
        <w:jc w:val="both"/>
      </w:pPr>
      <w:r>
        <w:rPr>
          <w:rFonts w:ascii="Times New Roman"/>
          <w:b w:val="false"/>
          <w:i w:val="false"/>
          <w:color w:val="000000"/>
          <w:sz w:val="28"/>
        </w:rPr>
        <w:t>
      1) обеспечение лиц, ищущих убежище, и беженцев правом на убежище в соответствии с порядком, установленным настоящим Законом;</w:t>
      </w:r>
    </w:p>
    <w:bookmarkEnd w:id="15"/>
    <w:bookmarkStart w:name="z22" w:id="16"/>
    <w:p>
      <w:pPr>
        <w:spacing w:after="0"/>
        <w:ind w:left="0"/>
        <w:jc w:val="both"/>
      </w:pPr>
      <w:r>
        <w:rPr>
          <w:rFonts w:ascii="Times New Roman"/>
          <w:b w:val="false"/>
          <w:i w:val="false"/>
          <w:color w:val="000000"/>
          <w:sz w:val="28"/>
        </w:rPr>
        <w:t>
      2) недопустимость дискриминации по мотивам социального происхождения, расы, национальности, гражданства, вероисповедания и политических убеждений при проведении процедур по присвоению статуса беженца;</w:t>
      </w:r>
    </w:p>
    <w:bookmarkEnd w:id="16"/>
    <w:bookmarkStart w:name="z23" w:id="17"/>
    <w:p>
      <w:pPr>
        <w:spacing w:after="0"/>
        <w:ind w:left="0"/>
        <w:jc w:val="both"/>
      </w:pPr>
      <w:r>
        <w:rPr>
          <w:rFonts w:ascii="Times New Roman"/>
          <w:b w:val="false"/>
          <w:i w:val="false"/>
          <w:color w:val="000000"/>
          <w:sz w:val="28"/>
        </w:rPr>
        <w:t>
      3) соблюдение конфиденциальности информации о личной жизни лиц, ищущих убежище, и беженцев;</w:t>
      </w:r>
    </w:p>
    <w:bookmarkEnd w:id="17"/>
    <w:bookmarkStart w:name="z24" w:id="18"/>
    <w:p>
      <w:pPr>
        <w:spacing w:after="0"/>
        <w:ind w:left="0"/>
        <w:jc w:val="both"/>
      </w:pPr>
      <w:r>
        <w:rPr>
          <w:rFonts w:ascii="Times New Roman"/>
          <w:b w:val="false"/>
          <w:i w:val="false"/>
          <w:color w:val="000000"/>
          <w:sz w:val="28"/>
        </w:rPr>
        <w:t>
      4) содействие воссоединению разлученных семей лиц, ищущих убежище, и беженцев;</w:t>
      </w:r>
    </w:p>
    <w:bookmarkEnd w:id="18"/>
    <w:bookmarkStart w:name="z25" w:id="19"/>
    <w:p>
      <w:pPr>
        <w:spacing w:after="0"/>
        <w:ind w:left="0"/>
        <w:jc w:val="both"/>
      </w:pPr>
      <w:r>
        <w:rPr>
          <w:rFonts w:ascii="Times New Roman"/>
          <w:b w:val="false"/>
          <w:i w:val="false"/>
          <w:color w:val="000000"/>
          <w:sz w:val="28"/>
        </w:rPr>
        <w:t>
      5) защита прав детей-беженцев, находящихся в Республике Казахстан, в соответствии с законодательством Республики Казахстан о правах ребенка;</w:t>
      </w:r>
    </w:p>
    <w:bookmarkEnd w:id="19"/>
    <w:bookmarkStart w:name="z26" w:id="20"/>
    <w:p>
      <w:pPr>
        <w:spacing w:after="0"/>
        <w:ind w:left="0"/>
        <w:jc w:val="both"/>
      </w:pPr>
      <w:r>
        <w:rPr>
          <w:rFonts w:ascii="Times New Roman"/>
          <w:b w:val="false"/>
          <w:i w:val="false"/>
          <w:color w:val="000000"/>
          <w:sz w:val="28"/>
        </w:rPr>
        <w:t>
      6) недопущение высылки лиц, ищущих убежище, и беженцев при наличии оснований, предусмотренных частью второй пункта 2 статьи 18 настоящего Закона.</w:t>
      </w:r>
    </w:p>
    <w:bookmarkEnd w:id="20"/>
    <w:p>
      <w:pPr>
        <w:spacing w:after="0"/>
        <w:ind w:left="0"/>
        <w:jc w:val="both"/>
      </w:pPr>
      <w:r>
        <w:rPr>
          <w:rFonts w:ascii="Times New Roman"/>
          <w:b/>
          <w:i w:val="false"/>
          <w:color w:val="000000"/>
          <w:sz w:val="28"/>
        </w:rPr>
        <w:t>Статья 5. Компетенция Правительства Республики Казахстан</w:t>
      </w:r>
    </w:p>
    <w:bookmarkStart w:name="z28" w:id="21"/>
    <w:p>
      <w:pPr>
        <w:spacing w:after="0"/>
        <w:ind w:left="0"/>
        <w:jc w:val="both"/>
      </w:pPr>
      <w:r>
        <w:rPr>
          <w:rFonts w:ascii="Times New Roman"/>
          <w:b w:val="false"/>
          <w:i w:val="false"/>
          <w:color w:val="000000"/>
          <w:sz w:val="28"/>
        </w:rPr>
        <w:t>
      Правительство Республики Казахстан:</w:t>
      </w:r>
    </w:p>
    <w:bookmarkEnd w:id="21"/>
    <w:p>
      <w:pPr>
        <w:spacing w:after="0"/>
        <w:ind w:left="0"/>
        <w:jc w:val="both"/>
      </w:pPr>
      <w:r>
        <w:rPr>
          <w:rFonts w:ascii="Times New Roman"/>
          <w:b w:val="false"/>
          <w:i w:val="false"/>
          <w:color w:val="000000"/>
          <w:sz w:val="28"/>
        </w:rPr>
        <w:t>
      1) разрабатывает основные направления государственной политики по вопросам беженцев;</w:t>
      </w:r>
    </w:p>
    <w:bookmarkStart w:name="z29" w:id="22"/>
    <w:p>
      <w:pPr>
        <w:spacing w:after="0"/>
        <w:ind w:left="0"/>
        <w:jc w:val="both"/>
      </w:pPr>
      <w:r>
        <w:rPr>
          <w:rFonts w:ascii="Times New Roman"/>
          <w:b w:val="false"/>
          <w:i w:val="false"/>
          <w:color w:val="000000"/>
          <w:sz w:val="28"/>
        </w:rPr>
        <w:t>
      2) принимает нормативные правовые акты по вопросам беженцев в пределах своей компетенции;</w:t>
      </w:r>
    </w:p>
    <w:bookmarkEnd w:id="22"/>
    <w:bookmarkStart w:name="z30" w:id="23"/>
    <w:p>
      <w:pPr>
        <w:spacing w:after="0"/>
        <w:ind w:left="0"/>
        <w:jc w:val="both"/>
      </w:pPr>
      <w:r>
        <w:rPr>
          <w:rFonts w:ascii="Times New Roman"/>
          <w:b w:val="false"/>
          <w:i w:val="false"/>
          <w:color w:val="000000"/>
          <w:sz w:val="28"/>
        </w:rPr>
        <w:t>
      3) определяет порядок присвоения, продления, лишения и прекращения статуса беженца;</w:t>
      </w:r>
    </w:p>
    <w:bookmarkEnd w:id="23"/>
    <w:bookmarkStart w:name="z31" w:id="24"/>
    <w:p>
      <w:pPr>
        <w:spacing w:after="0"/>
        <w:ind w:left="0"/>
        <w:jc w:val="both"/>
      </w:pPr>
      <w:r>
        <w:rPr>
          <w:rFonts w:ascii="Times New Roman"/>
          <w:b w:val="false"/>
          <w:i w:val="false"/>
          <w:color w:val="000000"/>
          <w:sz w:val="28"/>
        </w:rPr>
        <w:t>
      4) определяет пункты временного поселения при массовом притоке лиц, ищущих убежище, и утверждает порядок приема и размещения в них;</w:t>
      </w:r>
    </w:p>
    <w:bookmarkEnd w:id="24"/>
    <w:bookmarkStart w:name="z58"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исключен Законом РК от 29.09.2014 </w:t>
      </w:r>
      <w:r>
        <w:rPr>
          <w:rFonts w:ascii="Times New Roman"/>
          <w:b w:val="false"/>
          <w:i w:val="false"/>
          <w:color w:val="000000"/>
          <w:sz w:val="28"/>
        </w:rPr>
        <w:t>№ 239-V</w:t>
      </w:r>
      <w:r>
        <w:rPr>
          <w:rFonts w:ascii="Times New Roman"/>
          <w:b w:val="false"/>
          <w:i w:val="false"/>
          <w:color w:val="000000"/>
          <w:sz w:val="28"/>
        </w:rPr>
        <w:t>(вводится в действие по истечении десяти календарных дней после дня его первого официального опубликования);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35" w:id="26"/>
    <w:p>
      <w:pPr>
        <w:spacing w:after="0"/>
        <w:ind w:left="0"/>
        <w:jc w:val="both"/>
      </w:pPr>
      <w:r>
        <w:rPr>
          <w:rFonts w:ascii="Times New Roman"/>
          <w:b w:val="false"/>
          <w:i w:val="false"/>
          <w:color w:val="000000"/>
          <w:sz w:val="28"/>
        </w:rPr>
        <w:t>
      1) формирует и реализует государственную политику по вопросам беженцев;</w:t>
      </w:r>
    </w:p>
    <w:bookmarkEnd w:id="26"/>
    <w:bookmarkStart w:name="z36" w:id="27"/>
    <w:p>
      <w:pPr>
        <w:spacing w:after="0"/>
        <w:ind w:left="0"/>
        <w:jc w:val="both"/>
      </w:pPr>
      <w:r>
        <w:rPr>
          <w:rFonts w:ascii="Times New Roman"/>
          <w:b w:val="false"/>
          <w:i w:val="false"/>
          <w:color w:val="000000"/>
          <w:sz w:val="28"/>
        </w:rPr>
        <w:t>
      2) разрабатывает, утверждает нормативные правовые акты по вопросам беженцев в пределах своей компетенции;</w:t>
      </w:r>
    </w:p>
    <w:bookmarkEnd w:id="27"/>
    <w:p>
      <w:pPr>
        <w:spacing w:after="0"/>
        <w:ind w:left="0"/>
        <w:jc w:val="both"/>
      </w:pPr>
      <w:r>
        <w:rPr>
          <w:rFonts w:ascii="Times New Roman"/>
          <w:b w:val="false"/>
          <w:i w:val="false"/>
          <w:color w:val="000000"/>
          <w:sz w:val="28"/>
        </w:rPr>
        <w:t>
      2-1) осуществляет координацию и методическое руководство местных исполнительных органов по вопросам беженцев;</w:t>
      </w:r>
    </w:p>
    <w:bookmarkStart w:name="z37" w:id="28"/>
    <w:p>
      <w:pPr>
        <w:spacing w:after="0"/>
        <w:ind w:left="0"/>
        <w:jc w:val="both"/>
      </w:pPr>
      <w:r>
        <w:rPr>
          <w:rFonts w:ascii="Times New Roman"/>
          <w:b w:val="false"/>
          <w:i w:val="false"/>
          <w:color w:val="000000"/>
          <w:sz w:val="28"/>
        </w:rPr>
        <w:t>
      3) осуществляет международное сотрудничество по вопросам беженцев;</w:t>
      </w:r>
    </w:p>
    <w:bookmarkEnd w:id="28"/>
    <w:bookmarkStart w:name="z38"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9"/>
    <w:bookmarkStart w:name="z39"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0"/>
    <w:bookmarkStart w:name="z40" w:id="31"/>
    <w:p>
      <w:pPr>
        <w:spacing w:after="0"/>
        <w:ind w:left="0"/>
        <w:jc w:val="both"/>
      </w:pPr>
      <w:r>
        <w:rPr>
          <w:rFonts w:ascii="Times New Roman"/>
          <w:b w:val="false"/>
          <w:i w:val="false"/>
          <w:color w:val="000000"/>
          <w:sz w:val="28"/>
        </w:rPr>
        <w:t>
      6) осуществляет государственный контроль за соблюдением</w:t>
      </w:r>
    </w:p>
    <w:bookmarkEnd w:id="31"/>
    <w:p>
      <w:pPr>
        <w:spacing w:after="0"/>
        <w:ind w:left="0"/>
        <w:jc w:val="both"/>
      </w:pPr>
      <w:r>
        <w:rPr>
          <w:rFonts w:ascii="Times New Roman"/>
          <w:b w:val="false"/>
          <w:i w:val="false"/>
          <w:color w:val="000000"/>
          <w:sz w:val="28"/>
        </w:rPr>
        <w:t>
      законодательства Республики Казахстан о беженцах;</w:t>
      </w:r>
    </w:p>
    <w:bookmarkStart w:name="z41" w:id="32"/>
    <w:p>
      <w:pPr>
        <w:spacing w:after="0"/>
        <w:ind w:left="0"/>
        <w:jc w:val="both"/>
      </w:pPr>
      <w:r>
        <w:rPr>
          <w:rFonts w:ascii="Times New Roman"/>
          <w:b w:val="false"/>
          <w:i w:val="false"/>
          <w:color w:val="000000"/>
          <w:sz w:val="28"/>
        </w:rPr>
        <w:t>
      7) утверждает порядок регистрации и рассмотрения ходатайства о присвоении статуса беженца, образцы свидетельства лица, ищущего убежище;</w:t>
      </w:r>
    </w:p>
    <w:bookmarkEnd w:id="32"/>
    <w:bookmarkStart w:name="z42" w:id="33"/>
    <w:p>
      <w:pPr>
        <w:spacing w:after="0"/>
        <w:ind w:left="0"/>
        <w:jc w:val="both"/>
      </w:pPr>
      <w:r>
        <w:rPr>
          <w:rFonts w:ascii="Times New Roman"/>
          <w:b w:val="false"/>
          <w:i w:val="false"/>
          <w:color w:val="000000"/>
          <w:sz w:val="28"/>
        </w:rPr>
        <w:t>
      8) содействует в пределах своей компетенции лицу, признанному беженцем, в получении информации о родственниках, проживающих в стране происхождения;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4"/>
    <w:p>
      <w:pPr>
        <w:spacing w:after="0"/>
        <w:ind w:left="0"/>
        <w:jc w:val="both"/>
      </w:pPr>
      <w:r>
        <w:rPr>
          <w:rFonts w:ascii="Times New Roman"/>
          <w:b w:val="false"/>
          <w:i w:val="false"/>
          <w:color w:val="000000"/>
          <w:sz w:val="28"/>
        </w:rPr>
        <w:t>
      13) разрабатывает и утверждает типовое положение о комиссии по осуществлению процедуры присвоения, продления, лишения и прекращения статуса беженца;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13-4)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 </w:t>
      </w:r>
      <w:r>
        <w:rPr>
          <w:rFonts w:ascii="Times New Roman"/>
          <w:b w:val="false"/>
          <w:i w:val="false"/>
          <w:color w:val="ff0000"/>
          <w:sz w:val="28"/>
        </w:rPr>
        <w:t xml:space="preserve">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осуществляет иные функции, предусмотренные настоящим Законом, иными законами, актами Президента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Компетенция местных исполнительных органов областей, городов республиканского значения и столицы</w:t>
      </w:r>
    </w:p>
    <w:bookmarkStart w:name="z186" w:id="35"/>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w:t>
      </w:r>
    </w:p>
    <w:bookmarkEnd w:id="35"/>
    <w:bookmarkStart w:name="z187" w:id="36"/>
    <w:p>
      <w:pPr>
        <w:spacing w:after="0"/>
        <w:ind w:left="0"/>
        <w:jc w:val="both"/>
      </w:pPr>
      <w:r>
        <w:rPr>
          <w:rFonts w:ascii="Times New Roman"/>
          <w:b w:val="false"/>
          <w:i w:val="false"/>
          <w:color w:val="000000"/>
          <w:sz w:val="28"/>
        </w:rPr>
        <w:t>
      1) реализуют в пределах своей компетенции государственную политику по вопросам беженцев;</w:t>
      </w:r>
    </w:p>
    <w:bookmarkEnd w:id="36"/>
    <w:bookmarkStart w:name="z188" w:id="37"/>
    <w:p>
      <w:pPr>
        <w:spacing w:after="0"/>
        <w:ind w:left="0"/>
        <w:jc w:val="both"/>
      </w:pPr>
      <w:r>
        <w:rPr>
          <w:rFonts w:ascii="Times New Roman"/>
          <w:b w:val="false"/>
          <w:i w:val="false"/>
          <w:color w:val="000000"/>
          <w:sz w:val="28"/>
        </w:rPr>
        <w:t>
      2) выдают свидетельство лица, ищущего убежище;</w:t>
      </w:r>
    </w:p>
    <w:bookmarkEnd w:id="37"/>
    <w:bookmarkStart w:name="z189" w:id="38"/>
    <w:p>
      <w:pPr>
        <w:spacing w:after="0"/>
        <w:ind w:left="0"/>
        <w:jc w:val="both"/>
      </w:pPr>
      <w:r>
        <w:rPr>
          <w:rFonts w:ascii="Times New Roman"/>
          <w:b w:val="false"/>
          <w:i w:val="false"/>
          <w:color w:val="000000"/>
          <w:sz w:val="28"/>
        </w:rPr>
        <w:t>
      3) осуществляют процедуры присвоения, продления, лишения и прекращения статуса беженца;</w:t>
      </w:r>
    </w:p>
    <w:bookmarkEnd w:id="38"/>
    <w:bookmarkStart w:name="z190" w:id="39"/>
    <w:p>
      <w:pPr>
        <w:spacing w:after="0"/>
        <w:ind w:left="0"/>
        <w:jc w:val="both"/>
      </w:pPr>
      <w:r>
        <w:rPr>
          <w:rFonts w:ascii="Times New Roman"/>
          <w:b w:val="false"/>
          <w:i w:val="false"/>
          <w:color w:val="000000"/>
          <w:sz w:val="28"/>
        </w:rPr>
        <w:t>
      4) выдают удостоверение беженца;</w:t>
      </w:r>
    </w:p>
    <w:bookmarkEnd w:id="39"/>
    <w:bookmarkStart w:name="z191" w:id="40"/>
    <w:p>
      <w:pPr>
        <w:spacing w:after="0"/>
        <w:ind w:left="0"/>
        <w:jc w:val="both"/>
      </w:pPr>
      <w:r>
        <w:rPr>
          <w:rFonts w:ascii="Times New Roman"/>
          <w:b w:val="false"/>
          <w:i w:val="false"/>
          <w:color w:val="000000"/>
          <w:sz w:val="28"/>
        </w:rPr>
        <w:t>
      5) формируют и ежемесячно направляют списки лиц, ищущих убежище, и беженцев в уполномоченный орган, органы национальной безопасности и органы внутренних дел;</w:t>
      </w:r>
    </w:p>
    <w:bookmarkEnd w:id="40"/>
    <w:bookmarkStart w:name="z192" w:id="41"/>
    <w:p>
      <w:pPr>
        <w:spacing w:after="0"/>
        <w:ind w:left="0"/>
        <w:jc w:val="both"/>
      </w:pPr>
      <w:r>
        <w:rPr>
          <w:rFonts w:ascii="Times New Roman"/>
          <w:b w:val="false"/>
          <w:i w:val="false"/>
          <w:color w:val="000000"/>
          <w:sz w:val="28"/>
        </w:rPr>
        <w:t>
      6) создают комиссии по осуществлению процедуры присвоения, продления, лишения и прекращения статуса беженца;</w:t>
      </w:r>
    </w:p>
    <w:bookmarkEnd w:id="41"/>
    <w:bookmarkStart w:name="z193" w:id="42"/>
    <w:p>
      <w:pPr>
        <w:spacing w:after="0"/>
        <w:ind w:left="0"/>
        <w:jc w:val="both"/>
      </w:pPr>
      <w:r>
        <w:rPr>
          <w:rFonts w:ascii="Times New Roman"/>
          <w:b w:val="false"/>
          <w:i w:val="false"/>
          <w:color w:val="000000"/>
          <w:sz w:val="28"/>
        </w:rPr>
        <w:t>
      7) обеспечивают соблюдение прав лиц, ищущих убежище, и беженцев;</w:t>
      </w:r>
    </w:p>
    <w:bookmarkEnd w:id="42"/>
    <w:bookmarkStart w:name="z194" w:id="43"/>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иных государственных органов</w:t>
      </w:r>
    </w:p>
    <w:bookmarkStart w:name="z50" w:id="44"/>
    <w:p>
      <w:pPr>
        <w:spacing w:after="0"/>
        <w:ind w:left="0"/>
        <w:jc w:val="both"/>
      </w:pPr>
      <w:r>
        <w:rPr>
          <w:rFonts w:ascii="Times New Roman"/>
          <w:b w:val="false"/>
          <w:i w:val="false"/>
          <w:color w:val="000000"/>
          <w:sz w:val="28"/>
        </w:rPr>
        <w:t>
      1. Уполномоченный орган, осуществляющий внешнеполитическую деятельность:</w:t>
      </w:r>
    </w:p>
    <w:bookmarkEnd w:id="44"/>
    <w:bookmarkStart w:name="z51" w:id="45"/>
    <w:p>
      <w:pPr>
        <w:spacing w:after="0"/>
        <w:ind w:left="0"/>
        <w:jc w:val="both"/>
      </w:pPr>
      <w:r>
        <w:rPr>
          <w:rFonts w:ascii="Times New Roman"/>
          <w:b w:val="false"/>
          <w:i w:val="false"/>
          <w:color w:val="000000"/>
          <w:sz w:val="28"/>
        </w:rPr>
        <w:t>
      1) представляет Республику Казахстан в сношениях с иностранными государствами и международными организациями по вопросам беженцев;</w:t>
      </w:r>
    </w:p>
    <w:bookmarkEnd w:id="45"/>
    <w:bookmarkStart w:name="z52"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46"/>
    <w:bookmarkStart w:name="z53" w:id="47"/>
    <w:p>
      <w:pPr>
        <w:spacing w:after="0"/>
        <w:ind w:left="0"/>
        <w:jc w:val="both"/>
      </w:pPr>
      <w:r>
        <w:rPr>
          <w:rFonts w:ascii="Times New Roman"/>
          <w:b w:val="false"/>
          <w:i w:val="false"/>
          <w:color w:val="000000"/>
          <w:sz w:val="28"/>
        </w:rPr>
        <w:t>
      3) представляет в установленном законодательством порядке Президенту, Парламенту и Правительству Республики Казахстан предложения и рекомендации по вопросам отношений Республики Казахстан с иностранными государствами и международными организациями по делам беженцев;</w:t>
      </w:r>
    </w:p>
    <w:bookmarkEnd w:id="47"/>
    <w:bookmarkStart w:name="z54" w:id="48"/>
    <w:p>
      <w:pPr>
        <w:spacing w:after="0"/>
        <w:ind w:left="0"/>
        <w:jc w:val="both"/>
      </w:pPr>
      <w:r>
        <w:rPr>
          <w:rFonts w:ascii="Times New Roman"/>
          <w:b w:val="false"/>
          <w:i w:val="false"/>
          <w:color w:val="000000"/>
          <w:sz w:val="28"/>
        </w:rPr>
        <w:t>
      4) обеспечивает участие Республики Казахстан в деятельности международных организаций, конференций, совещаний, форумов по вопросам беженцев и международных акциях по защите прав беженцев;</w:t>
      </w:r>
    </w:p>
    <w:bookmarkEnd w:id="48"/>
    <w:bookmarkStart w:name="z55" w:id="49"/>
    <w:p>
      <w:pPr>
        <w:spacing w:after="0"/>
        <w:ind w:left="0"/>
        <w:jc w:val="both"/>
      </w:pPr>
      <w:r>
        <w:rPr>
          <w:rFonts w:ascii="Times New Roman"/>
          <w:b w:val="false"/>
          <w:i w:val="false"/>
          <w:color w:val="000000"/>
          <w:sz w:val="28"/>
        </w:rPr>
        <w:t>
      5) содействует в пределах своей компетенции лицу, признанному беженцем, в получении информации о родственниках, проживающих в стране происхождения;</w:t>
      </w:r>
    </w:p>
    <w:bookmarkEnd w:id="49"/>
    <w:bookmarkStart w:name="z56" w:id="50"/>
    <w:p>
      <w:pPr>
        <w:spacing w:after="0"/>
        <w:ind w:left="0"/>
        <w:jc w:val="both"/>
      </w:pPr>
      <w:r>
        <w:rPr>
          <w:rFonts w:ascii="Times New Roman"/>
          <w:b w:val="false"/>
          <w:i w:val="false"/>
          <w:color w:val="000000"/>
          <w:sz w:val="28"/>
        </w:rPr>
        <w:t>
      6) осуществляет иные функции, предусмотренные настоящим Законом, иными законами, актами Президента и Правительства Республики Казахстан.</w:t>
      </w:r>
    </w:p>
    <w:bookmarkEnd w:id="50"/>
    <w:bookmarkStart w:name="z57"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29.12.2010 </w:t>
      </w:r>
      <w:r>
        <w:rPr>
          <w:rFonts w:ascii="Times New Roman"/>
          <w:b w:val="false"/>
          <w:i w:val="false"/>
          <w:color w:val="000000"/>
          <w:sz w:val="28"/>
        </w:rPr>
        <w:t>№ 372-IV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1"/>
    <w:bookmarkStart w:name="z59" w:id="52"/>
    <w:p>
      <w:pPr>
        <w:spacing w:after="0"/>
        <w:ind w:left="0"/>
        <w:jc w:val="both"/>
      </w:pPr>
      <w:r>
        <w:rPr>
          <w:rFonts w:ascii="Times New Roman"/>
          <w:b w:val="false"/>
          <w:i w:val="false"/>
          <w:color w:val="000000"/>
          <w:sz w:val="28"/>
        </w:rPr>
        <w:t>
      2-1. Уполномоченный орган в сфере гражданской защиты:</w:t>
      </w:r>
    </w:p>
    <w:bookmarkEnd w:id="52"/>
    <w:bookmarkStart w:name="z61" w:id="53"/>
    <w:p>
      <w:pPr>
        <w:spacing w:after="0"/>
        <w:ind w:left="0"/>
        <w:jc w:val="both"/>
      </w:pPr>
      <w:r>
        <w:rPr>
          <w:rFonts w:ascii="Times New Roman"/>
          <w:b w:val="false"/>
          <w:i w:val="false"/>
          <w:color w:val="000000"/>
          <w:sz w:val="28"/>
        </w:rPr>
        <w:t>
      1) представляет в Правительство Республики Казахстан в порядке, установленном законодательством Республики Казахстан, предложения о выпуске материальных ценностей из государственного материального резерва для оказания помощи беженцам по согласованию с уполномоченным органом в области государственного материального резерва;</w:t>
      </w:r>
    </w:p>
    <w:bookmarkEnd w:id="53"/>
    <w:p>
      <w:pPr>
        <w:spacing w:after="0"/>
        <w:ind w:left="0"/>
        <w:jc w:val="both"/>
      </w:pPr>
      <w:r>
        <w:rPr>
          <w:rFonts w:ascii="Times New Roman"/>
          <w:b w:val="false"/>
          <w:i w:val="false"/>
          <w:color w:val="000000"/>
          <w:sz w:val="28"/>
        </w:rPr>
        <w:t xml:space="preserve">
      2) оказывает содействие местным исполнительным органам в развертывании палаточных лагерей, подготовке стационарных лагерей для приема беженцев; </w:t>
      </w:r>
    </w:p>
    <w:p>
      <w:pPr>
        <w:spacing w:after="0"/>
        <w:ind w:left="0"/>
        <w:jc w:val="both"/>
      </w:pPr>
      <w:r>
        <w:rPr>
          <w:rFonts w:ascii="Times New Roman"/>
          <w:b w:val="false"/>
          <w:i w:val="false"/>
          <w:color w:val="000000"/>
          <w:sz w:val="28"/>
        </w:rPr>
        <w:t>
      3) обеспечивает пожарную безопасность в палаточных и стационарных лагерях для приема беженцев;</w:t>
      </w:r>
    </w:p>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Start w:name="z195" w:id="54"/>
    <w:p>
      <w:pPr>
        <w:spacing w:after="0"/>
        <w:ind w:left="0"/>
        <w:jc w:val="both"/>
      </w:pPr>
      <w:r>
        <w:rPr>
          <w:rFonts w:ascii="Times New Roman"/>
          <w:b w:val="false"/>
          <w:i w:val="false"/>
          <w:color w:val="000000"/>
          <w:sz w:val="28"/>
        </w:rPr>
        <w:t>
      2-2. Органы внутренних дел:</w:t>
      </w:r>
    </w:p>
    <w:bookmarkEnd w:id="54"/>
    <w:bookmarkStart w:name="z196" w:id="55"/>
    <w:p>
      <w:pPr>
        <w:spacing w:after="0"/>
        <w:ind w:left="0"/>
        <w:jc w:val="both"/>
      </w:pPr>
      <w:r>
        <w:rPr>
          <w:rFonts w:ascii="Times New Roman"/>
          <w:b w:val="false"/>
          <w:i w:val="false"/>
          <w:color w:val="000000"/>
          <w:sz w:val="28"/>
        </w:rPr>
        <w:t>
      1) осуществляют учет по месту пребывания на территории Республики Казахстан лиц, ищущих убежище, и беженцев;</w:t>
      </w:r>
    </w:p>
    <w:bookmarkEnd w:id="55"/>
    <w:bookmarkStart w:name="z197" w:id="56"/>
    <w:p>
      <w:pPr>
        <w:spacing w:after="0"/>
        <w:ind w:left="0"/>
        <w:jc w:val="both"/>
      </w:pPr>
      <w:r>
        <w:rPr>
          <w:rFonts w:ascii="Times New Roman"/>
          <w:b w:val="false"/>
          <w:i w:val="false"/>
          <w:color w:val="000000"/>
          <w:sz w:val="28"/>
        </w:rPr>
        <w:t>
      2) утверждают образец проездного документа;</w:t>
      </w:r>
    </w:p>
    <w:bookmarkEnd w:id="56"/>
    <w:bookmarkStart w:name="z198" w:id="57"/>
    <w:p>
      <w:pPr>
        <w:spacing w:after="0"/>
        <w:ind w:left="0"/>
        <w:jc w:val="both"/>
      </w:pPr>
      <w:r>
        <w:rPr>
          <w:rFonts w:ascii="Times New Roman"/>
          <w:b w:val="false"/>
          <w:i w:val="false"/>
          <w:color w:val="000000"/>
          <w:sz w:val="28"/>
        </w:rPr>
        <w:t>
      3) осуществляют выдачу проездного документа;</w:t>
      </w:r>
    </w:p>
    <w:bookmarkEnd w:id="57"/>
    <w:bookmarkStart w:name="z199" w:id="58"/>
    <w:p>
      <w:pPr>
        <w:spacing w:after="0"/>
        <w:ind w:left="0"/>
        <w:jc w:val="both"/>
      </w:pPr>
      <w:r>
        <w:rPr>
          <w:rFonts w:ascii="Times New Roman"/>
          <w:b w:val="false"/>
          <w:i w:val="false"/>
          <w:color w:val="000000"/>
          <w:sz w:val="28"/>
        </w:rPr>
        <w:t>
      4) по представлению органов национальной безопасности ограничивают или запрещают доступ лиц, ищущих убежище, и беженцев на отдельные участки местности или объекты, расположенные в пограничной зоне (полосе), во время возникших чрезвычайных ситуаций природного и техногенного характера, пограничного поиска нарушителей Государственной границы Республики Казахстан, отражения вооруженного вторжения или массовых переходов граждан сопредельного государства на территорию Республики Казахстан;</w:t>
      </w:r>
    </w:p>
    <w:bookmarkEnd w:id="58"/>
    <w:bookmarkStart w:name="z200" w:id="59"/>
    <w:p>
      <w:pPr>
        <w:spacing w:after="0"/>
        <w:ind w:left="0"/>
        <w:jc w:val="both"/>
      </w:pPr>
      <w:r>
        <w:rPr>
          <w:rFonts w:ascii="Times New Roman"/>
          <w:b w:val="false"/>
          <w:i w:val="false"/>
          <w:color w:val="000000"/>
          <w:sz w:val="28"/>
        </w:rPr>
        <w:t>
      5) осуществляют принудительное выдворение лиц, ищущих убежище, и беженцев во исполнение вступивших в законную силу решений суда;</w:t>
      </w:r>
    </w:p>
    <w:bookmarkEnd w:id="59"/>
    <w:bookmarkStart w:name="z201" w:id="60"/>
    <w:p>
      <w:pPr>
        <w:spacing w:after="0"/>
        <w:ind w:left="0"/>
        <w:jc w:val="both"/>
      </w:pPr>
      <w:r>
        <w:rPr>
          <w:rFonts w:ascii="Times New Roman"/>
          <w:b w:val="false"/>
          <w:i w:val="false"/>
          <w:color w:val="000000"/>
          <w:sz w:val="28"/>
        </w:rPr>
        <w:t>
      6)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60"/>
    <w:bookmarkStart w:name="z64" w:id="61"/>
    <w:p>
      <w:pPr>
        <w:spacing w:after="0"/>
        <w:ind w:left="0"/>
        <w:jc w:val="both"/>
      </w:pPr>
      <w:r>
        <w:rPr>
          <w:rFonts w:ascii="Times New Roman"/>
          <w:b w:val="false"/>
          <w:i w:val="false"/>
          <w:color w:val="000000"/>
          <w:sz w:val="28"/>
        </w:rPr>
        <w:t>
      3. Иные государственные органы Республики Казахстан осуществляют регулирование в сфере отношений по вопросам беженцев в пределах компетенции, установленной настоящим Законом, иными законами, актами Президента и Правительства Республики Казахстан.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Права и обязанности лиц, ищущих убежище</w:t>
      </w:r>
    </w:p>
    <w:bookmarkStart w:name="z66" w:id="62"/>
    <w:p>
      <w:pPr>
        <w:spacing w:after="0"/>
        <w:ind w:left="0"/>
        <w:jc w:val="both"/>
      </w:pPr>
      <w:r>
        <w:rPr>
          <w:rFonts w:ascii="Times New Roman"/>
          <w:b w:val="false"/>
          <w:i w:val="false"/>
          <w:color w:val="000000"/>
          <w:sz w:val="28"/>
        </w:rPr>
        <w:t>
      1. Лица, ищущие убежище, имеют право на:</w:t>
      </w:r>
    </w:p>
    <w:bookmarkEnd w:id="62"/>
    <w:bookmarkStart w:name="z67" w:id="63"/>
    <w:p>
      <w:pPr>
        <w:spacing w:after="0"/>
        <w:ind w:left="0"/>
        <w:jc w:val="both"/>
      </w:pPr>
      <w:r>
        <w:rPr>
          <w:rFonts w:ascii="Times New Roman"/>
          <w:b w:val="false"/>
          <w:i w:val="false"/>
          <w:color w:val="000000"/>
          <w:sz w:val="28"/>
        </w:rPr>
        <w:t>
      1) получение бесплатных услуг переводчика и получение информации о порядке присвоения статуса беженца, о своих правах и обязанностях;</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3) отзыв ходатайства о присвоении статуса беженца;</w:t>
      </w:r>
    </w:p>
    <w:bookmarkEnd w:id="64"/>
    <w:bookmarkStart w:name="z70" w:id="65"/>
    <w:p>
      <w:pPr>
        <w:spacing w:after="0"/>
        <w:ind w:left="0"/>
        <w:jc w:val="both"/>
      </w:pPr>
      <w:r>
        <w:rPr>
          <w:rFonts w:ascii="Times New Roman"/>
          <w:b w:val="false"/>
          <w:i w:val="false"/>
          <w:color w:val="000000"/>
          <w:sz w:val="28"/>
        </w:rPr>
        <w:t>
      4) обжалование решения местного исполнительного органа области, города республиканского значения и столицы об отказе в присвоении статуса беженца;</w:t>
      </w:r>
    </w:p>
    <w:bookmarkEnd w:id="65"/>
    <w:bookmarkStart w:name="z71" w:id="66"/>
    <w:p>
      <w:pPr>
        <w:spacing w:after="0"/>
        <w:ind w:left="0"/>
        <w:jc w:val="both"/>
      </w:pPr>
      <w:r>
        <w:rPr>
          <w:rFonts w:ascii="Times New Roman"/>
          <w:b w:val="false"/>
          <w:i w:val="false"/>
          <w:color w:val="000000"/>
          <w:sz w:val="28"/>
        </w:rPr>
        <w:t>
      5) нахождение в Республике Казахстан на срок до окончания процедуры принятия решения по ходатайству о присвоении статуса беженца, включая сроки обжалования;</w:t>
      </w:r>
    </w:p>
    <w:bookmarkEnd w:id="66"/>
    <w:bookmarkStart w:name="z72" w:id="67"/>
    <w:p>
      <w:pPr>
        <w:spacing w:after="0"/>
        <w:ind w:left="0"/>
        <w:jc w:val="both"/>
      </w:pPr>
      <w:r>
        <w:rPr>
          <w:rFonts w:ascii="Times New Roman"/>
          <w:b w:val="false"/>
          <w:i w:val="false"/>
          <w:color w:val="000000"/>
          <w:sz w:val="28"/>
        </w:rPr>
        <w:t>
      6) добровольное возвращение в страну происхождения или переезд в любую третью страну;</w:t>
      </w:r>
    </w:p>
    <w:bookmarkEnd w:id="67"/>
    <w:bookmarkStart w:name="z73" w:id="68"/>
    <w:p>
      <w:pPr>
        <w:spacing w:after="0"/>
        <w:ind w:left="0"/>
        <w:jc w:val="both"/>
      </w:pPr>
      <w:r>
        <w:rPr>
          <w:rFonts w:ascii="Times New Roman"/>
          <w:b w:val="false"/>
          <w:i w:val="false"/>
          <w:color w:val="000000"/>
          <w:sz w:val="28"/>
        </w:rPr>
        <w:t>
      7) медицинское обслуживание в соответствии с законодательством Республики Казахстан в области здравоохранения;</w:t>
      </w:r>
    </w:p>
    <w:bookmarkEnd w:id="68"/>
    <w:bookmarkStart w:name="z74" w:id="69"/>
    <w:p>
      <w:pPr>
        <w:spacing w:after="0"/>
        <w:ind w:left="0"/>
        <w:jc w:val="both"/>
      </w:pPr>
      <w:r>
        <w:rPr>
          <w:rFonts w:ascii="Times New Roman"/>
          <w:b w:val="false"/>
          <w:i w:val="false"/>
          <w:color w:val="000000"/>
          <w:sz w:val="28"/>
        </w:rPr>
        <w:t>
      8) свободу труда или предпринимательской деятельности в соответствии с законодательством Республики Казахстан;</w:t>
      </w:r>
    </w:p>
    <w:bookmarkEnd w:id="69"/>
    <w:bookmarkStart w:name="z75" w:id="70"/>
    <w:p>
      <w:pPr>
        <w:spacing w:after="0"/>
        <w:ind w:left="0"/>
        <w:jc w:val="both"/>
      </w:pPr>
      <w:r>
        <w:rPr>
          <w:rFonts w:ascii="Times New Roman"/>
          <w:b w:val="false"/>
          <w:i w:val="false"/>
          <w:color w:val="000000"/>
          <w:sz w:val="28"/>
        </w:rPr>
        <w:t>
      9) судебную защиту имущественных и личных неимущественных</w:t>
      </w:r>
    </w:p>
    <w:bookmarkEnd w:id="70"/>
    <w:p>
      <w:pPr>
        <w:spacing w:after="0"/>
        <w:ind w:left="0"/>
        <w:jc w:val="both"/>
      </w:pPr>
      <w:r>
        <w:rPr>
          <w:rFonts w:ascii="Times New Roman"/>
          <w:b w:val="false"/>
          <w:i w:val="false"/>
          <w:color w:val="000000"/>
          <w:sz w:val="28"/>
        </w:rPr>
        <w:t>
      благ и прав.</w:t>
      </w:r>
    </w:p>
    <w:bookmarkStart w:name="z76" w:id="71"/>
    <w:p>
      <w:pPr>
        <w:spacing w:after="0"/>
        <w:ind w:left="0"/>
        <w:jc w:val="both"/>
      </w:pPr>
      <w:r>
        <w:rPr>
          <w:rFonts w:ascii="Times New Roman"/>
          <w:b w:val="false"/>
          <w:i w:val="false"/>
          <w:color w:val="000000"/>
          <w:sz w:val="28"/>
        </w:rPr>
        <w:t>
      2. Лица, ищущие убежище, обязаны:</w:t>
      </w:r>
    </w:p>
    <w:bookmarkEnd w:id="71"/>
    <w:bookmarkStart w:name="z77" w:id="72"/>
    <w:p>
      <w:pPr>
        <w:spacing w:after="0"/>
        <w:ind w:left="0"/>
        <w:jc w:val="both"/>
      </w:pPr>
      <w:r>
        <w:rPr>
          <w:rFonts w:ascii="Times New Roman"/>
          <w:b w:val="false"/>
          <w:i w:val="false"/>
          <w:color w:val="000000"/>
          <w:sz w:val="28"/>
        </w:rPr>
        <w:t>
      1) сообщать достоверные сведения, необходимые для принятия решения о присвоении статуса беженца;</w:t>
      </w:r>
    </w:p>
    <w:bookmarkEnd w:id="72"/>
    <w:bookmarkStart w:name="z78" w:id="73"/>
    <w:p>
      <w:pPr>
        <w:spacing w:after="0"/>
        <w:ind w:left="0"/>
        <w:jc w:val="both"/>
      </w:pPr>
      <w:r>
        <w:rPr>
          <w:rFonts w:ascii="Times New Roman"/>
          <w:b w:val="false"/>
          <w:i w:val="false"/>
          <w:color w:val="000000"/>
          <w:sz w:val="28"/>
        </w:rPr>
        <w:t>
      2) проходить обязательный медицинский осмотр в сроки и порядке, установленные уполномоченным органом в области здравоохранения;</w:t>
      </w:r>
    </w:p>
    <w:bookmarkEnd w:id="73"/>
    <w:bookmarkStart w:name="z79" w:id="74"/>
    <w:p>
      <w:pPr>
        <w:spacing w:after="0"/>
        <w:ind w:left="0"/>
        <w:jc w:val="both"/>
      </w:pPr>
      <w:r>
        <w:rPr>
          <w:rFonts w:ascii="Times New Roman"/>
          <w:b w:val="false"/>
          <w:i w:val="false"/>
          <w:color w:val="000000"/>
          <w:sz w:val="28"/>
        </w:rPr>
        <w:t>
      3) соблюдать законодательство Республики Казахстан;</w:t>
      </w:r>
    </w:p>
    <w:bookmarkEnd w:id="74"/>
    <w:bookmarkStart w:name="z80" w:id="75"/>
    <w:p>
      <w:pPr>
        <w:spacing w:after="0"/>
        <w:ind w:left="0"/>
        <w:jc w:val="both"/>
      </w:pPr>
      <w:r>
        <w:rPr>
          <w:rFonts w:ascii="Times New Roman"/>
          <w:b w:val="false"/>
          <w:i w:val="false"/>
          <w:color w:val="000000"/>
          <w:sz w:val="28"/>
        </w:rPr>
        <w:t>
      4) сообщать в местный исполнительный орган области, города республиканского значения и столицы о намерении выехать за пределы территории Республики Казахстан;</w:t>
      </w:r>
    </w:p>
    <w:bookmarkEnd w:id="75"/>
    <w:bookmarkStart w:name="z81" w:id="76"/>
    <w:p>
      <w:pPr>
        <w:spacing w:after="0"/>
        <w:ind w:left="0"/>
        <w:jc w:val="both"/>
      </w:pPr>
      <w:r>
        <w:rPr>
          <w:rFonts w:ascii="Times New Roman"/>
          <w:b w:val="false"/>
          <w:i w:val="false"/>
          <w:color w:val="000000"/>
          <w:sz w:val="28"/>
        </w:rPr>
        <w:t>
      5) при перемене места пребывания на территории Республики Казахстан сняться с учета местного исполнительного органа области, города республиканского значения и столицы по прежнему месту пребывания и встать на учет в местном исполнительном органе области, города республиканского значения и столицы по новому месту пребывания в течение пяти рабочих дней со дня прибытия, а также в установленном законодательством Республики Казахстан порядке встать на учет по месту пребывания;</w:t>
      </w:r>
    </w:p>
    <w:bookmarkEnd w:id="76"/>
    <w:bookmarkStart w:name="z176" w:id="77"/>
    <w:p>
      <w:pPr>
        <w:spacing w:after="0"/>
        <w:ind w:left="0"/>
        <w:jc w:val="both"/>
      </w:pPr>
      <w:r>
        <w:rPr>
          <w:rFonts w:ascii="Times New Roman"/>
          <w:b w:val="false"/>
          <w:i w:val="false"/>
          <w:color w:val="000000"/>
          <w:sz w:val="28"/>
        </w:rPr>
        <w:t>
      6) пройти дактилоскопическую регистрацию в соответствии с законодательством Республики Казахстан.</w:t>
      </w:r>
    </w:p>
    <w:bookmarkEnd w:id="77"/>
    <w:bookmarkStart w:name="z82" w:id="78"/>
    <w:p>
      <w:pPr>
        <w:spacing w:after="0"/>
        <w:ind w:left="0"/>
        <w:jc w:val="both"/>
      </w:pPr>
      <w:r>
        <w:rPr>
          <w:rFonts w:ascii="Times New Roman"/>
          <w:b w:val="false"/>
          <w:i w:val="false"/>
          <w:color w:val="000000"/>
          <w:sz w:val="28"/>
        </w:rPr>
        <w:t xml:space="preserve">
      3. Лица, ищущие убежище, имеют иные права и свободы, а также несут все обязанности, установленные </w:t>
      </w:r>
      <w:r>
        <w:rPr>
          <w:rFonts w:ascii="Times New Roman"/>
          <w:b w:val="false"/>
          <w:i w:val="false"/>
          <w:color w:val="000000"/>
          <w:sz w:val="28"/>
        </w:rPr>
        <w:t>Конституцией</w:t>
      </w:r>
      <w:r>
        <w:rPr>
          <w:rFonts w:ascii="Times New Roman"/>
          <w:b w:val="false"/>
          <w:i w:val="false"/>
          <w:color w:val="000000"/>
          <w:sz w:val="28"/>
        </w:rPr>
        <w:t>, законами и международными договорами Республики Казахстан для иностранцев и лиц без гражданства.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Права и обязанности беженцев</w:t>
      </w:r>
    </w:p>
    <w:bookmarkStart w:name="z84" w:id="79"/>
    <w:p>
      <w:pPr>
        <w:spacing w:after="0"/>
        <w:ind w:left="0"/>
        <w:jc w:val="both"/>
      </w:pPr>
      <w:r>
        <w:rPr>
          <w:rFonts w:ascii="Times New Roman"/>
          <w:b w:val="false"/>
          <w:i w:val="false"/>
          <w:color w:val="000000"/>
          <w:sz w:val="28"/>
        </w:rPr>
        <w:t>
      1. Беженцы имеют право на:</w:t>
      </w:r>
    </w:p>
    <w:bookmarkEnd w:id="79"/>
    <w:bookmarkStart w:name="z85" w:id="80"/>
    <w:p>
      <w:pPr>
        <w:spacing w:after="0"/>
        <w:ind w:left="0"/>
        <w:jc w:val="both"/>
      </w:pPr>
      <w:r>
        <w:rPr>
          <w:rFonts w:ascii="Times New Roman"/>
          <w:b w:val="false"/>
          <w:i w:val="false"/>
          <w:color w:val="000000"/>
          <w:sz w:val="28"/>
        </w:rPr>
        <w:t>
      1) убежище;</w:t>
      </w:r>
    </w:p>
    <w:bookmarkEnd w:id="80"/>
    <w:bookmarkStart w:name="z86" w:id="81"/>
    <w:p>
      <w:pPr>
        <w:spacing w:after="0"/>
        <w:ind w:left="0"/>
        <w:jc w:val="both"/>
      </w:pPr>
      <w:r>
        <w:rPr>
          <w:rFonts w:ascii="Times New Roman"/>
          <w:b w:val="false"/>
          <w:i w:val="false"/>
          <w:color w:val="000000"/>
          <w:sz w:val="28"/>
        </w:rPr>
        <w:t>
      2) запрос информации от соответствующих уполномоченных органов о родственниках, проживающих в стране происхождения;</w:t>
      </w:r>
    </w:p>
    <w:bookmarkEnd w:id="81"/>
    <w:bookmarkStart w:name="z87" w:id="82"/>
    <w:p>
      <w:pPr>
        <w:spacing w:after="0"/>
        <w:ind w:left="0"/>
        <w:jc w:val="both"/>
      </w:pPr>
      <w:r>
        <w:rPr>
          <w:rFonts w:ascii="Times New Roman"/>
          <w:b w:val="false"/>
          <w:i w:val="false"/>
          <w:color w:val="000000"/>
          <w:sz w:val="28"/>
        </w:rPr>
        <w:t>
      3) обжалование решения местного исполнительного органа области, города республиканского значения и столицы об отказе в продлении, о лишении или прекращении статуса беженца;</w:t>
      </w:r>
    </w:p>
    <w:bookmarkEnd w:id="82"/>
    <w:bookmarkStart w:name="z88" w:id="83"/>
    <w:p>
      <w:pPr>
        <w:spacing w:after="0"/>
        <w:ind w:left="0"/>
        <w:jc w:val="both"/>
      </w:pPr>
      <w:r>
        <w:rPr>
          <w:rFonts w:ascii="Times New Roman"/>
          <w:b w:val="false"/>
          <w:i w:val="false"/>
          <w:color w:val="000000"/>
          <w:sz w:val="28"/>
        </w:rPr>
        <w:t>
      4) добровольное возвращение в страну происхождения или переезд в любую третью страну;</w:t>
      </w:r>
    </w:p>
    <w:bookmarkEnd w:id="83"/>
    <w:bookmarkStart w:name="z89" w:id="84"/>
    <w:p>
      <w:pPr>
        <w:spacing w:after="0"/>
        <w:ind w:left="0"/>
        <w:jc w:val="both"/>
      </w:pPr>
      <w:r>
        <w:rPr>
          <w:rFonts w:ascii="Times New Roman"/>
          <w:b w:val="false"/>
          <w:i w:val="false"/>
          <w:color w:val="000000"/>
          <w:sz w:val="28"/>
        </w:rPr>
        <w:t>
      5) медицинское обслуживание в соответствии с законодательством Республики Казахстан в области здравоохранения;</w:t>
      </w:r>
    </w:p>
    <w:bookmarkEnd w:id="84"/>
    <w:bookmarkStart w:name="z90" w:id="85"/>
    <w:p>
      <w:pPr>
        <w:spacing w:after="0"/>
        <w:ind w:left="0"/>
        <w:jc w:val="both"/>
      </w:pPr>
      <w:r>
        <w:rPr>
          <w:rFonts w:ascii="Times New Roman"/>
          <w:b w:val="false"/>
          <w:i w:val="false"/>
          <w:color w:val="000000"/>
          <w:sz w:val="28"/>
        </w:rPr>
        <w:t>
      6) свободу труда или предпринимательской деятельности в соответствии с законодательством Республики Казахстан;</w:t>
      </w:r>
    </w:p>
    <w:bookmarkEnd w:id="85"/>
    <w:bookmarkStart w:name="z91" w:id="86"/>
    <w:p>
      <w:pPr>
        <w:spacing w:after="0"/>
        <w:ind w:left="0"/>
        <w:jc w:val="both"/>
      </w:pPr>
      <w:r>
        <w:rPr>
          <w:rFonts w:ascii="Times New Roman"/>
          <w:b w:val="false"/>
          <w:i w:val="false"/>
          <w:color w:val="000000"/>
          <w:sz w:val="28"/>
        </w:rPr>
        <w:t>
      7) судебную защиту имущественных и личных неимущественных благ и прав;</w:t>
      </w:r>
    </w:p>
    <w:bookmarkEnd w:id="86"/>
    <w:bookmarkStart w:name="z92" w:id="87"/>
    <w:p>
      <w:pPr>
        <w:spacing w:after="0"/>
        <w:ind w:left="0"/>
        <w:jc w:val="both"/>
      </w:pPr>
      <w:r>
        <w:rPr>
          <w:rFonts w:ascii="Times New Roman"/>
          <w:b w:val="false"/>
          <w:i w:val="false"/>
          <w:color w:val="000000"/>
          <w:sz w:val="28"/>
        </w:rPr>
        <w:t>
      8) вывоз привезенного с собой, а также законно нажитого им на территории Республики Казахстан имущества в другую страну, в которую ему предоставлено право въезда для поселения;</w:t>
      </w:r>
    </w:p>
    <w:bookmarkEnd w:id="87"/>
    <w:bookmarkStart w:name="z93" w:id="88"/>
    <w:p>
      <w:pPr>
        <w:spacing w:after="0"/>
        <w:ind w:left="0"/>
        <w:jc w:val="both"/>
      </w:pPr>
      <w:r>
        <w:rPr>
          <w:rFonts w:ascii="Times New Roman"/>
          <w:b w:val="false"/>
          <w:i w:val="false"/>
          <w:color w:val="000000"/>
          <w:sz w:val="28"/>
        </w:rPr>
        <w:t>
      9) получение удостоверения беженца и проездного документа.</w:t>
      </w:r>
    </w:p>
    <w:bookmarkEnd w:id="88"/>
    <w:bookmarkStart w:name="z94" w:id="89"/>
    <w:p>
      <w:pPr>
        <w:spacing w:after="0"/>
        <w:ind w:left="0"/>
        <w:jc w:val="both"/>
      </w:pPr>
      <w:r>
        <w:rPr>
          <w:rFonts w:ascii="Times New Roman"/>
          <w:b w:val="false"/>
          <w:i w:val="false"/>
          <w:color w:val="000000"/>
          <w:sz w:val="28"/>
        </w:rPr>
        <w:t>
      2. Беженцы обязаны:</w:t>
      </w:r>
    </w:p>
    <w:bookmarkEnd w:id="89"/>
    <w:bookmarkStart w:name="z95" w:id="90"/>
    <w:p>
      <w:pPr>
        <w:spacing w:after="0"/>
        <w:ind w:left="0"/>
        <w:jc w:val="both"/>
      </w:pPr>
      <w:r>
        <w:rPr>
          <w:rFonts w:ascii="Times New Roman"/>
          <w:b w:val="false"/>
          <w:i w:val="false"/>
          <w:color w:val="000000"/>
          <w:sz w:val="28"/>
        </w:rPr>
        <w:t>
      1) соблюдать законодательство Республики Казахстан;</w:t>
      </w:r>
    </w:p>
    <w:bookmarkEnd w:id="90"/>
    <w:bookmarkStart w:name="z96" w:id="91"/>
    <w:p>
      <w:pPr>
        <w:spacing w:after="0"/>
        <w:ind w:left="0"/>
        <w:jc w:val="both"/>
      </w:pPr>
      <w:r>
        <w:rPr>
          <w:rFonts w:ascii="Times New Roman"/>
          <w:b w:val="false"/>
          <w:i w:val="false"/>
          <w:color w:val="000000"/>
          <w:sz w:val="28"/>
        </w:rPr>
        <w:t>
      2) сообщать в местный исполнительный орган области, города республиканского значения и столицы о намерении выехать за пределы территории Республики Казахстан;</w:t>
      </w:r>
    </w:p>
    <w:bookmarkEnd w:id="91"/>
    <w:bookmarkStart w:name="z97" w:id="92"/>
    <w:p>
      <w:pPr>
        <w:spacing w:after="0"/>
        <w:ind w:left="0"/>
        <w:jc w:val="both"/>
      </w:pPr>
      <w:r>
        <w:rPr>
          <w:rFonts w:ascii="Times New Roman"/>
          <w:b w:val="false"/>
          <w:i w:val="false"/>
          <w:color w:val="000000"/>
          <w:sz w:val="28"/>
        </w:rPr>
        <w:t>
      3) при перемене места пребывания на территории Республики Казахстан сняться с учета местного исполнительного органа области, города республиканского значения и столицы по прежнему месту пребывания и встать на учет в местном исполнительном органе области, города республиканского значения и столицы по новому месту пребывания в течение пяти рабочих дней со дня прибытия, а также в установленном законодательством Республики Казахстан порядке встать на учет по месту пребывания.</w:t>
      </w:r>
    </w:p>
    <w:bookmarkEnd w:id="92"/>
    <w:bookmarkStart w:name="z98" w:id="93"/>
    <w:p>
      <w:pPr>
        <w:spacing w:after="0"/>
        <w:ind w:left="0"/>
        <w:jc w:val="both"/>
      </w:pPr>
      <w:r>
        <w:rPr>
          <w:rFonts w:ascii="Times New Roman"/>
          <w:b w:val="false"/>
          <w:i w:val="false"/>
          <w:color w:val="000000"/>
          <w:sz w:val="28"/>
        </w:rPr>
        <w:t xml:space="preserve">
      3. Лица, имеющие статус беженцев, имеют иные права и свободы, а также несут все обязанности, установленные </w:t>
      </w:r>
      <w:r>
        <w:rPr>
          <w:rFonts w:ascii="Times New Roman"/>
          <w:b w:val="false"/>
          <w:i w:val="false"/>
          <w:color w:val="000000"/>
          <w:sz w:val="28"/>
        </w:rPr>
        <w:t>Конституцией</w:t>
      </w:r>
      <w:r>
        <w:rPr>
          <w:rFonts w:ascii="Times New Roman"/>
          <w:b w:val="false"/>
          <w:i w:val="false"/>
          <w:color w:val="000000"/>
          <w:sz w:val="28"/>
        </w:rPr>
        <w:t>, законами и международными договорами Республики Казахстан для иностранцев и лиц без гражданства.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Порядок подачи и регистрации ходатайства о присвоении статуса беженца</w:t>
      </w:r>
    </w:p>
    <w:bookmarkStart w:name="z100" w:id="94"/>
    <w:p>
      <w:pPr>
        <w:spacing w:after="0"/>
        <w:ind w:left="0"/>
        <w:jc w:val="both"/>
      </w:pPr>
      <w:r>
        <w:rPr>
          <w:rFonts w:ascii="Times New Roman"/>
          <w:b w:val="false"/>
          <w:i w:val="false"/>
          <w:color w:val="000000"/>
          <w:sz w:val="28"/>
        </w:rPr>
        <w:t>
      1. Лицо, ищущее убежище, в течение пяти календарных дней по прибытии на территорию Республики Казахстан или с момента, когда оно, находясь на территории Республики Казахстан, узнало о возникновении обстоятельств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может обратиться лично или через уполномоченного на то представителя с письменным ходатайством о присвоении статуса беженца в местный исполнительный орган области, города республиканского значения и столицы по месту своего пребывания.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95"/>
    <w:p>
      <w:pPr>
        <w:spacing w:after="0"/>
        <w:ind w:left="0"/>
        <w:jc w:val="both"/>
      </w:pPr>
      <w:r>
        <w:rPr>
          <w:rFonts w:ascii="Times New Roman"/>
          <w:b w:val="false"/>
          <w:i w:val="false"/>
          <w:color w:val="000000"/>
          <w:sz w:val="28"/>
        </w:rPr>
        <w:t>
      3. При пересечении Государственной границы Республики Казахстан лицо подает письменное ходатайство в структурное подразделение территориального подразделения Пограничной службы Комитета национальной безопасности Республики Казахстан.</w:t>
      </w:r>
    </w:p>
    <w:bookmarkEnd w:id="95"/>
    <w:bookmarkStart w:name="z104" w:id="96"/>
    <w:p>
      <w:pPr>
        <w:spacing w:after="0"/>
        <w:ind w:left="0"/>
        <w:jc w:val="both"/>
      </w:pPr>
      <w:r>
        <w:rPr>
          <w:rFonts w:ascii="Times New Roman"/>
          <w:b w:val="false"/>
          <w:i w:val="false"/>
          <w:color w:val="000000"/>
          <w:sz w:val="28"/>
        </w:rPr>
        <w:t>
      При отсутствии пункта пропуска через Государственную границу Республики Казахстан лицо в случае вынужденного незаконного пересечения Государственной границы Республики Казахстан должно в течение суток обратиться в местный исполнительный орган области, города республиканского значения и столицы.</w:t>
      </w:r>
    </w:p>
    <w:bookmarkEnd w:id="96"/>
    <w:bookmarkStart w:name="z105" w:id="97"/>
    <w:p>
      <w:pPr>
        <w:spacing w:after="0"/>
        <w:ind w:left="0"/>
        <w:jc w:val="both"/>
      </w:pPr>
      <w:r>
        <w:rPr>
          <w:rFonts w:ascii="Times New Roman"/>
          <w:b w:val="false"/>
          <w:i w:val="false"/>
          <w:color w:val="000000"/>
          <w:sz w:val="28"/>
        </w:rPr>
        <w:t>
      4. В случаях, когда лица, задержанные за незаконный въезд или пребывание на территории Республики Казахстан, изъявляют намерение обратиться с ходатайством о присвоении статуса беженца, компетентные органы извещают местный исполнительный орган области, города республиканского значения и столицы в течение одного дня с момента задержания.</w:t>
      </w:r>
    </w:p>
    <w:bookmarkEnd w:id="97"/>
    <w:bookmarkStart w:name="z106" w:id="98"/>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и столицы в течение двух календарных дней выясняет обстоятельства их пребывания на территории Республики Казахстан и регистрирует ходатайство о присвоении статуса беженца.</w:t>
      </w:r>
    </w:p>
    <w:bookmarkEnd w:id="98"/>
    <w:bookmarkStart w:name="z107" w:id="99"/>
    <w:p>
      <w:pPr>
        <w:spacing w:after="0"/>
        <w:ind w:left="0"/>
        <w:jc w:val="both"/>
      </w:pPr>
      <w:r>
        <w:rPr>
          <w:rFonts w:ascii="Times New Roman"/>
          <w:b w:val="false"/>
          <w:i w:val="false"/>
          <w:color w:val="000000"/>
          <w:sz w:val="28"/>
        </w:rPr>
        <w:t>
      5. Сведения о прибывших вместе с лицом членах его семьи, не достигших восемнадцати лет, заносятся на основе документов о рождении в ходатайство одного из родителей, а при отсутствии родителей - в ходатайство их законных представителей.</w:t>
      </w:r>
    </w:p>
    <w:bookmarkEnd w:id="99"/>
    <w:bookmarkStart w:name="z108" w:id="100"/>
    <w:p>
      <w:pPr>
        <w:spacing w:after="0"/>
        <w:ind w:left="0"/>
        <w:jc w:val="both"/>
      </w:pPr>
      <w:r>
        <w:rPr>
          <w:rFonts w:ascii="Times New Roman"/>
          <w:b w:val="false"/>
          <w:i w:val="false"/>
          <w:color w:val="000000"/>
          <w:sz w:val="28"/>
        </w:rPr>
        <w:t>
      6. В день регистрации ходатайства о присвоении статуса беженца в Республике Казахстан лицу, ищущему убежище, выдается свидетельство лица, ищущего убежище, производится его постановка на учет по месту пребывания на срок до принятия решения по его ходатайству и осуществляется его дактилоскопическая регистрация в соответствии с законодательством Республики Казахстан.</w:t>
      </w:r>
    </w:p>
    <w:bookmarkEnd w:id="100"/>
    <w:bookmarkStart w:name="z110" w:id="101"/>
    <w:p>
      <w:pPr>
        <w:spacing w:after="0"/>
        <w:ind w:left="0"/>
        <w:jc w:val="both"/>
      </w:pPr>
      <w:r>
        <w:rPr>
          <w:rFonts w:ascii="Times New Roman"/>
          <w:b w:val="false"/>
          <w:i w:val="false"/>
          <w:color w:val="000000"/>
          <w:sz w:val="28"/>
        </w:rPr>
        <w:t>
      7. Сведения о членах семьи, не достигших восемнадцати лет, заносятся в свидетельство лица, ищущего убежище, одного из родителей или законных представителей.</w:t>
      </w:r>
    </w:p>
    <w:bookmarkEnd w:id="101"/>
    <w:bookmarkStart w:name="z111" w:id="102"/>
    <w:p>
      <w:pPr>
        <w:spacing w:after="0"/>
        <w:ind w:left="0"/>
        <w:jc w:val="both"/>
      </w:pPr>
      <w:r>
        <w:rPr>
          <w:rFonts w:ascii="Times New Roman"/>
          <w:b w:val="false"/>
          <w:i w:val="false"/>
          <w:color w:val="000000"/>
          <w:sz w:val="28"/>
        </w:rPr>
        <w:t>
      Лицу, ищущему убежище, не достигшему восемнадцати лет и прибывшему на территорию Республики Казахстан без родителей или законных представителей, выдается свидетельство лица, ищущего убежище.</w:t>
      </w:r>
    </w:p>
    <w:bookmarkEnd w:id="102"/>
    <w:bookmarkStart w:name="z202" w:id="103"/>
    <w:p>
      <w:pPr>
        <w:spacing w:after="0"/>
        <w:ind w:left="0"/>
        <w:jc w:val="both"/>
      </w:pPr>
      <w:r>
        <w:rPr>
          <w:rFonts w:ascii="Times New Roman"/>
          <w:b w:val="false"/>
          <w:i w:val="false"/>
          <w:color w:val="000000"/>
          <w:sz w:val="28"/>
        </w:rPr>
        <w:t>
      8. О присвоении, продлении статуса беженца или об отказе в присвоении, продлении статуса беженца местный исполнительный орган области, города республиканского значения и столицы в течение пяти рабочих дней со дня принятия соответствующего решения информирует уполномоченный орган и органы внутренних дел.</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Присвоение статуса беженца</w:t>
      </w:r>
    </w:p>
    <w:bookmarkStart w:name="z113" w:id="104"/>
    <w:p>
      <w:pPr>
        <w:spacing w:after="0"/>
        <w:ind w:left="0"/>
        <w:jc w:val="both"/>
      </w:pPr>
      <w:r>
        <w:rPr>
          <w:rFonts w:ascii="Times New Roman"/>
          <w:b w:val="false"/>
          <w:i w:val="false"/>
          <w:color w:val="000000"/>
          <w:sz w:val="28"/>
        </w:rPr>
        <w:t>
      1. Решение о присвоении статуса беженца принимается местным исполнительным органом в течение трех месяцев со дня регистрации ходатайства о присвоении статуса беженца при условии прохождения данным лицом дактилоскопической регистрации в соответствии с законодательством Республики Казахстан.</w:t>
      </w:r>
    </w:p>
    <w:bookmarkEnd w:id="104"/>
    <w:bookmarkStart w:name="z114" w:id="105"/>
    <w:p>
      <w:pPr>
        <w:spacing w:after="0"/>
        <w:ind w:left="0"/>
        <w:jc w:val="both"/>
      </w:pPr>
      <w:r>
        <w:rPr>
          <w:rFonts w:ascii="Times New Roman"/>
          <w:b w:val="false"/>
          <w:i w:val="false"/>
          <w:color w:val="000000"/>
          <w:sz w:val="28"/>
        </w:rPr>
        <w:t>
      В случаях, когда для принятия решения требуется дополнительная проверка, вынесение окончательного решения откладывается на срок не более одного года.</w:t>
      </w:r>
    </w:p>
    <w:bookmarkEnd w:id="105"/>
    <w:bookmarkStart w:name="z115" w:id="106"/>
    <w:p>
      <w:pPr>
        <w:spacing w:after="0"/>
        <w:ind w:left="0"/>
        <w:jc w:val="both"/>
      </w:pPr>
      <w:r>
        <w:rPr>
          <w:rFonts w:ascii="Times New Roman"/>
          <w:b w:val="false"/>
          <w:i w:val="false"/>
          <w:color w:val="000000"/>
          <w:sz w:val="28"/>
        </w:rPr>
        <w:t>
      2. Признание беженцами лиц, являющихся членами одной семьи, осуществляется в отношении каждого члена семьи, достигшего восемнадцати лет, с учетом обстоятельств, предусмотренных подпунктом 1) статьи 1 настоящего Закона.</w:t>
      </w:r>
    </w:p>
    <w:bookmarkEnd w:id="106"/>
    <w:bookmarkStart w:name="z116" w:id="107"/>
    <w:p>
      <w:pPr>
        <w:spacing w:after="0"/>
        <w:ind w:left="0"/>
        <w:jc w:val="both"/>
      </w:pPr>
      <w:r>
        <w:rPr>
          <w:rFonts w:ascii="Times New Roman"/>
          <w:b w:val="false"/>
          <w:i w:val="false"/>
          <w:color w:val="000000"/>
          <w:sz w:val="28"/>
        </w:rPr>
        <w:t>
      В случае отсутствия обстоятельств, предусмотренных в подпункте 1) статьи 1 настоящего Закона, в отношении одного из членов семьи, достигшего восемнадцати лет, в целях обеспечения воссоединения семьи данный член семьи с его согласия также признается беженцем.</w:t>
      </w:r>
    </w:p>
    <w:bookmarkEnd w:id="107"/>
    <w:bookmarkStart w:name="z117" w:id="108"/>
    <w:p>
      <w:pPr>
        <w:spacing w:after="0"/>
        <w:ind w:left="0"/>
        <w:jc w:val="both"/>
      </w:pPr>
      <w:r>
        <w:rPr>
          <w:rFonts w:ascii="Times New Roman"/>
          <w:b w:val="false"/>
          <w:i w:val="false"/>
          <w:color w:val="000000"/>
          <w:sz w:val="28"/>
        </w:rPr>
        <w:t>
      К супругу (супруге) лица, получившего статус беженца или обратившегося за убежищем в Республике Казахстан с целью воссоединения с семьей, при подаче ходатайства применяются требования данной статьи, а также статей 10, 12, 13 и 14 настоящего Закона.</w:t>
      </w:r>
    </w:p>
    <w:bookmarkEnd w:id="108"/>
    <w:bookmarkStart w:name="z118" w:id="109"/>
    <w:p>
      <w:pPr>
        <w:spacing w:after="0"/>
        <w:ind w:left="0"/>
        <w:jc w:val="both"/>
      </w:pPr>
      <w:r>
        <w:rPr>
          <w:rFonts w:ascii="Times New Roman"/>
          <w:b w:val="false"/>
          <w:i w:val="false"/>
          <w:color w:val="000000"/>
          <w:sz w:val="28"/>
        </w:rPr>
        <w:t>
      Супруг (супруга) и несовершеннолетние дети лица, прибывшие на территорию Республики Казахстан позднее лица, получившего статус беженца в Республике Казахстан, или лица, ищущего убежище, при подаче ходатайства с целью воссоединения семьи должны представить в местный исполнительный орган доказательства и (или) документы, подтверждающие их семейные отношения.</w:t>
      </w:r>
    </w:p>
    <w:bookmarkEnd w:id="109"/>
    <w:bookmarkStart w:name="z119" w:id="110"/>
    <w:p>
      <w:pPr>
        <w:spacing w:after="0"/>
        <w:ind w:left="0"/>
        <w:jc w:val="both"/>
      </w:pPr>
      <w:r>
        <w:rPr>
          <w:rFonts w:ascii="Times New Roman"/>
          <w:b w:val="false"/>
          <w:i w:val="false"/>
          <w:color w:val="000000"/>
          <w:sz w:val="28"/>
        </w:rPr>
        <w:t>
      При нарушении единства семьи вследствие развода или смерти беженца статус беженца членов его семьи сохраняется на срок действия решения о присвоении ему статуса беженца.</w:t>
      </w:r>
    </w:p>
    <w:bookmarkEnd w:id="110"/>
    <w:bookmarkStart w:name="z120" w:id="111"/>
    <w:p>
      <w:pPr>
        <w:spacing w:after="0"/>
        <w:ind w:left="0"/>
        <w:jc w:val="both"/>
      </w:pPr>
      <w:r>
        <w:rPr>
          <w:rFonts w:ascii="Times New Roman"/>
          <w:b w:val="false"/>
          <w:i w:val="false"/>
          <w:color w:val="000000"/>
          <w:sz w:val="28"/>
        </w:rPr>
        <w:t>
      3. Признание беженцем лица, не достигшего восемнадцати лет и прибывшего на территорию Республики Казахстан без родителей или законных представителей, осуществляется с учетом интересов этого лица в соответствии с настоящим Законом после получения сведений о родителях или законных представителях.</w:t>
      </w:r>
    </w:p>
    <w:bookmarkEnd w:id="111"/>
    <w:bookmarkStart w:name="z121" w:id="112"/>
    <w:p>
      <w:pPr>
        <w:spacing w:after="0"/>
        <w:ind w:left="0"/>
        <w:jc w:val="both"/>
      </w:pPr>
      <w:r>
        <w:rPr>
          <w:rFonts w:ascii="Times New Roman"/>
          <w:b w:val="false"/>
          <w:i w:val="false"/>
          <w:color w:val="000000"/>
          <w:sz w:val="28"/>
        </w:rPr>
        <w:t>
      4. В случае, если у лица, признанного беженцем, рождается ребенок, правовое положение ребенка определяется в соответствии с законодательством Республики Казахстан.</w:t>
      </w:r>
    </w:p>
    <w:bookmarkEnd w:id="112"/>
    <w:bookmarkStart w:name="z122" w:id="113"/>
    <w:p>
      <w:pPr>
        <w:spacing w:after="0"/>
        <w:ind w:left="0"/>
        <w:jc w:val="both"/>
      </w:pPr>
      <w:r>
        <w:rPr>
          <w:rFonts w:ascii="Times New Roman"/>
          <w:b w:val="false"/>
          <w:i w:val="false"/>
          <w:color w:val="000000"/>
          <w:sz w:val="28"/>
        </w:rPr>
        <w:t>
      5. Статус беженца присваивается сроком на один год. Лицу, которому присвоен статус беженца, местным исполнительным органом области, города республиканского значения и столицы выдается удостоверение беженца в течение пяти рабочих дней со дня принятия решения.</w:t>
      </w:r>
    </w:p>
    <w:bookmarkEnd w:id="113"/>
    <w:bookmarkStart w:name="z123" w:id="114"/>
    <w:p>
      <w:pPr>
        <w:spacing w:after="0"/>
        <w:ind w:left="0"/>
        <w:jc w:val="both"/>
      </w:pPr>
      <w:r>
        <w:rPr>
          <w:rFonts w:ascii="Times New Roman"/>
          <w:b w:val="false"/>
          <w:i w:val="false"/>
          <w:color w:val="000000"/>
          <w:sz w:val="28"/>
        </w:rPr>
        <w:t>
      При сохранении в стране происхождения беженца прежних обстоятельств, служивших основанием предоставления ему статуса беженца, срок статуса беженца продлевается на один год и на каждый последующий год местным исполнительным органом области, города республиканского значения и столицы на основании заявления беженца, поданного им за месяц до окончания указанного срока.</w:t>
      </w:r>
    </w:p>
    <w:bookmarkEnd w:id="114"/>
    <w:bookmarkStart w:name="z124" w:id="115"/>
    <w:p>
      <w:pPr>
        <w:spacing w:after="0"/>
        <w:ind w:left="0"/>
        <w:jc w:val="both"/>
      </w:pPr>
      <w:r>
        <w:rPr>
          <w:rFonts w:ascii="Times New Roman"/>
          <w:b w:val="false"/>
          <w:i w:val="false"/>
          <w:color w:val="000000"/>
          <w:sz w:val="28"/>
        </w:rPr>
        <w:t>
      6. В случае, если лицу, ищущему убежище, отказано в присвоении статуса беженца, местный исполнительный орган области, города республиканского значения и столицы в течение пяти рабочих дней со дня принятия решения об отказе вручает или направляет лицу, ищущему убежище, копию решения с указанием причин отказа и разъяснением порядка обжалования принятого решения.</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Основания для отказа лицу, ищущему убежище, в присвоении статуса беженца</w:t>
      </w:r>
    </w:p>
    <w:bookmarkStart w:name="z126" w:id="116"/>
    <w:p>
      <w:pPr>
        <w:spacing w:after="0"/>
        <w:ind w:left="0"/>
        <w:jc w:val="both"/>
      </w:pPr>
      <w:r>
        <w:rPr>
          <w:rFonts w:ascii="Times New Roman"/>
          <w:b w:val="false"/>
          <w:i w:val="false"/>
          <w:color w:val="000000"/>
          <w:sz w:val="28"/>
        </w:rPr>
        <w:t>
      Основанием для отказа лицу, ищущему убежище, в присвоении статуса беженца являются следующие обстоятельства:</w:t>
      </w:r>
    </w:p>
    <w:bookmarkEnd w:id="116"/>
    <w:bookmarkStart w:name="z127" w:id="117"/>
    <w:p>
      <w:pPr>
        <w:spacing w:after="0"/>
        <w:ind w:left="0"/>
        <w:jc w:val="both"/>
      </w:pPr>
      <w:r>
        <w:rPr>
          <w:rFonts w:ascii="Times New Roman"/>
          <w:b w:val="false"/>
          <w:i w:val="false"/>
          <w:color w:val="000000"/>
          <w:sz w:val="28"/>
        </w:rPr>
        <w:t>
      1) отсутствие обоснованных опасений, что лицо может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w:t>
      </w:r>
    </w:p>
    <w:bookmarkEnd w:id="117"/>
    <w:bookmarkStart w:name="z128" w:id="118"/>
    <w:p>
      <w:pPr>
        <w:spacing w:after="0"/>
        <w:ind w:left="0"/>
        <w:jc w:val="both"/>
      </w:pPr>
      <w:r>
        <w:rPr>
          <w:rFonts w:ascii="Times New Roman"/>
          <w:b w:val="false"/>
          <w:i w:val="false"/>
          <w:color w:val="000000"/>
          <w:sz w:val="28"/>
        </w:rPr>
        <w:t>
      2) если лицо отказывается сообщать либо сообщает заведомо ложные сведения о себе и об обстоятельствах прибытия на территорию Республики Казахстан, а также предъявляет фальшивые документы;</w:t>
      </w:r>
    </w:p>
    <w:bookmarkEnd w:id="118"/>
    <w:bookmarkStart w:name="z129" w:id="119"/>
    <w:p>
      <w:pPr>
        <w:spacing w:after="0"/>
        <w:ind w:left="0"/>
        <w:jc w:val="both"/>
      </w:pPr>
      <w:r>
        <w:rPr>
          <w:rFonts w:ascii="Times New Roman"/>
          <w:b w:val="false"/>
          <w:i w:val="false"/>
          <w:color w:val="000000"/>
          <w:sz w:val="28"/>
        </w:rPr>
        <w:t>
      3) наличие у лица гражданства третьего государства, защитой которого оно может воспользоваться;</w:t>
      </w:r>
    </w:p>
    <w:bookmarkEnd w:id="119"/>
    <w:bookmarkStart w:name="z130" w:id="120"/>
    <w:p>
      <w:pPr>
        <w:spacing w:after="0"/>
        <w:ind w:left="0"/>
        <w:jc w:val="both"/>
      </w:pPr>
      <w:r>
        <w:rPr>
          <w:rFonts w:ascii="Times New Roman"/>
          <w:b w:val="false"/>
          <w:i w:val="false"/>
          <w:color w:val="000000"/>
          <w:sz w:val="28"/>
        </w:rPr>
        <w:t>
      4) если лицо прибыло непосредственно с территории безопасной третьей страны;</w:t>
      </w:r>
    </w:p>
    <w:bookmarkEnd w:id="120"/>
    <w:bookmarkStart w:name="z131" w:id="121"/>
    <w:p>
      <w:pPr>
        <w:spacing w:after="0"/>
        <w:ind w:left="0"/>
        <w:jc w:val="both"/>
      </w:pPr>
      <w:r>
        <w:rPr>
          <w:rFonts w:ascii="Times New Roman"/>
          <w:b w:val="false"/>
          <w:i w:val="false"/>
          <w:color w:val="000000"/>
          <w:sz w:val="28"/>
        </w:rPr>
        <w:t>
      5) если в отношении данного лица имеются веские основания предполагать, что оно участвует либо участвовало в деятельности террористических, экстремистских, а также запрещенных религиозных организациях, функционирующих в стране гражданской принадлежности либо в стране, откуда оно прибыло;</w:t>
      </w:r>
    </w:p>
    <w:bookmarkEnd w:id="121"/>
    <w:bookmarkStart w:name="z132" w:id="122"/>
    <w:p>
      <w:pPr>
        <w:spacing w:after="0"/>
        <w:ind w:left="0"/>
        <w:jc w:val="both"/>
      </w:pPr>
      <w:r>
        <w:rPr>
          <w:rFonts w:ascii="Times New Roman"/>
          <w:b w:val="false"/>
          <w:i w:val="false"/>
          <w:color w:val="000000"/>
          <w:sz w:val="28"/>
        </w:rPr>
        <w:t>
      6) если в отношении данного лица имеются веские основания предполагать, что оно совершило преступление против мира, военное преступление или преступление против человечества в определении, данном этим деяниям в международных актах, заключенных в целях принятия мер в отношении подобных преступлений;</w:t>
      </w:r>
    </w:p>
    <w:bookmarkEnd w:id="122"/>
    <w:bookmarkStart w:name="z133" w:id="123"/>
    <w:p>
      <w:pPr>
        <w:spacing w:after="0"/>
        <w:ind w:left="0"/>
        <w:jc w:val="both"/>
      </w:pPr>
      <w:r>
        <w:rPr>
          <w:rFonts w:ascii="Times New Roman"/>
          <w:b w:val="false"/>
          <w:i w:val="false"/>
          <w:color w:val="000000"/>
          <w:sz w:val="28"/>
        </w:rPr>
        <w:t>
      7) если в отношении данного лица имеются веские основания предполагать, что оно совершило тяжкое преступление не политического характера за пределами Республики Казахстан до прибытия на ее территорию;</w:t>
      </w:r>
    </w:p>
    <w:bookmarkEnd w:id="123"/>
    <w:bookmarkStart w:name="z134" w:id="124"/>
    <w:p>
      <w:pPr>
        <w:spacing w:after="0"/>
        <w:ind w:left="0"/>
        <w:jc w:val="both"/>
      </w:pPr>
      <w:r>
        <w:rPr>
          <w:rFonts w:ascii="Times New Roman"/>
          <w:b w:val="false"/>
          <w:i w:val="false"/>
          <w:color w:val="000000"/>
          <w:sz w:val="28"/>
        </w:rPr>
        <w:t>
      8) если в отношении данного лица имеются веские основания предполагать, что оно виновно в совершении деяний, противоречащих целям и принципам Организации Объединенных Наций и международных организаций, членами которых является Казахстан;</w:t>
      </w:r>
    </w:p>
    <w:bookmarkEnd w:id="124"/>
    <w:bookmarkStart w:name="z135" w:id="125"/>
    <w:p>
      <w:pPr>
        <w:spacing w:after="0"/>
        <w:ind w:left="0"/>
        <w:jc w:val="both"/>
      </w:pPr>
      <w:r>
        <w:rPr>
          <w:rFonts w:ascii="Times New Roman"/>
          <w:b w:val="false"/>
          <w:i w:val="false"/>
          <w:color w:val="000000"/>
          <w:sz w:val="28"/>
        </w:rPr>
        <w:t>
      9) если данное лицо пользуется защитой либо помощью органов или учреждений Организации Объединенных Наций, кроме Управления Верховного комиссара Организации Объединенных Наций по делам беженцев;</w:t>
      </w:r>
    </w:p>
    <w:bookmarkEnd w:id="125"/>
    <w:bookmarkStart w:name="z177" w:id="126"/>
    <w:p>
      <w:pPr>
        <w:spacing w:after="0"/>
        <w:ind w:left="0"/>
        <w:jc w:val="both"/>
      </w:pPr>
      <w:r>
        <w:rPr>
          <w:rFonts w:ascii="Times New Roman"/>
          <w:b w:val="false"/>
          <w:i w:val="false"/>
          <w:color w:val="000000"/>
          <w:sz w:val="28"/>
        </w:rPr>
        <w:t>
      10) отказ от прохождения или непрохождение данным лицом дактилоскопической регистрации в соответствии с законодательством Республики Казахстан.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Лишение лица статуса беженца</w:t>
      </w:r>
    </w:p>
    <w:bookmarkStart w:name="z137" w:id="127"/>
    <w:p>
      <w:pPr>
        <w:spacing w:after="0"/>
        <w:ind w:left="0"/>
        <w:jc w:val="both"/>
      </w:pPr>
      <w:r>
        <w:rPr>
          <w:rFonts w:ascii="Times New Roman"/>
          <w:b w:val="false"/>
          <w:i w:val="false"/>
          <w:color w:val="000000"/>
          <w:sz w:val="28"/>
        </w:rPr>
        <w:t>
      1. Лицо лишается статуса беженца, если оно:</w:t>
      </w:r>
    </w:p>
    <w:bookmarkEnd w:id="127"/>
    <w:bookmarkStart w:name="z138" w:id="128"/>
    <w:p>
      <w:pPr>
        <w:spacing w:after="0"/>
        <w:ind w:left="0"/>
        <w:jc w:val="both"/>
      </w:pPr>
      <w:r>
        <w:rPr>
          <w:rFonts w:ascii="Times New Roman"/>
          <w:b w:val="false"/>
          <w:i w:val="false"/>
          <w:color w:val="000000"/>
          <w:sz w:val="28"/>
        </w:rPr>
        <w:t>
      1) сообщило заведомо ложные сведения либо предъявило фальшивые документы, послужившие основанием для присвоения статуса беженца;</w:t>
      </w:r>
    </w:p>
    <w:bookmarkEnd w:id="128"/>
    <w:bookmarkStart w:name="z139" w:id="129"/>
    <w:p>
      <w:pPr>
        <w:spacing w:after="0"/>
        <w:ind w:left="0"/>
        <w:jc w:val="both"/>
      </w:pPr>
      <w:r>
        <w:rPr>
          <w:rFonts w:ascii="Times New Roman"/>
          <w:b w:val="false"/>
          <w:i w:val="false"/>
          <w:color w:val="000000"/>
          <w:sz w:val="28"/>
        </w:rPr>
        <w:t>
      2) было осуждено за преступление против мира, военное преступление или преступление против человечества в определении, данном этим деяниям в международных актах, заключенных в целях принятия мер в отношении подобных преступлений;</w:t>
      </w:r>
    </w:p>
    <w:bookmarkEnd w:id="129"/>
    <w:bookmarkStart w:name="z140" w:id="130"/>
    <w:p>
      <w:pPr>
        <w:spacing w:after="0"/>
        <w:ind w:left="0"/>
        <w:jc w:val="both"/>
      </w:pPr>
      <w:r>
        <w:rPr>
          <w:rFonts w:ascii="Times New Roman"/>
          <w:b w:val="false"/>
          <w:i w:val="false"/>
          <w:color w:val="000000"/>
          <w:sz w:val="28"/>
        </w:rPr>
        <w:t>
      3) было осуждено за тяжкое преступление не политического характера, совершенное за пределами Республики Казахстан до прибытия на ее территорию;</w:t>
      </w:r>
    </w:p>
    <w:bookmarkEnd w:id="130"/>
    <w:bookmarkStart w:name="z141" w:id="131"/>
    <w:p>
      <w:pPr>
        <w:spacing w:after="0"/>
        <w:ind w:left="0"/>
        <w:jc w:val="both"/>
      </w:pPr>
      <w:r>
        <w:rPr>
          <w:rFonts w:ascii="Times New Roman"/>
          <w:b w:val="false"/>
          <w:i w:val="false"/>
          <w:color w:val="000000"/>
          <w:sz w:val="28"/>
        </w:rPr>
        <w:t>
      4) было осуждено за совершение деяний, противоречащих целям и принципам Организации Объединенных Наций и международных организаций, членами которых является Казахстан;</w:t>
      </w:r>
    </w:p>
    <w:bookmarkEnd w:id="131"/>
    <w:bookmarkStart w:name="z142" w:id="132"/>
    <w:p>
      <w:pPr>
        <w:spacing w:after="0"/>
        <w:ind w:left="0"/>
        <w:jc w:val="both"/>
      </w:pPr>
      <w:r>
        <w:rPr>
          <w:rFonts w:ascii="Times New Roman"/>
          <w:b w:val="false"/>
          <w:i w:val="false"/>
          <w:color w:val="000000"/>
          <w:sz w:val="28"/>
        </w:rPr>
        <w:t>
      5) было осуждено за участие в деятельности террористических, экстремистских, а также запрещенных религиозных организаций.</w:t>
      </w:r>
    </w:p>
    <w:bookmarkEnd w:id="132"/>
    <w:bookmarkStart w:name="z143" w:id="133"/>
    <w:p>
      <w:pPr>
        <w:spacing w:after="0"/>
        <w:ind w:left="0"/>
        <w:jc w:val="both"/>
      </w:pPr>
      <w:r>
        <w:rPr>
          <w:rFonts w:ascii="Times New Roman"/>
          <w:b w:val="false"/>
          <w:i w:val="false"/>
          <w:color w:val="000000"/>
          <w:sz w:val="28"/>
        </w:rPr>
        <w:t>
      2. Местный исполнительный орган области, города республиканского значения и столицы в течение пяти рабочих дней со дня принятия решения о лишении статуса беженца вручает или направляет данному лицу копию решения с указанием причин данного решения и разъяснением порядка обжалования принятого решения, а также информирует о принятом решении уполномоченный орган и органы внутренних дел.</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Прекращение статуса беженца</w:t>
      </w:r>
    </w:p>
    <w:bookmarkStart w:name="z145" w:id="134"/>
    <w:p>
      <w:pPr>
        <w:spacing w:after="0"/>
        <w:ind w:left="0"/>
        <w:jc w:val="both"/>
      </w:pPr>
      <w:r>
        <w:rPr>
          <w:rFonts w:ascii="Times New Roman"/>
          <w:b w:val="false"/>
          <w:i w:val="false"/>
          <w:color w:val="000000"/>
          <w:sz w:val="28"/>
        </w:rPr>
        <w:t>
      1. Статус беженца прекращается, если лицо:</w:t>
      </w:r>
    </w:p>
    <w:bookmarkEnd w:id="134"/>
    <w:bookmarkStart w:name="z146" w:id="135"/>
    <w:p>
      <w:pPr>
        <w:spacing w:after="0"/>
        <w:ind w:left="0"/>
        <w:jc w:val="both"/>
      </w:pPr>
      <w:r>
        <w:rPr>
          <w:rFonts w:ascii="Times New Roman"/>
          <w:b w:val="false"/>
          <w:i w:val="false"/>
          <w:color w:val="000000"/>
          <w:sz w:val="28"/>
        </w:rPr>
        <w:t>
      1) приобрело гражданство Республики Казахстан или иного государства и пользуется защитой государства, гражданином которого оно стало;</w:t>
      </w:r>
    </w:p>
    <w:bookmarkEnd w:id="135"/>
    <w:bookmarkStart w:name="z147" w:id="136"/>
    <w:p>
      <w:pPr>
        <w:spacing w:after="0"/>
        <w:ind w:left="0"/>
        <w:jc w:val="both"/>
      </w:pPr>
      <w:r>
        <w:rPr>
          <w:rFonts w:ascii="Times New Roman"/>
          <w:b w:val="false"/>
          <w:i w:val="false"/>
          <w:color w:val="000000"/>
          <w:sz w:val="28"/>
        </w:rPr>
        <w:t>
      2) не может более отказываться от пользования защитой страны своей гражданской принадлежности, так как обстоятельства, на основании которых оно было признано беженцем, изменились;</w:t>
      </w:r>
    </w:p>
    <w:bookmarkEnd w:id="136"/>
    <w:bookmarkStart w:name="z148" w:id="137"/>
    <w:p>
      <w:pPr>
        <w:spacing w:after="0"/>
        <w:ind w:left="0"/>
        <w:jc w:val="both"/>
      </w:pPr>
      <w:r>
        <w:rPr>
          <w:rFonts w:ascii="Times New Roman"/>
          <w:b w:val="false"/>
          <w:i w:val="false"/>
          <w:color w:val="000000"/>
          <w:sz w:val="28"/>
        </w:rPr>
        <w:t>
      3) утратившее гражданство своего прежнего государства, добровольно вновь приняло его;</w:t>
      </w:r>
    </w:p>
    <w:bookmarkEnd w:id="137"/>
    <w:bookmarkStart w:name="z149" w:id="138"/>
    <w:p>
      <w:pPr>
        <w:spacing w:after="0"/>
        <w:ind w:left="0"/>
        <w:jc w:val="both"/>
      </w:pPr>
      <w:r>
        <w:rPr>
          <w:rFonts w:ascii="Times New Roman"/>
          <w:b w:val="false"/>
          <w:i w:val="false"/>
          <w:color w:val="000000"/>
          <w:sz w:val="28"/>
        </w:rPr>
        <w:t>
      4) добровольно вновь воспользовалось защитой страны, гражданином которого оно являлось;</w:t>
      </w:r>
    </w:p>
    <w:bookmarkEnd w:id="138"/>
    <w:bookmarkStart w:name="z150" w:id="139"/>
    <w:p>
      <w:pPr>
        <w:spacing w:after="0"/>
        <w:ind w:left="0"/>
        <w:jc w:val="both"/>
      </w:pPr>
      <w:r>
        <w:rPr>
          <w:rFonts w:ascii="Times New Roman"/>
          <w:b w:val="false"/>
          <w:i w:val="false"/>
          <w:color w:val="000000"/>
          <w:sz w:val="28"/>
        </w:rPr>
        <w:t>
      5) изъявило желание вернуться в страну происхождения, так как основания предоставления ему статуса беженца перестали существовать;</w:t>
      </w:r>
    </w:p>
    <w:bookmarkEnd w:id="139"/>
    <w:bookmarkStart w:name="z151" w:id="140"/>
    <w:p>
      <w:pPr>
        <w:spacing w:after="0"/>
        <w:ind w:left="0"/>
        <w:jc w:val="both"/>
      </w:pPr>
      <w:r>
        <w:rPr>
          <w:rFonts w:ascii="Times New Roman"/>
          <w:b w:val="false"/>
          <w:i w:val="false"/>
          <w:color w:val="000000"/>
          <w:sz w:val="28"/>
        </w:rPr>
        <w:t>
      6) добровольно вернулось в страну, которую покинуло или из которой выехало из-за опасности преследования;</w:t>
      </w:r>
    </w:p>
    <w:bookmarkEnd w:id="140"/>
    <w:bookmarkStart w:name="z152" w:id="141"/>
    <w:p>
      <w:pPr>
        <w:spacing w:after="0"/>
        <w:ind w:left="0"/>
        <w:jc w:val="both"/>
      </w:pPr>
      <w:r>
        <w:rPr>
          <w:rFonts w:ascii="Times New Roman"/>
          <w:b w:val="false"/>
          <w:i w:val="false"/>
          <w:color w:val="000000"/>
          <w:sz w:val="28"/>
        </w:rPr>
        <w:t>
      7) выехало за пределы Республики Казахстан на постоянное место жительства.</w:t>
      </w:r>
    </w:p>
    <w:bookmarkEnd w:id="141"/>
    <w:bookmarkStart w:name="z153" w:id="142"/>
    <w:p>
      <w:pPr>
        <w:spacing w:after="0"/>
        <w:ind w:left="0"/>
        <w:jc w:val="both"/>
      </w:pPr>
      <w:r>
        <w:rPr>
          <w:rFonts w:ascii="Times New Roman"/>
          <w:b w:val="false"/>
          <w:i w:val="false"/>
          <w:color w:val="000000"/>
          <w:sz w:val="28"/>
        </w:rPr>
        <w:t>
      2. Статус беженца также прекращается по истечении его срока при отсутствии продления.</w:t>
      </w:r>
    </w:p>
    <w:bookmarkEnd w:id="142"/>
    <w:p>
      <w:pPr>
        <w:spacing w:after="0"/>
        <w:ind w:left="0"/>
        <w:jc w:val="both"/>
      </w:pPr>
      <w:r>
        <w:rPr>
          <w:rFonts w:ascii="Times New Roman"/>
          <w:b/>
          <w:i w:val="false"/>
          <w:color w:val="000000"/>
          <w:sz w:val="28"/>
        </w:rPr>
        <w:t>Статья 15. Порядок обжалования решения уполномоченного органа</w:t>
      </w:r>
    </w:p>
    <w:bookmarkStart w:name="z155" w:id="143"/>
    <w:p>
      <w:pPr>
        <w:spacing w:after="0"/>
        <w:ind w:left="0"/>
        <w:jc w:val="both"/>
      </w:pPr>
      <w:r>
        <w:rPr>
          <w:rFonts w:ascii="Times New Roman"/>
          <w:b w:val="false"/>
          <w:i w:val="false"/>
          <w:color w:val="000000"/>
          <w:sz w:val="28"/>
        </w:rPr>
        <w:t>
      Решение местного исполнительного органа области, города республиканского значения и столицы об отказе в присвоении, продлении статуса беженца или о лишении статуса беженца может быть обжаловано в порядке, установленном законами Республики Казахстан.</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с изменением, внесенным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Защита детей, желающих получить статус беженцев, и детей-беженцев</w:t>
      </w:r>
    </w:p>
    <w:bookmarkStart w:name="z157" w:id="144"/>
    <w:p>
      <w:pPr>
        <w:spacing w:after="0"/>
        <w:ind w:left="0"/>
        <w:jc w:val="both"/>
      </w:pPr>
      <w:r>
        <w:rPr>
          <w:rFonts w:ascii="Times New Roman"/>
          <w:b w:val="false"/>
          <w:i w:val="false"/>
          <w:color w:val="000000"/>
          <w:sz w:val="28"/>
        </w:rPr>
        <w:t>
      1. Детям, желающим получить статус беженцев, и детям-беженцам как прибывшим без родителей или иных законных представителей, так и в тех случаях, когда родители или другие члены семьи не могут быть найдены, предоставляется такая же защита, как и другим детям в Республике Казахстан, оставшимся без попечения родителей, в соответствии с законодательством Республики Казахстан о правах ребенка.</w:t>
      </w:r>
    </w:p>
    <w:bookmarkEnd w:id="144"/>
    <w:bookmarkStart w:name="z158" w:id="145"/>
    <w:p>
      <w:pPr>
        <w:spacing w:after="0"/>
        <w:ind w:left="0"/>
        <w:jc w:val="both"/>
      </w:pPr>
      <w:r>
        <w:rPr>
          <w:rFonts w:ascii="Times New Roman"/>
          <w:b w:val="false"/>
          <w:i w:val="false"/>
          <w:color w:val="000000"/>
          <w:sz w:val="28"/>
        </w:rPr>
        <w:t>
      2. Детям-беженцам, находящимся на территории Республики Казахстан без родителей или законных представителей, выдается удостоверение беженца.</w:t>
      </w:r>
    </w:p>
    <w:bookmarkEnd w:id="145"/>
    <w:p>
      <w:pPr>
        <w:spacing w:after="0"/>
        <w:ind w:left="0"/>
        <w:jc w:val="both"/>
      </w:pPr>
      <w:r>
        <w:rPr>
          <w:rFonts w:ascii="Times New Roman"/>
          <w:b/>
          <w:i w:val="false"/>
          <w:color w:val="000000"/>
          <w:sz w:val="28"/>
        </w:rPr>
        <w:t>Статья 17. Приобретение гражданства Республики Казахстан</w:t>
      </w:r>
    </w:p>
    <w:bookmarkStart w:name="z160" w:id="146"/>
    <w:p>
      <w:pPr>
        <w:spacing w:after="0"/>
        <w:ind w:left="0"/>
        <w:jc w:val="both"/>
      </w:pPr>
      <w:r>
        <w:rPr>
          <w:rFonts w:ascii="Times New Roman"/>
          <w:b w:val="false"/>
          <w:i w:val="false"/>
          <w:color w:val="000000"/>
          <w:sz w:val="28"/>
        </w:rPr>
        <w:t>
      Беженцы приобретают гражданство Республики Казахстан в соответствии с законодательством Республики Казахстан о гражданстве.</w:t>
      </w:r>
    </w:p>
    <w:bookmarkEnd w:id="146"/>
    <w:p>
      <w:pPr>
        <w:spacing w:after="0"/>
        <w:ind w:left="0"/>
        <w:jc w:val="both"/>
      </w:pPr>
      <w:r>
        <w:rPr>
          <w:rFonts w:ascii="Times New Roman"/>
          <w:b/>
          <w:i w:val="false"/>
          <w:color w:val="000000"/>
          <w:sz w:val="28"/>
        </w:rPr>
        <w:t>Статья 18. Возвращение и выдворение</w:t>
      </w:r>
    </w:p>
    <w:bookmarkStart w:name="z162" w:id="147"/>
    <w:p>
      <w:pPr>
        <w:spacing w:after="0"/>
        <w:ind w:left="0"/>
        <w:jc w:val="both"/>
      </w:pPr>
      <w:r>
        <w:rPr>
          <w:rFonts w:ascii="Times New Roman"/>
          <w:b w:val="false"/>
          <w:i w:val="false"/>
          <w:color w:val="000000"/>
          <w:sz w:val="28"/>
        </w:rPr>
        <w:t>
      1. Лица, ищущие убежище, и беженцы должны добровольно покинуть территорию Республики Казахстан вместе с членами их семей в течение одного месяца со дня принятия решения местного исполнительного органа области, города республиканского значения и столицы, уполномоченного органа либо суда об отказе в предоставлении, продлении либо о лишении статуса беженца, а также о прекращении статуса беженца.</w:t>
      </w:r>
    </w:p>
    <w:bookmarkEnd w:id="147"/>
    <w:bookmarkStart w:name="z163" w:id="148"/>
    <w:p>
      <w:pPr>
        <w:spacing w:after="0"/>
        <w:ind w:left="0"/>
        <w:jc w:val="both"/>
      </w:pPr>
      <w:r>
        <w:rPr>
          <w:rFonts w:ascii="Times New Roman"/>
          <w:b w:val="false"/>
          <w:i w:val="false"/>
          <w:color w:val="000000"/>
          <w:sz w:val="28"/>
        </w:rPr>
        <w:t>
      2. В случае отказа лиц, ищущих убежище, и беженцев добровольно покинуть территорию Республики Казахстан принудительное выдворение лиц, ищущих убежище, и беженцев производится органами внутренних дел в соответствии с законодательством Республики Казахстан и во исполнение вступивших в законную силу решений суда.</w:t>
      </w:r>
    </w:p>
    <w:bookmarkEnd w:id="148"/>
    <w:bookmarkStart w:name="z164" w:id="149"/>
    <w:p>
      <w:pPr>
        <w:spacing w:after="0"/>
        <w:ind w:left="0"/>
        <w:jc w:val="both"/>
      </w:pPr>
      <w:r>
        <w:rPr>
          <w:rFonts w:ascii="Times New Roman"/>
          <w:b w:val="false"/>
          <w:i w:val="false"/>
          <w:color w:val="000000"/>
          <w:sz w:val="28"/>
        </w:rPr>
        <w:t>
      Запрещается возвращать или выдворять лиц, ищущих убежище, и беженцев на границу страны, где их жизни или свободе угрожает опасность по признаку расы, вероисповедания, национальности, гражданства, принадлежности к определенной социальной группе или политическим убеждениям.</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19. Финансовое обеспечение</w:t>
      </w:r>
    </w:p>
    <w:bookmarkStart w:name="z166" w:id="150"/>
    <w:p>
      <w:pPr>
        <w:spacing w:after="0"/>
        <w:ind w:left="0"/>
        <w:jc w:val="both"/>
      </w:pPr>
      <w:r>
        <w:rPr>
          <w:rFonts w:ascii="Times New Roman"/>
          <w:b w:val="false"/>
          <w:i w:val="false"/>
          <w:color w:val="000000"/>
          <w:sz w:val="28"/>
        </w:rPr>
        <w:t>
      Финансирование расходов, связанных с беженцами в Республике Казахстан, осуществляется за счет бюджетных средств и иных источников, не противоречащих законодательству Республики Казахстан.</w:t>
      </w:r>
    </w:p>
    <w:bookmarkEnd w:id="150"/>
    <w:p>
      <w:pPr>
        <w:spacing w:after="0"/>
        <w:ind w:left="0"/>
        <w:jc w:val="both"/>
      </w:pPr>
      <w:r>
        <w:rPr>
          <w:rFonts w:ascii="Times New Roman"/>
          <w:b/>
          <w:i w:val="false"/>
          <w:color w:val="000000"/>
          <w:sz w:val="28"/>
        </w:rPr>
        <w:t>Статья 20. Ответственность за нарушение законодательства Республики Казахстан о беженцах</w:t>
      </w:r>
    </w:p>
    <w:bookmarkStart w:name="z167" w:id="151"/>
    <w:p>
      <w:pPr>
        <w:spacing w:after="0"/>
        <w:ind w:left="0"/>
        <w:jc w:val="both"/>
      </w:pPr>
      <w:r>
        <w:rPr>
          <w:rFonts w:ascii="Times New Roman"/>
          <w:b w:val="false"/>
          <w:i w:val="false"/>
          <w:color w:val="000000"/>
          <w:sz w:val="28"/>
        </w:rPr>
        <w:t>
      Нарушение законодательства Республики Казахстан о беженцах влечет ответственность, установленную законами Республики Казахстан.</w:t>
      </w:r>
    </w:p>
    <w:bookmarkEnd w:id="151"/>
    <w:bookmarkStart w:name="z168" w:id="152"/>
    <w:p>
      <w:pPr>
        <w:spacing w:after="0"/>
        <w:ind w:left="0"/>
        <w:jc w:val="both"/>
      </w:pPr>
      <w:r>
        <w:rPr>
          <w:rFonts w:ascii="Times New Roman"/>
          <w:b w:val="false"/>
          <w:i w:val="false"/>
          <w:color w:val="000000"/>
          <w:sz w:val="28"/>
        </w:rPr>
        <w:t>
      Беженцы и лица, ищущие убежище, совершившие уголовные или административные правонарушения на территории Республики Казахстан, несут ответственность на общих основаниях с гражданами Республики Казахстан, за исключением случаев, установленных ратифицированными международными договорами Республики Казахстан.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Порядок введения в действие настоящего Закона</w:t>
      </w:r>
    </w:p>
    <w:bookmarkStart w:name="z170" w:id="153"/>
    <w:p>
      <w:pPr>
        <w:spacing w:after="0"/>
        <w:ind w:left="0"/>
        <w:jc w:val="both"/>
      </w:pPr>
      <w:r>
        <w:rPr>
          <w:rFonts w:ascii="Times New Roman"/>
          <w:b w:val="false"/>
          <w:i w:val="false"/>
          <w:color w:val="000000"/>
          <w:sz w:val="28"/>
        </w:rPr>
        <w:t>
      Настоящий Закон вводится в действие с 1 января 2010 года.</w:t>
      </w:r>
    </w:p>
    <w:bookmarkEnd w:id="153"/>
    <w:bookmarkStart w:name="z178" w:id="154"/>
    <w:p>
      <w:pPr>
        <w:spacing w:after="0"/>
        <w:ind w:left="0"/>
        <w:jc w:val="both"/>
      </w:pPr>
      <w:r>
        <w:rPr>
          <w:rFonts w:ascii="Times New Roman"/>
          <w:b w:val="false"/>
          <w:i w:val="false"/>
          <w:color w:val="000000"/>
          <w:sz w:val="28"/>
        </w:rPr>
        <w:t>
      Приостановить до 1 января 2024 года действие:</w:t>
      </w:r>
    </w:p>
    <w:bookmarkEnd w:id="154"/>
    <w:bookmarkStart w:name="z179" w:id="1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6)</w:t>
      </w:r>
      <w:r>
        <w:rPr>
          <w:rFonts w:ascii="Times New Roman"/>
          <w:b w:val="false"/>
          <w:i w:val="false"/>
          <w:color w:val="000000"/>
          <w:sz w:val="28"/>
        </w:rPr>
        <w:t xml:space="preserve"> пункта 2 статьи 8 настоящего Закона;</w:t>
      </w:r>
    </w:p>
    <w:bookmarkEnd w:id="155"/>
    <w:bookmarkStart w:name="z180" w:id="1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6</w:t>
      </w:r>
      <w:r>
        <w:rPr>
          <w:rFonts w:ascii="Times New Roman"/>
          <w:b w:val="false"/>
          <w:i w:val="false"/>
          <w:color w:val="000000"/>
          <w:sz w:val="28"/>
        </w:rPr>
        <w:t xml:space="preserve"> статьи 10 настоящего Закона, установив, что в период приостановления данный пункт действует в следующей редакции: </w:t>
      </w:r>
    </w:p>
    <w:bookmarkEnd w:id="156"/>
    <w:bookmarkStart w:name="z181" w:id="157"/>
    <w:p>
      <w:pPr>
        <w:spacing w:after="0"/>
        <w:ind w:left="0"/>
        <w:jc w:val="both"/>
      </w:pPr>
      <w:r>
        <w:rPr>
          <w:rFonts w:ascii="Times New Roman"/>
          <w:b w:val="false"/>
          <w:i w:val="false"/>
          <w:color w:val="000000"/>
          <w:sz w:val="28"/>
        </w:rPr>
        <w:t>
      "6. В день регистрации ходатайства о присвоении статуса беженца в Республике Казахстан лицу, ищущему убежище, выдается свидетельство лица, ищущего убежище, и производится регистрация такого лица на срок до принятия решения по его ходатайству.";</w:t>
      </w:r>
    </w:p>
    <w:bookmarkEnd w:id="157"/>
    <w:bookmarkStart w:name="z182" w:id="158"/>
    <w:p>
      <w:pPr>
        <w:spacing w:after="0"/>
        <w:ind w:left="0"/>
        <w:jc w:val="both"/>
      </w:pPr>
      <w:r>
        <w:rPr>
          <w:rFonts w:ascii="Times New Roman"/>
          <w:b w:val="false"/>
          <w:i w:val="false"/>
          <w:color w:val="000000"/>
          <w:sz w:val="28"/>
        </w:rPr>
        <w:t xml:space="preserve">
      3)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11 настоящего Закона, установив, что в период приостановления данная часть действует в следующей редакции: </w:t>
      </w:r>
    </w:p>
    <w:bookmarkEnd w:id="158"/>
    <w:bookmarkStart w:name="z183" w:id="159"/>
    <w:p>
      <w:pPr>
        <w:spacing w:after="0"/>
        <w:ind w:left="0"/>
        <w:jc w:val="both"/>
      </w:pPr>
      <w:r>
        <w:rPr>
          <w:rFonts w:ascii="Times New Roman"/>
          <w:b w:val="false"/>
          <w:i w:val="false"/>
          <w:color w:val="000000"/>
          <w:sz w:val="28"/>
        </w:rPr>
        <w:t xml:space="preserve">
      "1. Решение о присвоении статуса беженца принимается местным исполнительным органом в течение трех месяцев со дня регистрации ходатайства о присвоении статуса беженца."; </w:t>
      </w:r>
    </w:p>
    <w:bookmarkEnd w:id="159"/>
    <w:bookmarkStart w:name="z184" w:id="1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10)</w:t>
      </w:r>
      <w:r>
        <w:rPr>
          <w:rFonts w:ascii="Times New Roman"/>
          <w:b w:val="false"/>
          <w:i w:val="false"/>
          <w:color w:val="000000"/>
          <w:sz w:val="28"/>
        </w:rPr>
        <w:t xml:space="preserve"> статьи 12 настоящего Закона.</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c 01.01.2021);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