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f38de" w14:textId="1cf3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профилактики бытового насилия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2009 года № 215-IV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Уголовно-процессуальный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1997 года (Ведомости Парламента Республики Казахстан, 1997 г., № 23, ст. 335; 1998 г., № 23, ст. 416; 2000 г., № 3-4, ст. 66; № 6, ст. 141; 2001 г., № 8, ст. 53; № 15-16, ст. 239; № 17-18, ст. 245; № 21-22, ст. 281; 2002 г., № 4, ст. 32, 33; № 17, ст. 155; № 23-24, ст. 192; 2003 г., № 18, ст. 142; 2004 г., № 5, ст. 22; № 23, ст. 139; № 24, ст. 153, 154, 156; 2005 г., № 13, ст. 53; № 21-22, ст. 87; № 24, ст. 123; 2006 г., № 2, ст. 19; № 5-6, ст. 31; № 12, ст. 72; 2007 г., № 1, ст. 2; № 5-6, ст. 40; № 10, ст. 69; № 13, ст. 99; 2008 г., № 12, ст. 48; № 15-16, ст. 62, 63; № 23, ст. 114; 2009 г., № 6-7, ст. 32; № 15-16, ст. 71, 73; № 17, ст. 81, 83):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статью 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144. Подписка о невыезде и надлежащем поведении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Подписка о невыезде и надлежащем поведении состоит в отобрании от подозреваемого, обвиняемого органом, ведущим уголовный процесс, письменного обязательства не покидать постоянное или временное место жительства без разрешения дознавателя, следователя или суда, не препятствовать расследованию и разбирательству дела в суде, в назначенный срок являться по вызовам органа, ведущего уголовный процесс.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совершении преступления, связанного с применением насилия или с угрозой его применения, по письменному заявлению потерпевшего органом, ведущим уголовный процесс, подозреваемый, обвиняемый письменно предупреждаются о запрете разыскивать, преследовать, посещать потерпевшего, вести устные, телефонные переговоры и вступать с ним в контакты иными способами.".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30 января 2001 года (Ведомости Парламента Республики Казахстан, 2001 г., № 5-6, ст. 24; № 17-18, ст. 241; № 21-22, ст. 281; 2002 г., № 4, ст. 33; № 17, ст. 155; 2003 г., № 1-2, ст. 3; № 4, ст. 25; № 5, ст. 30; № 11, ст. 56, 64, 68; № 14, ст. 109; № 15, ст. 122, 139; № 18, ст. 142; № 21-22, ст. 160; № 23, ст. 171; 2004 г., № 6, ст. 42; № 10, ст. 55; № 15, ст. 86; № 17, ст. 97; № 23, ст. 139, 140; № 24, ст. 153; 2005 г., № 5, ст. 5; № 7-8, ст. 19; № 9, ст. 26; № 13, ст. 53; № 14, ст. 58; № 17-18, ст. 72; № 21-22, ст. 86, 87; № 23, ст. 104; 2006 г., № 1, ст. 5; № 2, ст. 19, 20; № 3, ст. 22; № 5-6, ст. 31; № 8, ст. 45; № 10, ст. 52; № 11, ст. 55; № 12, ст. 72, 77; № 13, ст.85, 86; № 15, ст. 92, 95; № 16, ст. 98, 102; № 23, ст. 141; 2007 г., № 1, ст. 4; № 2, ст. 16, 18; № 3, ст. 20, 23; № 4, ст. 28, 33; № 5-6, ст. 40; № 9, ст. 67; № 10, ст. 69; № 12, ст. 88; № 13, ст. 99; № 15, ст. 106; № 16, ст. 131; № 17, ст. 136, 139, 140; № 18, ст. 143, 144; № 19, ст. 146, 147; № 20, ст. 152; № 24, ст. 180; 2008 г., № 6-7, ст. 27; № 12, ст. 48, 51; № 13-14, ст. 54, 57, 58; № 15-16, ст. 62; № 20, ст. 88; № 21, ст. 97; № 23, ст. 114; № 24, ст. 126, 128, 129; 2009 г., № 2-3, ст. 7, 21; № 9-10, ст. 47, 48; № 13-14, ст. 62, 63; № 15-16, ст. 70, 72, 73, 74, 75, 76; № 17, ст. 79, 80, 82; № 18, ст. 84, 86; № 19, ст. 88;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2009 года "О внесении изменений и дополнений в некоторые законодательные акты Республики Казахстан по вопросам оценочной деятельности", опубликованный в газетах "Егемен Қазақстан" 14 ноября 2009 г. и "Казахстанская правда" 13 ноября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86-1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86-1. Разглашение сведений о частной жизни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пострадавшего от бытового насилия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Незаконное собирание и (или) распространение сведений о частной жизни лица, пострадавшего от бытового насилия, составляющих его личную или семейную тайну, без его согласия, если эти действия не содержат признаков уголовно наказуемого деяния,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в размере десяти месячных расчетных показателей.";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541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"86," дополнить цифрами "86-1,";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"правонарушении" дополнить словами "либо вынесения защитного предписания";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слово "его" заменить словом "их";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"протокола является" заменить словами "протокола либо защитного предписания является";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"1-1) правонарушений, предусмотренных статьями 79-1 и 79-5 настоящего Кодекса, - сотрудниками органов внутренних дел в орган внутренних дел (полицию);";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 совершении мелкого хулиганства," дополнить словами "побоев, правонарушений в сфере семейно-бытовых отношений,";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абзац второй подпункта 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636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цифр "86," дополнить цифрами "86-1,".</w:t>
      </w:r>
    </w:p>
    <w:bookmarkEnd w:id="1"/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по истечении десяти календарных дней после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