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55f08" w14:textId="2d55f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социальной поддержки отдельных категорий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 декабря 2009 года № 211-IV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декабря 1995 года "О государственных наградах Республики Казахстан" (Ведомости Верховного Совета Республики Казахстан, 1995 г., № 23, ст. 143; Ведомости Парламента Республики Казахстан, 1996 г., № 18, ст. 366; 1997 г., № 7, ст. 79; № 12, ст. 184; 1999 г., № 8, ст. 247; № 21, ст. 782; 2001 г., № 10, ст. 121; 2002 г., № 15, ст. 147; 2003 г., № 15, ст. 131; 2007 г., № 10, ст. 69; № 17, ст. 139; № 20, ст. 152; 2008 г., № 21, ст. 94):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24. В Республике Казахстан устанавливаются следующие почетные звания: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"Қазақстанның еңбек сіңірген қайраткері" (Заслуженный деятель Казахстана);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"Қазақстанның ғарышкер-ұшқышы" (Летчик-космонавт Казахстана).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удостоенные почетного звания "Қазақстанның ғарышкер-ұшқышы", имеют право на получение специального государственного пособия в размере, установленном законодательством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28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слово "десять" заменить словом "семь";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слово "десятым" заменить словом "седьмым";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"восемь и девять" заменить словом "шестерых";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"восьмым" заменить словом "шестым".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1997 года "О пенсионном обеспечении в Республике Казахстан" (Ведомости Парламента Республики Казахстан, 1997 г., № 12, ст. 186; 1998 г., № 24, ст. 437; 1999 г., № 8, ст. 237; № 23, ст. 925; 2001 г., № 17-18, ст. 245; № 20, ст. 257; 2002 г., № 1, ст. 1; № 23-24, ст. 198; 2003 г., № 1-2, ст. 9; № 11, ст. 56; № 15, ст. 139; № 21-22, ст. 160; 2004 г., № 11-12, ст. 66; № 23, ст. 140, 142; 2005 г., № 7-8, ст. 19; № 11, ст. 39; № 14, ст. 55, 58; № 23, ст. 104; 2006 г., № 3, ст. 22; № 8, ст. 45; № 12, ст. 69; № 23, ст. 141; 2007 т., № 2, ст. 18; № 3, ст. 20; № 4, ст. 28, 30; № 9, ст. 67; № 10, ст. 69; № 24, ст. 178; 2008 г., № 17-18, ст. 72; № 20, ст. 88; № 23, ст. 114, 123; 2009 г., № 17, ст. 81; № 19, ст. 88):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слово "двадцативосьмикратного" заменить словом "тридцатидвукратного";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слово "двадцативосьмикратного" заменить словом "тридцатидвукратного";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 слово "семидесятипятикратный" заменить словом "восьмидесятишестикратный".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апреля 1999 года "О специальном государственном пособии в Республике Казахстан" (Ведомости Парламента Республики Казахстан, 1999 г., № 8, ст. 238; № 23, ст. 925; 2000 г., № 23, ст. 411; 2001 г., № 2, ст. 14; 2002 г., № 6, ст. 71; 2004 г., № 24, ст. 157; 2005 г., № 23, ст. 98; 2006 г., № 12, ст. 69; 2007 г., № 20, ст. 152):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4-1</w:t>
      </w:r>
      <w:r>
        <w:rPr>
          <w:rFonts w:ascii="Times New Roman"/>
          <w:b w:val="false"/>
          <w:i w:val="false"/>
          <w:color w:val="000000"/>
          <w:sz w:val="28"/>
        </w:rPr>
        <w:t>) статьи 4 дополнить словами ", лица, удостоенные почетного звания "Қазақстанның ғарышкер-ұшқышы";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7-1)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"7-1) Героям Советского Союза, кавалерам орденов Славы трех степеней, лицам, удостоенным почетного звания "Қазақстанның ғарышкер-ұшқышы", - 130 месячных расчетных показателей;";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7-2) и 7-3)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"7-2) Героям Социалистического Труда из числа участников Великой Отечественной войны - 70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7-3) Героям Социалистического Труда, кавалерам орденов Трудовой Славы трех степеней - 9 месячных расчетных показателей;";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12) слова "3,9 месячного расчетного показателя" заменить словами "6 месячных расчетных показателей".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1999 года "О физической культуре и спорте" (Ведомости Парламента Республики Казахстан, 1999 г., № 24, ст. 1065; 2003 г., № 15, ст. 129; 2004 г., № 23, ст. 142; 2006 г., № 3, ст. 22; № 13, ст. 86; 2007 г., № 2, ст. 18; № 10, ст. 69; № 20, ст. 152; 2009 г., № 15-16, ст. 77; № 18, ст. 84):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подпунктах 1) и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30-1 слова "8,0 месячного расчетного показателя" заменить словами "24 месячных расчетных показателей".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июня 2005 года "О государственных пособиях семьям, имеющим детей" (Ведомости Парламента Республики Казахстан, 2005 г., № 12, ст. 44; 2007 г., № 24, ст. 178):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дополнить абзацем пятым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"ежемесячного государственного пособия, назначаемого и выплачиваемого матери или отцу, усыновителю (удочерителю), опекуну (попечителю), воспитывающему ребенка-инвалида (детей-инвалидов) (далее - пособие воспитывающему ребенка-инвалида);";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слова "и по уходу" заменить словами ", по уходу и воспитывающему ребенка-инвалида";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1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пособия воспитывающему ребенка-инвалида.";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"может осуществляться" заменить словом "осуществляется";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копии (копий) свидетельства (свидетельств) о рождении ребенка (детей) либо копии (копий) записи (записей) акта о рождении;";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копии справки об инвалидности ребенка (для пособия воспитывающему ребенка-инвалида).";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"у заявителя или"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"его право" заменить словами "право заявителя";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Пособие по уходу семьям, имеющим усыновленных (удочеренных), а также взятых под опеку (попечительство) детей, назначается со дня вступления в законную силу решения суда об усыновлении (удочерении) или со дня принятия решения об установлении опеки (попечительства).";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При первичном обращении граждан, а также в случаях изменения условий, влияющих на размер дохода семьи, уполномоченный орган или аким поселка, аула (села), аульного (сельского) округа принимает решение о проведении участковой комиссией обследования материального положения семьи.";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дополнить статьей 9-1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9-1. Назначение и выплата пособия воспитывающему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ребенка-инвалида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Пособие воспитывающему ребенка-инвалида назначается со дня обращения на весь период инвалидности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проживания в семье двух и более детей-инвалидов пособие назначается и выплачивается на каждого ребенка-инвалида.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Пособие воспитывающему ребенка-инвалида семьям, имеющим усыновленных (удочеренных), а также взятых под опеку (попечительство) детей-инвалидов, назначается со дня вступления в законную силу решения суда об усыновлении (удочерении) или со дня принятия решения об установлении опеки (попечительства).";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статье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пособие на рождение: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первого, второго, третьего ребенка - 30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четвертого и более ребенка - 50 месячных расчетных показателей;";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"5 месячных расчетных показателей" заменить словами "5,5 месячного расчетного показателя";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цифры "5,5" заменить цифрами "6,5";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слова "6 месячных расчетных показателей" заменить словами "7,5 месячного расчетного показателя";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цифры "6,5" заменить цифрами "8,5";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пособие воспитывающему ребенка-инвалида - 1 минимального размера заработной платы.";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"Пособия, указанные в подпунктах 1), 2), 3) настоящего пункта, выплачиваются с учетом изменения размера месячного расчетного показателя, а пособие, указанное в подпункте 4) настоящего пункта, - с учетом изменения минимального размера заработной платы, установленных законом Республики Казахстан о республиканском бюджете на соответствующий плановый период.";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пункта 2 слова "и пособия на детей" заменить словами ", пособия на детей и пособия воспитывающему ребенка-инвалида";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статье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после цифры "3)" дополнить цифрой ", 4)";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лишение или ограничение в родительских правах родителей, признание недействительным или отмена усыновления (удочерения), освобождение или отстранение от исполнения своих обязанностей опекунов (попечителей) в случаях, установленных брачно-семейным законодательством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после цифры "3)" дополнить цифрой ", 4)".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с 1 января 2010 года.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