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faf9" w14:textId="aa4f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августа 2009 года № 192-IV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г., № 10, ст. 31; № 14, ст. 58; № 23, ст. 104; 2006 г., № 1, ст. 4; № 3, ст. 22; № 4, ст. 24; № 8, ст. 45; № 10, ст. 52; № 11, ст. 55; № 13, ст. 85; 2007 г., № 2, ст. 18; № 3, ст. 20, 21; № 4, ст. 28; № 16, ст. 131; № 18, ст. 143; № 20, ст. 153; 2008 г., № 12, ст. 52; № 13-14, ст. 58; № 21, ст. 97; № 23, ст. 114, 115; 2009 г., № 2-3, ст. 7, 16, 18; Закон Республики Казахстан от 29 апреля 2009 года "О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Казахстан", опубликованный в газетах "Егемен Қазақстан" 8 мая 2009 г. и "Казахстанская правда" 9 мая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дополнить словами ", кроме сведений, представляемых в уполномоченный орган по финансовому мониторингу в соответствии с законодательством Республики Казахстан о противодействии легализации (отмыванию) доходов, полученных незаконным путем, и финансированию терроризма".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г., № 1-2, ст. 7; № 4, ст. 25; № 11, ст. 56; № 14, ст. 103; № 15, ст. 138, 139; 2004 г., № 3-4, ст. 16; № 5, ст. 25; № 6, ст. 42; № 16, ст. 91; № 23, ст. 142; 2005 г., № 21-22, ст. 87; № 23, ст. 104; 2006 г., № 4, ст. 24, 25; № 8, ст. 45; № 11, ст. 55; № 13, ст. 85; 2007 г., № 3, ст. 21; № 4, ст. 28; № 5-6, ст. 37; № 8, ст. 52; № 9, ст. 67; № 12, ст. 88; 2009 г., № 2-3, ст. 16; Закон Республики Казахстан от 4 мая 2009 года "О внесении изменений и дополнений в некоторые законодательные акты Республики Казахстан по вопросам игорного бизнеса", опубликованный в газетах "Егемен Қазақстан" 8 мая 2009 г. и "Казахстанская правда" 9 мая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765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Выдача банковского вклада может быть приостановлена по основаниям и в порядке, предусмотренным законодательством Республики Казахстан о противодействии легализации (отмыванию) доходов, полученных незаконным путем, и финансированию терроризма.";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5 </w:t>
      </w:r>
      <w:r>
        <w:rPr>
          <w:rFonts w:ascii="Times New Roman"/>
          <w:b w:val="false"/>
          <w:i w:val="false"/>
          <w:color w:val="000000"/>
          <w:sz w:val="28"/>
        </w:rPr>
        <w:t>статьи 830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слова "определения" дополнить словами "или постановления";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уполномоченному органу по финансовому мониторингу - в целях и порядке,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2-3; ст. 7, 21;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внесении изменений и дополнений в некоторые законодательные акты Республики Казахстан по вопросам товарных бирж", опубликованный в газетах "Егемен Қазақстан" 8 мая 2009 г. и "Казахстанская правда" 9 мая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внесении изменений и дополнений в некоторые законодательные акты Республики Казахстан по вопросам игорного бизнеса", опубликованный в газетах "Егемен Қазақстан" 8 мая 2009 г. и "Казахстанская правда" 9 мая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168-3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168-3. Нарушение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 противодействии легализации (отмыванию)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доходов, полученных незаконным путем,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финансированию терроризма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субъектами финансового мониторинга законодательства Республики Казахстан о противодействии легализации (отмыванию) доходов, полученных незаконным путем, и финансированию терроризма в части документального фиксирования и предоставления информации об операциях, подлежащих финансовому мониторингу,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ста, на должностных лиц, индивидуальных предпринимателей, частных нотариусов и адвокатов, юридических лиц, являющихся субъектами малого или среднего предпринимательства или некоммерческими организациями, - в размере от двухсот до двухсот двадцати, на юридических лиц, являющихся субъектами крупного предпринимательства, - в размере от трехсот пятидесяти до четырехсот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Неисполнение субъектами финансового мониторинга обязанностей по разработке, принятию и (или) исполнению правил внутреннего контроля и программы его обеспечения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ста, на должностных лиц, индивидуальных предпринимателей, частных нотариусов и адвокатов, юридических лиц, являющихся субъектами малого или среднего предпринимательства или некоммерческими организациями, - в размере от двухсот двадцати до двухсот пятидесяти, на юридических лиц, являющихся субъектами крупного предпринимательства, - в размере от восьмисот до девятисот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Извещение должностными лицами субъектов финансового мониторинга своих клиентов и иных лиц о предоставленной в уполномоченный орган по финансовому мониторингу информации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ста сорока до ста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Действия (бездействие), предусмотренные частями первой - третьей настоящей статьи, совершенные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ста до ста пятидесяти, на должностных лиц, индивидуальных предпринимателей, частных нотариусов и адвокатов, юридических лиц, являющихся субъектами малого или среднего предпринимательства или некоммерческими организациями, - в размере от двухсот пятидесяти до трехсот, на юридических лиц, являющихся субъектами крупного предпринимательства, - в размере от тысячи до тысячи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Действия (бездействие), предусмотренные частями первой - третьей настоящей статьи, совершенные три и более раза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ста пятидесяти до двухсот, на должностных лиц товарных бирж, организаторов игорного бизнеса и лотерей, аудиторских организаций, частных нотариусов, адвокатов, индивидуальных предпринимателей - в размере от трехсот восьмидесяти до четырехсот, на товарные биржи, организаторов игорного бизнеса и лотерей, аудиторские организации - в размере от тысячи восьмисот до двух тысяч месячных расчетных показателей с приостановлением действия лицензии на определенный вид деятельности или временным лишением квалификационного аттестата (свидетельства) на срок до шести месяцев или деятельности юридического лица на тот же срок либо их лишением.";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</w:t>
      </w:r>
      <w:r>
        <w:rPr>
          <w:rFonts w:ascii="Times New Roman"/>
          <w:b w:val="false"/>
          <w:i w:val="false"/>
          <w:color w:val="000000"/>
          <w:sz w:val="28"/>
        </w:rPr>
        <w:t>168-1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первой и второй)," дополнить цифрами "168-3,";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после слова "статьи" дополнить цифрами "168-3,";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пятый после слов "158 (когда эти нарушения совершены аудиторами, аудиторскими организациями)," дополнить цифрами "168-3,";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седьмой после слов "167-1 (части вторая и третья)," дополнить словами "168-3 (части первая - четвертая),";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второй после цифр "145," дополнить цифрами "168-3,";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девятом слово "статья" заменить словами "статьи 168-3,";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цифр "158," дополнить словами "168-3 (частями первой - четвертой) (в отношении правонарушений, совершенных лицензиатами Национального Банка Республики Казахстан),".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2003 года (Ведомости Парламента Республики Казахстан, 2003 г., № 7-8, ст. 40; № 15, ст. 139; 2004 г., № 18, ст. 106; 2005 г., № 11, ст. 43; № 21-22, ст. 86; 2006 г., № 3, ст. 22; № 11, ст. 55; № 23, ст. 141; 2007 г., № 1, ст. 3; № 2, ст. 14, 18; № 3, ст. 20; № 4, ст. 33; № 9, ст. 67; № 10, ст. 69; № 18, ст. 144; № 23, ст. 173; 2008 г., № 13-14, ст. 58):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представлять по запросу уполномоченного органа по финансовому мониторингу сведения из собственных информационных систем  в соответствии с законодательством Республики Казахстан о противодействии легализации (отмыванию) доходов, полученных незаконным путем, и финансированию терроризма.";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3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уполномоченному органу по финансовому мониторингу - в соответствии с законодательством Республики Казахстан о противодействии легализации (отмыванию) доходов, полученных незаконным путем, и финансированию терроризма;".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(Ведомости Верховного Совета Республики Казахстан, 1995 г., № 3-4, ст. 23; № 12, ст. 88; № 15-16, ст. 100; № 23, ст. 141; Ведомости Парламента Республики Казахстан, 1996 г., № 2, ст. 184; № 11-12, ст. 262; № 19, ст. 370; 1997 г., № 13-14, ст. 205; № 22, ст. 333; 1998 г., № 11-12, ст. 176; 1999 г., № 20, ст. 727; 2000 г., № 3-4, ст. 66; № 22, ст. 408; 2001 г., № 8, ст. 52; № 10, ст. 123; 2003 г., № 15, ст. 138, 139; 2004 г., № 11-12, ст. 66; № 16, ст. 91; № 23, ст. 142; 2005 г., № 14, ст. 55; № 23, ст. 104; 2006 г., № 4, ст. 24; № 13, ст. 86; 2007 г., № 2, ст. 18; № 3, ст. 20; № 4, ст. 33;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апреля 2009 года "О внесении изменений и дополнений в некоторые законодательные акты Республики Казахстан по вопросам их приведения в </w:t>
      </w:r>
      <w:r>
        <w:rPr>
          <w:rFonts w:ascii="Times New Roman"/>
          <w:b w:val="false"/>
          <w:i w:val="false"/>
          <w:color w:val="000000"/>
          <w:sz w:val="28"/>
        </w:rPr>
        <w:t>соответствие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нормами Конституции Республики Казахстан", опубликованный в газетах "Егемен Қазақстан" 8 мая 2009 г. и "Казахстанская правда" 9 мая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у-9) дополнить словами ", а также законодательства Республики Казахстан о противодействии легализации (отмыванию) доходов, полученных незаконным путем, и финансированию терроризма";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у-17)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"у-17) представляет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незаконным путем, и финансированию терроризма;".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(Ведомости Верховного Совета Республики Казахстан, 1995 г., № 15-16, ст. 106; Ведомости Парламента Республики Казахстан, 1996 г., № 2, ст. 184; № 15, ст. 281; № 19, ст. 370; 1997 г., № 5, ст. 58; № 13-14, ст. 205; № 22, ст. 333; 1998 г., № 11-12, ст. 176; № 17-18, ст. 224; 1999 г., № 20, ст. 727; 2000 г., № 3-4, ст. 66; № 22, ст. 408; 2001 г., № 8, ст. 52; № 9, ст. 86; 2002 г., № 17, ст. 155; 2003 г., № 5, ст. 31; № 10, ст. 51; № 11, ст. 56, 67; № 15, ст. 138, 139; 2004 г., № 11-12, ст. 66; № 15, ст. 86; № 16, ст. 91; № 23, ст. 140; 2005 г., № 7-8, ст. 24; № 14, ст. 55, 58; № 23, ст. 104; 2006 г., № 3, ст. 22; № 4, ст. 24; № 8, ст. 45; № 11, ст. 55; № 16, ст. 99; 2007 г., № 2, ст. 18; № 4, ст. 28, 33; 2008 г., № 17-18, ст. 72; № 20, ст. 88; № 23, ст. 114; 2009 г., № 2-3, ст. 16, 18, 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"организаций" заменить словами "государственных органов и (или) организаций";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1-2 и 1-3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"1-2. При наличии случаев систематического (три и более раза в течение двенадцати последовательных календарных месяцев) нарушения требований,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терроризма, производится приостановление действия лицензии на проведение всех или отдельных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1-3. Основаниями для лишения лицензии при нарушении законодательства Республики Казахстан о противодействии легализации (отмыванию) доходов, полученных незаконным путем, и финансированию терроризма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неустранение в установленный срок нарушений, по которым приостановлено действие лицензии на основании пункта 1-2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повторное нарушение требований,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терроризма, за которое была применена санкция в виде приостановления лицензии по основаниям, предусмотренным пунктом 1-2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банка в сделках, связанных с отмыванием денег или финансированием терроризма.";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обязательное уведомление банками уполномоченного органа по финансовому мониторингу об операциях, подлежащих финансовому мониторингу в соответствии с законодательством Республики Казахстан о противодействии легализации (отмыванию) доходов, полученных незаконным путем, и финансированию терроризма;";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"Операции по банковским счетам физического и юридического лица могут быть приостановлены уполномоченным органом по финансовому мониторингу в случаях,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внутренних дел Республики Казахстан" (Ведомости Верховного Совета Республики Казахстан, 1995 г., № 23, ст. 154; Ведомости Парламента Республики Казахстан, 1997 г., № 7, ст. 79; № 12, ст. 184; 1998 г., № 17-18, ст. 225; № 23, ст. 416; № 24, ст. 436; 1999 г., № 8, ст. 233, 247; № 23, ст. 920; 2000 г., № 3-4, ст. 66; 2001 г., № 13-14, ст. 174; № 17-18, ст. 245; № 20, ст. 257; № 23, ст. 309; 2002 г., № 17, ст. 155; 2003 г., № 12, ст. 82; 2004 г., № 23, ст. 142; № 24, ст. 154, 155; 2006 г., № 1, ст. 5; № 3, ст. 22; 2007 г., № 2, ст. 18; № 3, ст. 20; № 9, ст. 67; № 10, ст. 69; 2008 г., № 15-16, ст. 61;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апреля 2009 года "О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Казахстан", опубликованный в газетах "Егемен Қазақстан" 8 мая 2009 г. и "Казахстанская правда" 9 мая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"41)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незаконным путем, и финансированию терроризма.".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национальной безопасности Республики Казахстан" (Ведомости Верховного Совета Республики Казахстан, 1995 г., № 24, ст. 157; Ведомости Парламента Республики Казахстан, 1997 г., № 10, ст. 108; № 12, ст. 184; 1998 г., № 23, ст. 416; № 24, ст. 436; 1999 г., № 8, ст. 233; № 23, ст. 920; 2000 г., № 3-4, ст. 66; 2001 г., № 20, ст. 257; 2002 г., № 6, ст. 72; № 17, ст. 155; 2004 г., № 23, ст. 142; 2007 г., № 9, ст. 67; № 10, ст. 69; № 20, ст. 152):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незаконным путем, и финансированию терроризма.".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"О пенсионном обеспечении в Республике Казахстан" (Ведомости Парламента Республики Казахстан, 1997 г., № 12, ст. 186; 1998 г., № 24, ст. 437; 1999 г., № 8, ст. 237; № 23, ст. 925; 2001 г., № 17-18, ст. 245; № 20, ст. 257; 2002 г., № 1, ст. 1; № 23-24, ст. 198; 2003 г., № 1-2, ст. 9; № 11, ст. 56; № 15, ст. 139; № 21-22, ст. 160; 2004 г., № 11-12, ст. 66; № 23, ст. 140, 142; 2005 г., № 7-8, ст. 19; № 11, ст. 39; № 14, ст. 55, 58; № 23, ст. 104; 2006 г., № 3, ст. 22; № 8, ст. 45; № 12, ст. 69; № 23, ст. 141; 2007 г., № 2, ст. 18; № 3, ст. 20; № 4, ст. 28, 30; № 9, ст. 67; № 10, ст. 69; № 24, ст. 178; 2008 г., № 17-18, ст. 72; № 20, ст. 88; № 23, ст. 114, 123):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систематическое (три и более раза в течение последних двенадцати последовательных месяцев) нарушение накопительным пенсионным фондом требований,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систематическое (три и более случая в течение двенадцати календарных месяцев подряд) нарушение накопительным пенсионным фондом требований,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уполномоченному органу по финансовому мониторингу - в целях и порядке,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"О нотариате" (Ведомости Парламента Республики Казахстан, 1997 г., № 13-14, ст. 206; 1998 г., № 22, ст. 307; 2000 г., № 3-4, ст. 66; 2001 г., № 15-16, ст. 236; № 24, ст. 338; 2003 г., № 10, ст. 48; № 12, ст. 86; 2004 г., № 23, ст. 142; 2006 г., № 11, ст. 55; 2007 г., № 2, ст. 18; Закон Республики Казахстан от 29 апреля 2009 года "О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Казахстан", опубликованный в газетах "Егемен Қазақстан" 8 мая 2009 г. и "Казахстанская правда" 9 мая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систематического (три и более раза в течение двенадцати последовательных календарных месяцев) нарушения требований,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перед словом "Нотариус" дополнить цифрой "1.";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Предоставление сведений и информации о нотариальных действиях уполномоченному органу по финансовому мониторингу в целях и порядке,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терроризма, не является разглашением тайны нотариальных действий.";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Контроль за соблюдением нотариусом законодательства Республики Казахстан о противодействии легализации (отмыванию) доходов, полученных незаконным путем, и финансированию терроризма осуществляется территориальным органом юстиции.";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осуществляет контроль за соблюдением нотариусом законодательства Республики Казахстан о противодействии легализации (отмыванию) доходов, полученных незаконным путем, и финансированию терроризма;".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1997 года "Об адвокатской деятельности" (Ведомости Парламента Республики Казахстан, 1997 г., № 22, ст. 328; 2001 г., № 15-16, ст. 236; 2003 г., № 11, ст. 65; 2004 г., № 23, ст. 142; 2007 г., № 2, ст. 18; № 9, ст. 67; № 10, ст. 69; Закон Республики Казахстан от 29 апреля 2009 года "О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Казахстан", опубликованный в газетах "Егемен Қазақстан" 8 мая 2009 г. и "Казахстанская правда" 9 мая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систематического (три и более раза в течение двенадцати последовательных календарных месяцев) нарушения требований,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Предоставление сведений и информации в уполномоченный орган по финансовому мониторингу в соответствии с законодательством Республики Казахстан о противодействии легализации (отмыванию) доходов, полученных незаконным путем, и финансированию терроризма не является разглашением адвокатской тайны.".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1998 года "О платежах и переводах денег" (Ведомости Парламента Республики Казахстан, 1998 г., № 11-12, ст. 177; № 24, ст. 445; 2000 г., № 3-4, ст. 66; 2003 г., № 4, ст. 25; № 10, ст. 49, 51; № 15, ст. 138; 2004 г., № 23, ст. 140; 2005 г., № 14, ст. 55; 2006 г., № 11, ст. 55; 2008 г., № 23, ст. 114):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подпункты 3)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при несоблюдении отправителем требований к порядку составления и предъявления указания о переводе денег и (или) иных требований, установленных законодательством Республики Казахстан и (или) условиями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случаях,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"приостановлено," заменить словами "приостановлено в случаях,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терроризма, а также".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1998 года "О регистрации залога движимого имущества" (Ведомости Парламента Республики Казахстан, 1998 г., № 13, ст. 196; 2003 г., № 11, ст. 67; 2004 г., № 23, ст. 140; 2006 г., № 23, ст. 141):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10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сообщать уполномоченному органу по финансовому мониторингу сведения в соответствии с законодательством Республики Казахстан о противодействии легализации (отмыванию) доходов, полученных незаконным путем, и финансированию терроризма.".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"О борьбе с коррупцией" (Ведомости Парламента Республики Казахстан, 1998 г., № 15, ст. 209; 1999 г., № 21, ст. 744; 2000 г., № 5, ст. 116; 2001 г., № 13-14, ст. 172; № 17-18, ст. 241; 2002 г., № 17, ст. 155; 2003 г., № 18, ст. 142; 2004 г., № 10, ст. 56; 2007 г., № 17, ст. 140; № 19, ст. 147; 2008 г., № 23, ст. 114):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"Сведения, составляющие служебную тайну, представляются уполномоченному органу по финансовому мониторингу в целях и порядке,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"Об аудиторской деятельности" (Ведомости Парламента Республики Казахстан, 1998 г., № 22, ст. 309; 2000 г., № 22, ст. 408; 2001 г., № 1, ст. 5; № 8, ст. 52; 2002 г., № 23-24, ст. 193; 2003 г., № 11, ст. 56; № 12, ст. 86; № 15, ст. 139; 2004 г., № 23, ст. 138; 2005 г., № 14, ст. 58; 2006 г., № 8, ст. 45; 2007 г., № 2, ст. 18; № 4, ст. 28; 2009 г., № 2-3, ст. 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"14-1) осуществляет контроль за соблюдением аудиторскими организациями законодательства Республики Казахстан о противодействии легализации (отмыванию) доходов, полученных незаконным путем, и финансированию терроризма;";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сообщать руководителю аудиторской организации, участником которой он является, сведения в соответствии с законодательством Республики Казахстан о противодействии легализации (отмыванию) доходов, полученных незаконным путем, и финансированию терроризма.";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сообщать уполномоченному органу по финансовому мониторингу сведения в соответствии с законодательством Республики Казахстан о противодействии легализации (отмыванию) доходов, полученных незаконным путем, и финансированию терроризма.".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 борьбе с терроризмом" (Ведомости Парламента Республики Казахстан, 1999 г., № 19, ст. 649; 2002 г., № 4, ст. 32; 2004 г., № 23, ст. 142):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12-1. Учет террористических организаций и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привлеченных к ответственности за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террористической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профилактики, выявления и пресечения терроризма государственный орган, осуществляющий в пределах своей компетенции статистическую деятельность в области правовой статистики и специальных учетов, на основании решений суда ведет учет террористических организаций и лиц, привлеченных к ответственности за осуществление террористической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признании судом организации террористической либо приостановлении или запрещении деятельности посредством ликвидации организации за осуществление ею террористической деятельности, либо привлечении лиц к ответственности за осуществление террористической деятельности соответствующие органы, указанные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судебной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статусе судей Республики Казахстан", обязаны незамедлительно направить в государственный орган, осуществляющий в пределах своей компетенции статистическую деятельность в области правовой статистики и специальных учетов, информационные учетные документы.".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(Ведомости Парламента Республики Казахстан, 2000 г., № 22, ст. 406; 2003 г., № 11, ст. 56; № 12, ст. 85; № 15, ст. 139; 2004 г., № 11-12, ст. 66; 2005 г., № 14, ст. 55, 58; № 23, ст. 104; 2006 г., № 3, ст. 22; № 4, ст. 25; № 8, ст. 45; № 13, ст. 85; № 16, ст. 99; 2007 г., № 2, ст. 18; № 4, ст. 28, 33; № 8, ст. 52; № 18, ст. 145; 2008 г., № 17-18, ст. 72; № 20, ст. 88; 2009 г., № 2-3, ст. 18):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"14-1) осуществляет контроль за соблюдением страховыми (перестраховочными) организациями и страховыми брокерами требований,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систематическое (три и более раза в течение двенадцати последовательных календарных месяцев) нарушение требований,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 и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повторное в течение последних двенадцати последовательных месяцев нарушение требований,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терроризма, за которое была применена санкция в виде приостановления лицензии по основаниям, предусмотренным подпунктом 11) пункта 1 статьи 54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участие страховой (перестраховочной) организации, страхового брокера в сделках, связанных с отмыванием денег или финансированием терроризма.".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"Об органах юстиции" (Ведомости Парламента Республики Казахстан, 2002 г., № 6, ст. 67; 2004 г., № 23, ст. 142; № 24, ст. 154; 2005 г., № 7-8, ст. 23; 2006 г., № 3, ст. 22; № 10, ст. 52; № 13, ст. 86; 2007 г., № 2, ст. 14, 18; № 5-6, ст. 40; № 9, ст. 67; № 10, ст. 69; № 18, ст. 143; 2008 г., № 10-11, ст. 39; Закон Республики Казахстан от 29 апреля 2009 года "О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Казахстан", опубликованный в газетах "Егемен Қазақстан" 8 мая 2009 г. и "Казахстанская правда" 9 мая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"Органы юстиции по запросу уполномоченного органа по финансовому мониторингу представляют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незаконным путем, и финансированию терроризма.".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2002 года "Об органах финансовой полиции Республики Казахстан" (Ведомости Парламента Республики Казахстан, 2002 г., № 13-14, ст. 145; 2004 г., № 23, ст. 142; 2005 г., № 14, ст. 62; 2007 г., № 9, ст. 67; № 10, ст. 69):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незаконным путем, и финансированию терроризма.".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(Ведомости Парламента Республики Казахстан, 2003 г., № 14, ст. 119; 2004 г., № 16, ст. 91; № 23, ст. 142; 2005 г., № 7-8, ст. 24; № 14, ст. 58; № 23, ст. 104; 2006 г., № 3, ст. 22; № 4, ст. 24; № 8, ст. 45; № 10, ст. 52; № 11, ст. 55; 2007 г., № 2, ст. 18; № 4, ст. 28; № 9, ст. 67; № 17, ст. 141; 2008 г., № 15-16, ст. 64; № 17-18, ст. 72; № 20, ст. 88; № 21, ст. 97; № 23, ст. 114; 2009 г., № 2-3, ст. 16, 18):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3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уполномоченному органу по финансовому мониторингу: в целях и порядке,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статье 51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систематического (три и более раза в течение двенадцати последовательных календарных месяцев) нарушения требований,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подпунктами 3-1) и 3-2)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повторного в течение последних двенадцати последовательных месяцев нарушения требований,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терроризма, за которое была применена санкция в виде приостановления лицензии по основаниям, предусмотренным подпунктом 11) пункта 1 статьи 51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участия лицензиатов в сделках, связанных с отмыванием денег или финансированием терроризма;".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 и надзоре финансового рынка и финансовых организаций" (Ведомости Парламента Республики Казахстан, 2003 г., № 15, ст. 132; 2004 г., № 11-12, ст. 66; № 16, ст. 91; 2005 г., № 14, ст. 55; № 23, ст. 104; 2006 г., № 3, ст. 22; № 4, ст. 24; № 8, ст. 45; № 13, ст. 85; № 15, ст. 95; 2007 г., № 4, ст. 28; 2008 г., № 17-18, ст. 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Уполномоченный орган осуществляет контроль за исполнением финансовыми организациями законодательства Республики Казахстан о противодействии легализации (отмыванию) доходов, полученных незаконным путем, и финансированию терроризма в части фиксирования, хранения и предоставления информации об операциях с деньгами и (или) иным имуществом, подлежащих финансовому мониторингу, а также за организацией внутреннего контроля в соответствии с законодательством Республики 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2003 года "О государственной правовой статистике и специальных учетах" (Ведомости Парламента Республики Казахстан, 2003 г., № 24, ст. 176; 2005 г., № 5, ст.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представление по запросу уполномоченного органа по финансовому мониторингу сведений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незаконным путем, и финансированию терроризма.";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3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лиц, привлеченных к ответственности за осуществление террористической деятельности, и организаций, признанных судом террористическими;".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 128, 129; 2009 г., № 2-3, ст. </w:t>
      </w:r>
      <w:r>
        <w:rPr>
          <w:rFonts w:ascii="Times New Roman"/>
          <w:b w:val="false"/>
          <w:i w:val="false"/>
          <w:color w:val="000000"/>
          <w:sz w:val="28"/>
        </w:rPr>
        <w:t>18, 21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внесении изменений и дополнений в некоторые законодательные акты Республики Казахстан по вопросам товарных бирж", опубликованный в газетах "Егемен Қазақстан" 8 мая 2009 г. и "Казахстанская правда" 9 мая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внесении изменений и дополнений в некоторые законодательные акты Республики Казахстан по вопросам игорного бизнеса", опубликованный в газетах "Егемен Қазақстан" 8 мая 2009 г. и "Казахстанская правда" 9 мая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июня 2009 года "О внесении дополнений и изменений в некоторые законодательные акты Республики Казахстан по вопросам жилищно-коммунальной сферы", опубликованный в газетах "Егемен Қазақстан" и "Казахстанская правда" 12 июня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контроль за соблюдением законодательства Республики Казахстан о противодействии легализации (отмыванию) доходов, полученных незаконным путем, и финансированию терроризма.";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контроль за соблюдением законодательства Республики Казахстан о противодействии легализации (отмыванию) доходов, полученных незаконным путем, и финансированию терроризма.";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контроль за соблюдением законодательства Республики Казахстан о противодействии легализации (отмыванию) доходов, полученных незаконным путем, и финансированию терроризма.";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перед словом "контроль" дополнить цифрой "1)";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контроль за соблюдением законодательства Республики Казахстан о противодействии легализации (отмыванию) доходов, полученных незаконным путем, и финансированию терроризма.";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"31. Государственный орган в сфере игорного бизнеса: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контроль за соблюдением законодательства Республики Казахстан об игорном бизнесе;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законодательства Республики Казахстан о противодействии легализации (отмыванию) доходов, полученных незаконным путем, и финансированию терроризма.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Государственный орган в области регулирования торговой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контроль за соблюдением законодательства Республики Казахстан о товарных биржах;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законодательства Республики Казахстан о противодействии легализации (отмыванию) доходов, полученных незаконным путем, и финансированию терроризма.".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"Об игорном бизнесе" (Ведомости Парламента Республики Казахстан, 2007 г., № 2, ст. 15; Закон Республики Казахстан от 4 мая 2009 года "О внесении изменений и дополнений в некоторые законодательные акты Республики Казахстан по вопросам игорного бизнеса", опубликованный в газетах "Егемен Қазақстан" 8 мая 2009 г. и "Казахстанская правда" 9 мая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дополнить словами ", а также за соблюдением законодательства Республики Казахстан о противодействии легализации (отмыванию) доходов, полученных незаконным путем, и финансированию терроризма";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Организаторы игорного бизнеса обязаны соблюдать требования, установленные законодательством Республики Казахстан о противодействии легализации (отмыванию) доходов, полученных незаконным путем, и финансированию терроризма.".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"О государственной регистрации прав на недвижимое имущество и сделок с ним" (Ведомости Парламента Республики Казахстан, 2007 г., № 18, ст. 142; 2008 г., № 23, ст. 114; № 24, ст. 126; 2009 г., № 2-3, ст. 16; Закон Республики Казахстан от 22 апреля 2009 года "О внесении изменений в Закон Республики Казахстан "О государственной регистрации прав на недвижимое имущество и сделок с ним", опубликованный в газетах "Егемен Қазақстан" и "Казахстанская правда" 24 апреля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</w:t>
      </w:r>
      <w:r>
        <w:rPr>
          <w:rFonts w:ascii="Times New Roman"/>
          <w:b w:val="false"/>
          <w:i w:val="false"/>
          <w:color w:val="000000"/>
          <w:sz w:val="28"/>
        </w:rPr>
        <w:t>1 статьи 27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в соответствии с законодательством Республики Казахстан о противодействии легализации (отмыванию) доходов, полученных незаконным путем, и финансированию терроризма;".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товарных биржах", опубликованный в газетах "Егемен Қазақстан" 8 мая 2009 г. и "Казахстанская правда" 7 мая 2009 г.: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уполномоченному органу по финансовому мониторингу: в целях и порядке,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шести месяцев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