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e323" w14:textId="855e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июля 2009 года № 190-IV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"О внесении изменений и дополнений в некоторые законодательные акты Республики Казахстан по вопросам товарных бирж", опубликованный в газетах "Егемен Қазақстан" 8 мая 2009 г. и "Казахстанская правда" 9 мая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"О внесении изменений и дополнений в некоторые законодательные акты Республики Казахстан по вопросам игорного бизнеса", опубликованный в газетах "Егемен Қазақстан" 8 мая 2009 г. и "Казахстанская правда" 9 мая 2009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20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"ветеринарного надзора" заменить словами "государственного ветеринарно-санитарного контроля";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310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несоблюдения требований ветеринарных (ветеринарно-санитарных) правил и ветеринарных нормативов на объектах внутренней торговли,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производству, хранению и реализации ветеринарных препаратов, кормов и кормовых добавок, складских помещениях, карантинных базах, на погрузочно-разгрузочных площадках и транспортных средствах;";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559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Рассматривать дела об административных правонарушениях и налагать административные взыскания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ветеринарно-санитарный инспектор Республики Казахстан и его заместители - штраф на физических лиц до пяти, на должностных лиц, индивидуальных предпринимателей, юридических лиц, являющихся субъектами малого или среднего предпринимательства, - до пятидесяти, на юридических лиц, являющихся субъектами крупного предпринимательства, - до ста размеров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ветеринарно-санитарные инспекторы на ветеринарных контрольных постах на пограничных и таможенных пунктах (пунктах пропуска через Государственную границу Республики Казахстан), главные государственные ветеринарно-санитарные инспекторы областей (города республиканского значения, столицы) и их заместители, государственные ветеринарно-санитарные инспекторы города республиканского значения, столицы - штраф на физических лиц до пяти, на должностных лиц, индивидуальных предпринимателей, юридических лиц, являющихся субъектами малого или среднего предпринимательства, - до сорока, на юридических лиц, являющихся субъектами крупного предпринимательства, - до восьмидесяти размеров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главные государственные ветеринарно-санитарные инспекторы и государственные ветеринарно-санитарные инспекторы районов (городов областного значения) - штраф на физических лиц до трех, на должностных лиц, индивидуальных предпринимателей, юридических лиц, являющихся субъектами малого или среднего предпринимательства, - до двадцати, на юридических лиц, являющихся субъектами крупного предпринимательства, - до пятидесяти размеров месячного расчетного показателя.".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104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"согласованные с органами ветеринарного надзора сроки" заменить словами "сроки, согласованные в установленном порядке с уполномоченным государственным органом в области ветеринарии".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января 1993 года "О Государственной границе Республики Казахстан" (Ведомости Верховного Совета Республики Казахстан, 1993 г., № 1, ст. 1; Ведомости Парламента Республики Казахстан, 1996 г., № 14, ст. 275; 1998 г., № 24, ст. 436; 2002 г., № 15, ст. 147; 2004 г., № 23, ст. 142; 2007 г., № 24, ст. 180):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"государственную" заменить словом "Государственную";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"органов зональных подразделений государственного ветеринарного надзора на Государственной границе Республики Казахстан" заменить словами "уполномоченного государственного органа в области ветеринарии".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июня 1995 года "О государственном предприятии" (Ведомости Верховного Совета Республики Казахстан, 1995 г., № 9-10, ст. 66; № 24, ст. 164; Ведомости Парламента Республики Казахстан, 1997 г., № 12, ст. 183; № 13-14, ст. 205; 1998 г., № 23, ст. 429; 1999 г., № 22, ст. 789; № 23, ст. 916; 2001 г., № 10, ст. 126; 2002 г., № 10, ст. 102; 2003 г., № 11, ст. 71; 2004 г., № 11-12, ст. 65; 2006 г., № 12, ст. 71; № 15, ст. 95; 2007 г., № 4, ст. 33; № 9, ст. 67; № 18, ст. 143; № 19, ст. 148; 2008 г., № 24, ст. 126):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"здравоохранения" дополнить словом ", ветеринарии".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июля 2002 года "О ветеринарии" (Ведомости Парламента Республики Казахстан, 2002 г., № 15, ст. 148; 2004 г., № 23, ст. 142; 2005 г., № 7-8, ст. 23; 2006 г., № 1, ст. 5; № 3, ст. 22; № 24, ст. 148; 2007 г., № 2, ст. 18; № 20, ст. 152; 2008 г., № 24, ст. 129):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"Настоящий Закон определяет правовые, организационные и экономические основы осуществления деятельности в области ветеринарии и направлен на обеспечение ветеринарно-санитарной безопасности.";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всему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"ветеринарного надзора", "ветеринарному надзору", "ветеринарный надзор", "ветеринарном надзоре" заменить соответственно словами "ветеринарно-санитарного контроля", "ветеринарно-санитарному контролю", "ветеринарно-санитарный контроль", "ветеринарно-санитарном контроле";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"ветеринарными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инспекторами", "ветеринарных инспекторов", "ветеринарный инспектор", "ветеринарного инспектора", "ветеринарным инспектором", "ветеринарным инспекторам" заменить соответственно словами "ветеринарно-санитарными инспекторами", "ветеринарно-санитарных инспекторов", "ветеринарно-санитарный инспектор", "ветеринарно-санитарного инспектора", "ветеринарно-санитарным инспектором", "ветеринарно-санитарным инспекторам";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"рынках", "рынке" заменить соответственно словами "объектах внутренней торговли", "объекте внутренней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"продуктов", "продукты" заменить соответственно словами "продукции", "продукция";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"подконтрольных государственному ветеринарному надзору грузов", "подконтрольные государственному ветеринарному надзору грузы", "подконтрольного государственному ветеринарному надзору груза" заменить соответственно словами "перемещаемых (перевозимых) объектов", "перемещаемые (перевозимые) объекты", "перемещаемого (перевозимого) объекта";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"ветеринарный контроль", "ветеринарного контроля", "ветеринарному контролю" заменить соответственно словами "ветеринарно-санитарный контроль", "ветеринарно-санитарного контроля", "ветеринарно-санитарному контролю";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"уполномоченным государственным органом в области ветеринарии", "уполномоченного государственного органа в области ветеринарии" заменить соответственно словами "уполномоченным органом", "уполномоченного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Основные понятия, используемые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зона - условно ограниченная территория независимо от административно-территориального деления, характеризующаяся эпизоотической ситуацией по заразным болезням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неблагополучный по заболеванию пункт (неблагополучный пункт)  - территория, на которой установлен эпизоотический очаг;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база данных по идентификации сельскохозяйственных животных -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подразделениями местных исполнительных органов, осуществляющих деятельность в области ветеринарии, и используемая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зона наблюдения - зона, установленная между буферной и благополучной зонами;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буферная зона - территория, установленная между неблагополучной зоной и зоной наблюдения, где проводятся систематическая вакцинация животных и другие ветеринарные мероприятия с целью недопущения распространения 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ветеринария (область ветеринарии) - область специальных научных знаний и практической деятельности, направленная на изучение болезней и пищевых отравлений (поражений) животных, их профилактику, диагностику, лечение и ликвидацию, обеспечение соответствия объектов государственного ветеринарно-санитарного контроля требованиям законодательства Республики Казахстан в области ветеринарии, а также защиту населения от болезней, общих для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ветеринарный контрольный пост - подразделение ведомства уполномоченного органа, расположенное на территории пограничных и таможенных пунктов (пунктов пропуска через Государственную границу Республики Казахстан), оснащенное необходимым оборудованием и приборами, осуществляющее ветеринарно-санитарный контроль перемещаемых (перевозимых)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ветеринарные (ветеринарно-санитарные) правила - нормативный правовой акт, определяющий порядок проведения ветеринарных мероприятий на основе ветеринарных нормативов, утверждаемый уполномоченным органом, являющийся обязательным для исполнения физическими и юридическими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ветеринарные документы - ветеринарно-санитарное заключение, ветеринарный сертификат, выдаваемые главным государственным ветеринарно-санитарным инспектором города республиканского значения, столицы и его заместителем, государственным ветеринарно-санитарным инспектором района (города областного значения) на объекты государственного ветеринарно-санитарного контроля; ветеринарная справка, выдаваемая ветеринарным врачом подразделения местного исполнительного органа города районного значения, поселка, аула (села), аульного (сельского) округа, осуществляющего деятельность в области ветеринарии, на животное, об эпизоотической ситуации на территории соответствующей административно-территориальной единицы в порядке, установленном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ветеринарный паспорт - документ установленной уполномоченным органом формы, в котором указываются: владелец, вид, пол, масть, возраст животного, сроки и характер проведенных ветеринарных обработок в целях учета животных и ветеринарных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ветеринарные препараты - вещества животного, растительного или синтетического происхождения, предназначенные для профилактики, диагностики, лечения болезней животных, повышения их продуктивности, дезинфекции, дезинсекции и дератизации, а также вещества, используемые в качестве средств парфюмерии или косметики для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обращение ветеринарных препаратов, кормов и кормовых добавок - производство, хранение, перевозка, апробация, регистрационные испытания, подтверждение соответствия, контроль безопасности и качества, реклама, реализация или применение ветеринарных препаратов, кормов и кормовых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государственная регистрация ветеринарных </w:t>
      </w:r>
      <w:r>
        <w:rPr>
          <w:rFonts w:ascii="Times New Roman"/>
          <w:b w:val="false"/>
          <w:i w:val="false"/>
          <w:color w:val="000000"/>
          <w:sz w:val="28"/>
        </w:rPr>
        <w:t>препаратов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кормов и кормовых добавок - внесение уполномоченным органом в порядке, установленном законодательством Республики Казахстан в области ветеринарии, ветеринарных препаратов, кормов и кормовых добавок в государственные реестры ветеринарных препаратов, кормов и кормовых добавок по результатам их экспертизы, апробации и регистрационных испытаний и выдача на них регистрационных удостоверений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государственные реестры ветеринарных препаратов, кормов и кормовых добавок - перечни, издаваемые уполномоченным органом, содержащие сведения о ветеринарных препаратах, кормах и кормовых добавках, прошедших государственную регистрацию и разрешенных к производству, импорту и применению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регистрационные испытания ветеринарных препаратов, кормов и кормовых добавок - комплекс методов, методик, применяемых в порядке, установленном уполномоченным органом, для определения соответствия ветеринарных препаратов, кормов и кормовых добавок требованиям законодательства Республики Казахстан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апробация ветеринарного препарата, кормов и кормовых добавок - испытание ветеринарного препарата, кормов и кормовых добавок в ограниченных лабораторных и (или) производственных условиях в порядке, установленном уполномоченным органом, в целях определения его иммунобиологических свойств и эпизоотологической эффективности, отсутствия последствий их действия на организм животного, а также экологической безопасности для установления возможности использования его в ветеринарной практике;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ветеринарно-санитарная безопасность - состояние объектов государственного ветеринарно-санитарного контроля, при котором обеспечиваются здоровье животных, пищевая безопасность продукции и сырья животного происхождения, ветеринарно-санитарное благополучие территории, защита населения от болезней, общих для животных и человека, а также соответствие объектов государственного ветеринарно-санитарного контроля требованиям законодательства Республики Казахстан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ветеринарно-санитарная экспертиза - проверка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 в порядке, установленном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лаборатория ветеринарно-санитарной экспертизы - юридическое лицо или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подразделение юридического лица, осуществляющее ветеринарно-санитарную экспертизу продукции и сырья животного происхождения, кормов и кормовых добавок, реализуемых на объектах внутренней торговли и (или) в других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процедуры идентификации, в целях защиты здоровья животных и человека от заразных болезней, в том числе общих для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уполномоченный государственный орган в области ветеринарии (далее - уполномоченный орган) - центральный исполнительный орган, осуществляющий руководство и реализацию государственной политики в области ветеринарии, а также в пределах своих полномочий межотраслевую координацию;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учетный номер - код, включающий вид деятельности и номер объекта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мясоперерабатывающее предприятие - производственный комплекс, где осуществляется убой животных и переработка продуктов убоя, имеются скотобаза, производственные цеха, отдел производственного ветеринарно-санитарного контроля и другие вспомогательные объекты, отвечающие ветеринарно-санитарным нормам и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ветеринарный осмотр животного - клинический осмотр животного, проводимый ветеринарным врачом, государственным ветеринарно-санитарным инспектором с целью определения общего состояния его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возбудители болезней животных - вирусы, бактерии, риккетсии, хламидии, микоплазмы, прионы, простейшие, грибы, гельминты, клещи, насекомые;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референтная функция по диагностике болезней животных - осуществление типирования (определение типового различия внутри определенного вида) возбудителей особо опасных, медленных и экзотических болезней животных, а также постановка окончательного диагноза при сомнительных или спорных случаях;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продукция животного происхождения - мясо и мясопродукты, молоко и молокопродукты, рыба и рыбопродукты, яйцо и яйцепродукты, а также продукция пчеловодства;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ветеринарный осмотр продукции и сырья животного происхождения - проведение осмотра туш и органов животных, продукции и сырья животного происхождения для выявления видимых изменений, патологических признаков проявления болезней в них с целью предварительного определения безопасности, осуществляемое государственным ветеринарно-санитарным инспектором, ветеринарным врачом;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сырье животного происхождения - шкура, шерсть, волос, щетина, пушнина, пух, перо, эндокринные железы, внутренности, кровь, кости, рога, копыта, другая продукция, получаемые от животных, предназначенные на корм животным и (или) используемые в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особо опасные болезни животных - болезни животных, сопровождающиеся быстрым или широким распространением, высокой заболеваемостью или летальностью животных, большим социально-экономическим ущербом, включая болезни, общие для животных и человека, определяемые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заразные болезни животных - болезни животных, возникающие вследствие внедрения в организм животного специфического возбудителя инфекции (инвазии) и передающиеся от животного к животному и человеку;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незаразные болезни животных - болезни животных, возникающие  в результате нарушения правил кормления, содержания, ухода и хозяйственного использования животных и не передающиеся от животного к животному и человеку;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энзоотические болезни животных - болезни животных, характеризующиеся постоянным или часто повторяющимся проявлением в определенной местности, социально-экономическим ущербом, определяемые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корма - продукция растительного, животного, минерального, микробиологического, химического происхождения, используемая для кормления животных, содержащая питательные вещества в усвояемой форме и не оказывающая вредного воздействия на здоровье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кормовая добавка - вещества органического, минерального и (или) синтетического происхождения, используемые в качестве источников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недостающих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питательных и минеральных веществ и витаминов в рационе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карантин - правовой режим, предусматривающий систему ветеринарных и административно-хозяйственных мероприятий, направленных на ограничение или прекращение хозяйственных связей и приостановку транспортировки (перемещений) перемещаемых (перевозимых) объектов между эпизоотическим очагом, неблагополучным пунктом и территорией ветеринарно-санитарного благополучия в целях ликвидации эпизоотического очага и недопущения распространения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благополучная зона - зона, свободная от заразных болезней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неблагополучная зона - зона, на которой установлены заразные болезни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подконтрольные государственному ветеринарно-санитарному контролю перемещаемые (перевозимые) объекты (далее - перемещаемые (перевозимые) объекты) - животные, половые и соматические клетки животных, штаммы возбудителей болезней животных, продукция и сырье животного происхождения, ветеринарные препараты, корма и кормовые добавки, патологический материал или пробы, отбираемые из них, пробы воды, воздуха, почвы, растений, изделия и атрибуты ветеринарного и зоогигиенического назначения, а также используемые для их упаковки и перевозки все виды тары и транспортные средства,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перевозящие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такие перемещаемые (перевозимые) объекты;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акт экспертизы - документ, выдаваемый ветеринарными лабораториями по результатам диагностики или ветеринарно-санитарной экспертизы перемещаемых (перевозимых) объектов в порядке, установленном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убойная площадка (площадка по убою сельскохозяйственных животных) - приспособленное помещение (место), устанавливаемое на период отсутствия мясоперерабатывающих предприятий или убойных пунктов, для проведения убоя скота с соблюдением ветеринарно-санитарных правил и проведением ветеринарного осмотра животного и продуктов его убоя;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убойный пункт - специализированное помещение, оснащенное оборудованием по убою животных и первичной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обработке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продуктов убоя животных, отвечающее ветеринарно-санитарным нормам и требованиям, с проведением ветеринарно-санитарной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объекты внутренней торговли - торговые объекты и объекты общественного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ограничительные мероприятия - правовой режим, предусматривающий систему ветеринарных, административно-хозяйственных мероприятий, направленных на частичное ограничение хозяйственных связей и приостановление транспортировки (перемещений) перемещаемых (перевозимых) объектов в эпизоотическом очаге и неблагополучном пункте в целях недопущения распространения болезней животных и достижения ветеринарно-санитарного благополучия;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эпизоотия - массовое распространение особо опасных и других инфекционных болезней животных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эпизоотический мониторинг - система сбора количественных данных о распространении болезней животных, включая эпизоотологическое обследование и информацию о закономерностях развития конкретной болезни животных, природно-географических и экономических (хозяйственных) условиях территорий их обитания (содержания, разведения), проводимых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мероприятиях, и последующая их статистическая обработка для анализа эффективности ветеринарных мероприятий и прогнозирования возникновения, развития и ликвидации эпизоотии или панзоотии;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эпизоотический очаг - ограниченная территория или помещение, где находятся источник возбудителя инфекции, факторы передачи и восприимчивые животные.";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"подконтрольных государственному ветеринарному надзору грузов"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разработка и использование средств и методов диагностики, борьбы с болезнями животных и обеспечения ветеринарно-санитарной безопасности;";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сохранение государственной монополии на проведение отдельных видов деятельности в области ветеринарии;";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"правил и" заменить словами "(ветеринарно-санитарных) правил, норм и ветеринарных";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слова "уничтожаемых животных" заменить словами "уничтожаемых больных животных, продукции и сырья животного происхождения";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5. Компетенция Правительства Республики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области ветеринарии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Правительства Республики Казахстан в области ветеринарии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основных направлений государственной политики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по представлению уполномоченного органа программ по профилактике и диагностике особо опасных болезней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или утверждение нормативных правовых актов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утверждение технических регламентов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утверждение по представлению уполномоченного органа перечня особо опасных болезней животных, профилактика, диагностика и ликвидация которых осуществляются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утверждение порядка организации проведения убоя сельскохозяйственных животных, предназначенных для последующей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установление порядка и условий возмещения стоимости изымаемых и уничтожаемых больных животных, продукции и сырья животного происхождения, представляющих опасность для здоровья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сотрудничество с иностранными государствами и международными  организациями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порядка идентификации сельскохозяйственных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утверждение порядка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утверждение квалификационных требований и правил лицензирования деятельности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утверждение типового положения о подразделениях местных исполнительных органов, осуществляющих деятельность в области ветеринарии.";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Правительство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уполномоченный орган;";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7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7. Органы государственного управления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ветеринарии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 органам государственного управления в области ветеринарии относится уполномоченный орган, включая его ведомство, осуществляющее государственный ветеринарно-санитарный контроль, с территориальными подразделениями, в том числе ветеринарными контрольными постами.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Руководитель уполномоченного органа вправе присваивать специальное наименование "Главный государственный ветеринарно-санитарный инспектор Республики Казахстан" руководителю ведомства.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ведомства вправе присваивать специальные наименования "заместитель Главного государственного ветеринарно-санитарного инспектора Республики Казахстан", а к соответствующим должностям административных государственных служащих территориальных подразделений ведомства - специальные наименования "главный государственный ветеринарно-санитарный инспектор" и "заместитель главного государственного ветеринарно-санитарного инспектора".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должностные лица ведомства, непосредственно осуществляющие государственный ветеринарно-санитарный контроль, являются государственными ветеринарно-санитарными инспекторами.";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8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8. Компетенция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уполномоченного органа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единой государственной политики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осуществление государственного ветеринарно-санитарного контроля за соблюдением физическими и юридическими лицами законодательства Республики Казахстан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реализация программ по профилактике и диагностике особо опасных болезней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перечня особо опасных болезней животных, профилактика, диагностика и ликвидация которых осуществляются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утверждение по представлению местного исполнительного органа области (города республиканского значения, столицы) перечня энзоотических болезней животных, профилактика и диагностика которых осуществляются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утверждение, организация и обеспечение ветеринарных мероприятий по профилактике, диагностике и ликвидации особо опасных болезней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охраны территории Республики Казахстан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государственного закупа ветеринарных препаратов и услуг по их хранению, транспортировке (доставке) и использованию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ветеринарных мероприятий, ветеринарных (ветеринарно-санитарных) правил и норм, форм ветеринарного учета и отчетности, включая идентификационный учет, порядка ведения ветеринарного учета и отчетности, их представления, а также других нормативных правовых актов в области ветеринарии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разработка проектов квалификационных требований и правил лицензирования деятельности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организация ветеринарных научных исследований и переподготовка специалистов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проведение эпизоотического мониторинга по болезням животных, обследования эпизоотических очагов в случае их возникновения;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апробации, контроля ветеринарных препаратов, кормов и кормовых добавок, приборов, инструментов, их регистрационных испытаний, а также ведение государственных реестров ветеринарных препаратов, кормов и кормовых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заключений на новые ветеринарные препараты, корма и кормовые добавки, приборы, инструменты;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представление Республики Казахстан в международных организациях в области ветеринарии в порядке, установленном законодательством Республики Казахстан, а также организация сотрудничества с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признание эквивалентности ветеринарно-санитарных мер других стран, если эти меры обеспечивают надлежащий уровень благополучия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введение временных ветеринарно-санитарных мер в случаях, когда научное обоснование экспортирующей страны является недостаточным на основе имеющейся надлежащей информации, включая информацию, полученную от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определение территории или ее части свободной от болезней или с незначительной распространенностью болезней, осуществление государственного ветеринарно-санитарного контроля за экспортируемыми перемещаемыми (перевозимыми) объектами из этих территорий, предоставление подтверждений импортирующей стране и обеспечение доступа ее представителям для проведения инспектирования этих территорий в случаях, предусмотренных международными договорами, ратифицированными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утверждение ветеринарных нормативов, основанных на достаточном научном обосновании и с учетом последствий для жизни и здоровья животных и человека, а также соответствующих международным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утверждение правил аттестации физических и юридических лиц, осуществляющих предпринимательскую деятельность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разработка технических регламентов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государственный ветеринарно-санитарный контроль за выполнением требований, установленных техническими регламентами, в порядке, предусмотренном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определение порядка деления территории на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согласование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порядка и норматива формирования, использования и списания республиканского запаса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организация государственного закупа, хранения, использования и списания республиканского запаса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утверждение порядка и норматива списания ветеринарных препаратов, кормов и кормовых добавок при их использовании, а также уничтожения по истечении сроков их хранения или признания непригодными для использования по назначению по результатам лабораторных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определение порядка осуществления транспортировки (перемещений) перемещаемых (перевозимых) объектов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утверждение порядка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вынесение решения о проведении государственного ветеринарно-санитарного контроля и об определении организаций, из которых разрешается импорт перемещаемых (перевозимых)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разработка порядка присвоения и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осуществление государственного ветеринарно-санитарного контроля за использованием, транспортировкой (доставкой), хранением и уничтожением используемых в области ветеринарии штаммов возбудителей болезней животных в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определение порядка отбора проб перемещаемых (перевозимых)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согласование рекомендаций и методических указаний по осуществлению ветеринарных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утверждение инструкции по осуществлению ветеринарно-санитарного контроля объектов государственного ветеринарно-санитарного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разработка типового положения о подразделениях местных исполнительных органов, осуществляющих деятельность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разработка порядка идентификации сельскохозяйственных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утверждение правил формирования и ведения базы данных по идентификации сельскохозяйственных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возмещение владельцам стоимости изымаемых и уничтожаемых больных животных, продукции и сырья животного происхождения, представляющих опасность для здоровья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предоставление физическим и юридическим лицам информации об эпизоотической ситуации в стране экспорта, импорта и транзита;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разработка порядка организации проведения убоя сельскохозяйственных животных, предназначенных для последующей реализации.";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9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9. Подразделения государственных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осуществляющие деятельность в области ветеринарии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Подразделениями государственных органов, осуществляющими деятельность в области ветеринарии,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подразделения местных исполнительных органов областей (города республиканского значения, столицы), районов (городов областного значения), городов районного значения, поселка, аула (села), аульного (сельского) округа, осуществляющие деятельность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подразделения государственных органов, содержащие и использующие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Подразделения местных исполнительных органов областей (города республиканского значения, столицы), районов (городов областного значения), городов районного значения, поселка, аула (села), аульного (сельского) округа осуществляют деятельность в области ветеринарии в соответствии с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органы, содержащие и использующие животных, вправе создавать в порядке, установленном законодательством Республики Казахстан, подразделения с целью осуществления следующей деятельности в области ветеринарии: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профилактики и диагностики болезней, лечения животных, принадлежащих соответствующим государственным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ветеринарно-санитарного контроля за объектами государственного ветеринарно-санитарного контроля, принадлежащими соответствующим государственным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Подразделения государственных органов, указанные в пункте 3 настоящей статьи, руководствуются законодательством Республики Казахстан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Подразделения государственных органов, осуществляющие деятельность в области ветеринарии, ведут ветеринарный учет и отчетность и представляют их в порядке, установленном законодательством Республики Казахстан в области ветеринарии.";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10. Компетенция местных исполнительных органов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(города республиканского значения, столицы),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(городов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компетенцию местных исполнительных органов областей (города республиканского значения, столицы)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решений об установлении ветеринарного режима карантинной зоны с введением карантинного режима 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 (города республиканского значения, столицы);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данной области (города республиканского значения, столицы);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лицензирование деятельности в области ветеринарии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вынесение решения о делении территории на зоны в порядке, установленном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препаратов, местным исполнительным органам районов (городов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разработка и представление в уполномоченный орган перечня энзоотических болезней животных, профилактика и диагностика которых осуществляются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государственного закупа и транспортировка (доставка) изделий и атрибутов ветеринарного назначения для проведения идентификации сельскохозяйственных животных, ветеринарного паспорта на животное;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организация ведения базы данных по идентификации сельскохозяйственных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ведение, свод, анализ ветеринарного учета и отчетности и их представление в уполномоченный орган в порядке, установленном законодательством Республики Казахстан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утверждение положения о подразделениях местных исполнительных органов, осуществляющих деятельность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выполнения ветеринарных мероприятий по профилактике особо опасных болезней животных по перечню, утвержденному Правительством Республики Казахстан, а также энзоотических болезней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выдача ветеринарного паспорта на животное;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организация и проведение просветительной работы среди населения по вопросам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компетенцию местного исполнительного органа района (города областного значения)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внесение в местный представительный орган района (города областного значения) для утверждения правил содержания животных, выгула собак и кошек в населенных пунктах, предложений по установлению границ санитарных зон содержания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отлова и уничтожения бродячих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строительство скотомогильников (биотермической ямы) и обеспечение их содержания в соответствии с ветеринарными нормативами;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и обеспечение предоставления заинтересованным лицам информации о проводимых ветеринарных мероприятиях, установленных ветеринарными (ветеринарно-санитарными) правилами и ветеринарными нормативами, другими нормативными правовыми актами Республики Казахстан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и проведение просветительной работы среди населения по вопросам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изъятие и уничтожение либо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возмещение владельцам стоимости изымаемых и уничтожаемых больных животных, продукции и сырья животного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принятие решений об установлении ветеринарного режима карантинной зоны с введением карантинного режима 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 (города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(города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изучение эпизоотической ситуации по заразным и незаразным болезням животных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проведения ветеринарных мероприятий по профилактике особо опасных болезней животных по перечню, утверждаемому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организация и проведение мероприятий по идентификации сельскохозяйственных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ведение, свод, анализ ветеринарного учета и отчетности и их представление в местный исполнительный орган области (города республиканского значения, столицы) в порядке, установленном законодательством Республики Казахстан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внесение предложений в местный исполнительный орган области (города республиканского значения, столицы) по ветеринарным мероприятиям по профилактике заразных и незаразных болезней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внесение предложений в местный исполнительный орган области (города республиканского значения, столицы) по перечню энзоотических болезней животных, профилактика и диагностика которых осуществляются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утверждение положения о подразделениях местных исполнительных органов, осуществляющих деятельность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выдача ветеринарного паспорта на животное.";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10-1. Компетенция акима города районного значения,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поселка, аула (села), аульного (сельского)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акима города районного значения, поселка, аула (села), аульного (сельского) округа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мест выпаса животных на землях населенного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санитарной очистки территории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внесение предложений в местный исполнительный орган района (города областного значения) по перечню энзоотических болезней животных, профилактика и диагностика которых осуществляются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проведения мероприятий по идентификации сельскохозяйственных животных и ведение базы данных по идентификации сельскохозяйственных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просветительной работы среди населения по вопросам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ведение ветеринарного учета и отчетности и представление в местный исполнительный орган района (города областного значения) в порядке, установленном законодательством Республики Казахстан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решений об установлении ветеринарного режима карантинной зоны с введением карантинного режима 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принятие решений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внесение предложений в местный исполнительный орган района (города областного значения) по ветеринарным мероприятиям по обеспечению ветеринарно-санитарной безопасности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утверждение положения о подразделениях местных исполнительных органов, осуществляющих деятельность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выдача ветеринарного паспорта на животное;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выдача ветеринарной справки, действующей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обеспечение выполнения ветеринарных мероприятий против особо опасных и энзоотических болезней животных.";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11. Государственные ветеринарные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Правительством Республики Казахстан создаются государственные ветеринарные организации в форме: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государственного ветеринарного учреждения с целью осуществления следующих функций: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референтной функции по диагностике болезней животных и обеспечения пищевой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ликвидации очагов особо опасных болезней животных, включенных в перечень, утверждаемый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дезинфекции транспортных средств на ветеринарных контрольных постах;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государственных органов изъятия и уничтожения животных, больных особо опасными болезнями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эпизоотического мониторинга болезней диких животных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хранения республиканского запаса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ведения Национальной коллекции депонированных штаммов микроорганизмов;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республиканских государственных предприятий с целью осуществления следующих функций: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диагностики особо опасных болезней животных, включенных в перечень, утверждаемый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диагностики энзоотических болезней животных, включенных в перечень, утверждаемый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регистрационных испытаний, апробаций ветеринарных препаратов, кормов и кормовых добавок, а также контроля серий (партий) ветеринарных препаратов при их рекламации.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ветеринарные организации осуществляют свою деятельность на основе лицензии, выданной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ветеринарные организации ведут ветеринарный учет и отчетность и представляют их в порядке, установленном законодательством Республики Казахстан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Местные исполнительные органы вправе создавать государственные ветеринарные организации в порядке, установленном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контроль безопасности объектов государственного ветеринарно-санитарного контроля, ветеринарно-санитарной обстановки; выявление и установление причин и условий возникновения и распространения болезней животных и их пищевых отравлений;";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6-1) и 6-2)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"6-1) контроль за проведением идентификации сельскохозяйственных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6-2) контроль за деятельностью подразделений местных исполнительных органов, осуществляющих деятельность в области ветеринарии;";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после слова "осуществляется" дополнить словом "государственными";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"людей" заменить словом "человека";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"их" заменить словом "его";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14-1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и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на объектах внутренней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производству, хранению и реализации ветеринарных препаратов, кормов и кормовых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 лиц, осуществляющих следующие подвиды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ветеринарную лечебно-профилактическую;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 реализацию препаратов ветеринарного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лекарственных средств для ветеринарных целей, биологических препаратов, изделий и атрибутов ветеринарного и зоогигиенического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ветеринарно-санитарную экспертизу;";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после слов "пропуска через Государственную границу" дополнить словами "Республики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после слова "транспортировке" дополнить словом "(перемещении)";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в подразделениях местных исполнительных органов, осуществляющих деятельность в области ветеринарии.";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"пропуска через Государственную границу" дополнить словами "Республики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"ветеринарно-санитарных правил и нормативов" заменить словами "ветеринарных (ветеринарно-санитарных) правил и ветеринарных нормативов";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после слова "лиц" дополнить словами ", а также подразделений местных исполнительных органов, осуществляющих деятельность в области ветеринарии,";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после слова "исключением" дополнить словом "государственных";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первом части второй пункта 9 слова "передается ветеринарному" заменить словами "передается государственному ветеринарно-санитарному";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1) внесено изменение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"и обработки" заменить словами ", обработки и идентификации";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деятельность физических и юридических лиц в области ветеринарии и подразделений местных исполнительных органов, осуществляющих деятельность в области ветеринарии;";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объекты внутренней торговли.";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16. Компетенция главных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ветеринарно-санитарных инспекторов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заместителей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компетенцию Главного государственного ветеринарно-санитарного инспектора Республики Казахстан и его заместителей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издание обязательных к исполнению актов с целью осуществления государственного ветеринарно-санитарного контроля на территории Республики Казахстан, а также на границе и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выдача разрешений на экспорт, импорт и транзит перемещаемых (перевозимых) объектов с учетом оценки эпизоотической ситуации на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вынесение решения об отстранении от должности главного государственного ветеринарно-санитарного инспектора области (города республиканского значения, столицы) и его заместителя, а также государственных ветеринарно-санитарных инспекторов на ветеринарных контрольных постах на срок до выяснения причин, послуживших основанием для отстранения;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и осуществление государственного ветеринарно-санитарного контроля на пограничных и таможенных пунктах (пунктах пропуска через Государственную границу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компетенцию главного государственного ветеринарно-санитарного инспектора области и его заместителя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и осуществление государственного ветеринарно-санитарного контроля на территории области, включая ветеринарные контрольные посты;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издание обязательных к исполнению актов с целью осуществления государственного ветеринарно-санитарного контроля на территории области, включая ветеринарные контрольные посты;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вынесение решения об отстранении от должности главного государственного ветеринарно-санитарного инспектора района (города областного значения), а также государственных ветеринарно-санитарных инспекторов на ветеринарных контрольных постах на срок до выяснения причин, послуживших основанием для отстранения;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ведение ветеринарного учета и отчетности и представление их в порядке, установленном законодательством Республики Казахстан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компетенцию главного государственного ветеринарно-санитарного инспектора города республиканского значения, столицы и его заместителя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и осуществление государственного ветеринарно-санитарного контроля на территории города республиканского значения, столицы;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издание обязательных к исполнению актов с целью осуществления государственного ветеринарно-санитарного контроля на территории города республиканского значения, столицы;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действующего внутри Республики Казахстан и на экспорт ветеринарного сертификата на перемещаемые (перевозимые) объекты;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выдача ветеринарно-санитарного заключения на объекты государственного ветеринарно-санитарного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ведение ветеринарного учета и отчетности и представление их в порядке, установленном законодательством Республики Казахстан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вынесение решения об отстранении от должности государственных ветеринарно-санитарных инспекторов на территории города республиканского значения, столицы на срок до выяснения причин, послуживших основанием для отстранения.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компетенцию главного государственного ветеринарно-санитарного инспектора района (города областного значения) и его заместителя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ветеринарно-санитарного контроля на территории района (города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выдача действующего внутри Республики Казахстан и на экспорт ветеринарного сертификата на перемещаемые (перевозимые) объекты;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вынесение решения об отстранении от должности государственных ветеринарно-санитарных инспекторов на территории района (города областного значения) на срок до выяснения причин, послуживших основанием для отстранения;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ведение ветеринарного учета и отчетности и представление их в порядке, установленном законодательством Республики Казахстан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ветеринарно-санитарного заключения на объекты государственного ветеринарно-санитарного контроля.";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после слова "Права" дополнить словом "государственных";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"Ветеринарные" заменить словами "Государственные ветеринарно-санитарные";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"установленном законодательством порядке" заменить словами "порядке, установленном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слова "уполномоченный центральный исполнительный орган Республики Казахстан, осуществляющий руководство в области охраны здоровья граждан" заменить словами "уполномоченный государственный орган в области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слова "(бездействие)" дополнить словом "государственных";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после слова "Акты" дополнить словом "государственных";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слова "ветеринарии" дополнить словом "государственными";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дополнить абзацами восьмым, девятым и десятым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проведении идентификации сельскохозяйственных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нарушении правил выдачи ветеринарного паспорта на животное;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санитарной очистки, санитарного убоя животных;";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слово "законодательством" заменить словом "законами";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после слова "Акты" дополнить словом "государственных";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после слова "Независимость" дополнить словом "государственных";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"Ветеринарные" заменить словами "Государственные ветеринарно-санитарные";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слово "государственную" заменить словом "Государственную";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"государственную границу" заменить словами "Государственную границу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"пограничные"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Государственные ветеринарно-санитарные инспекторы на ветеринарных контрольных постах при выполнении служебных обязанностей носят специальную одежду с ветеринарной символикой.";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"государственную границу" заменить словами "Государственную границу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слова "осуществляется" дополнить словом "государственными";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"перемещений (перевозок)" заменить словами "транспортировки (перемещения)";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3 слово "осмотр" заменить словами "ветеринарный осмотр";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"с последующей выдачей акта экспертизы"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предложение первое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Администрации объектов внутренней торговли в случаях, предусмотренных законодательством Республики Казахстан в области ветеринарии, для осуществления государственного ветеринарно-санитарного контроля и ветеринарно-санитарной экспертизы предоставляют государственным ветеринарно-санитарным инспекторам, лабораториям ветеринарно-санитарной экспертизы служебные помещения, соответствующие ветеринарным нормативам, на договорной основе в порядке, установленном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23. Государственный ветеринарно-санитарный контроль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объектах производства, осуществляющих выращивание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животных, заготовку (убой), хранение, переработку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реализацию животных, продукции и сырья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происхождения, включая экспортеров (импортеров)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ветеринарно-санитарный контроль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(импортеров), обязателен.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Объекты производства, осуществляющие заготовку, хранение и реализацию продукции и сырья животного происхождения, хранят и реализуют продукцию и сырье животного происхождения, включая экспортеров (импортеров), прошедшие ветеринарно-санитарную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Администрации объектов производства, осуществляющих убой животных, переработку и реализацию продукции и сырья животного происхождения, обязаны создавать подразделения производственного контроля по определению соответствия животных, продукции и сырья животного происхождения ветеринарным нормативам, а также предоставлять государственным ветеринарно-санитарным инспекторам для осуществления государственного ветеринарно-санитарного контроля служебное помещение на договорной основе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осуществления государственного ветеринарно-санитарного контроля, а также определения соответствия животных, продукции и сырья животного происхождения ветеринарным нормативам в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(импортеров), утверждаются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ветеринарно-санитарный контроль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(импортеров), осуществляется не реже двух раз в год, за исключением случаев возникновения особо опасных болезней животных на их территории и (или) отнесения ее к неблагополучной зоне.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Период осуществления государственного ветеринарно-санитарного контроля не должен превышать пять дней с момента начала проверки.";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слова "препаратов" дополнить словами ", кормов и кормовых добавок";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слова "транспортировку" дополнить словом "(перемещение)";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"препаратов" дополнить словами ", кормов и кормовых добавок";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"Государственный реестр" заменить словами "государственные реестры";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"по согласованию с уполномоченным центральным исполнительным органом Республики Казахстан, осуществляющим руководство в области здравоохранения"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24-1 после слова "транспортировке" дополнить словом "(перемещении)";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24-2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24-2. Требования безопасности при транспортировке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(перемещении) ветеринарных препаратов, кормов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кормовых добавок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Транспортировка (перемещение) ветеринарных препаратов, кормов и кормовых добавок на территории Республики Казахстан должна осуществляться в условиях, обеспечивающих их безопасность и сохранность их качественных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Транспортировка (перемещение) ветеринарных препаратов, кормов и кормовых добавок должна осуществляться в сухих, чистых транспортных средствах, не зараженных вредителями кормовых запасов.";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в </w:t>
      </w:r>
      <w:r>
        <w:rPr>
          <w:rFonts w:ascii="Times New Roman"/>
          <w:b w:val="false"/>
          <w:i w:val="false"/>
          <w:color w:val="000000"/>
          <w:sz w:val="28"/>
        </w:rPr>
        <w:t>статье 24-3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слово "сфере" заменить словом "области";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после слова "законодательством" дополнить словами "Республики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подпунктах 1)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24-5 слово "сфере" заменить словом "области";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24-6 слова "данного продукта" заменить словами "данной продукции";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после слов "правилами и" дополнить словом "ветеринарными";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"ветеринарными правилами и нормативами" заменить словами "ветеринарными (ветеринарно-санитарными) правилами и ветеринарными нормативами";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после слова "транспортировке" дополнить словом "(перемещении)";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после слова "предоставлять" дополнить словом "государственным";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после слова "требования" дополнить словом "государственных";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"11-1) осуществлять проведение убоя сельскохозяйственных животных, предназначенных для последующей реализации, на мясоперерабатывающих предприятиях, убойных пунктах или площадках по убою сельскохозяйственных животных в порядке, установленном Правительством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"13) согласовывать нормативно-техническую документацию на новые, усовершенствованные ветеринарные препараты, на производство пищевой продукции, кормов, кормовых добавок с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подпункт 2) пункта 1 статьи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"пункте" дополнить словами ", включая зону наблюдения, буферную зону";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"опасных" дополнить словами "и энзоотических";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дополнить статьями 26-1 и 26-2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26-1. Применение ветеринарно-санитарных 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случаях, когда при анализе и оценке риска идентифицируется возможность вредного воздействия на жизнь и здоровье человека, однако имеющихся научных данных недостаточно для определения его степени, уполномоченный орган вправе принимать необходимые ветеринарно-санитарные меры по управлению риском.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Ветеринарно-санитарные меры должны основываться на научных данных, объективной оценке риска для жизни и здоровья животных и человека, определяющихся с учетом международных стандартов и рекомендаций в области ветеринарно-санитарной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оценке эквивалентности применяемых ветеринарно-санитарных мер международным стандартам и рекомендациям в области ветеринарно-санитарной безопасности должны быть учтены научные данные, результаты исследований (в том числе лабораторных), мониторинга распространения конкретных заболеваний 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наличие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Ветеринарно-санитарные меры других государств признаются эквивалентными при наличии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соответствия применяемых ветеринарно-санитарных мер международным стандартам и рекомендациям в области ветеринарно-санитарной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обеспечения надлежащего уровня ветеринарно-санитарной безопасности территории Республики Казахстан от заноса и распространения заразных болезней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26-2. Деление территории на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Деление территории на зоны осуществляется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предотвращения заноса и распространения заразных болезней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планирования ветеринарных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осуществления международной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зависимости от распространения заразных болезней животных и проводимых ветеринарных мероприятий выделяются следующие типы зон: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благополучная зона;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зона наблюдения;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буферная зона;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неблагополучная зона.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Деление территории на зоны и их границы осуществляется в порядке, установленном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29 слова "устанавливаются в технических регламентах" заменить словами "утверждаются уполномоченным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Физические и юридические лица имеют право на возмещение стоимости изымаемых и уничтожаемых больных животных, продукции и сырья животного происхождения, представляющих особую опасность для здоровья животных и человека, в порядке и на условиях, определяемых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в 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"транспортировку" дополнить словом "(перемещение)";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 уполномоченным центральным исполнительным органом Республики Казахстан, осуществляющим руководство в области охраны здоровья граждан" заменить словами "с уполномоченным государственным органом в области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32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32. Идентификация сельскохозяйственных животных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присвоение учетных номеров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Сельскохозяйственные животные подлежат обязательной идентификации, позволяющей вести наблюдение за каждым животным с целью контроля за осуществлением ветеринарных обработок по профилактике и диагностике болезней животных, в порядке,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целью контроля за соответствием требованиям законодательства Республики Казахстан в области ветеринарии присвоению учетных номеров подлежат объекты производства, осуществляющие выращивание животных, заготовку (убой), хранение, переработку и реализацию животных, продукции и сырья животного происхождения, а также организации по производству, хранению и реализации ветеринарных препаратов, кормов и кормовых добавок.";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34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34. Подготовка и повышение квалификации специалистов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области ветеринарии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по подготовке и повышению квалификации специалистов в области ветеринарии подлежат обязательному согласованию с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заголовок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6. Финансирование ветеринарии и ответственность за нарушение законодательства Республики Казахстан в области ветеринарии";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"и его территориальных подразделений"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государственной границе"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а также профилактики и диагностики энзоотических болезней животных";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расходов на приобретение атрибутов и изделий ветеринарного назначения для проведения идентификации животных, ветеринарного паспорта.";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За счет владельцев объектов государственного ветеринарно-санитарного контроля в порядке, установленном законодательством Республики Казахстан, выполняются:";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"на государственной границе"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дополнить словами ", и энзоотических болезней животных";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выдача бланков ветеринарно-санитарного заключения, ветеринарных сертификата и справки, ветеринарного паспорта на животное, бирок (чипов) для идентификации сельскохозяйственных животных с зачислением поступающих средств в доход бюджета в порядке, установленном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36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36. Ответственность за нарушение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в области ветеринарии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в области ветеринарии влечет ответственность в соответствии с законами Республики Казахстан.".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января 2006 года "О частном предпринимательстве"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128, 129; 2009 г., № 2-3, ст. 18, 21;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"О внесении изменений и дополнений в некоторые законодательные акты Республики Казахстан по вопросам товарных бирж", опубликованный в газетах "Егемен Қазақстан" 8 мая 2009 г. и "Казахстанская правда" 9 мая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"О внесении изменений и дополнений в некоторые законодательные акты Республики Казахстан по вопросам игорного бизнеса", опубликованный в газетах "Егемен Қазақстан" 8 мая 2009 г. и "Казахстанская правда" 9 мая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июня 2009 года "О внесении изменений и дополнений в некоторые законодательные акты Республики Казахстан по вопросам жилищно-коммунальной сферы", опубликованный в газетах "Егемен Қазақстан" и "Казахстанская правда" 12 июня 2009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к указанному Закону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ветеринарно-санитарный контроль;".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безопасности пищевой продукции" (Ведомости Парламента Республики Казахстан, 2007 г., № 17, ст. 133):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"ветеринарному надзору", "ветеринарного надзора" заменить соответственно словами "ветеринарно-санитарному контролю", "ветеринарно-санитарного контроля".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его первого официального опубликования, за исключением абзацев четвертого и шестого подпункта 10), абзацев восьмого - девятнадцатого, тридцать второго - сорок первого подпункта 11), абзацев шестого - семнадцатого подпункта 12) пункта 5 статьи 1, которые вводятся в действие с 1 января 2010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