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3dec" w14:textId="6263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частного предпринимательства</w:t>
      </w:r>
    </w:p>
    <w:p>
      <w:pPr>
        <w:spacing w:after="0"/>
        <w:ind w:left="0"/>
        <w:jc w:val="both"/>
      </w:pPr>
      <w:r>
        <w:rPr>
          <w:rFonts w:ascii="Times New Roman"/>
          <w:b w:val="false"/>
          <w:i w:val="false"/>
          <w:color w:val="000000"/>
          <w:sz w:val="28"/>
        </w:rPr>
        <w:t>Закон Республики Казахстан от 17 июля 2009 года № 188-IV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153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153. Нарушение порядка проведения проверки субъектов </w:t>
      </w:r>
      <w:r>
        <w:br/>
      </w:r>
      <w:r>
        <w:rPr>
          <w:rFonts w:ascii="Times New Roman"/>
          <w:b w:val="false"/>
          <w:i w:val="false"/>
          <w:color w:val="000000"/>
          <w:sz w:val="28"/>
        </w:rPr>
        <w:t xml:space="preserve">
                   частного предпринимательства </w:t>
      </w:r>
      <w:r>
        <w:br/>
      </w: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r>
        <w:br/>
      </w:r>
      <w:r>
        <w:rPr>
          <w:rFonts w:ascii="Times New Roman"/>
          <w:b w:val="false"/>
          <w:i w:val="false"/>
          <w:color w:val="000000"/>
          <w:sz w:val="28"/>
        </w:rPr>
        <w:t xml:space="preserve">
      1) отсутствие оснований проведения проверки; </w:t>
      </w:r>
      <w:r>
        <w:br/>
      </w:r>
      <w:r>
        <w:rPr>
          <w:rFonts w:ascii="Times New Roman"/>
          <w:b w:val="false"/>
          <w:i w:val="false"/>
          <w:color w:val="000000"/>
          <w:sz w:val="28"/>
        </w:rPr>
        <w:t xml:space="preserve">
      2) отсутствие акта о назначении проверки; </w:t>
      </w:r>
      <w:r>
        <w:br/>
      </w:r>
      <w:r>
        <w:rPr>
          <w:rFonts w:ascii="Times New Roman"/>
          <w:b w:val="false"/>
          <w:i w:val="false"/>
          <w:color w:val="000000"/>
          <w:sz w:val="28"/>
        </w:rPr>
        <w:t xml:space="preserve">
      3) несоблюдение сроков уведомления о проведении проверки; </w:t>
      </w:r>
      <w:r>
        <w:br/>
      </w:r>
      <w:r>
        <w:rPr>
          <w:rFonts w:ascii="Times New Roman"/>
          <w:b w:val="false"/>
          <w:i w:val="false"/>
          <w:color w:val="000000"/>
          <w:sz w:val="28"/>
        </w:rPr>
        <w:t xml:space="preserve">
      4) проверка выполнения требований, установленных законами Республики Казахстан и постановлениями Правительства Республики Казахстан, если такие требования не относятся к компетенции государственного органа; </w:t>
      </w:r>
      <w:r>
        <w:br/>
      </w:r>
      <w:r>
        <w:rPr>
          <w:rFonts w:ascii="Times New Roman"/>
          <w:b w:val="false"/>
          <w:i w:val="false"/>
          <w:color w:val="000000"/>
          <w:sz w:val="28"/>
        </w:rPr>
        <w:t xml:space="preserve">
      5) требование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w:t>
      </w:r>
      <w:r>
        <w:br/>
      </w:r>
      <w:r>
        <w:rPr>
          <w:rFonts w:ascii="Times New Roman"/>
          <w:b w:val="false"/>
          <w:i w:val="false"/>
          <w:color w:val="000000"/>
          <w:sz w:val="28"/>
        </w:rPr>
        <w:t xml:space="preserve">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государственными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 </w:t>
      </w:r>
      <w:r>
        <w:br/>
      </w:r>
      <w:r>
        <w:rPr>
          <w:rFonts w:ascii="Times New Roman"/>
          <w:b w:val="false"/>
          <w:i w:val="false"/>
          <w:color w:val="000000"/>
          <w:sz w:val="28"/>
        </w:rPr>
        <w:t xml:space="preserve">
      7) разглашение и (или) распространение информации, полученной в результате проведения проверки и составляющей коммерческую или иную охраняемую законом тайну,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8) превышение установленных сроков проведения проверки: </w:t>
      </w:r>
      <w:r>
        <w:br/>
      </w:r>
      <w:r>
        <w:rPr>
          <w:rFonts w:ascii="Times New Roman"/>
          <w:b w:val="false"/>
          <w:i w:val="false"/>
          <w:color w:val="000000"/>
          <w:sz w:val="28"/>
        </w:rPr>
        <w:t xml:space="preserve">
      9) проведение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пункта 7 статьи 37-1 Закона Республики Казахстан "О частном предпринимательстве"; </w:t>
      </w:r>
      <w:r>
        <w:br/>
      </w:r>
      <w:r>
        <w:rPr>
          <w:rFonts w:ascii="Times New Roman"/>
          <w:b w:val="false"/>
          <w:i w:val="false"/>
          <w:color w:val="000000"/>
          <w:sz w:val="28"/>
        </w:rPr>
        <w:t xml:space="preserve">
      10) проведение мероприятий, носящих затратный характер, в целях государственного контроля за счет субъектов частного предпринимательства; </w:t>
      </w:r>
      <w:r>
        <w:br/>
      </w:r>
      <w:r>
        <w:rPr>
          <w:rFonts w:ascii="Times New Roman"/>
          <w:b w:val="false"/>
          <w:i w:val="false"/>
          <w:color w:val="000000"/>
          <w:sz w:val="28"/>
        </w:rPr>
        <w:t xml:space="preserve">
      11) нарушение временного интервала по отношению к предшествующей проверке при назначении плановой проверки; </w:t>
      </w:r>
      <w:r>
        <w:br/>
      </w:r>
      <w:r>
        <w:rPr>
          <w:rFonts w:ascii="Times New Roman"/>
          <w:b w:val="false"/>
          <w:i w:val="false"/>
          <w:color w:val="000000"/>
          <w:sz w:val="28"/>
        </w:rPr>
        <w:t xml:space="preserve">
       12) непредставление проверяемому субъекту акта проверки, - </w:t>
      </w:r>
      <w:r>
        <w:br/>
      </w:r>
      <w:r>
        <w:rPr>
          <w:rFonts w:ascii="Times New Roman"/>
          <w:b w:val="false"/>
          <w:i w:val="false"/>
          <w:color w:val="000000"/>
          <w:sz w:val="28"/>
        </w:rPr>
        <w:t xml:space="preserve">
      влечет штраф на должностное лицо в размере от десяти до двадцати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от двадцати до двадцати пяти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161 </w:t>
      </w:r>
      <w:r>
        <w:rPr>
          <w:rFonts w:ascii="Times New Roman"/>
          <w:b w:val="false"/>
          <w:i w:val="false"/>
          <w:color w:val="000000"/>
          <w:sz w:val="28"/>
        </w:rPr>
        <w:t xml:space="preserve">: </w:t>
      </w:r>
      <w:r>
        <w:br/>
      </w:r>
      <w:r>
        <w:rPr>
          <w:rFonts w:ascii="Times New Roman"/>
          <w:b w:val="false"/>
          <w:i w:val="false"/>
          <w:color w:val="000000"/>
          <w:sz w:val="28"/>
        </w:rPr>
        <w:t xml:space="preserve">
      части вторую и третью исключить; </w:t>
      </w:r>
      <w:r>
        <w:br/>
      </w:r>
      <w:r>
        <w:rPr>
          <w:rFonts w:ascii="Times New Roman"/>
          <w:b w:val="false"/>
          <w:i w:val="false"/>
          <w:color w:val="000000"/>
          <w:sz w:val="28"/>
        </w:rPr>
        <w:t xml:space="preserve">
      в части пятой слова "первой - четвертой" заменить словами "первой и четвертой"; </w:t>
      </w:r>
      <w:r>
        <w:br/>
      </w:r>
      <w:r>
        <w:rPr>
          <w:rFonts w:ascii="Times New Roman"/>
          <w:b w:val="false"/>
          <w:i w:val="false"/>
          <w:color w:val="000000"/>
          <w:sz w:val="28"/>
        </w:rPr>
        <w:t>
</w:t>
      </w:r>
      <w:r>
        <w:rPr>
          <w:rFonts w:ascii="Times New Roman"/>
          <w:b w:val="false"/>
          <w:i w:val="false"/>
          <w:color w:val="000000"/>
          <w:sz w:val="28"/>
        </w:rPr>
        <w:t xml:space="preserve">
      3) в части первой </w:t>
      </w:r>
      <w:r>
        <w:rPr>
          <w:rFonts w:ascii="Times New Roman"/>
          <w:b w:val="false"/>
          <w:i w:val="false"/>
          <w:color w:val="000000"/>
          <w:sz w:val="28"/>
        </w:rPr>
        <w:t xml:space="preserve">статьи 541 </w:t>
      </w:r>
      <w:r>
        <w:rPr>
          <w:rFonts w:ascii="Times New Roman"/>
          <w:b w:val="false"/>
          <w:i w:val="false"/>
          <w:color w:val="000000"/>
          <w:sz w:val="28"/>
        </w:rPr>
        <w:t xml:space="preserve">: </w:t>
      </w:r>
      <w:r>
        <w:br/>
      </w:r>
      <w:r>
        <w:rPr>
          <w:rFonts w:ascii="Times New Roman"/>
          <w:b w:val="false"/>
          <w:i w:val="false"/>
          <w:color w:val="000000"/>
          <w:sz w:val="28"/>
        </w:rPr>
        <w:t xml:space="preserve">
      после цифр "159" слова "(частью второй)" исключить; </w:t>
      </w:r>
      <w:r>
        <w:br/>
      </w:r>
      <w:r>
        <w:rPr>
          <w:rFonts w:ascii="Times New Roman"/>
          <w:b w:val="false"/>
          <w:i w:val="false"/>
          <w:color w:val="000000"/>
          <w:sz w:val="28"/>
        </w:rPr>
        <w:t xml:space="preserve">
      после слов "161 (частью" дополнить словом "первой,"; </w:t>
      </w:r>
      <w:r>
        <w:br/>
      </w:r>
      <w:r>
        <w:rPr>
          <w:rFonts w:ascii="Times New Roman"/>
          <w:b w:val="false"/>
          <w:i w:val="false"/>
          <w:color w:val="000000"/>
          <w:sz w:val="28"/>
        </w:rPr>
        <w:t xml:space="preserve">
      после цифр "163" дополнить цифрами ", 165";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543 </w:t>
      </w:r>
      <w:r>
        <w:rPr>
          <w:rFonts w:ascii="Times New Roman"/>
          <w:b w:val="false"/>
          <w:i w:val="false"/>
          <w:color w:val="000000"/>
          <w:sz w:val="28"/>
        </w:rPr>
        <w:t xml:space="preserve">: </w:t>
      </w:r>
      <w:r>
        <w:br/>
      </w:r>
      <w:r>
        <w:rPr>
          <w:rFonts w:ascii="Times New Roman"/>
          <w:b w:val="false"/>
          <w:i w:val="false"/>
          <w:color w:val="000000"/>
          <w:sz w:val="28"/>
        </w:rPr>
        <w:t xml:space="preserve">
      в части первой слова "159 (частью первой),", цифры "165"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подпункте 2 слова "159 (частью первой),", цифры "165," исключить; </w:t>
      </w:r>
      <w:r>
        <w:br/>
      </w:r>
      <w:r>
        <w:rPr>
          <w:rFonts w:ascii="Times New Roman"/>
          <w:b w:val="false"/>
          <w:i w:val="false"/>
          <w:color w:val="000000"/>
          <w:sz w:val="28"/>
        </w:rPr>
        <w:t xml:space="preserve">
      в подпункте 3) "159,", "165," исключить; </w:t>
      </w:r>
      <w:r>
        <w:br/>
      </w:r>
      <w:r>
        <w:rPr>
          <w:rFonts w:ascii="Times New Roman"/>
          <w:b w:val="false"/>
          <w:i w:val="false"/>
          <w:color w:val="000000"/>
          <w:sz w:val="28"/>
        </w:rPr>
        <w:t>
</w:t>
      </w:r>
      <w:r>
        <w:rPr>
          <w:rFonts w:ascii="Times New Roman"/>
          <w:b w:val="false"/>
          <w:i w:val="false"/>
          <w:color w:val="000000"/>
          <w:sz w:val="28"/>
        </w:rPr>
        <w:t xml:space="preserve">
      5) в части первой </w:t>
      </w:r>
      <w:r>
        <w:rPr>
          <w:rFonts w:ascii="Times New Roman"/>
          <w:b w:val="false"/>
          <w:i w:val="false"/>
          <w:color w:val="000000"/>
          <w:sz w:val="28"/>
        </w:rPr>
        <w:t xml:space="preserve">статей 544 </w:t>
      </w:r>
      <w:r>
        <w:rPr>
          <w:rFonts w:ascii="Times New Roman"/>
          <w:b w:val="false"/>
          <w:i w:val="false"/>
          <w:color w:val="000000"/>
          <w:sz w:val="28"/>
        </w:rPr>
        <w:t xml:space="preserve">и </w:t>
      </w:r>
      <w:r>
        <w:rPr>
          <w:rFonts w:ascii="Times New Roman"/>
          <w:b w:val="false"/>
          <w:i w:val="false"/>
          <w:color w:val="000000"/>
          <w:sz w:val="28"/>
        </w:rPr>
        <w:t xml:space="preserve">557 </w:t>
      </w:r>
      <w:r>
        <w:rPr>
          <w:rFonts w:ascii="Times New Roman"/>
          <w:b w:val="false"/>
          <w:i w:val="false"/>
          <w:color w:val="000000"/>
          <w:sz w:val="28"/>
        </w:rPr>
        <w:t xml:space="preserve">слова "235 (частью первой)," исключить; </w:t>
      </w:r>
      <w:r>
        <w:br/>
      </w:r>
      <w:r>
        <w:rPr>
          <w:rFonts w:ascii="Times New Roman"/>
          <w:b w:val="false"/>
          <w:i w:val="false"/>
          <w:color w:val="000000"/>
          <w:sz w:val="28"/>
        </w:rPr>
        <w:t>
</w:t>
      </w:r>
      <w:r>
        <w:rPr>
          <w:rFonts w:ascii="Times New Roman"/>
          <w:b w:val="false"/>
          <w:i w:val="false"/>
          <w:color w:val="000000"/>
          <w:sz w:val="28"/>
        </w:rPr>
        <w:t xml:space="preserve">
      6) в части первой </w:t>
      </w:r>
      <w:r>
        <w:rPr>
          <w:rFonts w:ascii="Times New Roman"/>
          <w:b w:val="false"/>
          <w:i w:val="false"/>
          <w:color w:val="000000"/>
          <w:sz w:val="28"/>
        </w:rPr>
        <w:t xml:space="preserve">статьи 570-1 </w:t>
      </w:r>
      <w:r>
        <w:rPr>
          <w:rFonts w:ascii="Times New Roman"/>
          <w:b w:val="false"/>
          <w:i w:val="false"/>
          <w:color w:val="000000"/>
          <w:sz w:val="28"/>
        </w:rPr>
        <w:t xml:space="preserve">слова "159 (частью первой), 161 (частями первой и второй),", цифры "165," исключить;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634 </w:t>
      </w:r>
      <w:r>
        <w:rPr>
          <w:rFonts w:ascii="Times New Roman"/>
          <w:b w:val="false"/>
          <w:i w:val="false"/>
          <w:color w:val="000000"/>
          <w:sz w:val="28"/>
        </w:rPr>
        <w:t xml:space="preserve">: </w:t>
      </w:r>
      <w:r>
        <w:br/>
      </w:r>
      <w:r>
        <w:rPr>
          <w:rFonts w:ascii="Times New Roman"/>
          <w:b w:val="false"/>
          <w:i w:val="false"/>
          <w:color w:val="000000"/>
          <w:sz w:val="28"/>
        </w:rPr>
        <w:t xml:space="preserve">
      подпункт 1) части первой дополнить словами "с учетом положений части 2-1 настоящей статьи"; </w:t>
      </w:r>
      <w:r>
        <w:br/>
      </w:r>
      <w:r>
        <w:rPr>
          <w:rFonts w:ascii="Times New Roman"/>
          <w:b w:val="false"/>
          <w:i w:val="false"/>
          <w:color w:val="000000"/>
          <w:sz w:val="28"/>
        </w:rPr>
        <w:t xml:space="preserve">
      дополнить частью 2-1 следующего содержания: </w:t>
      </w:r>
      <w:r>
        <w:br/>
      </w:r>
      <w:r>
        <w:rPr>
          <w:rFonts w:ascii="Times New Roman"/>
          <w:b w:val="false"/>
          <w:i w:val="false"/>
          <w:color w:val="000000"/>
          <w:sz w:val="28"/>
        </w:rPr>
        <w:t xml:space="preserve">
      "2-1. Основанием для возбуждения дела об административном правонарушении согласно подпункту 1) части первой настоящей статьи за совершение правонарушения в области предпринимательской деятельности является результат проверки, проведенной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8) в подпункте 1) части первой </w:t>
      </w:r>
      <w:r>
        <w:rPr>
          <w:rFonts w:ascii="Times New Roman"/>
          <w:b w:val="false"/>
          <w:i w:val="false"/>
          <w:color w:val="000000"/>
          <w:sz w:val="28"/>
        </w:rPr>
        <w:t xml:space="preserve">статьи 636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после цифр "159" слова "(частью второй)" исключить; </w:t>
      </w:r>
      <w:r>
        <w:br/>
      </w:r>
      <w:r>
        <w:rPr>
          <w:rFonts w:ascii="Times New Roman"/>
          <w:b w:val="false"/>
          <w:i w:val="false"/>
          <w:color w:val="000000"/>
          <w:sz w:val="28"/>
        </w:rPr>
        <w:t xml:space="preserve">
      в абзацах двадцатом и двадцать первом слова "235 (часть вторая)," исключить; </w:t>
      </w:r>
      <w:r>
        <w:br/>
      </w:r>
      <w:r>
        <w:rPr>
          <w:rFonts w:ascii="Times New Roman"/>
          <w:b w:val="false"/>
          <w:i w:val="false"/>
          <w:color w:val="000000"/>
          <w:sz w:val="28"/>
        </w:rPr>
        <w:t xml:space="preserve">
      в абзаце двадцать девятом цифры "153", слова "159 (часть вторая), 161 (части четвертая и пятая)" исключить; </w:t>
      </w:r>
      <w:r>
        <w:br/>
      </w:r>
      <w:r>
        <w:rPr>
          <w:rFonts w:ascii="Times New Roman"/>
          <w:b w:val="false"/>
          <w:i w:val="false"/>
          <w:color w:val="000000"/>
          <w:sz w:val="28"/>
        </w:rPr>
        <w:t xml:space="preserve">
      абзац тридцать шестой изложить в следующей редакции: </w:t>
      </w:r>
      <w:r>
        <w:br/>
      </w:r>
      <w:r>
        <w:rPr>
          <w:rFonts w:ascii="Times New Roman"/>
          <w:b w:val="false"/>
          <w:i w:val="false"/>
          <w:color w:val="000000"/>
          <w:sz w:val="28"/>
        </w:rPr>
        <w:t xml:space="preserve">
      "уполномоченного органа по предпринимательству (статьи 153, 356, 357-3);"; </w:t>
      </w:r>
      <w:r>
        <w:br/>
      </w:r>
      <w:r>
        <w:rPr>
          <w:rFonts w:ascii="Times New Roman"/>
          <w:b w:val="false"/>
          <w:i w:val="false"/>
          <w:color w:val="000000"/>
          <w:sz w:val="28"/>
        </w:rPr>
        <w:t xml:space="preserve">
      абзац пятидесятый после цифр "127," дополнить цифрами "165,".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13-14, ст. 58): </w:t>
      </w:r>
      <w:r>
        <w:br/>
      </w:r>
      <w:r>
        <w:rPr>
          <w:rFonts w:ascii="Times New Roman"/>
          <w:b w:val="false"/>
          <w:i w:val="false"/>
          <w:color w:val="000000"/>
          <w:sz w:val="28"/>
        </w:rPr>
        <w:t>
</w:t>
      </w:r>
      <w:r>
        <w:rPr>
          <w:rFonts w:ascii="Times New Roman"/>
          <w:b w:val="false"/>
          <w:i w:val="false"/>
          <w:color w:val="000000"/>
          <w:sz w:val="28"/>
        </w:rPr>
        <w:t xml:space="preserve">
      1) подпункт 27) пункта 1 </w:t>
      </w:r>
      <w:r>
        <w:rPr>
          <w:rFonts w:ascii="Times New Roman"/>
          <w:b w:val="false"/>
          <w:i w:val="false"/>
          <w:color w:val="000000"/>
          <w:sz w:val="28"/>
        </w:rPr>
        <w:t xml:space="preserve">статьи 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"27) государственный таможенный контроль (таможенный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сфере таможенного дела;";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17-1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в заголовке </w:t>
      </w:r>
      <w:r>
        <w:rPr>
          <w:rFonts w:ascii="Times New Roman"/>
          <w:b w:val="false"/>
          <w:i w:val="false"/>
          <w:color w:val="000000"/>
          <w:sz w:val="28"/>
        </w:rPr>
        <w:t xml:space="preserve">главы 59 </w:t>
      </w:r>
      <w:r>
        <w:rPr>
          <w:rFonts w:ascii="Times New Roman"/>
          <w:b w:val="false"/>
          <w:i w:val="false"/>
          <w:color w:val="000000"/>
          <w:sz w:val="28"/>
        </w:rPr>
        <w:t xml:space="preserve">слово "Проверка" заменить словами "Посттаможенный контроль";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459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459. Посттаможенный контроль участников </w:t>
      </w:r>
      <w:r>
        <w:br/>
      </w:r>
      <w:r>
        <w:rPr>
          <w:rFonts w:ascii="Times New Roman"/>
          <w:b w:val="false"/>
          <w:i w:val="false"/>
          <w:color w:val="000000"/>
          <w:sz w:val="28"/>
        </w:rPr>
        <w:t xml:space="preserve">
                   внешнеэкономической и иной деятельности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xml:space="preserve">
      1. Посттаможенный контроль участников внешнеэкономической и иной деятельности в сфере таможенного дела осуществляется в форме проверки и иных формах. </w:t>
      </w:r>
      <w:r>
        <w:br/>
      </w:r>
      <w:r>
        <w:rPr>
          <w:rFonts w:ascii="Times New Roman"/>
          <w:b w:val="false"/>
          <w:i w:val="false"/>
          <w:color w:val="000000"/>
          <w:sz w:val="28"/>
        </w:rPr>
        <w:t xml:space="preserve">
      2. Виды, основания, сроки и порядок проведения проверок устанавливаются в соответствии с Законом Республики Казахстан "О частном предпринимательстве". </w:t>
      </w:r>
      <w:r>
        <w:br/>
      </w:r>
      <w:r>
        <w:rPr>
          <w:rFonts w:ascii="Times New Roman"/>
          <w:b w:val="false"/>
          <w:i w:val="false"/>
          <w:color w:val="000000"/>
          <w:sz w:val="28"/>
        </w:rPr>
        <w:t xml:space="preserve">
      3. Иные формы посттаможенного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459-1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6) статьи 460 и 461 изложить в следующей редакции: </w:t>
      </w:r>
      <w:r>
        <w:br/>
      </w:r>
      <w:r>
        <w:rPr>
          <w:rFonts w:ascii="Times New Roman"/>
          <w:b w:val="false"/>
          <w:i w:val="false"/>
          <w:color w:val="000000"/>
          <w:sz w:val="28"/>
        </w:rPr>
        <w:t xml:space="preserve">
      "Статья 460. Контроль участников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xml:space="preserve">
      1. Контроль участников внешнеэкономической и иной деятельности в сфере таможенного дела - форма таможенного контроля, осуществляемая таможенным органом после выпуска товаров и транспортных средств путем: </w:t>
      </w:r>
      <w:r>
        <w:br/>
      </w:r>
      <w:r>
        <w:rPr>
          <w:rFonts w:ascii="Times New Roman"/>
          <w:b w:val="false"/>
          <w:i w:val="false"/>
          <w:color w:val="000000"/>
          <w:sz w:val="28"/>
        </w:rPr>
        <w:t xml:space="preserve">
      1) проведения камерального контроля; </w:t>
      </w:r>
      <w:r>
        <w:br/>
      </w:r>
      <w:r>
        <w:rPr>
          <w:rFonts w:ascii="Times New Roman"/>
          <w:b w:val="false"/>
          <w:i w:val="false"/>
          <w:color w:val="000000"/>
          <w:sz w:val="28"/>
        </w:rPr>
        <w:t xml:space="preserve">
      2) проведения мониторинга сведений о деятельности участников внешнеэкономической и иной деятельности; </w:t>
      </w:r>
      <w:r>
        <w:br/>
      </w:r>
      <w:r>
        <w:rPr>
          <w:rFonts w:ascii="Times New Roman"/>
          <w:b w:val="false"/>
          <w:i w:val="false"/>
          <w:color w:val="000000"/>
          <w:sz w:val="28"/>
        </w:rPr>
        <w:t xml:space="preserve">
      3) проведения устного опроса; </w:t>
      </w:r>
      <w:r>
        <w:br/>
      </w:r>
      <w:r>
        <w:rPr>
          <w:rFonts w:ascii="Times New Roman"/>
          <w:b w:val="false"/>
          <w:i w:val="false"/>
          <w:color w:val="000000"/>
          <w:sz w:val="28"/>
        </w:rPr>
        <w:t xml:space="preserve">
      4) получения объяснений; </w:t>
      </w:r>
      <w:r>
        <w:br/>
      </w:r>
      <w:r>
        <w:rPr>
          <w:rFonts w:ascii="Times New Roman"/>
          <w:b w:val="false"/>
          <w:i w:val="false"/>
          <w:color w:val="000000"/>
          <w:sz w:val="28"/>
        </w:rPr>
        <w:t xml:space="preserve">
      5) контроля за системой учета товаров и транспортных средств, находящихся под таможенным контролем, и отчетности по ним; </w:t>
      </w:r>
      <w:r>
        <w:br/>
      </w:r>
      <w:r>
        <w:rPr>
          <w:rFonts w:ascii="Times New Roman"/>
          <w:b w:val="false"/>
          <w:i w:val="false"/>
          <w:color w:val="000000"/>
          <w:sz w:val="28"/>
        </w:rPr>
        <w:t xml:space="preserve">
      6) инвентаризации товаров и транспортных средств, находящихся под таможенным контролем. </w:t>
      </w:r>
      <w:r>
        <w:br/>
      </w:r>
      <w:r>
        <w:rPr>
          <w:rFonts w:ascii="Times New Roman"/>
          <w:b w:val="false"/>
          <w:i w:val="false"/>
          <w:color w:val="000000"/>
          <w:sz w:val="28"/>
        </w:rPr>
        <w:t xml:space="preserve">
      2. Камеральный контроль - форма таможенного контроля, осуществляемая таможенным органом путем изучения и анализа сведений, содержащихся в таможенных декларациях, товаросопроводительных и иных документах, представленных участником внешнеэкономической деятельности или лицом, осуществляющим деятельность в сфере таможенного дела, сведений контролирующих органов, а также других документов и сведений, имеющихся у таможенных органов, о деятельности указанного лица. </w:t>
      </w:r>
      <w:r>
        <w:br/>
      </w:r>
      <w:r>
        <w:rPr>
          <w:rFonts w:ascii="Times New Roman"/>
          <w:b w:val="false"/>
          <w:i w:val="false"/>
          <w:color w:val="000000"/>
          <w:sz w:val="28"/>
        </w:rPr>
        <w:t xml:space="preserve">
      3. Мониторинг - сбор и обработка информации о деятельности участников внешнеэкономической и иной деятельности. </w:t>
      </w:r>
      <w:r>
        <w:br/>
      </w:r>
      <w:r>
        <w:rPr>
          <w:rFonts w:ascii="Times New Roman"/>
          <w:b w:val="false"/>
          <w:i w:val="false"/>
          <w:color w:val="000000"/>
          <w:sz w:val="28"/>
        </w:rPr>
        <w:t xml:space="preserve">
      4. После выпуска товаров и транспортных средств, перемещенных через таможенную границу Республики Казахстан, должностные лица таможенных органов вправе проводить устный опрос лиц без оформления результатов такого опроса в письменной форме. </w:t>
      </w:r>
      <w:r>
        <w:br/>
      </w:r>
      <w:r>
        <w:rPr>
          <w:rFonts w:ascii="Times New Roman"/>
          <w:b w:val="false"/>
          <w:i w:val="false"/>
          <w:color w:val="000000"/>
          <w:sz w:val="28"/>
        </w:rPr>
        <w:t xml:space="preserve">
      5. Получение объяснений - получение должностными лицами таможенного органа от декларантов и иных лиц, располагающих сведениями о товарах и транспортных средствах, перемещенных через таможенную границу, а также об иной информации, касающейся сферы таможенного дела. </w:t>
      </w:r>
      <w:r>
        <w:br/>
      </w:r>
      <w:r>
        <w:rPr>
          <w:rFonts w:ascii="Times New Roman"/>
          <w:b w:val="false"/>
          <w:i w:val="false"/>
          <w:color w:val="000000"/>
          <w:sz w:val="28"/>
        </w:rPr>
        <w:t xml:space="preserve">
      Объяснения оформляются в письменной форме. Уведомление о вызове лица для получения объяснений подписывается руководителем соответствующего таможенного органа и вручается вызываемому лицу под роспись. </w:t>
      </w:r>
      <w:r>
        <w:br/>
      </w:r>
      <w:r>
        <w:rPr>
          <w:rFonts w:ascii="Times New Roman"/>
          <w:b w:val="false"/>
          <w:i w:val="false"/>
          <w:color w:val="000000"/>
          <w:sz w:val="28"/>
        </w:rPr>
        <w:t xml:space="preserve">
      6. Контроль за системой учета товаров и транспортных средств, находящихся под таможенным контролем, и отчетности по ним применяется при условном выпуске товаров, когда такие товары подлежат учету в порядке, определяемом законодательством Республики Казахстан. </w:t>
      </w:r>
      <w:r>
        <w:br/>
      </w:r>
      <w:r>
        <w:rPr>
          <w:rFonts w:ascii="Times New Roman"/>
          <w:b w:val="false"/>
          <w:i w:val="false"/>
          <w:color w:val="000000"/>
          <w:sz w:val="28"/>
        </w:rPr>
        <w:t xml:space="preserve">
      7. Таможенные органы вправе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 налоги или предоставлены льготы по таможенным платежам и налогам. </w:t>
      </w:r>
      <w:r>
        <w:br/>
      </w:r>
      <w:r>
        <w:rPr>
          <w:rFonts w:ascii="Times New Roman"/>
          <w:b w:val="false"/>
          <w:i w:val="false"/>
          <w:color w:val="000000"/>
          <w:sz w:val="28"/>
        </w:rPr>
        <w:t xml:space="preserve">
      Статья 461. Проведение камерального контроля </w:t>
      </w:r>
      <w:r>
        <w:br/>
      </w:r>
      <w:r>
        <w:rPr>
          <w:rFonts w:ascii="Times New Roman"/>
          <w:b w:val="false"/>
          <w:i w:val="false"/>
          <w:color w:val="000000"/>
          <w:sz w:val="28"/>
        </w:rPr>
        <w:t xml:space="preserve">
      1. В ходе проведения камерального контроля таможенным органом осуществляется контроль соответствия документов участника внешнеэкономической деятельности или лица, осуществляющего деятельность в сфере таможенного дела, таможенному и иному законодательству Республики Казахстан, контроль за соблюдением которого возложен на таможенные органы. </w:t>
      </w:r>
      <w:r>
        <w:br/>
      </w:r>
      <w:r>
        <w:rPr>
          <w:rFonts w:ascii="Times New Roman"/>
          <w:b w:val="false"/>
          <w:i w:val="false"/>
          <w:color w:val="000000"/>
          <w:sz w:val="28"/>
        </w:rPr>
        <w:t xml:space="preserve">
      2. Камеральный контроль является составной частью системы управления рисками. Результаты камерального контроля используются таможенными органами в целях обработки, систематизации сведений об участниках внешнеэкономической деятельности или лицах, осуществляющих деятельность в сфере таможенного дела и формирования ( пересмотра ) перечня показателей рисков при проведении таможенного контроля. </w:t>
      </w:r>
      <w:r>
        <w:br/>
      </w:r>
      <w:r>
        <w:rPr>
          <w:rFonts w:ascii="Times New Roman"/>
          <w:b w:val="false"/>
          <w:i w:val="false"/>
          <w:color w:val="000000"/>
          <w:sz w:val="28"/>
        </w:rPr>
        <w:t xml:space="preserve">
      3. Камеральный контроль проводится уполномоченным органом в сфере таможенного дела или территориальным подразделением уполномоченного органа в сфере таможенного дела либо таможней без посещения объектов участника внешнеэкономической деятельности или лица, осуществляющего деятельность в сфере таможенного дела, а также без оформления акта о назначении проверки, указанного в Законе Республики Казахстан "О частном предпринимательстве". </w:t>
      </w:r>
      <w:r>
        <w:br/>
      </w:r>
      <w:r>
        <w:rPr>
          <w:rFonts w:ascii="Times New Roman"/>
          <w:b w:val="false"/>
          <w:i w:val="false"/>
          <w:color w:val="000000"/>
          <w:sz w:val="28"/>
        </w:rPr>
        <w:t xml:space="preserve">
      4. Объектами камерального контроля являются грузовые таможенные декларации, товаросопроводительные и иные документы, представленные участником внешнеэкономической деятельности иди лицом, осуществляющим деятельность в сфере таможенного дела, а также сведения о деятельности указанного лица, полученные от таможенных органов, других государственных органов, аналогичных органов иностранных государств, банков и банковских организаций и из средств массовой информации. </w:t>
      </w:r>
      <w:r>
        <w:br/>
      </w:r>
      <w:r>
        <w:rPr>
          <w:rFonts w:ascii="Times New Roman"/>
          <w:b w:val="false"/>
          <w:i w:val="false"/>
          <w:color w:val="000000"/>
          <w:sz w:val="28"/>
        </w:rPr>
        <w:t xml:space="preserve">
      5. При осуществлении камерального контроля подлежат изучению: </w:t>
      </w:r>
      <w:r>
        <w:br/>
      </w:r>
      <w:r>
        <w:rPr>
          <w:rFonts w:ascii="Times New Roman"/>
          <w:b w:val="false"/>
          <w:i w:val="false"/>
          <w:color w:val="000000"/>
          <w:sz w:val="28"/>
        </w:rPr>
        <w:t xml:space="preserve">
      1)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и выпущенные таможенным органом; </w:t>
      </w:r>
      <w:r>
        <w:br/>
      </w:r>
      <w:r>
        <w:rPr>
          <w:rFonts w:ascii="Times New Roman"/>
          <w:b w:val="false"/>
          <w:i w:val="false"/>
          <w:color w:val="000000"/>
          <w:sz w:val="28"/>
        </w:rPr>
        <w:t xml:space="preserve">
      2)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выпущенные таможенным органом и отобранные таможенным органом на основе анализа и сопоставления сведений из информационных ресурсов уполномоченного органа в сфере таможенного дела или территориального подразделения уполномоченного органа в сфере таможенного дела либо таможни, а также сведения о деятельности указанного лица, полученные от таможенных органов, других государственных органов, аналогичных органов иностранных государств, банков и банковских организаций и из средств массовой информации; </w:t>
      </w:r>
      <w:r>
        <w:br/>
      </w:r>
      <w:r>
        <w:rPr>
          <w:rFonts w:ascii="Times New Roman"/>
          <w:b w:val="false"/>
          <w:i w:val="false"/>
          <w:color w:val="000000"/>
          <w:sz w:val="28"/>
        </w:rPr>
        <w:t xml:space="preserve">
      3)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и выпущенные таможенным органом, выбранные с использованием программных средств методом случайного отбора в целях выявления неустановленного риска. Указанным методом осуществляется отбор не более двух процентов документов из информационных ресурсов уполномоченного органа в сфере таможенного дела или территориального подразделения уполномоченного органа в сфере таможенного дела либо таможни. </w:t>
      </w:r>
      <w:r>
        <w:br/>
      </w:r>
      <w:r>
        <w:rPr>
          <w:rFonts w:ascii="Times New Roman"/>
          <w:b w:val="false"/>
          <w:i w:val="false"/>
          <w:color w:val="000000"/>
          <w:sz w:val="28"/>
        </w:rPr>
        <w:t xml:space="preserve">
      Документы, в отношении которых проводился камеральный контроль, регистрируются таможенным органом, осуществившим контроль, в специальном журнале регистрации документов, который должен быть пронумерован, прошнурован и скреплен печатью таможенного органа.";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статью 462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статьи 465 </w:t>
      </w:r>
      <w:r>
        <w:rPr>
          <w:rFonts w:ascii="Times New Roman"/>
          <w:b w:val="false"/>
          <w:i w:val="false"/>
          <w:color w:val="000000"/>
          <w:sz w:val="28"/>
        </w:rPr>
        <w:t xml:space="preserve">и </w:t>
      </w:r>
      <w:r>
        <w:rPr>
          <w:rFonts w:ascii="Times New Roman"/>
          <w:b w:val="false"/>
          <w:i w:val="false"/>
          <w:color w:val="000000"/>
          <w:sz w:val="28"/>
        </w:rPr>
        <w:t xml:space="preserve">466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465. Завершение камерального контроля </w:t>
      </w:r>
      <w:r>
        <w:br/>
      </w:r>
      <w:r>
        <w:rPr>
          <w:rFonts w:ascii="Times New Roman"/>
          <w:b w:val="false"/>
          <w:i w:val="false"/>
          <w:color w:val="000000"/>
          <w:sz w:val="28"/>
        </w:rPr>
        <w:t xml:space="preserve">
      1. По завершении камерального контроля должностными лицами таможенного органа составляется акт камерального контроля с указанием: </w:t>
      </w:r>
      <w:r>
        <w:br/>
      </w:r>
      <w:r>
        <w:rPr>
          <w:rFonts w:ascii="Times New Roman"/>
          <w:b w:val="false"/>
          <w:i w:val="false"/>
          <w:color w:val="000000"/>
          <w:sz w:val="28"/>
        </w:rPr>
        <w:t xml:space="preserve">
      1) места проведения камерального контроля, даты составления акта; </w:t>
      </w:r>
      <w:r>
        <w:br/>
      </w:r>
      <w:r>
        <w:rPr>
          <w:rFonts w:ascii="Times New Roman"/>
          <w:b w:val="false"/>
          <w:i w:val="false"/>
          <w:color w:val="000000"/>
          <w:sz w:val="28"/>
        </w:rPr>
        <w:t xml:space="preserve">
      2) должности, фамилии, имени, отчества (при его наличии) должностных лиц таможенного органа, проводивших камеральный контроль; </w:t>
      </w:r>
      <w:r>
        <w:br/>
      </w:r>
      <w:r>
        <w:rPr>
          <w:rFonts w:ascii="Times New Roman"/>
          <w:b w:val="false"/>
          <w:i w:val="false"/>
          <w:color w:val="000000"/>
          <w:sz w:val="28"/>
        </w:rPr>
        <w:t xml:space="preserve">
      3) фамилии, имени, отчества (при его наличии) либо полного наименования участника внешнеэкономической и иной деятельности в сфере таможенного дела; </w:t>
      </w:r>
      <w:r>
        <w:br/>
      </w:r>
      <w:r>
        <w:rPr>
          <w:rFonts w:ascii="Times New Roman"/>
          <w:b w:val="false"/>
          <w:i w:val="false"/>
          <w:color w:val="000000"/>
          <w:sz w:val="28"/>
        </w:rPr>
        <w:t xml:space="preserve">
      4) места нахождения, банковских реквизитов участника внешнеэкономической и иной деятельности в сфере таможенного дела; </w:t>
      </w:r>
      <w:r>
        <w:br/>
      </w:r>
      <w:r>
        <w:rPr>
          <w:rFonts w:ascii="Times New Roman"/>
          <w:b w:val="false"/>
          <w:i w:val="false"/>
          <w:color w:val="000000"/>
          <w:sz w:val="28"/>
        </w:rPr>
        <w:t xml:space="preserve">
      5) сведений о предыдущем камеральном контроле и принятых мерах по устранению ранее выявленных нарушений таможенного законодательства Республики Казахстан; </w:t>
      </w:r>
      <w:r>
        <w:br/>
      </w:r>
      <w:r>
        <w:rPr>
          <w:rFonts w:ascii="Times New Roman"/>
          <w:b w:val="false"/>
          <w:i w:val="false"/>
          <w:color w:val="000000"/>
          <w:sz w:val="28"/>
        </w:rPr>
        <w:t xml:space="preserve">
      6) подробного описания выявленных правонарушений в сфере таможенного дела со ссылкой на соответствующие нормы законодательного акта Республики Казахстан; </w:t>
      </w:r>
      <w:r>
        <w:br/>
      </w:r>
      <w:r>
        <w:rPr>
          <w:rFonts w:ascii="Times New Roman"/>
          <w:b w:val="false"/>
          <w:i w:val="false"/>
          <w:color w:val="000000"/>
          <w:sz w:val="28"/>
        </w:rPr>
        <w:t xml:space="preserve">
      7) результатов камерального контроля участника внешнеэкономической и иной деятельности в сфере таможенного дела. </w:t>
      </w:r>
      <w:r>
        <w:br/>
      </w:r>
      <w:r>
        <w:rPr>
          <w:rFonts w:ascii="Times New Roman"/>
          <w:b w:val="false"/>
          <w:i w:val="false"/>
          <w:color w:val="000000"/>
          <w:sz w:val="28"/>
        </w:rPr>
        <w:t xml:space="preserve">
      2. Завершением срока камерального контроля считается день вручения участнику внешнеэкономической деятельности и иной деятельности в сфере таможенного дела акта камерального контроля. </w:t>
      </w:r>
      <w:r>
        <w:br/>
      </w:r>
      <w:r>
        <w:rPr>
          <w:rFonts w:ascii="Times New Roman"/>
          <w:b w:val="false"/>
          <w:i w:val="false"/>
          <w:color w:val="000000"/>
          <w:sz w:val="28"/>
        </w:rPr>
        <w:t xml:space="preserve">
      3. В случае, если по завершении камерального контроля не установлены нарушения таможенного законодательства Республики Казахстан, в акте камерального контроля производится соответствующая запись. </w:t>
      </w:r>
      <w:r>
        <w:br/>
      </w:r>
      <w:r>
        <w:rPr>
          <w:rFonts w:ascii="Times New Roman"/>
          <w:b w:val="false"/>
          <w:i w:val="false"/>
          <w:color w:val="000000"/>
          <w:sz w:val="28"/>
        </w:rPr>
        <w:t xml:space="preserve">
      4. К акту камерального контроля прилагаются копии документов, расчеты и другие материалы. </w:t>
      </w:r>
      <w:r>
        <w:br/>
      </w:r>
      <w:r>
        <w:rPr>
          <w:rFonts w:ascii="Times New Roman"/>
          <w:b w:val="false"/>
          <w:i w:val="false"/>
          <w:color w:val="000000"/>
          <w:sz w:val="28"/>
        </w:rPr>
        <w:t xml:space="preserve">
      5. Акт камерального контроля составляется в двух экземплярах, подписанных должностными лицами таможенного органа, проводившими контроль. </w:t>
      </w:r>
      <w:r>
        <w:br/>
      </w:r>
      <w:r>
        <w:rPr>
          <w:rFonts w:ascii="Times New Roman"/>
          <w:b w:val="false"/>
          <w:i w:val="false"/>
          <w:color w:val="000000"/>
          <w:sz w:val="28"/>
        </w:rPr>
        <w:t xml:space="preserve">
      6. Акт камерального контроля регистрируется в специальном журнале регистрации актов, который должен быть пронумерован, прошнурован и скреплен печатью таможенного органа. </w:t>
      </w:r>
      <w:r>
        <w:br/>
      </w:r>
      <w:r>
        <w:rPr>
          <w:rFonts w:ascii="Times New Roman"/>
          <w:b w:val="false"/>
          <w:i w:val="false"/>
          <w:color w:val="000000"/>
          <w:sz w:val="28"/>
        </w:rPr>
        <w:t xml:space="preserve">
      7. Один экземпляр акта камерального контроля вручается участнику внешнеэкономической и иной деятельности в сфере таможенного дела под роспись или иным способом, подтверждающим факт получения акта. </w:t>
      </w:r>
      <w:r>
        <w:br/>
      </w:r>
      <w:r>
        <w:rPr>
          <w:rFonts w:ascii="Times New Roman"/>
          <w:b w:val="false"/>
          <w:i w:val="false"/>
          <w:color w:val="000000"/>
          <w:sz w:val="28"/>
        </w:rPr>
        <w:t xml:space="preserve">
      8. В случае несогласия участника внешнеэкономической и иной деятельности в сфере таможенного дела с результатами камерального контроля руководителем или уполномоченным должностным лицом участника внешнеэкономической и иной деятельности в сфере таможенного дела в акте камерального контроля производится соответствующая запись. </w:t>
      </w:r>
      <w:r>
        <w:br/>
      </w:r>
      <w:r>
        <w:rPr>
          <w:rFonts w:ascii="Times New Roman"/>
          <w:b w:val="false"/>
          <w:i w:val="false"/>
          <w:color w:val="000000"/>
          <w:sz w:val="28"/>
        </w:rPr>
        <w:t xml:space="preserve">
      Статья 466. Решение по результатам посттаможенного контроля участников внешнеэкономической и иной деятельности в сфере таможенного дела </w:t>
      </w:r>
      <w:r>
        <w:br/>
      </w:r>
      <w:r>
        <w:rPr>
          <w:rFonts w:ascii="Times New Roman"/>
          <w:b w:val="false"/>
          <w:i w:val="false"/>
          <w:color w:val="000000"/>
          <w:sz w:val="28"/>
        </w:rPr>
        <w:t xml:space="preserve">
      1. По завершении посттаможенного контроля участника внешнеэкономической и иной деятельности в сфере таможенного дела таможенным органом на основе результатов, отраженных в акте о результатах посттаможенного контроля, выносится уведомление о начисленных суммах таможенных платежей, налогов и пени по форме, предусмотренной статьей 350 настоящего Кодекса. </w:t>
      </w:r>
      <w:r>
        <w:br/>
      </w:r>
      <w:r>
        <w:rPr>
          <w:rFonts w:ascii="Times New Roman"/>
          <w:b w:val="false"/>
          <w:i w:val="false"/>
          <w:color w:val="000000"/>
          <w:sz w:val="28"/>
        </w:rPr>
        <w:t xml:space="preserve">
      2. Уведомление направляется участнику внешнеэкономической и иной деятельности в сфере таможенного дела в соответствии с порядком, предусмотренным статьей 350 настоящего Кодекса. </w:t>
      </w:r>
      <w:r>
        <w:br/>
      </w:r>
      <w:r>
        <w:rPr>
          <w:rFonts w:ascii="Times New Roman"/>
          <w:b w:val="false"/>
          <w:i w:val="false"/>
          <w:color w:val="000000"/>
          <w:sz w:val="28"/>
        </w:rPr>
        <w:t xml:space="preserve">
      3. Участник внешнеэкономической и иной деятельности в сфере таможенного дела, получивший уведомление о начисленных суммах таможенных платежей, налогов и пени, обязан исполнить его в сроки, установленные статьей 350 настоящего Кодекса. </w:t>
      </w:r>
      <w:r>
        <w:br/>
      </w:r>
      <w:r>
        <w:rPr>
          <w:rFonts w:ascii="Times New Roman"/>
          <w:b w:val="false"/>
          <w:i w:val="false"/>
          <w:color w:val="000000"/>
          <w:sz w:val="28"/>
        </w:rPr>
        <w:t xml:space="preserve">
      4. Участник внешнеэкономической и иной деятельности в сфере таможенного дела имеет право обжаловать результаты посттаможенного контроля в порядке и сроки, которые предусмотрены настоящим Кодексом.".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года (Ведомости Парламента Республики Казахстан, 2003 г., № 13, ст.99;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14 </w:t>
      </w:r>
      <w:r>
        <w:rPr>
          <w:rFonts w:ascii="Times New Roman"/>
          <w:b w:val="false"/>
          <w:i w:val="false"/>
          <w:color w:val="000000"/>
          <w:sz w:val="28"/>
        </w:rPr>
        <w:t xml:space="preserve">дополнить подпунктом 16) следующего содержания: </w:t>
      </w:r>
      <w:r>
        <w:br/>
      </w:r>
      <w:r>
        <w:rPr>
          <w:rFonts w:ascii="Times New Roman"/>
          <w:b w:val="false"/>
          <w:i w:val="false"/>
          <w:color w:val="000000"/>
          <w:sz w:val="28"/>
        </w:rPr>
        <w:t xml:space="preserve">
      "16)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145 </w:t>
      </w:r>
      <w:r>
        <w:rPr>
          <w:rFonts w:ascii="Times New Roman"/>
          <w:b w:val="false"/>
          <w:i w:val="false"/>
          <w:color w:val="000000"/>
          <w:sz w:val="28"/>
        </w:rPr>
        <w:t xml:space="preserve">: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Государственный контроль за использованием и охраной земель осуществляется в форме проверки и иных формах. </w:t>
      </w:r>
      <w:r>
        <w:br/>
      </w:r>
      <w:r>
        <w:rPr>
          <w:rFonts w:ascii="Times New Roman"/>
          <w:b w:val="false"/>
          <w:i w:val="false"/>
          <w:color w:val="000000"/>
          <w:sz w:val="28"/>
        </w:rPr>
        <w:t xml:space="preserve">
      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Кодексом.";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Лесной кодекс </w:t>
      </w:r>
      <w:r>
        <w:rPr>
          <w:rFonts w:ascii="Times New Roman"/>
          <w:b w:val="false"/>
          <w:i w:val="false"/>
          <w:color w:val="000000"/>
          <w:sz w:val="28"/>
        </w:rPr>
        <w:t xml:space="preserve">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w:t>
      </w:r>
      <w:r>
        <w:br/>
      </w:r>
      <w:r>
        <w:rPr>
          <w:rFonts w:ascii="Times New Roman"/>
          <w:b w:val="false"/>
          <w:i w:val="false"/>
          <w:color w:val="000000"/>
          <w:sz w:val="28"/>
        </w:rPr>
        <w:t>
</w:t>
      </w:r>
      <w:r>
        <w:rPr>
          <w:rFonts w:ascii="Times New Roman"/>
          <w:b w:val="false"/>
          <w:i w:val="false"/>
          <w:color w:val="000000"/>
          <w:sz w:val="28"/>
        </w:rPr>
        <w:t xml:space="preserve">
      1) подпункт 57-1) </w:t>
      </w:r>
      <w:r>
        <w:rPr>
          <w:rFonts w:ascii="Times New Roman"/>
          <w:b w:val="false"/>
          <w:i w:val="false"/>
          <w:color w:val="000000"/>
          <w:sz w:val="28"/>
        </w:rPr>
        <w:t xml:space="preserve">статьи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"57-1) государственный контроль в области охраны, защиты лесного фонда, пользования им, воспроизводства лесов и лесоразведения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подпунктом 18) следующего содержания: </w:t>
      </w:r>
      <w:r>
        <w:br/>
      </w:r>
      <w:r>
        <w:rPr>
          <w:rFonts w:ascii="Times New Roman"/>
          <w:b w:val="false"/>
          <w:i w:val="false"/>
          <w:color w:val="000000"/>
          <w:sz w:val="28"/>
        </w:rPr>
        <w:t xml:space="preserve">
      "18)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19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19. Государственный контроль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Государственный контроль в области охраны, защиты лесного фонда, пользования им, воспроизводства лесов и лесоразведения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xml:space="preserve">
      4) в пункте 1 </w:t>
      </w:r>
      <w:r>
        <w:rPr>
          <w:rFonts w:ascii="Times New Roman"/>
          <w:b w:val="false"/>
          <w:i w:val="false"/>
          <w:color w:val="000000"/>
          <w:sz w:val="28"/>
        </w:rPr>
        <w:t xml:space="preserve">статьи 21 </w:t>
      </w:r>
      <w:r>
        <w:rPr>
          <w:rFonts w:ascii="Times New Roman"/>
          <w:b w:val="false"/>
          <w:i w:val="false"/>
          <w:color w:val="000000"/>
          <w:sz w:val="28"/>
        </w:rPr>
        <w:t xml:space="preserve">: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посещать при предъявлении служебного удостоверения установленного образца организации для проведения контроля за состоянием, охраной, защитой, пользованием государственным лесным фондом, воспроизводством лесов и лесоразведением;"; </w:t>
      </w:r>
      <w:r>
        <w:br/>
      </w:r>
      <w:r>
        <w:rPr>
          <w:rFonts w:ascii="Times New Roman"/>
          <w:b w:val="false"/>
          <w:i w:val="false"/>
          <w:color w:val="000000"/>
          <w:sz w:val="28"/>
        </w:rPr>
        <w:t xml:space="preserve">
      дополнить подпунктами 3-1), 3-2) и 3-3) следующего содержания: </w:t>
      </w:r>
      <w:r>
        <w:br/>
      </w:r>
      <w:r>
        <w:rPr>
          <w:rFonts w:ascii="Times New Roman"/>
          <w:b w:val="false"/>
          <w:i w:val="false"/>
          <w:color w:val="000000"/>
          <w:sz w:val="28"/>
        </w:rPr>
        <w:t xml:space="preserve">
      "3-1) выдавать предписания об устранении нарушений требований настоящего Кодекса и постановлений Правительства Республики Казахстан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3-2) выносить постановления: </w:t>
      </w:r>
      <w:r>
        <w:br/>
      </w:r>
      <w:r>
        <w:rPr>
          <w:rFonts w:ascii="Times New Roman"/>
          <w:b w:val="false"/>
          <w:i w:val="false"/>
          <w:color w:val="000000"/>
          <w:sz w:val="28"/>
        </w:rPr>
        <w:t xml:space="preserve">
      о привлечении виновных лиц к административной ответственности в случае нарушения настоящего Кодекса и постановлений Правительства Республики Казахстан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об изъятии добытых лесных ресурсов, средств транспорта, орудий их добывания для временного хранения до вынесения судебного решения; </w:t>
      </w:r>
      <w:r>
        <w:br/>
      </w:r>
      <w:r>
        <w:rPr>
          <w:rFonts w:ascii="Times New Roman"/>
          <w:b w:val="false"/>
          <w:i w:val="false"/>
          <w:color w:val="000000"/>
          <w:sz w:val="28"/>
        </w:rPr>
        <w:t xml:space="preserve">
      3-3) составлять акт о результатах проверки;";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21-1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Водный кодекс </w:t>
      </w:r>
      <w:r>
        <w:rPr>
          <w:rFonts w:ascii="Times New Roman"/>
          <w:b w:val="false"/>
          <w:i w:val="false"/>
          <w:color w:val="000000"/>
          <w:sz w:val="28"/>
        </w:rPr>
        <w:t xml:space="preserve">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w:t>
      </w:r>
      <w:r>
        <w:br/>
      </w:r>
      <w:r>
        <w:rPr>
          <w:rFonts w:ascii="Times New Roman"/>
          <w:b w:val="false"/>
          <w:i w:val="false"/>
          <w:color w:val="000000"/>
          <w:sz w:val="28"/>
        </w:rPr>
        <w:t>
</w:t>
      </w:r>
      <w:r>
        <w:rPr>
          <w:rFonts w:ascii="Times New Roman"/>
          <w:b w:val="false"/>
          <w:i w:val="false"/>
          <w:color w:val="000000"/>
          <w:sz w:val="28"/>
        </w:rPr>
        <w:t xml:space="preserve">
      1) в оглавлении: </w:t>
      </w:r>
      <w:r>
        <w:br/>
      </w:r>
      <w:r>
        <w:rPr>
          <w:rFonts w:ascii="Times New Roman"/>
          <w:b w:val="false"/>
          <w:i w:val="false"/>
          <w:color w:val="000000"/>
          <w:sz w:val="28"/>
        </w:rPr>
        <w:t xml:space="preserve">
      заголовки статей 49-1 - 49-3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1 </w:t>
      </w:r>
      <w:r>
        <w:rPr>
          <w:rFonts w:ascii="Times New Roman"/>
          <w:b w:val="false"/>
          <w:i w:val="false"/>
          <w:color w:val="000000"/>
          <w:sz w:val="28"/>
        </w:rPr>
        <w:t xml:space="preserve">статьи 37 дополнить подпунктом 28) следующего содержания: </w:t>
      </w:r>
      <w:r>
        <w:br/>
      </w:r>
      <w:r>
        <w:rPr>
          <w:rFonts w:ascii="Times New Roman"/>
          <w:b w:val="false"/>
          <w:i w:val="false"/>
          <w:color w:val="000000"/>
          <w:sz w:val="28"/>
        </w:rPr>
        <w:t xml:space="preserve">
      "28)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пункт 4 </w:t>
      </w:r>
      <w:r>
        <w:rPr>
          <w:rFonts w:ascii="Times New Roman"/>
          <w:b w:val="false"/>
          <w:i w:val="false"/>
          <w:color w:val="000000"/>
          <w:sz w:val="28"/>
        </w:rPr>
        <w:t xml:space="preserve">статьи 48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Государственный контроль в области использования и охраны водного фонда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статьи 49-1 </w:t>
      </w:r>
      <w:r>
        <w:rPr>
          <w:rFonts w:ascii="Times New Roman"/>
          <w:b w:val="false"/>
          <w:i w:val="false"/>
          <w:color w:val="000000"/>
          <w:sz w:val="28"/>
        </w:rPr>
        <w:t xml:space="preserve">, </w:t>
      </w:r>
      <w:r>
        <w:rPr>
          <w:rFonts w:ascii="Times New Roman"/>
          <w:b w:val="false"/>
          <w:i w:val="false"/>
          <w:color w:val="000000"/>
          <w:sz w:val="28"/>
        </w:rPr>
        <w:t xml:space="preserve">49-2 </w:t>
      </w:r>
      <w:r>
        <w:rPr>
          <w:rFonts w:ascii="Times New Roman"/>
          <w:b w:val="false"/>
          <w:i w:val="false"/>
          <w:color w:val="000000"/>
          <w:sz w:val="28"/>
        </w:rPr>
        <w:t xml:space="preserve">и </w:t>
      </w:r>
      <w:r>
        <w:rPr>
          <w:rFonts w:ascii="Times New Roman"/>
          <w:b w:val="false"/>
          <w:i w:val="false"/>
          <w:color w:val="000000"/>
          <w:sz w:val="28"/>
        </w:rPr>
        <w:t xml:space="preserve">49-3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в пункте 1 </w:t>
      </w:r>
      <w:r>
        <w:rPr>
          <w:rFonts w:ascii="Times New Roman"/>
          <w:b w:val="false"/>
          <w:i w:val="false"/>
          <w:color w:val="000000"/>
          <w:sz w:val="28"/>
        </w:rPr>
        <w:t xml:space="preserve">статьи 51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слово "предъявлять" заменить словами "в соответствии с Законом Республики Казахстан "О частном предпринимательстве" осуществлять проверки соблюдения требований настоящего Кодекса и постановлений Правительства Республики Казахстан, предъявлять";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в предложении первом: </w:t>
      </w:r>
      <w:r>
        <w:br/>
      </w:r>
      <w:r>
        <w:rPr>
          <w:rFonts w:ascii="Times New Roman"/>
          <w:b w:val="false"/>
          <w:i w:val="false"/>
          <w:color w:val="000000"/>
          <w:sz w:val="28"/>
        </w:rPr>
        <w:t xml:space="preserve">
      слова "на основании предписания по предъявлении служебного удостоверения" заменить словами "для проведения государственного контроля"; </w:t>
      </w:r>
      <w:r>
        <w:br/>
      </w:r>
      <w:r>
        <w:rPr>
          <w:rFonts w:ascii="Times New Roman"/>
          <w:b w:val="false"/>
          <w:i w:val="false"/>
          <w:color w:val="000000"/>
          <w:sz w:val="28"/>
        </w:rPr>
        <w:t xml:space="preserve">
      слово "проверку" заменить словом "контроль"; </w:t>
      </w:r>
      <w:r>
        <w:br/>
      </w:r>
      <w:r>
        <w:rPr>
          <w:rFonts w:ascii="Times New Roman"/>
          <w:b w:val="false"/>
          <w:i w:val="false"/>
          <w:color w:val="000000"/>
          <w:sz w:val="28"/>
        </w:rPr>
        <w:t xml:space="preserve">
      дополнить подпунктами 3-1), 3-2), 3-3) и 3-4) следующего содержания: </w:t>
      </w:r>
      <w:r>
        <w:br/>
      </w:r>
      <w:r>
        <w:rPr>
          <w:rFonts w:ascii="Times New Roman"/>
          <w:b w:val="false"/>
          <w:i w:val="false"/>
          <w:color w:val="000000"/>
          <w:sz w:val="28"/>
        </w:rPr>
        <w:t xml:space="preserve">
      "3-1) осуществлять контроль за соблюдением установленных лимитов водопользования, режима подпорных гидротехнических сооружений, правил эксплуатации водохозяйственных сооружений, использования границ водоохранных зон и полос, установленного режима хозяйственной деятельности на них; </w:t>
      </w:r>
      <w:r>
        <w:br/>
      </w:r>
      <w:r>
        <w:rPr>
          <w:rFonts w:ascii="Times New Roman"/>
          <w:b w:val="false"/>
          <w:i w:val="false"/>
          <w:color w:val="000000"/>
          <w:sz w:val="28"/>
        </w:rPr>
        <w:t xml:space="preserve">
      3-2) выносить предписание об устранении выявленных нарушений правил пользования водными ресурсами и их охране; </w:t>
      </w:r>
      <w:r>
        <w:br/>
      </w:r>
      <w:r>
        <w:rPr>
          <w:rFonts w:ascii="Times New Roman"/>
          <w:b w:val="false"/>
          <w:i w:val="false"/>
          <w:color w:val="000000"/>
          <w:sz w:val="28"/>
        </w:rPr>
        <w:t xml:space="preserve">
      3-3) выносить постановление о наложении административного взыскания; </w:t>
      </w:r>
      <w:r>
        <w:br/>
      </w:r>
      <w:r>
        <w:rPr>
          <w:rFonts w:ascii="Times New Roman"/>
          <w:b w:val="false"/>
          <w:i w:val="false"/>
          <w:color w:val="000000"/>
          <w:sz w:val="28"/>
        </w:rPr>
        <w:t xml:space="preserve">
      3-4) предъявлять к виновным лицам иск о возмещении ущерба, причиненного нарушением водного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Экологический кодекс </w:t>
      </w:r>
      <w:r>
        <w:rPr>
          <w:rFonts w:ascii="Times New Roman"/>
          <w:b w:val="false"/>
          <w:i w:val="false"/>
          <w:color w:val="000000"/>
          <w:sz w:val="28"/>
        </w:rPr>
        <w:t xml:space="preserve">Республики Казахстан от 9 января 2007 года (Ведомости Парламента Республики Казахстан, 2007 г., № 1, ст. 1;  № 20, ст. 152; 2008 г., № 21, ст. 97; № 23, ст. 114): </w:t>
      </w:r>
      <w:r>
        <w:br/>
      </w:r>
      <w:r>
        <w:rPr>
          <w:rFonts w:ascii="Times New Roman"/>
          <w:b w:val="false"/>
          <w:i w:val="false"/>
          <w:color w:val="000000"/>
          <w:sz w:val="28"/>
        </w:rPr>
        <w:t>
</w:t>
      </w:r>
      <w:r>
        <w:rPr>
          <w:rFonts w:ascii="Times New Roman"/>
          <w:b w:val="false"/>
          <w:i w:val="false"/>
          <w:color w:val="000000"/>
          <w:sz w:val="28"/>
        </w:rPr>
        <w:t xml:space="preserve">
      1) в оглавлении: </w:t>
      </w:r>
      <w:r>
        <w:br/>
      </w:r>
      <w:r>
        <w:rPr>
          <w:rFonts w:ascii="Times New Roman"/>
          <w:b w:val="false"/>
          <w:i w:val="false"/>
          <w:color w:val="000000"/>
          <w:sz w:val="28"/>
        </w:rPr>
        <w:t xml:space="preserve">
      заголовок статьи 119 изложить в следующей редакции: </w:t>
      </w:r>
      <w:r>
        <w:br/>
      </w:r>
      <w:r>
        <w:rPr>
          <w:rFonts w:ascii="Times New Roman"/>
          <w:b w:val="false"/>
          <w:i w:val="false"/>
          <w:color w:val="000000"/>
          <w:sz w:val="28"/>
        </w:rPr>
        <w:t xml:space="preserve">
      "Статья 119. Инспекторские экологические проверки"; </w:t>
      </w:r>
      <w:r>
        <w:br/>
      </w:r>
      <w:r>
        <w:rPr>
          <w:rFonts w:ascii="Times New Roman"/>
          <w:b w:val="false"/>
          <w:i w:val="false"/>
          <w:color w:val="000000"/>
          <w:sz w:val="28"/>
        </w:rPr>
        <w:t xml:space="preserve">
      заголовки статей 120 - 124 исключить; </w:t>
      </w:r>
      <w:r>
        <w:br/>
      </w:r>
      <w:r>
        <w:rPr>
          <w:rFonts w:ascii="Times New Roman"/>
          <w:b w:val="false"/>
          <w:i w:val="false"/>
          <w:color w:val="000000"/>
          <w:sz w:val="28"/>
        </w:rPr>
        <w:t xml:space="preserve">
      заголовок статьи 125 изложить в следующей редакции: </w:t>
      </w:r>
      <w:r>
        <w:br/>
      </w:r>
      <w:r>
        <w:rPr>
          <w:rFonts w:ascii="Times New Roman"/>
          <w:b w:val="false"/>
          <w:i w:val="false"/>
          <w:color w:val="000000"/>
          <w:sz w:val="28"/>
        </w:rPr>
        <w:t xml:space="preserve">
      "Статья 125. Иные формы государственного экологического контроля";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подпункт 39) </w:t>
      </w:r>
      <w:r>
        <w:rPr>
          <w:rFonts w:ascii="Times New Roman"/>
          <w:b w:val="false"/>
          <w:i w:val="false"/>
          <w:color w:val="000000"/>
          <w:sz w:val="28"/>
        </w:rPr>
        <w:t xml:space="preserve">пункта 1 статьи 1 изложить в следующей редакции: </w:t>
      </w:r>
      <w:r>
        <w:br/>
      </w:r>
      <w:r>
        <w:rPr>
          <w:rFonts w:ascii="Times New Roman"/>
          <w:b w:val="false"/>
          <w:i w:val="false"/>
          <w:color w:val="000000"/>
          <w:sz w:val="28"/>
        </w:rPr>
        <w:t xml:space="preserve">
      "39) государственный экологический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17 </w:t>
      </w:r>
      <w:r>
        <w:rPr>
          <w:rFonts w:ascii="Times New Roman"/>
          <w:b w:val="false"/>
          <w:i w:val="false"/>
          <w:color w:val="000000"/>
          <w:sz w:val="28"/>
        </w:rPr>
        <w:t xml:space="preserve">: </w:t>
      </w:r>
      <w:r>
        <w:br/>
      </w:r>
      <w:r>
        <w:rPr>
          <w:rFonts w:ascii="Times New Roman"/>
          <w:b w:val="false"/>
          <w:i w:val="false"/>
          <w:color w:val="000000"/>
          <w:sz w:val="28"/>
        </w:rPr>
        <w:t xml:space="preserve">
      подпункт 28-1) исключить; </w:t>
      </w:r>
      <w:r>
        <w:br/>
      </w:r>
      <w:r>
        <w:rPr>
          <w:rFonts w:ascii="Times New Roman"/>
          <w:b w:val="false"/>
          <w:i w:val="false"/>
          <w:color w:val="000000"/>
          <w:sz w:val="28"/>
        </w:rPr>
        <w:t xml:space="preserve">
      дополнить подпунктом 38) следующего содержания: </w:t>
      </w:r>
      <w:r>
        <w:br/>
      </w:r>
      <w:r>
        <w:rPr>
          <w:rFonts w:ascii="Times New Roman"/>
          <w:b w:val="false"/>
          <w:i w:val="false"/>
          <w:color w:val="000000"/>
          <w:sz w:val="28"/>
        </w:rPr>
        <w:t xml:space="preserve">
      "38)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119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119. Инспекторские экологические проверки </w:t>
      </w:r>
      <w:r>
        <w:br/>
      </w:r>
      <w:r>
        <w:rPr>
          <w:rFonts w:ascii="Times New Roman"/>
          <w:b w:val="false"/>
          <w:i w:val="false"/>
          <w:color w:val="000000"/>
          <w:sz w:val="28"/>
        </w:rPr>
        <w:t xml:space="preserve">
      1. Инспекторская экологическая проверка - комплекс мероприятий, посредством которых должностными лицами, осуществляющими государственный экологический контроль, проводятся сбор и анализ информации о соблюдении природопользователями экологического законодательства Республики Казахстан. </w:t>
      </w:r>
      <w:r>
        <w:br/>
      </w:r>
      <w:r>
        <w:rPr>
          <w:rFonts w:ascii="Times New Roman"/>
          <w:b w:val="false"/>
          <w:i w:val="false"/>
          <w:color w:val="000000"/>
          <w:sz w:val="28"/>
        </w:rPr>
        <w:t xml:space="preserve">
      2. Проведение инспекторской экологической проверки не должно приостанавливать деятельность природопользователя, за исключением случаев, установленных законами Республики Казахстан. </w:t>
      </w:r>
      <w:r>
        <w:br/>
      </w:r>
      <w:r>
        <w:rPr>
          <w:rFonts w:ascii="Times New Roman"/>
          <w:b w:val="false"/>
          <w:i w:val="false"/>
          <w:color w:val="000000"/>
          <w:sz w:val="28"/>
        </w:rPr>
        <w:t xml:space="preserve">
      3. Государственный контроль в области охраны окружающей среды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статьи 120 </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 xml:space="preserve">, </w:t>
      </w:r>
      <w:r>
        <w:rPr>
          <w:rFonts w:ascii="Times New Roman"/>
          <w:b w:val="false"/>
          <w:i w:val="false"/>
          <w:color w:val="000000"/>
          <w:sz w:val="28"/>
        </w:rPr>
        <w:t xml:space="preserve">123 </w:t>
      </w:r>
      <w:r>
        <w:rPr>
          <w:rFonts w:ascii="Times New Roman"/>
          <w:b w:val="false"/>
          <w:i w:val="false"/>
          <w:color w:val="000000"/>
          <w:sz w:val="28"/>
        </w:rPr>
        <w:t xml:space="preserve">и </w:t>
      </w:r>
      <w:r>
        <w:rPr>
          <w:rFonts w:ascii="Times New Roman"/>
          <w:b w:val="false"/>
          <w:i w:val="false"/>
          <w:color w:val="000000"/>
          <w:sz w:val="28"/>
        </w:rPr>
        <w:t xml:space="preserve">124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статью 125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125. Иные формы государственного экологического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1. В целях обеспечения контроля лабораторией, входящей в состав уполномоченного органа в области охраны окружающей среды, осуществляется аналитический контроль непосредственно на природных объектах и источниках загрязнения. </w:t>
      </w:r>
      <w:r>
        <w:br/>
      </w:r>
      <w:r>
        <w:rPr>
          <w:rFonts w:ascii="Times New Roman"/>
          <w:b w:val="false"/>
          <w:i w:val="false"/>
          <w:color w:val="000000"/>
          <w:sz w:val="28"/>
        </w:rPr>
        <w:t xml:space="preserve">
      2. Отбор проб для осуществления аналитического контроля за пределами санитарно-защитной зоны объекта природопользования осуществляется в любое время без регистрации. </w:t>
      </w:r>
      <w:r>
        <w:br/>
      </w:r>
      <w:r>
        <w:rPr>
          <w:rFonts w:ascii="Times New Roman"/>
          <w:b w:val="false"/>
          <w:i w:val="false"/>
          <w:color w:val="000000"/>
          <w:sz w:val="28"/>
        </w:rPr>
        <w:t xml:space="preserve">
      3. Результаты аналитического контроля определяют соблюдение природопользователями нормативов качества окружающей среды и используются для обоснования несоблюдения экологического законодательства Республики Казахстан и являются основанием для оформления акта о назначении проверки по фактам превышения нормативов качества окружающей среды. </w:t>
      </w:r>
      <w:r>
        <w:br/>
      </w:r>
      <w:r>
        <w:rPr>
          <w:rFonts w:ascii="Times New Roman"/>
          <w:b w:val="false"/>
          <w:i w:val="false"/>
          <w:color w:val="000000"/>
          <w:sz w:val="28"/>
        </w:rPr>
        <w:t xml:space="preserve">
      4. Камеральный контроль осуществляется на основе изучения и анализа представленной природопользователем отчетности и других документов непосредственно по месту нахождения уполномоченного органа в области охраны окружающей среды. </w:t>
      </w:r>
      <w:r>
        <w:br/>
      </w:r>
      <w:r>
        <w:rPr>
          <w:rFonts w:ascii="Times New Roman"/>
          <w:b w:val="false"/>
          <w:i w:val="false"/>
          <w:color w:val="000000"/>
          <w:sz w:val="28"/>
        </w:rPr>
        <w:t xml:space="preserve">
      5. Выявление ошибок и противоречий между сведениями, содержащимися в отчетности и других документах природопользователя, является основанием для оформления акта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Трудовой кодекс </w:t>
      </w:r>
      <w:r>
        <w:rPr>
          <w:rFonts w:ascii="Times New Roman"/>
          <w:b w:val="false"/>
          <w:i w:val="false"/>
          <w:color w:val="000000"/>
          <w:sz w:val="28"/>
        </w:rPr>
        <w:t xml:space="preserve">Республики Казахстан от 15 мая 2007 года (Ведомости Парламента Республики Казахстан, 2007 г., № 9, ст. 65; № 19, ст. 147; № 20, ст. 152; № 24, ст. 178; 2008 г. № 21, ст. 97; № 23, ст. 114; 2009 г., № 8, ст. 44; Закон Республики Казахстан от 5 мая 2009 года "О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 опубликованный в газетах "Егемен Қазақстан" 6 мая 2009 г. и "Казахстанская правда" 7 мая 2009 г.): </w:t>
      </w:r>
      <w:r>
        <w:br/>
      </w:r>
      <w:r>
        <w:rPr>
          <w:rFonts w:ascii="Times New Roman"/>
          <w:b w:val="false"/>
          <w:i w:val="false"/>
          <w:color w:val="000000"/>
          <w:sz w:val="28"/>
        </w:rPr>
        <w:t>
</w:t>
      </w:r>
      <w:r>
        <w:rPr>
          <w:rFonts w:ascii="Times New Roman"/>
          <w:b w:val="false"/>
          <w:i w:val="false"/>
          <w:color w:val="000000"/>
          <w:sz w:val="28"/>
        </w:rPr>
        <w:t xml:space="preserve">
      1) подпункт 3) </w:t>
      </w:r>
      <w:r>
        <w:rPr>
          <w:rFonts w:ascii="Times New Roman"/>
          <w:b w:val="false"/>
          <w:i w:val="false"/>
          <w:color w:val="000000"/>
          <w:sz w:val="28"/>
        </w:rPr>
        <w:t xml:space="preserve">статьи 15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16 </w:t>
      </w:r>
      <w:r>
        <w:rPr>
          <w:rFonts w:ascii="Times New Roman"/>
          <w:b w:val="false"/>
          <w:i w:val="false"/>
          <w:color w:val="000000"/>
          <w:sz w:val="28"/>
        </w:rPr>
        <w:t xml:space="preserve">дополнить подпунктом 25) следующего содержания: </w:t>
      </w:r>
      <w:r>
        <w:br/>
      </w:r>
      <w:r>
        <w:rPr>
          <w:rFonts w:ascii="Times New Roman"/>
          <w:b w:val="false"/>
          <w:i w:val="false"/>
          <w:color w:val="000000"/>
          <w:sz w:val="28"/>
        </w:rPr>
        <w:t xml:space="preserve">
      "25)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328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328. Государственный контроль в области трудового законодательства Республики Казахстан";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Государственный контроль в области трудового законодательства Республики Казахстан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пункте 2 </w:t>
      </w:r>
      <w:r>
        <w:rPr>
          <w:rFonts w:ascii="Times New Roman"/>
          <w:b w:val="false"/>
          <w:i w:val="false"/>
          <w:color w:val="000000"/>
          <w:sz w:val="28"/>
        </w:rPr>
        <w:t xml:space="preserve">статьи 333 слова ", установленные (выявленные) в ходе осуществления проверки" заменить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334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пункты 1 </w:t>
      </w:r>
      <w:r>
        <w:rPr>
          <w:rFonts w:ascii="Times New Roman"/>
          <w:b w:val="false"/>
          <w:i w:val="false"/>
          <w:color w:val="000000"/>
          <w:sz w:val="28"/>
        </w:rPr>
        <w:t xml:space="preserve">и </w:t>
      </w:r>
      <w:r>
        <w:rPr>
          <w:rFonts w:ascii="Times New Roman"/>
          <w:b w:val="false"/>
          <w:i w:val="false"/>
          <w:color w:val="000000"/>
          <w:sz w:val="28"/>
        </w:rPr>
        <w:t xml:space="preserve">2 </w:t>
      </w:r>
      <w:r>
        <w:rPr>
          <w:rFonts w:ascii="Times New Roman"/>
          <w:b w:val="false"/>
          <w:i w:val="false"/>
          <w:color w:val="000000"/>
          <w:sz w:val="28"/>
        </w:rPr>
        <w:t xml:space="preserve">статьи 556 изложить в следующей редакции: </w:t>
      </w:r>
      <w:r>
        <w:br/>
      </w:r>
      <w:r>
        <w:rPr>
          <w:rFonts w:ascii="Times New Roman"/>
          <w:b w:val="false"/>
          <w:i w:val="false"/>
          <w:color w:val="000000"/>
          <w:sz w:val="28"/>
        </w:rPr>
        <w:t xml:space="preserve">
      "1. Налоговый контроль - государственный контроль, осуществляемый органами налоговой службы,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органы налоговой службы. </w:t>
      </w:r>
      <w:r>
        <w:br/>
      </w:r>
      <w:r>
        <w:rPr>
          <w:rFonts w:ascii="Times New Roman"/>
          <w:b w:val="false"/>
          <w:i w:val="false"/>
          <w:color w:val="000000"/>
          <w:sz w:val="28"/>
        </w:rPr>
        <w:t xml:space="preserve">
      2. Налоговый контроль осуществляется в: </w:t>
      </w:r>
      <w:r>
        <w:br/>
      </w:r>
      <w:r>
        <w:rPr>
          <w:rFonts w:ascii="Times New Roman"/>
          <w:b w:val="false"/>
          <w:i w:val="false"/>
          <w:color w:val="000000"/>
          <w:sz w:val="28"/>
        </w:rPr>
        <w:t xml:space="preserve">
      1) форме налоговой проверки; </w:t>
      </w:r>
      <w:r>
        <w:br/>
      </w:r>
      <w:r>
        <w:rPr>
          <w:rFonts w:ascii="Times New Roman"/>
          <w:b w:val="false"/>
          <w:i w:val="false"/>
          <w:color w:val="000000"/>
          <w:sz w:val="28"/>
        </w:rPr>
        <w:t xml:space="preserve">
      2) иных формах государственного контроля. </w:t>
      </w:r>
      <w:r>
        <w:br/>
      </w:r>
      <w:r>
        <w:rPr>
          <w:rFonts w:ascii="Times New Roman"/>
          <w:b w:val="false"/>
          <w:i w:val="false"/>
          <w:color w:val="000000"/>
          <w:sz w:val="28"/>
        </w:rPr>
        <w:t xml:space="preserve">
      3. В рамках данных форм налогового контроля осуществляется: </w:t>
      </w:r>
      <w:r>
        <w:br/>
      </w:r>
      <w:r>
        <w:rPr>
          <w:rFonts w:ascii="Times New Roman"/>
          <w:b w:val="false"/>
          <w:i w:val="false"/>
          <w:color w:val="000000"/>
          <w:sz w:val="28"/>
        </w:rPr>
        <w:t xml:space="preserve">
      1) учет исполнения налогового обязательства, обязанности по исчислению, удержанию и перечислению обязательных пенсионных взносов, исчислению и уплате социальных отчислений; </w:t>
      </w:r>
      <w:r>
        <w:br/>
      </w:r>
      <w:r>
        <w:rPr>
          <w:rFonts w:ascii="Times New Roman"/>
          <w:b w:val="false"/>
          <w:i w:val="false"/>
          <w:color w:val="000000"/>
          <w:sz w:val="28"/>
        </w:rPr>
        <w:t xml:space="preserve">
      2) контроль за соблюдением порядка применения контрольно-кассовых машин; </w:t>
      </w:r>
      <w:r>
        <w:br/>
      </w:r>
      <w:r>
        <w:rPr>
          <w:rFonts w:ascii="Times New Roman"/>
          <w:b w:val="false"/>
          <w:i w:val="false"/>
          <w:color w:val="000000"/>
          <w:sz w:val="28"/>
        </w:rPr>
        <w:t xml:space="preserve">
      3) контроль за подакцизными товарами; </w:t>
      </w:r>
      <w:r>
        <w:br/>
      </w:r>
      <w:r>
        <w:rPr>
          <w:rFonts w:ascii="Times New Roman"/>
          <w:b w:val="false"/>
          <w:i w:val="false"/>
          <w:color w:val="000000"/>
          <w:sz w:val="28"/>
        </w:rPr>
        <w:t xml:space="preserve">
      4) контроль при трансфертном ценообразовании; </w:t>
      </w:r>
      <w:r>
        <w:br/>
      </w:r>
      <w:r>
        <w:rPr>
          <w:rFonts w:ascii="Times New Roman"/>
          <w:b w:val="false"/>
          <w:i w:val="false"/>
          <w:color w:val="000000"/>
          <w:sz w:val="28"/>
        </w:rPr>
        <w:t xml:space="preserve">
      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r>
        <w:br/>
      </w:r>
      <w:r>
        <w:rPr>
          <w:rFonts w:ascii="Times New Roman"/>
          <w:b w:val="false"/>
          <w:i w:val="false"/>
          <w:color w:val="000000"/>
          <w:sz w:val="28"/>
        </w:rPr>
        <w:t xml:space="preserve">
      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 </w:t>
      </w:r>
      <w:r>
        <w:br/>
      </w:r>
      <w:r>
        <w:rPr>
          <w:rFonts w:ascii="Times New Roman"/>
          <w:b w:val="false"/>
          <w:i w:val="false"/>
          <w:color w:val="000000"/>
          <w:sz w:val="28"/>
        </w:rPr>
        <w:t xml:space="preserve">
      4. В рамках иной формы государственного контроля осуществляется: </w:t>
      </w:r>
      <w:r>
        <w:br/>
      </w:r>
      <w:r>
        <w:rPr>
          <w:rFonts w:ascii="Times New Roman"/>
          <w:b w:val="false"/>
          <w:i w:val="false"/>
          <w:color w:val="000000"/>
          <w:sz w:val="28"/>
        </w:rPr>
        <w:t xml:space="preserve">
      1) регистрация налогоплательщиков в налоговых органах; </w:t>
      </w:r>
      <w:r>
        <w:br/>
      </w:r>
      <w:r>
        <w:rPr>
          <w:rFonts w:ascii="Times New Roman"/>
          <w:b w:val="false"/>
          <w:i w:val="false"/>
          <w:color w:val="000000"/>
          <w:sz w:val="28"/>
        </w:rPr>
        <w:t xml:space="preserve">
      2) прием налоговых форм;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мониторинг крупных налогоплательщиков; </w:t>
      </w:r>
      <w:r>
        <w:br/>
      </w:r>
      <w:r>
        <w:rPr>
          <w:rFonts w:ascii="Times New Roman"/>
          <w:b w:val="false"/>
          <w:i w:val="false"/>
          <w:color w:val="000000"/>
          <w:sz w:val="28"/>
        </w:rPr>
        <w:t xml:space="preserve">
      5) налоговое обследование. </w:t>
      </w:r>
      <w:r>
        <w:br/>
      </w:r>
      <w:r>
        <w:rPr>
          <w:rFonts w:ascii="Times New Roman"/>
          <w:b w:val="false"/>
          <w:i w:val="false"/>
          <w:color w:val="000000"/>
          <w:sz w:val="28"/>
        </w:rPr>
        <w:t xml:space="preserve">
      5. Общий порядок проведения налоговой проверки осуществляется в соответствии с Законом Республики Казахстан "О частном предпринимательстве". </w:t>
      </w:r>
      <w:r>
        <w:br/>
      </w:r>
      <w:r>
        <w:rPr>
          <w:rFonts w:ascii="Times New Roman"/>
          <w:b w:val="false"/>
          <w:i w:val="false"/>
          <w:color w:val="000000"/>
          <w:sz w:val="28"/>
        </w:rPr>
        <w:t xml:space="preserve">
      6. Особенности порядка и сроки проведения налоговой проверки определяются настоящим Кодексом. </w:t>
      </w:r>
      <w:r>
        <w:br/>
      </w:r>
      <w:r>
        <w:rPr>
          <w:rFonts w:ascii="Times New Roman"/>
          <w:b w:val="false"/>
          <w:i w:val="false"/>
          <w:color w:val="000000"/>
          <w:sz w:val="28"/>
        </w:rPr>
        <w:t xml:space="preserve">
      7. Уполномоченный орган разрабатывает и утверждает формы ведомственной статистической отчетности, проверочных листов, критерии оценки степени риска, ежегодные планы проведения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1 </w:t>
      </w:r>
      <w:r>
        <w:rPr>
          <w:rFonts w:ascii="Times New Roman"/>
          <w:b w:val="false"/>
          <w:i w:val="false"/>
          <w:color w:val="000000"/>
          <w:sz w:val="28"/>
        </w:rPr>
        <w:t xml:space="preserve">статьи 557 дополнить подпунктом 9) следующего содержания: </w:t>
      </w:r>
      <w:r>
        <w:br/>
      </w:r>
      <w:r>
        <w:rPr>
          <w:rFonts w:ascii="Times New Roman"/>
          <w:b w:val="false"/>
          <w:i w:val="false"/>
          <w:color w:val="000000"/>
          <w:sz w:val="28"/>
        </w:rPr>
        <w:t xml:space="preserve">
      "9) о плане налоговой проверки.";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пункт 5 </w:t>
      </w:r>
      <w:r>
        <w:rPr>
          <w:rFonts w:ascii="Times New Roman"/>
          <w:b w:val="false"/>
          <w:i w:val="false"/>
          <w:color w:val="000000"/>
          <w:sz w:val="28"/>
        </w:rPr>
        <w:t xml:space="preserve">статьи 625 исключить;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627 </w:t>
      </w:r>
      <w:r>
        <w:rPr>
          <w:rFonts w:ascii="Times New Roman"/>
          <w:b w:val="false"/>
          <w:i w:val="false"/>
          <w:color w:val="000000"/>
          <w:sz w:val="28"/>
        </w:rPr>
        <w:t xml:space="preserve">: </w:t>
      </w:r>
      <w:r>
        <w:br/>
      </w:r>
      <w:r>
        <w:rPr>
          <w:rFonts w:ascii="Times New Roman"/>
          <w:b w:val="false"/>
          <w:i w:val="false"/>
          <w:color w:val="000000"/>
          <w:sz w:val="28"/>
        </w:rPr>
        <w:t xml:space="preserve">
      абзац шестой пункта 2 изложить в следующей редакции: </w:t>
      </w:r>
      <w:r>
        <w:br/>
      </w:r>
      <w:r>
        <w:rPr>
          <w:rFonts w:ascii="Times New Roman"/>
          <w:b w:val="false"/>
          <w:i w:val="false"/>
          <w:color w:val="000000"/>
          <w:sz w:val="28"/>
        </w:rPr>
        <w:t xml:space="preserve">
      "при тематических проверках по вопросам: </w:t>
      </w:r>
      <w:r>
        <w:br/>
      </w:r>
      <w:r>
        <w:rPr>
          <w:rFonts w:ascii="Times New Roman"/>
          <w:b w:val="false"/>
          <w:i w:val="false"/>
          <w:color w:val="000000"/>
          <w:sz w:val="28"/>
        </w:rPr>
        <w:t xml:space="preserve">
      постановки на регистрационный учет в налоговых органах; </w:t>
      </w:r>
      <w:r>
        <w:br/>
      </w:r>
      <w:r>
        <w:rPr>
          <w:rFonts w:ascii="Times New Roman"/>
          <w:b w:val="false"/>
          <w:i w:val="false"/>
          <w:color w:val="000000"/>
          <w:sz w:val="28"/>
        </w:rPr>
        <w:t xml:space="preserve">
      наличия контрольно-кассовых машин; </w:t>
      </w:r>
      <w:r>
        <w:br/>
      </w:r>
      <w:r>
        <w:rPr>
          <w:rFonts w:ascii="Times New Roman"/>
          <w:b w:val="false"/>
          <w:i w:val="false"/>
          <w:color w:val="000000"/>
          <w:sz w:val="28"/>
        </w:rPr>
        <w:t xml:space="preserve">
      наличия лицензии, разрешения на отпуск этилового спирта, патента, регистрационной карточки, указанной в статье 574 настоящего Кодекса, - налогоплательщик, осуществляющий предпринимательскую деятельность на участке территории, указанном в предписании;"; </w:t>
      </w:r>
      <w:r>
        <w:br/>
      </w:r>
      <w:r>
        <w:rPr>
          <w:rFonts w:ascii="Times New Roman"/>
          <w:b w:val="false"/>
          <w:i w:val="false"/>
          <w:color w:val="000000"/>
          <w:sz w:val="28"/>
        </w:rPr>
        <w:t xml:space="preserve">
      подпункт 2) пункта 4 исключить;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2) дополнить абзацами четырнадцатым - двадцать восьмым следующего содержания: </w:t>
      </w:r>
      <w:r>
        <w:br/>
      </w:r>
      <w:r>
        <w:rPr>
          <w:rFonts w:ascii="Times New Roman"/>
          <w:b w:val="false"/>
          <w:i w:val="false"/>
          <w:color w:val="000000"/>
          <w:sz w:val="28"/>
        </w:rPr>
        <w:t xml:space="preserve">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проводимая по вопросам, изложенным в жалобе налогоплательщика (налогового агента); </w:t>
      </w:r>
      <w:r>
        <w:br/>
      </w:r>
      <w:r>
        <w:rPr>
          <w:rFonts w:ascii="Times New Roman"/>
          <w:b w:val="false"/>
          <w:i w:val="false"/>
          <w:color w:val="000000"/>
          <w:sz w:val="28"/>
        </w:rPr>
        <w:t xml:space="preserve">
      рассмотрения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 </w:t>
      </w:r>
      <w:r>
        <w:br/>
      </w:r>
      <w:r>
        <w:rPr>
          <w:rFonts w:ascii="Times New Roman"/>
          <w:b w:val="false"/>
          <w:i w:val="false"/>
          <w:color w:val="000000"/>
          <w:sz w:val="28"/>
        </w:rPr>
        <w:t xml:space="preserve">
      соблюдения порядка учета, хранения, оценки, дальнейшего использования и реализации имущества, обращенного (подлежащего обращению) в собственность государства; </w:t>
      </w:r>
      <w:r>
        <w:br/>
      </w:r>
      <w:r>
        <w:rPr>
          <w:rFonts w:ascii="Times New Roman"/>
          <w:b w:val="false"/>
          <w:i w:val="false"/>
          <w:color w:val="000000"/>
          <w:sz w:val="28"/>
        </w:rPr>
        <w:t xml:space="preserve">
      деятельности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 </w:t>
      </w:r>
      <w:r>
        <w:br/>
      </w:r>
      <w:r>
        <w:rPr>
          <w:rFonts w:ascii="Times New Roman"/>
          <w:b w:val="false"/>
          <w:i w:val="false"/>
          <w:color w:val="000000"/>
          <w:sz w:val="28"/>
        </w:rPr>
        <w:t xml:space="preserve">
      постановки на регистрационный учет в налоговых органах; </w:t>
      </w:r>
      <w:r>
        <w:br/>
      </w:r>
      <w:r>
        <w:rPr>
          <w:rFonts w:ascii="Times New Roman"/>
          <w:b w:val="false"/>
          <w:i w:val="false"/>
          <w:color w:val="000000"/>
          <w:sz w:val="28"/>
        </w:rPr>
        <w:t xml:space="preserve">
      наличия контрольно-кассовых машин; </w:t>
      </w:r>
      <w:r>
        <w:br/>
      </w:r>
      <w:r>
        <w:rPr>
          <w:rFonts w:ascii="Times New Roman"/>
          <w:b w:val="false"/>
          <w:i w:val="false"/>
          <w:color w:val="000000"/>
          <w:sz w:val="28"/>
        </w:rPr>
        <w:t xml:space="preserve">
      наличия лицензии, разрешения на отпуск этилового спирта, патента, регистрационной карточки, указанной в статье 574 настоящего Кодекса; </w:t>
      </w:r>
      <w:r>
        <w:br/>
      </w:r>
      <w:r>
        <w:rPr>
          <w:rFonts w:ascii="Times New Roman"/>
          <w:b w:val="false"/>
          <w:i w:val="false"/>
          <w:color w:val="000000"/>
          <w:sz w:val="28"/>
        </w:rPr>
        <w:t xml:space="preserve">
      соблюдения порядка применения контрольно-кассовых машин; </w:t>
      </w:r>
      <w:r>
        <w:br/>
      </w:r>
      <w:r>
        <w:rPr>
          <w:rFonts w:ascii="Times New Roman"/>
          <w:b w:val="false"/>
          <w:i w:val="false"/>
          <w:color w:val="000000"/>
          <w:sz w:val="28"/>
        </w:rPr>
        <w:t xml:space="preserve">
      соблюдения правил лицензирования и условий производства, хранения и реализации отдельных видов подакцизных товаров; </w:t>
      </w:r>
      <w:r>
        <w:br/>
      </w:r>
      <w:r>
        <w:rPr>
          <w:rFonts w:ascii="Times New Roman"/>
          <w:b w:val="false"/>
          <w:i w:val="false"/>
          <w:color w:val="000000"/>
          <w:sz w:val="28"/>
        </w:rPr>
        <w:t xml:space="preserve">
      исполнения распоряжения, вынесенного налоговым органом, о приостановлении расходных операций по кассе. </w:t>
      </w:r>
      <w:r>
        <w:br/>
      </w:r>
      <w:r>
        <w:rPr>
          <w:rFonts w:ascii="Times New Roman"/>
          <w:b w:val="false"/>
          <w:i w:val="false"/>
          <w:color w:val="000000"/>
          <w:sz w:val="28"/>
        </w:rPr>
        <w:t xml:space="preserve">
      Для участия в проведении тематических проверок по вопросам: </w:t>
      </w:r>
      <w:r>
        <w:br/>
      </w:r>
      <w:r>
        <w:rPr>
          <w:rFonts w:ascii="Times New Roman"/>
          <w:b w:val="false"/>
          <w:i w:val="false"/>
          <w:color w:val="000000"/>
          <w:sz w:val="28"/>
        </w:rPr>
        <w:t xml:space="preserve">
      постановки на регистрационный учет в налоговых органах; </w:t>
      </w:r>
      <w:r>
        <w:br/>
      </w:r>
      <w:r>
        <w:rPr>
          <w:rFonts w:ascii="Times New Roman"/>
          <w:b w:val="false"/>
          <w:i w:val="false"/>
          <w:color w:val="000000"/>
          <w:sz w:val="28"/>
        </w:rPr>
        <w:t xml:space="preserve">
      наличия контрольно-кассовых машин; </w:t>
      </w:r>
      <w:r>
        <w:br/>
      </w:r>
      <w:r>
        <w:rPr>
          <w:rFonts w:ascii="Times New Roman"/>
          <w:b w:val="false"/>
          <w:i w:val="false"/>
          <w:color w:val="000000"/>
          <w:sz w:val="28"/>
        </w:rPr>
        <w:t xml:space="preserve">
      наличия лицензии, разрешения на отпуск этилового спирта, патента, регистрационной карточки, указанной в статье 574 настоящего Кодекса, могут быть привлечены представители объединений субъектов частного предпринимательства по согласованию с такими объединениями. </w:t>
      </w:r>
      <w:r>
        <w:br/>
      </w:r>
      <w:r>
        <w:rPr>
          <w:rFonts w:ascii="Times New Roman"/>
          <w:b w:val="false"/>
          <w:i w:val="false"/>
          <w:color w:val="000000"/>
          <w:sz w:val="28"/>
        </w:rPr>
        <w:t xml:space="preserve">
      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 </w:t>
      </w:r>
      <w:r>
        <w:br/>
      </w:r>
      <w:r>
        <w:rPr>
          <w:rFonts w:ascii="Times New Roman"/>
          <w:b w:val="false"/>
          <w:i w:val="false"/>
          <w:color w:val="000000"/>
          <w:sz w:val="28"/>
        </w:rPr>
        <w:t xml:space="preserve">
      в подпункте 3) слова "или дополнительная", "или дополнительной"  исключить;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в подпункте 1) слова "ежеквартально органом налоговой службы" заменить словами "ежегодно уполномоченным органом";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внеплановые - налоговые проверки, не указанные в подпункте 1) настоящего пункта, в том числе осуществляемые: </w:t>
      </w:r>
      <w:r>
        <w:br/>
      </w:r>
      <w:r>
        <w:rPr>
          <w:rFonts w:ascii="Times New Roman"/>
          <w:b w:val="false"/>
          <w:i w:val="false"/>
          <w:color w:val="000000"/>
          <w:sz w:val="28"/>
        </w:rPr>
        <w:t xml:space="preserve">
      по заявлению самого налогоплательщика (налогового агента); </w:t>
      </w:r>
      <w:r>
        <w:br/>
      </w:r>
      <w:r>
        <w:rPr>
          <w:rFonts w:ascii="Times New Roman"/>
          <w:b w:val="false"/>
          <w:i w:val="false"/>
          <w:color w:val="000000"/>
          <w:sz w:val="28"/>
        </w:rPr>
        <w:t xml:space="preserve">
      по основаниям, предусмотренным Уголовно-процессуальным кодексом Республики Казахстан; </w:t>
      </w:r>
      <w:r>
        <w:br/>
      </w:r>
      <w:r>
        <w:rPr>
          <w:rFonts w:ascii="Times New Roman"/>
          <w:b w:val="false"/>
          <w:i w:val="false"/>
          <w:color w:val="000000"/>
          <w:sz w:val="28"/>
        </w:rPr>
        <w:t xml:space="preserve">
      в случае представления налогоплательщиком (налоговым агентом) дополнительной налоговой отчетности за ранее проверенный налоговый период с целью проверки достоверности отраженных сведений в такой дополнительной налоговой отчетности; </w:t>
      </w:r>
      <w:r>
        <w:br/>
      </w:r>
      <w:r>
        <w:rPr>
          <w:rFonts w:ascii="Times New Roman"/>
          <w:b w:val="false"/>
          <w:i w:val="false"/>
          <w:color w:val="000000"/>
          <w:sz w:val="28"/>
        </w:rPr>
        <w:t xml:space="preserve">
      в случае получения ответа, не поступившего в ходе предыдущей налоговой проверки, по ранее направленным запросам органов налоговой службы; </w:t>
      </w:r>
      <w:r>
        <w:br/>
      </w:r>
      <w:r>
        <w:rPr>
          <w:rFonts w:ascii="Times New Roman"/>
          <w:b w:val="false"/>
          <w:i w:val="false"/>
          <w:color w:val="000000"/>
          <w:sz w:val="28"/>
        </w:rPr>
        <w:t xml:space="preserve">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статьей 608 настоящего Кодекса; </w:t>
      </w:r>
      <w:r>
        <w:br/>
      </w:r>
      <w:r>
        <w:rPr>
          <w:rFonts w:ascii="Times New Roman"/>
          <w:b w:val="false"/>
          <w:i w:val="false"/>
          <w:color w:val="000000"/>
          <w:sz w:val="28"/>
        </w:rPr>
        <w:t xml:space="preserve">
      в связи с реорганизацией путем разделения или ликвидацией юридического лица-резидента, структурного подразделения юридического лица-нерезидента; </w:t>
      </w:r>
      <w:r>
        <w:br/>
      </w:r>
      <w:r>
        <w:rPr>
          <w:rFonts w:ascii="Times New Roman"/>
          <w:b w:val="false"/>
          <w:i w:val="false"/>
          <w:color w:val="000000"/>
          <w:sz w:val="28"/>
        </w:rPr>
        <w:t xml:space="preserve">
      в связи с прекращением юридическим лицом-нерезидентом деятельности в Республике Казахстан, осуществляемой через постоянное учреждение; </w:t>
      </w:r>
      <w:r>
        <w:br/>
      </w:r>
      <w:r>
        <w:rPr>
          <w:rFonts w:ascii="Times New Roman"/>
          <w:b w:val="false"/>
          <w:i w:val="false"/>
          <w:color w:val="000000"/>
          <w:sz w:val="28"/>
        </w:rPr>
        <w:t xml:space="preserve">
      в связи с прекращением деятельности индивидуального предпринимателя, частного нотариуса, адвоката; </w:t>
      </w:r>
      <w:r>
        <w:br/>
      </w:r>
      <w:r>
        <w:rPr>
          <w:rFonts w:ascii="Times New Roman"/>
          <w:b w:val="false"/>
          <w:i w:val="false"/>
          <w:color w:val="000000"/>
          <w:sz w:val="28"/>
        </w:rPr>
        <w:t xml:space="preserve">
      в связи со снятием с регистрационного учета по налогу на добавленную стоимость на основании налогового заявления налогоплательщика; </w:t>
      </w:r>
      <w:r>
        <w:br/>
      </w:r>
      <w:r>
        <w:rPr>
          <w:rFonts w:ascii="Times New Roman"/>
          <w:b w:val="false"/>
          <w:i w:val="false"/>
          <w:color w:val="000000"/>
          <w:sz w:val="28"/>
        </w:rPr>
        <w:t xml:space="preserve">
      в связи с истечением срока действия контракта на недропользование; </w:t>
      </w:r>
      <w:r>
        <w:br/>
      </w:r>
      <w:r>
        <w:rPr>
          <w:rFonts w:ascii="Times New Roman"/>
          <w:b w:val="false"/>
          <w:i w:val="false"/>
          <w:color w:val="000000"/>
          <w:sz w:val="28"/>
        </w:rPr>
        <w:t xml:space="preserve">
      по вопросам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 </w:t>
      </w:r>
      <w:r>
        <w:br/>
      </w:r>
      <w:r>
        <w:rPr>
          <w:rFonts w:ascii="Times New Roman"/>
          <w:b w:val="false"/>
          <w:i w:val="false"/>
          <w:color w:val="000000"/>
          <w:sz w:val="28"/>
        </w:rPr>
        <w:t xml:space="preserve">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w:t>
      </w:r>
      <w:r>
        <w:br/>
      </w:r>
      <w:r>
        <w:rPr>
          <w:rFonts w:ascii="Times New Roman"/>
          <w:b w:val="false"/>
          <w:i w:val="false"/>
          <w:color w:val="000000"/>
          <w:sz w:val="28"/>
        </w:rPr>
        <w:t xml:space="preserve">
      на основании налогового заявления нерезидента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 </w:t>
      </w:r>
      <w:r>
        <w:br/>
      </w:r>
      <w:r>
        <w:rPr>
          <w:rFonts w:ascii="Times New Roman"/>
          <w:b w:val="false"/>
          <w:i w:val="false"/>
          <w:color w:val="000000"/>
          <w:sz w:val="28"/>
        </w:rPr>
        <w:t xml:space="preserve">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органы налоговой службы; </w:t>
      </w:r>
      <w:r>
        <w:br/>
      </w:r>
      <w:r>
        <w:rPr>
          <w:rFonts w:ascii="Times New Roman"/>
          <w:b w:val="false"/>
          <w:i w:val="false"/>
          <w:color w:val="000000"/>
          <w:sz w:val="28"/>
        </w:rPr>
        <w:t xml:space="preserve">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 </w:t>
      </w:r>
      <w:r>
        <w:br/>
      </w:r>
      <w:r>
        <w:rPr>
          <w:rFonts w:ascii="Times New Roman"/>
          <w:b w:val="false"/>
          <w:i w:val="false"/>
          <w:color w:val="000000"/>
          <w:sz w:val="28"/>
        </w:rPr>
        <w:t xml:space="preserve">
      по вопросам определения налогового обязательства по сделке (сделкам), совершение которой (которых) признано судом осуществленными без намерения осуществлять предпринимательскую деятельность; </w:t>
      </w:r>
      <w:r>
        <w:br/>
      </w:r>
      <w:r>
        <w:rPr>
          <w:rFonts w:ascii="Times New Roman"/>
          <w:b w:val="false"/>
          <w:i w:val="false"/>
          <w:color w:val="000000"/>
          <w:sz w:val="28"/>
        </w:rPr>
        <w:t xml:space="preserve">
      в связи с жалобой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по вопросам, отраженным в такой жалобе; </w:t>
      </w:r>
      <w:r>
        <w:br/>
      </w:r>
      <w:r>
        <w:rPr>
          <w:rFonts w:ascii="Times New Roman"/>
          <w:b w:val="false"/>
          <w:i w:val="false"/>
          <w:color w:val="000000"/>
          <w:sz w:val="28"/>
        </w:rPr>
        <w:t xml:space="preserve">
      в связи с обращением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 </w:t>
      </w:r>
      <w:r>
        <w:br/>
      </w:r>
      <w:r>
        <w:rPr>
          <w:rFonts w:ascii="Times New Roman"/>
          <w:b w:val="false"/>
          <w:i w:val="false"/>
          <w:color w:val="000000"/>
          <w:sz w:val="28"/>
        </w:rPr>
        <w:t xml:space="preserve">
      по вопросу устранения нарушений, по которым лицензиаром было приостановлено действие лицензии; </w:t>
      </w:r>
      <w:r>
        <w:br/>
      </w:r>
      <w:r>
        <w:rPr>
          <w:rFonts w:ascii="Times New Roman"/>
          <w:b w:val="false"/>
          <w:i w:val="false"/>
          <w:color w:val="000000"/>
          <w:sz w:val="28"/>
        </w:rPr>
        <w:t xml:space="preserve">
      на основании решения государственного органа, осуществляющего руководство в сфере обеспечения поступления налогов и других обязательных платежей в бюджет. </w:t>
      </w:r>
      <w:r>
        <w:br/>
      </w:r>
      <w:r>
        <w:rPr>
          <w:rFonts w:ascii="Times New Roman"/>
          <w:b w:val="false"/>
          <w:i w:val="false"/>
          <w:color w:val="000000"/>
          <w:sz w:val="28"/>
        </w:rPr>
        <w:t xml:space="preserve">
      Внеплановые проверки, указанные в подпункте 2) пункта 9 настоящей статьи, могут осуществляться за ранее проверенный период.";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статьи 628 </w:t>
      </w:r>
      <w:r>
        <w:rPr>
          <w:rFonts w:ascii="Times New Roman"/>
          <w:b w:val="false"/>
          <w:i w:val="false"/>
          <w:color w:val="000000"/>
          <w:sz w:val="28"/>
        </w:rPr>
        <w:t xml:space="preserve">и </w:t>
      </w:r>
      <w:r>
        <w:rPr>
          <w:rFonts w:ascii="Times New Roman"/>
          <w:b w:val="false"/>
          <w:i w:val="false"/>
          <w:color w:val="000000"/>
          <w:sz w:val="28"/>
        </w:rPr>
        <w:t xml:space="preserve">630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632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При назначении тематических проверок по вопросам: </w:t>
      </w:r>
      <w:r>
        <w:br/>
      </w:r>
      <w:r>
        <w:rPr>
          <w:rFonts w:ascii="Times New Roman"/>
          <w:b w:val="false"/>
          <w:i w:val="false"/>
          <w:color w:val="000000"/>
          <w:sz w:val="28"/>
        </w:rPr>
        <w:t xml:space="preserve">
      постановки на регистрационный учет в налоговых органах; </w:t>
      </w:r>
      <w:r>
        <w:br/>
      </w:r>
      <w:r>
        <w:rPr>
          <w:rFonts w:ascii="Times New Roman"/>
          <w:b w:val="false"/>
          <w:i w:val="false"/>
          <w:color w:val="000000"/>
          <w:sz w:val="28"/>
        </w:rPr>
        <w:t xml:space="preserve">
      наличия контрольно-кассовых машин; </w:t>
      </w:r>
      <w:r>
        <w:br/>
      </w:r>
      <w:r>
        <w:rPr>
          <w:rFonts w:ascii="Times New Roman"/>
          <w:b w:val="false"/>
          <w:i w:val="false"/>
          <w:color w:val="000000"/>
          <w:sz w:val="28"/>
        </w:rPr>
        <w:t xml:space="preserve">
      наличия лицензии, разрешения на отпуск этилового спирта, патента, регистрационной карточки, указанной в статье 574 настоящего Кодекса, в предписании должны быть указаны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w:t>
      </w:r>
      <w:r>
        <w:br/>
      </w:r>
      <w:r>
        <w:rPr>
          <w:rFonts w:ascii="Times New Roman"/>
          <w:b w:val="false"/>
          <w:i w:val="false"/>
          <w:color w:val="000000"/>
          <w:sz w:val="28"/>
        </w:rPr>
        <w:t xml:space="preserve">
      в части второй пункта 4 слова "и рейдовых налоговых" исключить;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На основании одного предписания может проводиться только одна налоговая проверка, за исключением тематических проверок по вопросам: </w:t>
      </w:r>
      <w:r>
        <w:br/>
      </w:r>
      <w:r>
        <w:rPr>
          <w:rFonts w:ascii="Times New Roman"/>
          <w:b w:val="false"/>
          <w:i w:val="false"/>
          <w:color w:val="000000"/>
          <w:sz w:val="28"/>
        </w:rPr>
        <w:t xml:space="preserve">
      постановки на регистрационный учет в налоговых органах; </w:t>
      </w:r>
      <w:r>
        <w:br/>
      </w:r>
      <w:r>
        <w:rPr>
          <w:rFonts w:ascii="Times New Roman"/>
          <w:b w:val="false"/>
          <w:i w:val="false"/>
          <w:color w:val="000000"/>
          <w:sz w:val="28"/>
        </w:rPr>
        <w:t xml:space="preserve">
      наличия контрольно-кассовых машин; </w:t>
      </w:r>
      <w:r>
        <w:br/>
      </w:r>
      <w:r>
        <w:rPr>
          <w:rFonts w:ascii="Times New Roman"/>
          <w:b w:val="false"/>
          <w:i w:val="false"/>
          <w:color w:val="000000"/>
          <w:sz w:val="28"/>
        </w:rPr>
        <w:t xml:space="preserve">
      наличия лицензии, разрешения на отпуск этилового спирта, патента, регистрационной карточки, указанной в статье 574 настоящего Кодекса."; </w:t>
      </w:r>
      <w:r>
        <w:br/>
      </w:r>
      <w:r>
        <w:rPr>
          <w:rFonts w:ascii="Times New Roman"/>
          <w:b w:val="false"/>
          <w:i w:val="false"/>
          <w:color w:val="000000"/>
          <w:sz w:val="28"/>
        </w:rPr>
        <w:t xml:space="preserve">
      пункт 7 исключить;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633 </w:t>
      </w:r>
      <w:r>
        <w:rPr>
          <w:rFonts w:ascii="Times New Roman"/>
          <w:b w:val="false"/>
          <w:i w:val="false"/>
          <w:color w:val="000000"/>
          <w:sz w:val="28"/>
        </w:rPr>
        <w:t xml:space="preserve">: </w:t>
      </w:r>
      <w:r>
        <w:br/>
      </w:r>
      <w:r>
        <w:rPr>
          <w:rFonts w:ascii="Times New Roman"/>
          <w:b w:val="false"/>
          <w:i w:val="false"/>
          <w:color w:val="000000"/>
          <w:sz w:val="28"/>
        </w:rPr>
        <w:t xml:space="preserve">
      предложение первое пункта 3 изложить в следующей редакции: </w:t>
      </w:r>
      <w:r>
        <w:br/>
      </w:r>
      <w:r>
        <w:rPr>
          <w:rFonts w:ascii="Times New Roman"/>
          <w:b w:val="false"/>
          <w:i w:val="false"/>
          <w:color w:val="000000"/>
          <w:sz w:val="28"/>
        </w:rPr>
        <w:t xml:space="preserve">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лицензии, разрешения на отпуск этилового спирта, патента, регистрационной карточки, указанной в статье 574 настоящего Кодекса, вручает налогоплательщику (налоговому агенту) подлинник предписания."; </w:t>
      </w:r>
      <w:r>
        <w:br/>
      </w:r>
      <w:r>
        <w:rPr>
          <w:rFonts w:ascii="Times New Roman"/>
          <w:b w:val="false"/>
          <w:i w:val="false"/>
          <w:color w:val="000000"/>
          <w:sz w:val="28"/>
        </w:rPr>
        <w:t xml:space="preserve">
      предложение первое пункта 4 изложить в следующей редакции: </w:t>
      </w:r>
      <w:r>
        <w:br/>
      </w:r>
      <w:r>
        <w:rPr>
          <w:rFonts w:ascii="Times New Roman"/>
          <w:b w:val="false"/>
          <w:i w:val="false"/>
          <w:color w:val="000000"/>
          <w:sz w:val="28"/>
        </w:rPr>
        <w:t xml:space="preserve">
      "4. При проведении тематических проверок по вопросам: постановки на регистрационный учет в налоговых органах; наличия контрольно-кассовых машин; наличия лицензии, разрешения на отпуск этилового спирта, патента, регистрационной карточки, указанной в статье 574 настоящего Кодекса,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подпункте 8) </w:t>
      </w:r>
      <w:r>
        <w:rPr>
          <w:rFonts w:ascii="Times New Roman"/>
          <w:b w:val="false"/>
          <w:i w:val="false"/>
          <w:color w:val="000000"/>
          <w:sz w:val="28"/>
        </w:rPr>
        <w:t xml:space="preserve">пункта 1 статьи 637 слова "и дополнительных" исключить; </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 xml:space="preserve">статье 670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слово "дополнительную" заменить словом "тематическую"; </w:t>
      </w:r>
      <w:r>
        <w:br/>
      </w:r>
      <w:r>
        <w:rPr>
          <w:rFonts w:ascii="Times New Roman"/>
          <w:b w:val="false"/>
          <w:i w:val="false"/>
          <w:color w:val="000000"/>
          <w:sz w:val="28"/>
        </w:rPr>
        <w:t xml:space="preserve">
      в пункте 5 слово "дополнительной" заменить словом "тематической";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подпункте 1) </w:t>
      </w:r>
      <w:r>
        <w:rPr>
          <w:rFonts w:ascii="Times New Roman"/>
          <w:b w:val="false"/>
          <w:i w:val="false"/>
          <w:color w:val="000000"/>
          <w:sz w:val="28"/>
        </w:rPr>
        <w:t xml:space="preserve">пункта 1 статьи 672 слово "дополнительной" заменить словом "тематической"; </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675 </w:t>
      </w:r>
      <w:r>
        <w:rPr>
          <w:rFonts w:ascii="Times New Roman"/>
          <w:b w:val="false"/>
          <w:i w:val="false"/>
          <w:color w:val="000000"/>
          <w:sz w:val="28"/>
        </w:rPr>
        <w:t xml:space="preserve">слова "дополнительную", "дополнительной", "дополнительная" заменить соответственно словами "тематическую", "тематической", "тематическая"; </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статье 685 </w:t>
      </w:r>
      <w:r>
        <w:rPr>
          <w:rFonts w:ascii="Times New Roman"/>
          <w:b w:val="false"/>
          <w:i w:val="false"/>
          <w:color w:val="000000"/>
          <w:sz w:val="28"/>
        </w:rPr>
        <w:t xml:space="preserve">слова "дополнительную", "дополнительной" заменить соответственно словами "тематическую", "тематической". </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19 </w:t>
      </w:r>
      <w:r>
        <w:rPr>
          <w:rFonts w:ascii="Times New Roman"/>
          <w:b w:val="false"/>
          <w:i w:val="false"/>
          <w:color w:val="000000"/>
          <w:sz w:val="28"/>
        </w:rPr>
        <w:t xml:space="preserve">дополнить подпунктом 14) следующего содержания: </w:t>
      </w:r>
      <w:r>
        <w:br/>
      </w:r>
      <w:r>
        <w:rPr>
          <w:rFonts w:ascii="Times New Roman"/>
          <w:b w:val="false"/>
          <w:i w:val="false"/>
          <w:color w:val="000000"/>
          <w:sz w:val="28"/>
        </w:rPr>
        <w:t xml:space="preserve">
      "14)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20-1 </w:t>
      </w:r>
      <w:r>
        <w:rPr>
          <w:rFonts w:ascii="Times New Roman"/>
          <w:b w:val="false"/>
          <w:i w:val="false"/>
          <w:color w:val="000000"/>
          <w:sz w:val="28"/>
        </w:rPr>
        <w:t xml:space="preserve">: </w:t>
      </w:r>
      <w:r>
        <w:br/>
      </w:r>
      <w:r>
        <w:rPr>
          <w:rFonts w:ascii="Times New Roman"/>
          <w:b w:val="false"/>
          <w:i w:val="false"/>
          <w:color w:val="000000"/>
          <w:sz w:val="28"/>
        </w:rPr>
        <w:t xml:space="preserve">
      пункты 5 и 6 исключить;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Государственный контроль в области охраны и использования объектов историко-культурного наследия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"Государственный транспортный контроль (далее - транспортный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транспорта."; </w:t>
      </w:r>
      <w:r>
        <w:br/>
      </w:r>
      <w:r>
        <w:rPr>
          <w:rFonts w:ascii="Times New Roman"/>
          <w:b w:val="false"/>
          <w:i w:val="false"/>
          <w:color w:val="000000"/>
          <w:sz w:val="28"/>
        </w:rPr>
        <w:t xml:space="preserve">
      часть шестую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25-1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25-1. Государственный контроль в области транспорта </w:t>
      </w:r>
      <w:r>
        <w:br/>
      </w:r>
      <w:r>
        <w:rPr>
          <w:rFonts w:ascii="Times New Roman"/>
          <w:b w:val="false"/>
          <w:i w:val="false"/>
          <w:color w:val="000000"/>
          <w:sz w:val="28"/>
        </w:rPr>
        <w:t xml:space="preserve">
      1. Государственный контроль в области транспорта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25-2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(Ведомости Верховного Совета Республики Казахстан, 1995 г., № 23, ст. 148; Ведомости Парламента Республики Казахстан, 2001 г., № 23, ст. 321; № 24, ст. 338; 2002 г., № 15, ст. 147; 2003 г., № 10, ст. 54; 2004 г., № 23, ст. 142; 2005 г., № 7-8, ст. 23; 2006 г., № 24, ст. 148; 2007 г., № 2, ст. 18; № 8, ст. 52; № 9, ст. 67; № 18, ст. 143; № 20, ст. 152):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частями третьей, четвертой и пятой следующего содержания: </w:t>
      </w:r>
      <w:r>
        <w:br/>
      </w:r>
      <w:r>
        <w:rPr>
          <w:rFonts w:ascii="Times New Roman"/>
          <w:b w:val="false"/>
          <w:i w:val="false"/>
          <w:color w:val="000000"/>
          <w:sz w:val="28"/>
        </w:rPr>
        <w:t xml:space="preserve">
      "Государственный контроль за деятельностью гражданской и экспериментальной авиации осуществляется уполномоченным органом в форме проверки и иных формах. </w:t>
      </w:r>
      <w:r>
        <w:br/>
      </w:r>
      <w:r>
        <w:rPr>
          <w:rFonts w:ascii="Times New Roman"/>
          <w:b w:val="false"/>
          <w:i w:val="false"/>
          <w:color w:val="000000"/>
          <w:sz w:val="28"/>
        </w:rPr>
        <w:t xml:space="preserve">
      Уполномоченный орган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 2001 г., № 20, ст. 257; 2002 г., № 17, ст. 155; 2003 г., № 15, ст. 139; 2004 г., № 23, ст. 142; 2007 г., № 9, ст. 67; № 10, ст. 69; № 20, ст. 152; 2008 г., № 15-16, ст. 63; № 23, ст. 114):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12 </w:t>
      </w:r>
      <w:r>
        <w:rPr>
          <w:rFonts w:ascii="Times New Roman"/>
          <w:b w:val="false"/>
          <w:i w:val="false"/>
          <w:color w:val="000000"/>
          <w:sz w:val="28"/>
        </w:rPr>
        <w:t xml:space="preserve">дополнить пунктом 6 следующего содержания: </w:t>
      </w:r>
      <w:r>
        <w:br/>
      </w:r>
      <w:r>
        <w:rPr>
          <w:rFonts w:ascii="Times New Roman"/>
          <w:b w:val="false"/>
          <w:i w:val="false"/>
          <w:color w:val="000000"/>
          <w:sz w:val="28"/>
        </w:rPr>
        <w:t xml:space="preserve">
      "6. Генеральная прокуратура Республики Казахстан размещает ежегодный сводный план проведения плановых проверок на официальном сайте Генеральной прокуратуры Республики Казахстан в срок до 25 декабря текущего календарного года.". </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5-1 </w:t>
      </w:r>
      <w:r>
        <w:rPr>
          <w:rFonts w:ascii="Times New Roman"/>
          <w:b w:val="false"/>
          <w:i w:val="false"/>
          <w:color w:val="000000"/>
          <w:sz w:val="28"/>
        </w:rPr>
        <w:t xml:space="preserve">дополнить подпунктом 7-1) следующего содержания: </w:t>
      </w:r>
      <w:r>
        <w:br/>
      </w:r>
      <w:r>
        <w:rPr>
          <w:rFonts w:ascii="Times New Roman"/>
          <w:b w:val="false"/>
          <w:i w:val="false"/>
          <w:color w:val="000000"/>
          <w:sz w:val="28"/>
        </w:rPr>
        <w:t xml:space="preserve">
      "7-1)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11-1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11-1. Государственный контроль в области охраны </w:t>
      </w:r>
      <w:r>
        <w:br/>
      </w:r>
      <w:r>
        <w:rPr>
          <w:rFonts w:ascii="Times New Roman"/>
          <w:b w:val="false"/>
          <w:i w:val="false"/>
          <w:color w:val="000000"/>
          <w:sz w:val="28"/>
        </w:rPr>
        <w:t xml:space="preserve">
                    общественного порядка и обеспечения общественной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1. Государственный контроль в области охраны общественного порядка и обеспечения общественной безопасности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11-2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 23, ст. 114; 2009 г., № 2-3, ст. 18):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8-1 </w:t>
      </w:r>
      <w:r>
        <w:rPr>
          <w:rFonts w:ascii="Times New Roman"/>
          <w:b w:val="false"/>
          <w:i w:val="false"/>
          <w:color w:val="000000"/>
          <w:sz w:val="28"/>
        </w:rPr>
        <w:t xml:space="preserve">дополнить подпунктом 14) следующего содержания: </w:t>
      </w:r>
      <w:r>
        <w:br/>
      </w:r>
      <w:r>
        <w:rPr>
          <w:rFonts w:ascii="Times New Roman"/>
          <w:b w:val="false"/>
          <w:i w:val="false"/>
          <w:color w:val="000000"/>
          <w:sz w:val="28"/>
        </w:rPr>
        <w:t xml:space="preserve">
      "14)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70-2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70-2. Государственный контроль в области </w:t>
      </w:r>
      <w:r>
        <w:br/>
      </w:r>
      <w:r>
        <w:rPr>
          <w:rFonts w:ascii="Times New Roman"/>
          <w:b w:val="false"/>
          <w:i w:val="false"/>
          <w:color w:val="000000"/>
          <w:sz w:val="28"/>
        </w:rPr>
        <w:t xml:space="preserve">
                    недропользования </w:t>
      </w:r>
      <w:r>
        <w:br/>
      </w:r>
      <w:r>
        <w:rPr>
          <w:rFonts w:ascii="Times New Roman"/>
          <w:b w:val="false"/>
          <w:i w:val="false"/>
          <w:color w:val="000000"/>
          <w:sz w:val="28"/>
        </w:rPr>
        <w:t xml:space="preserve">
      1. Государственный контроль в области недропользования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11 </w:t>
      </w:r>
      <w:r>
        <w:rPr>
          <w:rFonts w:ascii="Times New Roman"/>
          <w:b w:val="false"/>
          <w:i w:val="false"/>
          <w:color w:val="000000"/>
          <w:sz w:val="28"/>
        </w:rPr>
        <w:t xml:space="preserve">дополнить абзацем двадцать вторым следующего содержания: </w:t>
      </w:r>
      <w:r>
        <w:br/>
      </w:r>
      <w:r>
        <w:rPr>
          <w:rFonts w:ascii="Times New Roman"/>
          <w:b w:val="false"/>
          <w:i w:val="false"/>
          <w:color w:val="000000"/>
          <w:sz w:val="28"/>
        </w:rPr>
        <w:t xml:space="preserve">
      "-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31. Государственный контроль в области предупреждения и </w:t>
      </w:r>
      <w:r>
        <w:br/>
      </w:r>
      <w:r>
        <w:rPr>
          <w:rFonts w:ascii="Times New Roman"/>
          <w:b w:val="false"/>
          <w:i w:val="false"/>
          <w:color w:val="000000"/>
          <w:sz w:val="28"/>
        </w:rPr>
        <w:t xml:space="preserve">
                  ликвидации чрезвычайных ситуаций природного и </w:t>
      </w:r>
      <w:r>
        <w:br/>
      </w:r>
      <w:r>
        <w:rPr>
          <w:rFonts w:ascii="Times New Roman"/>
          <w:b w:val="false"/>
          <w:i w:val="false"/>
          <w:color w:val="000000"/>
          <w:sz w:val="28"/>
        </w:rPr>
        <w:t xml:space="preserve">
                  техногенного характера </w:t>
      </w:r>
      <w:r>
        <w:br/>
      </w:r>
      <w:r>
        <w:rPr>
          <w:rFonts w:ascii="Times New Roman"/>
          <w:b w:val="false"/>
          <w:i w:val="false"/>
          <w:color w:val="000000"/>
          <w:sz w:val="28"/>
        </w:rPr>
        <w:t xml:space="preserve">
      1. Государственный контроль в области предупреждения и ликвидации чрезвычайных ситуаций природного и техногенного характера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w:t>
      </w:r>
      <w:r>
        <w:br/>
      </w:r>
      <w:r>
        <w:rPr>
          <w:rFonts w:ascii="Times New Roman"/>
          <w:b w:val="false"/>
          <w:i w:val="false"/>
          <w:color w:val="000000"/>
          <w:sz w:val="28"/>
        </w:rPr>
        <w:t>
</w:t>
      </w:r>
      <w:r>
        <w:rPr>
          <w:rFonts w:ascii="Times New Roman"/>
          <w:b w:val="false"/>
          <w:i w:val="false"/>
          <w:color w:val="000000"/>
          <w:sz w:val="28"/>
        </w:rPr>
        <w:t xml:space="preserve">
      1) абзац четвертый </w:t>
      </w:r>
      <w:r>
        <w:rPr>
          <w:rFonts w:ascii="Times New Roman"/>
          <w:b w:val="false"/>
          <w:i w:val="false"/>
          <w:color w:val="000000"/>
          <w:sz w:val="28"/>
        </w:rPr>
        <w:t xml:space="preserve">статьи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"государственный контроль в области пожарной безопасности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подпунктом 16) следующего содержания: </w:t>
      </w:r>
      <w:r>
        <w:br/>
      </w:r>
      <w:r>
        <w:rPr>
          <w:rFonts w:ascii="Times New Roman"/>
          <w:b w:val="false"/>
          <w:i w:val="false"/>
          <w:color w:val="000000"/>
          <w:sz w:val="28"/>
        </w:rPr>
        <w:t xml:space="preserve">
      "16)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9-5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9-5. Государственный контроль в области пожарной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1. Государственный контроль в области пожарной безопасности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2. К должностным лицам, осуществляющим государственный контроль, относятся: </w:t>
      </w:r>
      <w:r>
        <w:br/>
      </w:r>
      <w:r>
        <w:rPr>
          <w:rFonts w:ascii="Times New Roman"/>
          <w:b w:val="false"/>
          <w:i w:val="false"/>
          <w:color w:val="000000"/>
          <w:sz w:val="28"/>
        </w:rPr>
        <w:t xml:space="preserve">
      Главный государственный инспектор Республики Казахстан по государственному контролю - руководитель органов государственной противопожарной службы; </w:t>
      </w:r>
      <w:r>
        <w:br/>
      </w:r>
      <w:r>
        <w:rPr>
          <w:rFonts w:ascii="Times New Roman"/>
          <w:b w:val="false"/>
          <w:i w:val="false"/>
          <w:color w:val="000000"/>
          <w:sz w:val="28"/>
        </w:rPr>
        <w:t xml:space="preserve">
      заместители Главного государственного инспектора Республики Казахстан по государственному контролю - заместители руководителя органов государственной противопожарной службы; </w:t>
      </w:r>
      <w:r>
        <w:br/>
      </w:r>
      <w:r>
        <w:rPr>
          <w:rFonts w:ascii="Times New Roman"/>
          <w:b w:val="false"/>
          <w:i w:val="false"/>
          <w:color w:val="000000"/>
          <w:sz w:val="28"/>
        </w:rPr>
        <w:t xml:space="preserve">
      государственные инспекторы Республики Казахстан по государственному контролю - специалисты по государственному контролю органов государственной противопожарной службы; </w:t>
      </w:r>
      <w:r>
        <w:br/>
      </w:r>
      <w:r>
        <w:rPr>
          <w:rFonts w:ascii="Times New Roman"/>
          <w:b w:val="false"/>
          <w:i w:val="false"/>
          <w:color w:val="000000"/>
          <w:sz w:val="28"/>
        </w:rPr>
        <w:t xml:space="preserve">
      главные государственные инспекторы областей, города республиканского значения, столицы по государственному контролю - руководители территориальных органов государственной противопожарной службы; </w:t>
      </w:r>
      <w:r>
        <w:br/>
      </w:r>
      <w:r>
        <w:rPr>
          <w:rFonts w:ascii="Times New Roman"/>
          <w:b w:val="false"/>
          <w:i w:val="false"/>
          <w:color w:val="000000"/>
          <w:sz w:val="28"/>
        </w:rPr>
        <w:t xml:space="preserve">
      заместители главных государственных инспекторов областей, города республиканского значения, столицы по государственному контролю - заместители руководителей территориальных органов государственной противопожарной службы; </w:t>
      </w:r>
      <w:r>
        <w:br/>
      </w:r>
      <w:r>
        <w:rPr>
          <w:rFonts w:ascii="Times New Roman"/>
          <w:b w:val="false"/>
          <w:i w:val="false"/>
          <w:color w:val="000000"/>
          <w:sz w:val="28"/>
        </w:rPr>
        <w:t xml:space="preserve">
      государственные инспекторы областей, города республиканского значения, столицы, городов областного значения, районов по государственному контролю - специалисты по государственному контролю территориальных органов государственной противопожарной службы. </w:t>
      </w:r>
      <w:r>
        <w:br/>
      </w:r>
      <w:r>
        <w:rPr>
          <w:rFonts w:ascii="Times New Roman"/>
          <w:b w:val="false"/>
          <w:i w:val="false"/>
          <w:color w:val="000000"/>
          <w:sz w:val="28"/>
        </w:rPr>
        <w:t xml:space="preserve">
      3. Контроль в области пожарной безопасности на объектах органов национальной безопасности, обороны, уголовно-исполнительной системы, в подземных сооружениях шахт, рудников, копей, на открытых угольных разрезах, на территории лесов и тугайных массивов, а также на воздушном, железнодорожном, морском и внутреннем водном транспорте осуществляется соответствующими уполномоченными органами Республики Казахстан. </w:t>
      </w:r>
      <w:r>
        <w:br/>
      </w:r>
      <w:r>
        <w:rPr>
          <w:rFonts w:ascii="Times New Roman"/>
          <w:b w:val="false"/>
          <w:i w:val="false"/>
          <w:color w:val="000000"/>
          <w:sz w:val="28"/>
        </w:rPr>
        <w:t xml:space="preserve">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 </w:t>
      </w:r>
      <w:r>
        <w:br/>
      </w:r>
      <w:r>
        <w:rPr>
          <w:rFonts w:ascii="Times New Roman"/>
          <w:b w:val="false"/>
          <w:i w:val="false"/>
          <w:color w:val="000000"/>
          <w:sz w:val="28"/>
        </w:rPr>
        <w:t xml:space="preserve">
      4. По результатам проведенного государственного контроля в зависимости от установленных нарушений требований законов Республики Казахстан и постановлений Правительства Республики Казахстан в области пожарной безопасности государственными инспекторами выносятся следующие акты: </w:t>
      </w:r>
      <w:r>
        <w:br/>
      </w:r>
      <w:r>
        <w:rPr>
          <w:rFonts w:ascii="Times New Roman"/>
          <w:b w:val="false"/>
          <w:i w:val="false"/>
          <w:color w:val="000000"/>
          <w:sz w:val="28"/>
        </w:rPr>
        <w:t xml:space="preserve">
      1) акт по результатам проведения проверки; </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xml:space="preserve">
      3) предписание об устранении нарушений требований законов Республики Казахстан и постановлений Правительства Республики Казахстан в области пожарной безопасности; </w:t>
      </w:r>
      <w:r>
        <w:br/>
      </w:r>
      <w:r>
        <w:rPr>
          <w:rFonts w:ascii="Times New Roman"/>
          <w:b w:val="false"/>
          <w:i w:val="false"/>
          <w:color w:val="000000"/>
          <w:sz w:val="28"/>
        </w:rPr>
        <w:t xml:space="preserve">
      4) постановление о привлечении виновных лиц к административной ответственности в случае нарушения законов Республики Казахстан и постановлений Правительства Республики Казахстан в области пожарной безопасности. </w:t>
      </w:r>
      <w:r>
        <w:br/>
      </w:r>
      <w:r>
        <w:rPr>
          <w:rFonts w:ascii="Times New Roman"/>
          <w:b w:val="false"/>
          <w:i w:val="false"/>
          <w:color w:val="000000"/>
          <w:sz w:val="28"/>
        </w:rPr>
        <w:t xml:space="preserve">
      5. Контролю за соблюдением норм, правил, технических регламентов и стандартов в области пожарной безопасности подлежат индивидуальные предприниматели и юридические лица.";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9-6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главу 4 </w:t>
      </w:r>
      <w:r>
        <w:rPr>
          <w:rFonts w:ascii="Times New Roman"/>
          <w:b w:val="false"/>
          <w:i w:val="false"/>
          <w:color w:val="000000"/>
          <w:sz w:val="28"/>
        </w:rPr>
        <w:t xml:space="preserve">дополнить статьей 15-1 следующего содержания: </w:t>
      </w:r>
      <w:r>
        <w:br/>
      </w:r>
      <w:r>
        <w:rPr>
          <w:rFonts w:ascii="Times New Roman"/>
          <w:b w:val="false"/>
          <w:i w:val="false"/>
          <w:color w:val="000000"/>
          <w:sz w:val="28"/>
        </w:rPr>
        <w:t xml:space="preserve">
      "Статья 15-1. Разделение объектов по степени пожарной опасности </w:t>
      </w:r>
      <w:r>
        <w:br/>
      </w:r>
      <w:r>
        <w:rPr>
          <w:rFonts w:ascii="Times New Roman"/>
          <w:b w:val="false"/>
          <w:i w:val="false"/>
          <w:color w:val="000000"/>
          <w:sz w:val="28"/>
        </w:rPr>
        <w:t xml:space="preserve">
      1. Организации по степени их пожарной опасности подразделяются на объекты первой, второй, третьей и четвертой группы. Учет объектов в районе ведется органом государственной противопожарной службы. </w:t>
      </w:r>
      <w:r>
        <w:br/>
      </w:r>
      <w:r>
        <w:rPr>
          <w:rFonts w:ascii="Times New Roman"/>
          <w:b w:val="false"/>
          <w:i w:val="false"/>
          <w:color w:val="000000"/>
          <w:sz w:val="28"/>
        </w:rPr>
        <w:t xml:space="preserve">
      2. К объектам первой группы относятся: крупные промышленные предприятия с общей площадью строений более трех тысяч пятисот квадратных метров и республиканские научно-исследовательские организации; электростанции; аэропорты; морские торговые порты; театры, дворцы спорта, другие культурно-зрелищные организации, медицинские организации и гостиницы вместимостью восемьсот и более человек; объекты торговли общей площадью более двух тысяч пятисот квадратных метров; музеи, картинные галереи; библиотеки общей площадью свыше двух тысяч пятисот квадратных метров; нефтебазы и склады нефтепродуктов общей емкостью более двух тысяч кубических метров; газохранилища и газгольдерные станции емкостью более тысячи кубических метров. </w:t>
      </w:r>
      <w:r>
        <w:br/>
      </w:r>
      <w:r>
        <w:rPr>
          <w:rFonts w:ascii="Times New Roman"/>
          <w:b w:val="false"/>
          <w:i w:val="false"/>
          <w:color w:val="000000"/>
          <w:sz w:val="28"/>
        </w:rPr>
        <w:t xml:space="preserve">
      3. К объектам второй группы относятся: промышленные предприятия и научно-исследовательские организации, не вошедшие в первую группу; рыбные и речные порты; автопредприятия с количеством техники более пятидесяти единиц; железнодорожные станции, локомотивные, вагонные, вагоноремонтные, рефрижераторные, ремонтно-экипировочные депо; здания исполнительных и представительных органов; Национальный Банк Республики Казахстан и банки второго уровня; учебные учреждения с количеством учащихся, студентов, слушателей в смену восемьсот и более человек; театры, дворцы спорта, другие культурно-зрелищные организации, не вошедшие в первую группу; культовые учреждения независимо от площади; объекты торговли общей площадью от тысячи до двух тысяч пятисот квадратных метров; музеи, картинные галереи и библиотеки общей площадью от тысячи до двух тысяч пятисот квадратных метров, медицинские организации и гостиницы вместимостью от четырехсот до восьмисот человек; сельскохозяйственные, животноводческие объекты и птицефабрики общей площадью строений более тысячи пятисот квадратных метров. </w:t>
      </w:r>
      <w:r>
        <w:br/>
      </w:r>
      <w:r>
        <w:rPr>
          <w:rFonts w:ascii="Times New Roman"/>
          <w:b w:val="false"/>
          <w:i w:val="false"/>
          <w:color w:val="000000"/>
          <w:sz w:val="28"/>
        </w:rPr>
        <w:t xml:space="preserve">
      4. К объектам третьей группы относятся: организации образования, не вошедшие во вторую группу; научно-исследовательские и проектные институты; автопредприятия с количеством техники менее пятидесяти единиц; сельскохозяйственные, животноводческие объекты и птицефабрики общей площадью менее тысячи пятисот квадратных метров; детские, административные здания, общежития, организации связи, предприятия коммунального и бытового обслуживания, питания, игорные заведения, аптеки, почты, переговорные пункты связи, телеграфы, отделы банков, художественные мастерские, залы торжеств площадью более ста пятидесяти квадратных метров; музеи и картинные галереи, медицинские организации и гостиницы, объекты торговли, библиотеки, не вошедшие в первую и вторую группы. </w:t>
      </w:r>
      <w:r>
        <w:br/>
      </w:r>
      <w:r>
        <w:rPr>
          <w:rFonts w:ascii="Times New Roman"/>
          <w:b w:val="false"/>
          <w:i w:val="false"/>
          <w:color w:val="000000"/>
          <w:sz w:val="28"/>
        </w:rPr>
        <w:t xml:space="preserve">
      5. К объектам четвертой группы относятся: открытые автостоянки и индивидуальные гаражи; одноэтажные наземные и подземные гаражи; автозаправочные станции, дачные и садоводческие общества; торговые павильоны, ремонтные мастерские, киоски, приемные пункты и пункты обмена валюты, контейнеры для реализации товаров, в том числе расположенные на территориях рынков; отдельно стоящие и пристроенные (встроенные) к жилым домам и сооружениям площадью до ста пятидесяти квадратных метров предприятия торговли, бытового обслуживания, питания, игорные заведения, физкультурно-оздоровительные комплексы, аптеки, медицинские кабинеты, отделы банков, художественные мастерские, залы торжеств, музеи, выставочные залы, офисы, пункты аудио-, видеозаписи и проката, диспетчерские пункты и другие мелкие объекты. </w:t>
      </w:r>
      <w:r>
        <w:br/>
      </w:r>
      <w:r>
        <w:rPr>
          <w:rFonts w:ascii="Times New Roman"/>
          <w:b w:val="false"/>
          <w:i w:val="false"/>
          <w:color w:val="000000"/>
          <w:sz w:val="28"/>
        </w:rPr>
        <w:t xml:space="preserve">
      6. Строящиеся объекты проверяются органами государственной противопожарной службы на соответствие их проектной (проектно-сметной) документации и выполненных строительно-монтажных работ требованиям пожарной безопасности. </w:t>
      </w:r>
      <w:r>
        <w:br/>
      </w:r>
      <w:r>
        <w:rPr>
          <w:rFonts w:ascii="Times New Roman"/>
          <w:b w:val="false"/>
          <w:i w:val="false"/>
          <w:color w:val="000000"/>
          <w:sz w:val="28"/>
        </w:rPr>
        <w:t xml:space="preserve">
      7. Органами государственной противопожарной службы осуществляется проверка: </w:t>
      </w:r>
      <w:r>
        <w:br/>
      </w:r>
      <w:r>
        <w:rPr>
          <w:rFonts w:ascii="Times New Roman"/>
          <w:b w:val="false"/>
          <w:i w:val="false"/>
          <w:color w:val="000000"/>
          <w:sz w:val="28"/>
        </w:rPr>
        <w:t xml:space="preserve">
      на селитебной территории - наличия и состояния противопожарных разрывов, подъездов, проездов, проходов и противопожарного водоснабжения; </w:t>
      </w:r>
      <w:r>
        <w:br/>
      </w:r>
      <w:r>
        <w:rPr>
          <w:rFonts w:ascii="Times New Roman"/>
          <w:b w:val="false"/>
          <w:i w:val="false"/>
          <w:color w:val="000000"/>
          <w:sz w:val="28"/>
        </w:rPr>
        <w:t xml:space="preserve">
      в многоквартирных жилых домах - состояния пожарной безопасности, систем дымоудаления, обнаружения и тушения пожара, противопожарных проездов к зданиям и сооружениям, а также противопожарного состояния помещений общего пользования; </w:t>
      </w:r>
      <w:r>
        <w:br/>
      </w:r>
      <w:r>
        <w:rPr>
          <w:rFonts w:ascii="Times New Roman"/>
          <w:b w:val="false"/>
          <w:i w:val="false"/>
          <w:color w:val="000000"/>
          <w:sz w:val="28"/>
        </w:rPr>
        <w:t xml:space="preserve">
      в индивидуальных жилых и нежилых строениях - соблюдения норм и правил пожарной безопасности только по обращению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года "О банкротстве" (Ведомости Парламента Республики Казахстан, 1997 г., № 1-2, ст. 7; № 13-14, ст. 205; 1998 г., № 14 ,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10-2 </w:t>
      </w:r>
      <w:r>
        <w:rPr>
          <w:rFonts w:ascii="Times New Roman"/>
          <w:b w:val="false"/>
          <w:i w:val="false"/>
          <w:color w:val="000000"/>
          <w:sz w:val="28"/>
        </w:rPr>
        <w:t xml:space="preserve">: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осуществляет государственный контроль за проведением процедуры внешнего наблюдения, реабилитационной процедуры, конкурсного производства;"; </w:t>
      </w:r>
      <w:r>
        <w:br/>
      </w:r>
      <w:r>
        <w:rPr>
          <w:rFonts w:ascii="Times New Roman"/>
          <w:b w:val="false"/>
          <w:i w:val="false"/>
          <w:color w:val="000000"/>
          <w:sz w:val="28"/>
        </w:rPr>
        <w:t xml:space="preserve">
      дополнить подпунктами 24-1) и 30) следующего содержания: </w:t>
      </w:r>
      <w:r>
        <w:br/>
      </w:r>
      <w:r>
        <w:rPr>
          <w:rFonts w:ascii="Times New Roman"/>
          <w:b w:val="false"/>
          <w:i w:val="false"/>
          <w:color w:val="000000"/>
          <w:sz w:val="28"/>
        </w:rPr>
        <w:t xml:space="preserve">
      "24-1) устанавливает порядок формирования реестра требований кредиторов;"; </w:t>
      </w:r>
      <w:r>
        <w:br/>
      </w:r>
      <w:r>
        <w:rPr>
          <w:rFonts w:ascii="Times New Roman"/>
          <w:b w:val="false"/>
          <w:i w:val="false"/>
          <w:color w:val="000000"/>
          <w:sz w:val="28"/>
        </w:rPr>
        <w:t xml:space="preserve">
      "30)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10-3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10-3. Государственный контроль за проведением процедуры </w:t>
      </w:r>
      <w:r>
        <w:br/>
      </w:r>
      <w:r>
        <w:rPr>
          <w:rFonts w:ascii="Times New Roman"/>
          <w:b w:val="false"/>
          <w:i w:val="false"/>
          <w:color w:val="000000"/>
          <w:sz w:val="28"/>
        </w:rPr>
        <w:t xml:space="preserve">
                    внешнего наблюдения, реабилитационной процедуры, </w:t>
      </w:r>
      <w:r>
        <w:br/>
      </w:r>
      <w:r>
        <w:rPr>
          <w:rFonts w:ascii="Times New Roman"/>
          <w:b w:val="false"/>
          <w:i w:val="false"/>
          <w:color w:val="000000"/>
          <w:sz w:val="28"/>
        </w:rPr>
        <w:t xml:space="preserve">
                    конкурсного производства </w:t>
      </w:r>
      <w:r>
        <w:br/>
      </w:r>
      <w:r>
        <w:rPr>
          <w:rFonts w:ascii="Times New Roman"/>
          <w:b w:val="false"/>
          <w:i w:val="false"/>
          <w:color w:val="000000"/>
          <w:sz w:val="28"/>
        </w:rPr>
        <w:t xml:space="preserve">
      1. Предметом государственного контроля уполномоченного органа за проведением процедуры внешнего наблюдения, реабилитационной процедуры, конкурсного производства является соблюдение сторонами законодательства Республики Казахстан о банкротстве. </w:t>
      </w:r>
      <w:r>
        <w:br/>
      </w:r>
      <w:r>
        <w:rPr>
          <w:rFonts w:ascii="Times New Roman"/>
          <w:b w:val="false"/>
          <w:i w:val="false"/>
          <w:color w:val="000000"/>
          <w:sz w:val="28"/>
        </w:rPr>
        <w:t xml:space="preserve">
      Государственный контроль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2. Для целей настоящей статьи под сторонами процедуры внешнего наблюдения, реабилитационной процедуры, конкурсного производства понимаются кредиторы, должник, собственник имущества или уполномоченный им орган, комитет кредиторов, администратор внешнего наблюдения, конкурсный и реабилитационный управляющие. </w:t>
      </w:r>
      <w:r>
        <w:br/>
      </w:r>
      <w:r>
        <w:rPr>
          <w:rFonts w:ascii="Times New Roman"/>
          <w:b w:val="false"/>
          <w:i w:val="false"/>
          <w:color w:val="000000"/>
          <w:sz w:val="28"/>
        </w:rPr>
        <w:t xml:space="preserve">
      3. В рамках иных форм государственного контроля уполномоченный орган вправе осуществлять запросы в целях реализации своей компетенции. </w:t>
      </w:r>
      <w:r>
        <w:br/>
      </w:r>
      <w:r>
        <w:rPr>
          <w:rFonts w:ascii="Times New Roman"/>
          <w:b w:val="false"/>
          <w:i w:val="false"/>
          <w:color w:val="000000"/>
          <w:sz w:val="28"/>
        </w:rPr>
        <w:t xml:space="preserve">
      4. Иные формы государственного контроля осуществляются в следующих формах: </w:t>
      </w:r>
      <w:r>
        <w:br/>
      </w:r>
      <w:r>
        <w:rPr>
          <w:rFonts w:ascii="Times New Roman"/>
          <w:b w:val="false"/>
          <w:i w:val="false"/>
          <w:color w:val="000000"/>
          <w:sz w:val="28"/>
        </w:rPr>
        <w:t xml:space="preserve">
      1) регистрационный учет лиц, имеющих лицензии на управление имуществом и делами неплатежеспособных должников в процедурах банкротства; </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контроль за соблюдением порядка проведения торгов по продаже имущества (активов) должника.". </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w:t>
      </w:r>
      <w:r>
        <w:br/>
      </w:r>
      <w:r>
        <w:rPr>
          <w:rFonts w:ascii="Times New Roman"/>
          <w:b w:val="false"/>
          <w:i w:val="false"/>
          <w:color w:val="000000"/>
          <w:sz w:val="28"/>
        </w:rPr>
        <w:t>
</w:t>
      </w:r>
      <w:r>
        <w:rPr>
          <w:rFonts w:ascii="Times New Roman"/>
          <w:b w:val="false"/>
          <w:i w:val="false"/>
          <w:color w:val="000000"/>
          <w:sz w:val="28"/>
        </w:rPr>
        <w:t xml:space="preserve">
      1) абзац пятый </w:t>
      </w:r>
      <w:r>
        <w:rPr>
          <w:rFonts w:ascii="Times New Roman"/>
          <w:b w:val="false"/>
          <w:i w:val="false"/>
          <w:color w:val="000000"/>
          <w:sz w:val="28"/>
        </w:rPr>
        <w:t xml:space="preserve">статьи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"государственный контроль в области использования атомной энергии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использования атомной энергии;";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5 </w:t>
      </w:r>
      <w:r>
        <w:rPr>
          <w:rFonts w:ascii="Times New Roman"/>
          <w:b w:val="false"/>
          <w:i w:val="false"/>
          <w:color w:val="000000"/>
          <w:sz w:val="28"/>
        </w:rPr>
        <w:t xml:space="preserve">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использования атомной энергии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8. Компетенция уполномоченного органа </w:t>
      </w:r>
      <w:r>
        <w:br/>
      </w:r>
      <w:r>
        <w:rPr>
          <w:rFonts w:ascii="Times New Roman"/>
          <w:b w:val="false"/>
          <w:i w:val="false"/>
          <w:color w:val="000000"/>
          <w:sz w:val="28"/>
        </w:rPr>
        <w:t xml:space="preserve">
      Компетенцией уполномоченного органа является: </w:t>
      </w:r>
      <w:r>
        <w:br/>
      </w:r>
      <w:r>
        <w:rPr>
          <w:rFonts w:ascii="Times New Roman"/>
          <w:b w:val="false"/>
          <w:i w:val="false"/>
          <w:color w:val="000000"/>
          <w:sz w:val="28"/>
        </w:rPr>
        <w:t xml:space="preserve">
      1) внесение в Правительство Республики Казахстан предложений по разработке и изменению законодательных актов Республики Казахстан по вопросам использования атомной энергии; </w:t>
      </w:r>
      <w:r>
        <w:br/>
      </w:r>
      <w:r>
        <w:rPr>
          <w:rFonts w:ascii="Times New Roman"/>
          <w:b w:val="false"/>
          <w:i w:val="false"/>
          <w:color w:val="000000"/>
          <w:sz w:val="28"/>
        </w:rPr>
        <w:t xml:space="preserve">
      2) на основе и во исполнение законодательства Республики Казахстан разработка, установление и принятие норм и правил, регламентирующих деятельность, связанную с использованием атомной энергии; </w:t>
      </w:r>
      <w:r>
        <w:br/>
      </w:r>
      <w:r>
        <w:rPr>
          <w:rFonts w:ascii="Times New Roman"/>
          <w:b w:val="false"/>
          <w:i w:val="false"/>
          <w:color w:val="000000"/>
          <w:sz w:val="28"/>
        </w:rPr>
        <w:t xml:space="preserve">
      3) осуществление лицензирования видов деятельности, связанной с использованием атомной энергии, и проверка выполнения условий действия лицензий в соответствии с законодательством Республики Казахстан; </w:t>
      </w:r>
      <w:r>
        <w:br/>
      </w:r>
      <w:r>
        <w:rPr>
          <w:rFonts w:ascii="Times New Roman"/>
          <w:b w:val="false"/>
          <w:i w:val="false"/>
          <w:color w:val="000000"/>
          <w:sz w:val="28"/>
        </w:rPr>
        <w:t xml:space="preserve">
      4) осуществление надзора за соблюдением норм и правил в области использования атомной энергии; </w:t>
      </w:r>
      <w:r>
        <w:br/>
      </w:r>
      <w:r>
        <w:rPr>
          <w:rFonts w:ascii="Times New Roman"/>
          <w:b w:val="false"/>
          <w:i w:val="false"/>
          <w:color w:val="000000"/>
          <w:sz w:val="28"/>
        </w:rPr>
        <w:t xml:space="preserve">
      5) проведение инспекций, связанных с исполнением своих полномочий; </w:t>
      </w:r>
      <w:r>
        <w:br/>
      </w:r>
      <w:r>
        <w:rPr>
          <w:rFonts w:ascii="Times New Roman"/>
          <w:b w:val="false"/>
          <w:i w:val="false"/>
          <w:color w:val="000000"/>
          <w:sz w:val="28"/>
        </w:rPr>
        <w:t xml:space="preserve">
      6) осуществление государственного контроля за радиационной обстановкой на территории Республики Казахстан; </w:t>
      </w:r>
      <w:r>
        <w:br/>
      </w:r>
      <w:r>
        <w:rPr>
          <w:rFonts w:ascii="Times New Roman"/>
          <w:b w:val="false"/>
          <w:i w:val="false"/>
          <w:color w:val="000000"/>
          <w:sz w:val="28"/>
        </w:rPr>
        <w:t xml:space="preserve">
      7) осуществление государственного учета и контроля ядерных материалов и источников ионизирующего излучения; </w:t>
      </w:r>
      <w:r>
        <w:br/>
      </w:r>
      <w:r>
        <w:rPr>
          <w:rFonts w:ascii="Times New Roman"/>
          <w:b w:val="false"/>
          <w:i w:val="false"/>
          <w:color w:val="000000"/>
          <w:sz w:val="28"/>
        </w:rPr>
        <w:t xml:space="preserve">
      8) осуществление запроса и получение от физических и юридических лиц сведений и документов, необходимых для решения возложенных на них задач; </w:t>
      </w:r>
      <w:r>
        <w:br/>
      </w:r>
      <w:r>
        <w:rPr>
          <w:rFonts w:ascii="Times New Roman"/>
          <w:b w:val="false"/>
          <w:i w:val="false"/>
          <w:color w:val="000000"/>
          <w:sz w:val="28"/>
        </w:rPr>
        <w:t xml:space="preserve">
      9) передача материалов в правоохранительные органы для решений вопросов о привлечении к ответственности по фактам нарушения настоящего Закона в соответствии с законодательством Республики Казахстан; </w:t>
      </w:r>
      <w:r>
        <w:br/>
      </w:r>
      <w:r>
        <w:rPr>
          <w:rFonts w:ascii="Times New Roman"/>
          <w:b w:val="false"/>
          <w:i w:val="false"/>
          <w:color w:val="000000"/>
          <w:sz w:val="28"/>
        </w:rPr>
        <w:t xml:space="preserve">
      10) осуществление сотрудничества с полномочными органами других государств и международными организациями по вопросам безопасности при использовании атомной энергии и по проблемам нераспространения ядерного оружия и контроля ядерных материалов; </w:t>
      </w:r>
      <w:r>
        <w:br/>
      </w:r>
      <w:r>
        <w:rPr>
          <w:rFonts w:ascii="Times New Roman"/>
          <w:b w:val="false"/>
          <w:i w:val="false"/>
          <w:color w:val="000000"/>
          <w:sz w:val="28"/>
        </w:rPr>
        <w:t xml:space="preserve">
      11)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Закон Республики Казахстан от 8 июня 2009 года "О внесении изменений и дополнений в некоторые законодательные акты Республики Казахстан по вопросам жилищно-коммунальной сферы", опубликованный в газетах "Егемен Қазақстан" и "Казахстанская правда" 12 июня 2009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10-2 </w:t>
      </w:r>
      <w:r>
        <w:rPr>
          <w:rFonts w:ascii="Times New Roman"/>
          <w:b w:val="false"/>
          <w:i w:val="false"/>
          <w:color w:val="000000"/>
          <w:sz w:val="28"/>
        </w:rPr>
        <w:t xml:space="preserve">дополнить подпунктом 10) следующего содержания: </w:t>
      </w:r>
      <w:r>
        <w:br/>
      </w:r>
      <w:r>
        <w:rPr>
          <w:rFonts w:ascii="Times New Roman"/>
          <w:b w:val="false"/>
          <w:i w:val="false"/>
          <w:color w:val="000000"/>
          <w:sz w:val="28"/>
        </w:rPr>
        <w:t xml:space="preserve">
      "10)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подпункт 2) пункта 2 </w:t>
      </w:r>
      <w:r>
        <w:rPr>
          <w:rFonts w:ascii="Times New Roman"/>
          <w:b w:val="false"/>
          <w:i w:val="false"/>
          <w:color w:val="000000"/>
          <w:sz w:val="28"/>
        </w:rPr>
        <w:t xml:space="preserve">статьи 10-3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осуществляют государственный контроль в области жилищного фонда;"; </w:t>
      </w:r>
      <w:r>
        <w:br/>
      </w:r>
      <w:r>
        <w:rPr>
          <w:rFonts w:ascii="Times New Roman"/>
          <w:b w:val="false"/>
          <w:i w:val="false"/>
          <w:color w:val="000000"/>
          <w:sz w:val="28"/>
        </w:rPr>
        <w:t>
</w:t>
      </w:r>
      <w:r>
        <w:rPr>
          <w:rFonts w:ascii="Times New Roman"/>
          <w:b w:val="false"/>
          <w:i w:val="false"/>
          <w:color w:val="000000"/>
          <w:sz w:val="28"/>
        </w:rPr>
        <w:t xml:space="preserve">
      3) подпункт 3) пункта 2 </w:t>
      </w:r>
      <w:r>
        <w:rPr>
          <w:rFonts w:ascii="Times New Roman"/>
          <w:b w:val="false"/>
          <w:i w:val="false"/>
          <w:color w:val="000000"/>
          <w:sz w:val="28"/>
        </w:rPr>
        <w:t xml:space="preserve">статьи 10-4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осуществляют государственный контроль в области жилищного фонда;"; </w:t>
      </w:r>
      <w:r>
        <w:br/>
      </w:r>
      <w:r>
        <w:rPr>
          <w:rFonts w:ascii="Times New Roman"/>
          <w:b w:val="false"/>
          <w:i w:val="false"/>
          <w:color w:val="000000"/>
          <w:sz w:val="28"/>
        </w:rPr>
        <w:t>
</w:t>
      </w:r>
      <w:r>
        <w:rPr>
          <w:rFonts w:ascii="Times New Roman"/>
          <w:b w:val="false"/>
          <w:i w:val="false"/>
          <w:color w:val="000000"/>
          <w:sz w:val="28"/>
        </w:rPr>
        <w:t xml:space="preserve">
      4) в заголовке главы 6-1 слова "за соблюдением правил содержания" заменить словами "в области";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41-1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41-1. Государственный контроль в области жилищного фонда </w:t>
      </w:r>
      <w:r>
        <w:br/>
      </w:r>
      <w:r>
        <w:rPr>
          <w:rFonts w:ascii="Times New Roman"/>
          <w:b w:val="false"/>
          <w:i w:val="false"/>
          <w:color w:val="000000"/>
          <w:sz w:val="28"/>
        </w:rPr>
        <w:t xml:space="preserve">
      Государственный контроль в области жилищного фонда осуществляется местным исполнительным органом посредством проведения проверки должностными лицами жилищной инспекции местных исполнительных органов (далее - жилищная инспекция) общего имущества участников кондоминиума. Проверка осуществляется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41-2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слова "за соблюдением правил содержания" заменить словами "в области"; </w:t>
      </w:r>
      <w:r>
        <w:br/>
      </w:r>
      <w:r>
        <w:rPr>
          <w:rFonts w:ascii="Times New Roman"/>
          <w:b w:val="false"/>
          <w:i w:val="false"/>
          <w:color w:val="000000"/>
          <w:sz w:val="28"/>
        </w:rPr>
        <w:t xml:space="preserve">
      в подпункте 1) пункта 3 слово "беспрепятственно" исключить; </w:t>
      </w:r>
      <w:r>
        <w:br/>
      </w:r>
      <w:r>
        <w:rPr>
          <w:rFonts w:ascii="Times New Roman"/>
          <w:b w:val="false"/>
          <w:i w:val="false"/>
          <w:color w:val="000000"/>
          <w:sz w:val="28"/>
        </w:rPr>
        <w:t xml:space="preserve">
      в подпункте 1) пункта 4 слова "законами Республики Казахстан" заменить словами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мая 1997 года "О государственной статистике" (Ведомости Парламента Республики Казахстан, 1997 г., № 9, ст. 91; 2001 г., № 4, ст. 23; 2002 г., № 1, ст. 3; № 17, ст. 155; 2004 г., № 23, ст. 142; № 24, ст. 143; 2007 г. № 4, ст. 33):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11 </w:t>
      </w:r>
      <w:r>
        <w:rPr>
          <w:rFonts w:ascii="Times New Roman"/>
          <w:b w:val="false"/>
          <w:i w:val="false"/>
          <w:color w:val="000000"/>
          <w:sz w:val="28"/>
        </w:rPr>
        <w:t xml:space="preserve">дополнить абзацем двенадцатым следующего содержания: </w:t>
      </w:r>
      <w:r>
        <w:br/>
      </w:r>
      <w:r>
        <w:rPr>
          <w:rFonts w:ascii="Times New Roman"/>
          <w:b w:val="false"/>
          <w:i w:val="false"/>
          <w:color w:val="000000"/>
          <w:sz w:val="28"/>
        </w:rPr>
        <w:t xml:space="preserve">
      "осуществлять государственный контроль в области государственной статистики, за исключением проверок,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12 </w:t>
      </w:r>
      <w:r>
        <w:rPr>
          <w:rFonts w:ascii="Times New Roman"/>
          <w:b w:val="false"/>
          <w:i w:val="false"/>
          <w:color w:val="000000"/>
          <w:sz w:val="28"/>
        </w:rPr>
        <w:t xml:space="preserve">дополнить абзацем двенадцатым следующего содержания: </w:t>
      </w:r>
      <w:r>
        <w:br/>
      </w:r>
      <w:r>
        <w:rPr>
          <w:rFonts w:ascii="Times New Roman"/>
          <w:b w:val="false"/>
          <w:i w:val="false"/>
          <w:color w:val="000000"/>
          <w:sz w:val="28"/>
        </w:rPr>
        <w:t xml:space="preserve">
      "осуществлять государственный контроль в области государственной статистики, за исключением проверок,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 </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17-1. Государственный контроль в области Гражданской </w:t>
      </w:r>
      <w:r>
        <w:br/>
      </w:r>
      <w:r>
        <w:rPr>
          <w:rFonts w:ascii="Times New Roman"/>
          <w:b w:val="false"/>
          <w:i w:val="false"/>
          <w:color w:val="000000"/>
          <w:sz w:val="28"/>
        </w:rPr>
        <w:t xml:space="preserve">
                    обороны </w:t>
      </w:r>
      <w:r>
        <w:br/>
      </w:r>
      <w:r>
        <w:rPr>
          <w:rFonts w:ascii="Times New Roman"/>
          <w:b w:val="false"/>
          <w:i w:val="false"/>
          <w:color w:val="000000"/>
          <w:sz w:val="28"/>
        </w:rPr>
        <w:t xml:space="preserve">
      1. Государственный контроль в области Гражданской обороны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19 </w:t>
      </w:r>
      <w:r>
        <w:rPr>
          <w:rFonts w:ascii="Times New Roman"/>
          <w:b w:val="false"/>
          <w:i w:val="false"/>
          <w:color w:val="000000"/>
          <w:sz w:val="28"/>
        </w:rPr>
        <w:t xml:space="preserve">дополнить абзацем восемнадцатым следующего содержания: </w:t>
      </w:r>
      <w:r>
        <w:br/>
      </w:r>
      <w:r>
        <w:rPr>
          <w:rFonts w:ascii="Times New Roman"/>
          <w:b w:val="false"/>
          <w:i w:val="false"/>
          <w:color w:val="000000"/>
          <w:sz w:val="28"/>
        </w:rPr>
        <w:t xml:space="preserve">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w:t>
      </w:r>
      <w:r>
        <w:br/>
      </w:r>
      <w:r>
        <w:rPr>
          <w:rFonts w:ascii="Times New Roman"/>
          <w:b w:val="false"/>
          <w:i w:val="false"/>
          <w:color w:val="000000"/>
          <w:sz w:val="28"/>
        </w:rPr>
        <w:t xml:space="preserve">
      1) в </w:t>
      </w:r>
      <w:r>
        <w:rPr>
          <w:rFonts w:ascii="Times New Roman"/>
          <w:b w:val="false"/>
          <w:i w:val="false"/>
          <w:color w:val="000000"/>
          <w:sz w:val="28"/>
        </w:rPr>
        <w:t xml:space="preserve">статье 14-1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затрагивающий интересы субъектов частного предпринимательства, с обязательным приложением пояснительной записки в аккредитованные объединения субъектов частного предпринимательства для получения экспертного заключения,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xml:space="preserve">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w:t>
      </w:r>
      <w:r>
        <w:br/>
      </w:r>
      <w:r>
        <w:rPr>
          <w:rFonts w:ascii="Times New Roman"/>
          <w:b w:val="false"/>
          <w:i w:val="false"/>
          <w:color w:val="000000"/>
          <w:sz w:val="28"/>
        </w:rPr>
        <w:t xml:space="preserve">
      По письменному запросу аккредитованного объединения субъектов частного предпринимательства срок предоставления заключения дополнительно продлевается на срок не более десяти рабочих дней. Повторное продление сроков не допускается.";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"Аккредитованные объединения субъектов частного предпринимательства представляют экспертные заключения на государственном и русском языках."; </w:t>
      </w:r>
      <w:r>
        <w:br/>
      </w:r>
      <w:r>
        <w:rPr>
          <w:rFonts w:ascii="Times New Roman"/>
          <w:b w:val="false"/>
          <w:i w:val="false"/>
          <w:color w:val="000000"/>
          <w:sz w:val="28"/>
        </w:rPr>
        <w:t xml:space="preserve">
      пункт 4 дополнить частью третьей следующего содержания: </w:t>
      </w:r>
      <w:r>
        <w:br/>
      </w:r>
      <w:r>
        <w:rPr>
          <w:rFonts w:ascii="Times New Roman"/>
          <w:b w:val="false"/>
          <w:i w:val="false"/>
          <w:color w:val="000000"/>
          <w:sz w:val="28"/>
        </w:rPr>
        <w:t xml:space="preserve">
      "В случаях, когда по проекту нормативного правового акта аккредитованными объединениями субъектов частного предпринимательства представлено одно экспертное заключение с замечаниями и данное объединение настаивает на проведении заседания экспертного совета, проведение такого заседания является обязательным. </w:t>
      </w:r>
      <w:r>
        <w:br/>
      </w:r>
      <w:r>
        <w:rPr>
          <w:rFonts w:ascii="Times New Roman"/>
          <w:b w:val="false"/>
          <w:i w:val="false"/>
          <w:color w:val="000000"/>
          <w:sz w:val="28"/>
        </w:rPr>
        <w:t xml:space="preserve">
      При этом заседания экспертного совета могут проводиться путем непосредственного созыва членов экспертного совета либо путем проведения интернет-конференции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статьи 38 дополнить подпунктом 4-1) следующего содержания: </w:t>
      </w:r>
      <w:r>
        <w:br/>
      </w:r>
      <w:r>
        <w:rPr>
          <w:rFonts w:ascii="Times New Roman"/>
          <w:b w:val="false"/>
          <w:i w:val="false"/>
          <w:color w:val="000000"/>
          <w:sz w:val="28"/>
        </w:rPr>
        <w:t xml:space="preserve">
      "4-1) затрагивает интересы субъектов частного предпринимательства и не имеет приложений в виде экспертных заключений представленных аккредитованными объединениями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10 </w:t>
      </w:r>
      <w:r>
        <w:rPr>
          <w:rFonts w:ascii="Times New Roman"/>
          <w:b w:val="false"/>
          <w:i w:val="false"/>
          <w:color w:val="000000"/>
          <w:sz w:val="28"/>
        </w:rPr>
        <w:t xml:space="preserve">дополнить подпунктом 19) следующего содержания: </w:t>
      </w:r>
      <w:r>
        <w:br/>
      </w:r>
      <w:r>
        <w:rPr>
          <w:rFonts w:ascii="Times New Roman"/>
          <w:b w:val="false"/>
          <w:i w:val="false"/>
          <w:color w:val="000000"/>
          <w:sz w:val="28"/>
        </w:rPr>
        <w:t xml:space="preserve">
      "19)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11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11. Государственный контроль в области племенного </w:t>
      </w:r>
      <w:r>
        <w:br/>
      </w:r>
      <w:r>
        <w:rPr>
          <w:rFonts w:ascii="Times New Roman"/>
          <w:b w:val="false"/>
          <w:i w:val="false"/>
          <w:color w:val="000000"/>
          <w:sz w:val="28"/>
        </w:rPr>
        <w:t xml:space="preserve">
                  животноводства";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осуществлять государственный контроль за состоянием племенной работы, ее учета и отчетности в аттестованных субъектах племенного животноводства;"; </w:t>
      </w:r>
      <w:r>
        <w:br/>
      </w:r>
      <w:r>
        <w:rPr>
          <w:rFonts w:ascii="Times New Roman"/>
          <w:b w:val="false"/>
          <w:i w:val="false"/>
          <w:color w:val="000000"/>
          <w:sz w:val="28"/>
        </w:rPr>
        <w:t xml:space="preserve">
      в подпункте 2) слова "проверять соответствие" заменить словами "осуществлять государственный контроль за соответствием"; </w:t>
      </w:r>
      <w:r>
        <w:br/>
      </w:r>
      <w:r>
        <w:rPr>
          <w:rFonts w:ascii="Times New Roman"/>
          <w:b w:val="false"/>
          <w:i w:val="false"/>
          <w:color w:val="000000"/>
          <w:sz w:val="28"/>
        </w:rPr>
        <w:t xml:space="preserve">
      в подпункте 3) слова "проверять качество" заменить словами "осуществлять государственный контроль за качеством"; </w:t>
      </w:r>
      <w:r>
        <w:br/>
      </w:r>
      <w:r>
        <w:rPr>
          <w:rFonts w:ascii="Times New Roman"/>
          <w:b w:val="false"/>
          <w:i w:val="false"/>
          <w:color w:val="000000"/>
          <w:sz w:val="28"/>
        </w:rPr>
        <w:t xml:space="preserve">
      пункт 2-1 изложить в следующей редакции: </w:t>
      </w:r>
      <w:r>
        <w:br/>
      </w:r>
      <w:r>
        <w:rPr>
          <w:rFonts w:ascii="Times New Roman"/>
          <w:b w:val="false"/>
          <w:i w:val="false"/>
          <w:color w:val="000000"/>
          <w:sz w:val="28"/>
        </w:rPr>
        <w:t xml:space="preserve">
      "2-1. Государственный контроль в области племенного животноводства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14, ст. 82; № 23, ст. 138, 142; 2006 г., № 2, ст. 17; № 3, ст. 22; № 4, ст. 24; № 8, ст. 45; № 13, ст. 87; 2007 г., № 3, ст. 20; № 19, ст. 148; 2008 г., № 15-16, ст. 64; № 24, ст. 129):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подпунктом 3-1) следующего содержания: </w:t>
      </w:r>
      <w:r>
        <w:br/>
      </w:r>
      <w:r>
        <w:rPr>
          <w:rFonts w:ascii="Times New Roman"/>
          <w:b w:val="false"/>
          <w:i w:val="false"/>
          <w:color w:val="000000"/>
          <w:sz w:val="28"/>
        </w:rPr>
        <w:t xml:space="preserve">
      "3-1)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18-1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18-1. Основания и порядок уведомления или согласования </w:t>
      </w:r>
      <w:r>
        <w:br/>
      </w:r>
      <w:r>
        <w:rPr>
          <w:rFonts w:ascii="Times New Roman"/>
          <w:b w:val="false"/>
          <w:i w:val="false"/>
          <w:color w:val="000000"/>
          <w:sz w:val="28"/>
        </w:rPr>
        <w:t xml:space="preserve">
                    действий, осуществляемых в сфере естественной </w:t>
      </w:r>
      <w:r>
        <w:br/>
      </w:r>
      <w:r>
        <w:rPr>
          <w:rFonts w:ascii="Times New Roman"/>
          <w:b w:val="false"/>
          <w:i w:val="false"/>
          <w:color w:val="000000"/>
          <w:sz w:val="28"/>
        </w:rPr>
        <w:t xml:space="preserve">
                    монополии"; </w:t>
      </w:r>
      <w:r>
        <w:br/>
      </w:r>
      <w:r>
        <w:rPr>
          <w:rFonts w:ascii="Times New Roman"/>
          <w:b w:val="false"/>
          <w:i w:val="false"/>
          <w:color w:val="000000"/>
          <w:sz w:val="28"/>
        </w:rPr>
        <w:t>
</w:t>
      </w:r>
      <w:r>
        <w:rPr>
          <w:rFonts w:ascii="Times New Roman"/>
          <w:b w:val="false"/>
          <w:i w:val="false"/>
          <w:color w:val="000000"/>
          <w:sz w:val="28"/>
        </w:rPr>
        <w:t xml:space="preserve">
      в пункте 1 слова "уполномоченный орган осуществляет контроль за" заменить словами "требуется предварительное уведомление либо получение согласия уполномоченного органа на совершение следующих действий"; </w:t>
      </w:r>
      <w:r>
        <w:br/>
      </w:r>
      <w:r>
        <w:rPr>
          <w:rFonts w:ascii="Times New Roman"/>
          <w:b w:val="false"/>
          <w:i w:val="false"/>
          <w:color w:val="000000"/>
          <w:sz w:val="28"/>
        </w:rPr>
        <w:t>
</w:t>
      </w:r>
      <w:r>
        <w:rPr>
          <w:rFonts w:ascii="Times New Roman"/>
          <w:b w:val="false"/>
          <w:i w:val="false"/>
          <w:color w:val="000000"/>
          <w:sz w:val="28"/>
        </w:rPr>
        <w:t xml:space="preserve">
      3) заголовок </w:t>
      </w:r>
      <w:r>
        <w:rPr>
          <w:rFonts w:ascii="Times New Roman"/>
          <w:b w:val="false"/>
          <w:i w:val="false"/>
          <w:color w:val="000000"/>
          <w:sz w:val="28"/>
        </w:rPr>
        <w:t xml:space="preserve">статьи 18-4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18-4. Особенности осуществления закупок субъектом естественной монополии";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18-5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18-5. Осуществление государственного контроля в сферах </w:t>
      </w:r>
      <w:r>
        <w:br/>
      </w:r>
      <w:r>
        <w:rPr>
          <w:rFonts w:ascii="Times New Roman"/>
          <w:b w:val="false"/>
          <w:i w:val="false"/>
          <w:color w:val="000000"/>
          <w:sz w:val="28"/>
        </w:rPr>
        <w:t xml:space="preserve">
                    естественных монополий и на регулируемых рынках </w:t>
      </w:r>
      <w:r>
        <w:br/>
      </w:r>
      <w:r>
        <w:rPr>
          <w:rFonts w:ascii="Times New Roman"/>
          <w:b w:val="false"/>
          <w:i w:val="false"/>
          <w:color w:val="000000"/>
          <w:sz w:val="28"/>
        </w:rPr>
        <w:t xml:space="preserve">
      1. Государственный контроль в сферах естественных монополий и на регулируемых рынках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18-6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6) в статье 18-7: </w:t>
      </w:r>
      <w:r>
        <w:br/>
      </w:r>
      <w:r>
        <w:rPr>
          <w:rFonts w:ascii="Times New Roman"/>
          <w:b w:val="false"/>
          <w:i w:val="false"/>
          <w:color w:val="000000"/>
          <w:sz w:val="28"/>
        </w:rPr>
        <w:t xml:space="preserve">
      заголовок после слов "естественной монополии" дополнить словами "и субъекта регулируемого рынка";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слово "справки" заменить словом "акта"; </w:t>
      </w:r>
      <w:r>
        <w:br/>
      </w:r>
      <w:r>
        <w:rPr>
          <w:rFonts w:ascii="Times New Roman"/>
          <w:b w:val="false"/>
          <w:i w:val="false"/>
          <w:color w:val="000000"/>
          <w:sz w:val="28"/>
        </w:rPr>
        <w:t xml:space="preserve">
      после слов "естественной монополии" дополнить словами "или субъекта регулируемого рынка"; </w:t>
      </w:r>
      <w:r>
        <w:br/>
      </w:r>
      <w:r>
        <w:rPr>
          <w:rFonts w:ascii="Times New Roman"/>
          <w:b w:val="false"/>
          <w:i w:val="false"/>
          <w:color w:val="000000"/>
          <w:sz w:val="28"/>
        </w:rPr>
        <w:t xml:space="preserve">
      подпункт 3) после слов "естественной монополии" дополнить словами "или субъекту регулируемого рынка". </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6. Государственный контроль за оборотом наркотических </w:t>
      </w:r>
      <w:r>
        <w:br/>
      </w:r>
      <w:r>
        <w:rPr>
          <w:rFonts w:ascii="Times New Roman"/>
          <w:b w:val="false"/>
          <w:i w:val="false"/>
          <w:color w:val="000000"/>
          <w:sz w:val="28"/>
        </w:rPr>
        <w:t xml:space="preserve">
                 средств, психотропных веществ, прекурсоров и меры </w:t>
      </w:r>
      <w:r>
        <w:br/>
      </w:r>
      <w:r>
        <w:rPr>
          <w:rFonts w:ascii="Times New Roman"/>
          <w:b w:val="false"/>
          <w:i w:val="false"/>
          <w:color w:val="000000"/>
          <w:sz w:val="28"/>
        </w:rPr>
        <w:t xml:space="preserve">
                 противодействия их незаконному обороту и </w:t>
      </w:r>
      <w:r>
        <w:br/>
      </w:r>
      <w:r>
        <w:rPr>
          <w:rFonts w:ascii="Times New Roman"/>
          <w:b w:val="false"/>
          <w:i w:val="false"/>
          <w:color w:val="000000"/>
          <w:sz w:val="28"/>
        </w:rPr>
        <w:t xml:space="preserve">
                 злоупотреблению ими </w:t>
      </w:r>
      <w:r>
        <w:br/>
      </w:r>
      <w:r>
        <w:rPr>
          <w:rFonts w:ascii="Times New Roman"/>
          <w:b w:val="false"/>
          <w:i w:val="false"/>
          <w:color w:val="000000"/>
          <w:sz w:val="28"/>
        </w:rPr>
        <w:t xml:space="preserve">
      1. Государственный контроль за оборотом наркотических средств, психотропных веществ, прекурсоров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2. Уполномоченные органы Республики Казахстан имеют право: </w:t>
      </w:r>
      <w:r>
        <w:br/>
      </w:r>
      <w:r>
        <w:rPr>
          <w:rFonts w:ascii="Times New Roman"/>
          <w:b w:val="false"/>
          <w:i w:val="false"/>
          <w:color w:val="000000"/>
          <w:sz w:val="28"/>
        </w:rPr>
        <w:t xml:space="preserve">
      1) осуществлять государственный контроль за оборотом наркотических средств, психотропных веществ и прекурсоров; </w:t>
      </w:r>
      <w:r>
        <w:br/>
      </w:r>
      <w:r>
        <w:rPr>
          <w:rFonts w:ascii="Times New Roman"/>
          <w:b w:val="false"/>
          <w:i w:val="false"/>
          <w:color w:val="000000"/>
          <w:sz w:val="28"/>
        </w:rPr>
        <w:t xml:space="preserve">
      2) в целях осуществления государственного контроля в сфере оборота наркотических средств, психотропных веществ и прекурсоров посещать любые помещения независимо от форм собственности, используемые для оборота наркотических средств, психотропных веществ и прекурсоров; </w:t>
      </w:r>
      <w:r>
        <w:br/>
      </w:r>
      <w:r>
        <w:rPr>
          <w:rFonts w:ascii="Times New Roman"/>
          <w:b w:val="false"/>
          <w:i w:val="false"/>
          <w:color w:val="000000"/>
          <w:sz w:val="28"/>
        </w:rPr>
        <w:t xml:space="preserve">
      3) производить осмотр земельных участков, на которых культивируются растения, содержащие наркотические вещества, внесенные в Список; </w:t>
      </w:r>
      <w:r>
        <w:br/>
      </w:r>
      <w:r>
        <w:rPr>
          <w:rFonts w:ascii="Times New Roman"/>
          <w:b w:val="false"/>
          <w:i w:val="false"/>
          <w:color w:val="000000"/>
          <w:sz w:val="28"/>
        </w:rPr>
        <w:t xml:space="preserve">
      4) проводить мероприятия в целях уничтожения растений, содержащих наркотические вещества, специально созданными подразделениями; </w:t>
      </w:r>
      <w:r>
        <w:br/>
      </w:r>
      <w:r>
        <w:rPr>
          <w:rFonts w:ascii="Times New Roman"/>
          <w:b w:val="false"/>
          <w:i w:val="false"/>
          <w:color w:val="000000"/>
          <w:sz w:val="28"/>
        </w:rPr>
        <w:t xml:space="preserve">
      5) получать от юридических лиц, осуществляющих деятельность, связанную с оборотом наркотических средств, психотропных веществ и прекурсоров, техническую документацию, характеризующую качество наркотических средств, психотропных веществ и прекурсоров, а также образцы указанной продукции в технически обоснованных количествах для проведения их экспертизы; </w:t>
      </w:r>
      <w:r>
        <w:br/>
      </w:r>
      <w:r>
        <w:rPr>
          <w:rFonts w:ascii="Times New Roman"/>
          <w:b w:val="false"/>
          <w:i w:val="false"/>
          <w:color w:val="000000"/>
          <w:sz w:val="28"/>
        </w:rPr>
        <w:t xml:space="preserve">
      6) выдавать предписания об устранении выявленных недостатков в сфере оборота наркотических средств, психотропных веществ и прекурсоров в соответствии с законодательством Республики Казахстан; </w:t>
      </w:r>
      <w:r>
        <w:br/>
      </w:r>
      <w:r>
        <w:rPr>
          <w:rFonts w:ascii="Times New Roman"/>
          <w:b w:val="false"/>
          <w:i w:val="false"/>
          <w:color w:val="000000"/>
          <w:sz w:val="28"/>
        </w:rPr>
        <w:t xml:space="preserve">
      7) приостанавливать производственную деятельность юридических лиц и структурных подразделений при нарушении требований в сфере оборота наркотических средств, психотропных веществ и прекурсоров в порядке, установленном законами Республики Казахстан; </w:t>
      </w:r>
      <w:r>
        <w:br/>
      </w:r>
      <w:r>
        <w:rPr>
          <w:rFonts w:ascii="Times New Roman"/>
          <w:b w:val="false"/>
          <w:i w:val="false"/>
          <w:color w:val="000000"/>
          <w:sz w:val="28"/>
        </w:rPr>
        <w:t xml:space="preserve">
      8)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 </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7 </w:t>
      </w:r>
      <w:r>
        <w:rPr>
          <w:rFonts w:ascii="Times New Roman"/>
          <w:b w:val="false"/>
          <w:i w:val="false"/>
          <w:color w:val="000000"/>
          <w:sz w:val="28"/>
        </w:rPr>
        <w:t xml:space="preserve">: </w:t>
      </w:r>
      <w:r>
        <w:br/>
      </w:r>
      <w:r>
        <w:rPr>
          <w:rFonts w:ascii="Times New Roman"/>
          <w:b w:val="false"/>
          <w:i w:val="false"/>
          <w:color w:val="000000"/>
          <w:sz w:val="28"/>
        </w:rPr>
        <w:t xml:space="preserve">
      подпункты 10), 11), 12) и 14) исключить; </w:t>
      </w:r>
      <w:r>
        <w:br/>
      </w:r>
      <w:r>
        <w:rPr>
          <w:rFonts w:ascii="Times New Roman"/>
          <w:b w:val="false"/>
          <w:i w:val="false"/>
          <w:color w:val="000000"/>
          <w:sz w:val="28"/>
        </w:rPr>
        <w:t xml:space="preserve">
      дополнить подпунктами 17) и 18) следующего содержания: </w:t>
      </w:r>
      <w:r>
        <w:br/>
      </w:r>
      <w:r>
        <w:rPr>
          <w:rFonts w:ascii="Times New Roman"/>
          <w:b w:val="false"/>
          <w:i w:val="false"/>
          <w:color w:val="000000"/>
          <w:sz w:val="28"/>
        </w:rPr>
        <w:t xml:space="preserve">
      "17) осуществляет государственный контроль в области аудиторской деятельности и деятельности профессиональных аудиторских организаций; </w:t>
      </w:r>
      <w:r>
        <w:br/>
      </w:r>
      <w:r>
        <w:rPr>
          <w:rFonts w:ascii="Times New Roman"/>
          <w:b w:val="false"/>
          <w:i w:val="false"/>
          <w:color w:val="000000"/>
          <w:sz w:val="28"/>
        </w:rPr>
        <w:t xml:space="preserve">
      18)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7-1. Государственный контроль в области аудиторской деятельности и деятельности профессиональных аудиторских организаций </w:t>
      </w:r>
      <w:r>
        <w:br/>
      </w:r>
      <w:r>
        <w:rPr>
          <w:rFonts w:ascii="Times New Roman"/>
          <w:b w:val="false"/>
          <w:i w:val="false"/>
          <w:color w:val="000000"/>
          <w:sz w:val="28"/>
        </w:rPr>
        <w:t xml:space="preserve">
      1. Государственный контроль в области аудиторской деятельности и деятельности профессиональных аудиторских организаций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Закон Республики Казахстан от 4 июня 2009 года "О внесении изменений и дополнений в некоторые законодательные акты Республики Казахстан по вопросам документационного обеспечения", опубликованный в газетах "Егемен Қазақстан" и "Казахстанская правда" 6 июня 2009 г.):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пункте 1 </w:t>
      </w:r>
      <w:r>
        <w:rPr>
          <w:rFonts w:ascii="Times New Roman"/>
          <w:b w:val="false"/>
          <w:i w:val="false"/>
          <w:color w:val="000000"/>
          <w:sz w:val="28"/>
        </w:rPr>
        <w:t xml:space="preserve">статьи 18: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контроль за сохранностью документов, отнесенных к составу Национального архивного фонда и хранящихся в частных архивах;"; </w:t>
      </w:r>
      <w:r>
        <w:br/>
      </w:r>
      <w:r>
        <w:rPr>
          <w:rFonts w:ascii="Times New Roman"/>
          <w:b w:val="false"/>
          <w:i w:val="false"/>
          <w:color w:val="000000"/>
          <w:sz w:val="28"/>
        </w:rPr>
        <w:t xml:space="preserve">
      дополнить подпунктом 20) следующего содержания: </w:t>
      </w:r>
      <w:r>
        <w:br/>
      </w:r>
      <w:r>
        <w:rPr>
          <w:rFonts w:ascii="Times New Roman"/>
          <w:b w:val="false"/>
          <w:i w:val="false"/>
          <w:color w:val="000000"/>
          <w:sz w:val="28"/>
        </w:rPr>
        <w:t xml:space="preserve">
      "20)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18-1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18-1. Государственный контроль за сохранностью документов, отнесенных к составу Национального архивного фонда и хранящихся в частных архивах </w:t>
      </w:r>
      <w:r>
        <w:br/>
      </w:r>
      <w:r>
        <w:rPr>
          <w:rFonts w:ascii="Times New Roman"/>
          <w:b w:val="false"/>
          <w:i w:val="false"/>
          <w:color w:val="000000"/>
          <w:sz w:val="28"/>
        </w:rPr>
        <w:t xml:space="preserve">
      1. Государственный контроль за сохранностью документов, отнесенных к составу Национального архивного фонда и хранящихся в частных архивах,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w:t>
      </w:r>
      <w:r>
        <w:br/>
      </w:r>
      <w:r>
        <w:rPr>
          <w:rFonts w:ascii="Times New Roman"/>
          <w:b w:val="false"/>
          <w:i w:val="false"/>
          <w:color w:val="000000"/>
          <w:sz w:val="28"/>
        </w:rPr>
        <w:t>
</w:t>
      </w:r>
      <w:r>
        <w:rPr>
          <w:rFonts w:ascii="Times New Roman"/>
          <w:b w:val="false"/>
          <w:i w:val="false"/>
          <w:color w:val="000000"/>
          <w:sz w:val="28"/>
        </w:rPr>
        <w:t xml:space="preserve">
      1) подпункт 13) </w:t>
      </w:r>
      <w:r>
        <w:rPr>
          <w:rFonts w:ascii="Times New Roman"/>
          <w:b w:val="false"/>
          <w:i w:val="false"/>
          <w:color w:val="000000"/>
          <w:sz w:val="28"/>
        </w:rPr>
        <w:t xml:space="preserve">статьи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"13) государственный контроль в области карантина растений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карантина растений;"; </w:t>
      </w:r>
      <w:r>
        <w:br/>
      </w:r>
      <w:r>
        <w:rPr>
          <w:rFonts w:ascii="Times New Roman"/>
          <w:b w:val="false"/>
          <w:i w:val="false"/>
          <w:color w:val="000000"/>
          <w:sz w:val="28"/>
        </w:rPr>
        <w:t>
</w:t>
      </w:r>
      <w:r>
        <w:rPr>
          <w:rFonts w:ascii="Times New Roman"/>
          <w:b w:val="false"/>
          <w:i w:val="false"/>
          <w:color w:val="000000"/>
          <w:sz w:val="28"/>
        </w:rPr>
        <w:t xml:space="preserve">
      2) в пункте 1 </w:t>
      </w:r>
      <w:r>
        <w:rPr>
          <w:rFonts w:ascii="Times New Roman"/>
          <w:b w:val="false"/>
          <w:i w:val="false"/>
          <w:color w:val="000000"/>
          <w:sz w:val="28"/>
        </w:rPr>
        <w:t xml:space="preserve">статьи 7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16): </w:t>
      </w:r>
      <w:r>
        <w:br/>
      </w:r>
      <w:r>
        <w:rPr>
          <w:rFonts w:ascii="Times New Roman"/>
          <w:b w:val="false"/>
          <w:i w:val="false"/>
          <w:color w:val="000000"/>
          <w:sz w:val="28"/>
        </w:rPr>
        <w:t xml:space="preserve">
      слово "их" заменить словом "ее"; </w:t>
      </w:r>
      <w:r>
        <w:br/>
      </w:r>
      <w:r>
        <w:rPr>
          <w:rFonts w:ascii="Times New Roman"/>
          <w:b w:val="false"/>
          <w:i w:val="false"/>
          <w:color w:val="000000"/>
          <w:sz w:val="28"/>
        </w:rPr>
        <w:t xml:space="preserve">
      слова ", проверку карантинных документов" заменить словами "и рассматривает карантинные документы"; </w:t>
      </w:r>
      <w:r>
        <w:br/>
      </w:r>
      <w:r>
        <w:rPr>
          <w:rFonts w:ascii="Times New Roman"/>
          <w:b w:val="false"/>
          <w:i w:val="false"/>
          <w:color w:val="000000"/>
          <w:sz w:val="28"/>
        </w:rPr>
        <w:t xml:space="preserve">
      в подпункте 17) слова "проверку карантинных документов" заменить словами "и рассматривает карантинные документы"; </w:t>
      </w:r>
      <w:r>
        <w:br/>
      </w:r>
      <w:r>
        <w:rPr>
          <w:rFonts w:ascii="Times New Roman"/>
          <w:b w:val="false"/>
          <w:i w:val="false"/>
          <w:color w:val="000000"/>
          <w:sz w:val="28"/>
        </w:rPr>
        <w:t xml:space="preserve">
      в подпункте 19) слова "проводит постоянную проверку наличия и правильности" заменить словами "рассматривает на постоянной основе наличие и правильность"; </w:t>
      </w:r>
      <w:r>
        <w:br/>
      </w:r>
      <w:r>
        <w:rPr>
          <w:rFonts w:ascii="Times New Roman"/>
          <w:b w:val="false"/>
          <w:i w:val="false"/>
          <w:color w:val="000000"/>
          <w:sz w:val="28"/>
        </w:rPr>
        <w:t xml:space="preserve">
      в подпункте 20) слова ", проверку карантинных документов" заменить словами "и рассматривает карантинные документы"; </w:t>
      </w:r>
      <w:r>
        <w:br/>
      </w:r>
      <w:r>
        <w:rPr>
          <w:rFonts w:ascii="Times New Roman"/>
          <w:b w:val="false"/>
          <w:i w:val="false"/>
          <w:color w:val="000000"/>
          <w:sz w:val="28"/>
        </w:rPr>
        <w:t xml:space="preserve">
      в подпункте 24) слово "проверке" заменить словом "исследованию"; </w:t>
      </w:r>
      <w:r>
        <w:br/>
      </w:r>
      <w:r>
        <w:rPr>
          <w:rFonts w:ascii="Times New Roman"/>
          <w:b w:val="false"/>
          <w:i w:val="false"/>
          <w:color w:val="000000"/>
          <w:sz w:val="28"/>
        </w:rPr>
        <w:t xml:space="preserve">
      дополнить подпунктом 30) следующего содержания: </w:t>
      </w:r>
      <w:r>
        <w:br/>
      </w:r>
      <w:r>
        <w:rPr>
          <w:rFonts w:ascii="Times New Roman"/>
          <w:b w:val="false"/>
          <w:i w:val="false"/>
          <w:color w:val="000000"/>
          <w:sz w:val="28"/>
        </w:rPr>
        <w:t xml:space="preserve">
      "30)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в подпункте 2) пункта 1 </w:t>
      </w:r>
      <w:r>
        <w:rPr>
          <w:rFonts w:ascii="Times New Roman"/>
          <w:b w:val="false"/>
          <w:i w:val="false"/>
          <w:color w:val="000000"/>
          <w:sz w:val="28"/>
        </w:rPr>
        <w:t xml:space="preserve">статьи 7-1 </w:t>
      </w:r>
      <w:r>
        <w:rPr>
          <w:rFonts w:ascii="Times New Roman"/>
          <w:b w:val="false"/>
          <w:i w:val="false"/>
          <w:color w:val="000000"/>
          <w:sz w:val="28"/>
        </w:rPr>
        <w:t xml:space="preserve">слово "проверку" заменить словом "исследование"; </w:t>
      </w:r>
      <w:r>
        <w:br/>
      </w:r>
      <w:r>
        <w:rPr>
          <w:rFonts w:ascii="Times New Roman"/>
          <w:b w:val="false"/>
          <w:i w:val="false"/>
          <w:color w:val="000000"/>
          <w:sz w:val="28"/>
        </w:rPr>
        <w:t>
</w:t>
      </w:r>
      <w:r>
        <w:rPr>
          <w:rFonts w:ascii="Times New Roman"/>
          <w:b w:val="false"/>
          <w:i w:val="false"/>
          <w:color w:val="000000"/>
          <w:sz w:val="28"/>
        </w:rPr>
        <w:t xml:space="preserve">
      4) подпункт 2) </w:t>
      </w:r>
      <w:r>
        <w:rPr>
          <w:rFonts w:ascii="Times New Roman"/>
          <w:b w:val="false"/>
          <w:i w:val="false"/>
          <w:color w:val="000000"/>
          <w:sz w:val="28"/>
        </w:rPr>
        <w:t xml:space="preserve">статьи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посещать и проводить обследования объектов государственного контроля в области карантина растений на предмет соблюдения требований законов Республики Казахстан и постановлений Правительства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дополнить статьей 9-2 следующего содержания: </w:t>
      </w:r>
      <w:r>
        <w:br/>
      </w:r>
      <w:r>
        <w:rPr>
          <w:rFonts w:ascii="Times New Roman"/>
          <w:b w:val="false"/>
          <w:i w:val="false"/>
          <w:color w:val="000000"/>
          <w:sz w:val="28"/>
        </w:rPr>
        <w:t xml:space="preserve">
      "Статья 9-2. Государственный контроль в области карантина растений </w:t>
      </w:r>
      <w:r>
        <w:br/>
      </w:r>
      <w:r>
        <w:rPr>
          <w:rFonts w:ascii="Times New Roman"/>
          <w:b w:val="false"/>
          <w:i w:val="false"/>
          <w:color w:val="000000"/>
          <w:sz w:val="28"/>
        </w:rPr>
        <w:t xml:space="preserve">
      1. Государственный контроль в области карантина растений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10 </w:t>
      </w:r>
      <w:r>
        <w:rPr>
          <w:rFonts w:ascii="Times New Roman"/>
          <w:b w:val="false"/>
          <w:i w:val="false"/>
          <w:color w:val="000000"/>
          <w:sz w:val="28"/>
        </w:rPr>
        <w:t xml:space="preserve">: </w:t>
      </w:r>
      <w:r>
        <w:br/>
      </w:r>
      <w:r>
        <w:rPr>
          <w:rFonts w:ascii="Times New Roman"/>
          <w:b w:val="false"/>
          <w:i w:val="false"/>
          <w:color w:val="000000"/>
          <w:sz w:val="28"/>
        </w:rPr>
        <w:t xml:space="preserve">
      в части второй слово "проверок" заменить словом "рассмотрение";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"Государственный контроль по карантину растений" заменить словами "Государственный контроль в области карантина растений"; </w:t>
      </w:r>
      <w:r>
        <w:br/>
      </w:r>
      <w:r>
        <w:rPr>
          <w:rFonts w:ascii="Times New Roman"/>
          <w:b w:val="false"/>
          <w:i w:val="false"/>
          <w:color w:val="000000"/>
          <w:sz w:val="28"/>
        </w:rPr>
        <w:t xml:space="preserve">
      слова ", и осуществляются без вынесения акта о назначении проверки" исключить;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12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12. Объекты государственного контроля в области </w:t>
      </w:r>
      <w:r>
        <w:br/>
      </w:r>
      <w:r>
        <w:rPr>
          <w:rFonts w:ascii="Times New Roman"/>
          <w:b w:val="false"/>
          <w:i w:val="false"/>
          <w:color w:val="000000"/>
          <w:sz w:val="28"/>
        </w:rPr>
        <w:t xml:space="preserve">
                  карантина растений"; </w:t>
      </w:r>
      <w:r>
        <w:br/>
      </w:r>
      <w:r>
        <w:rPr>
          <w:rFonts w:ascii="Times New Roman"/>
          <w:b w:val="false"/>
          <w:i w:val="false"/>
          <w:color w:val="000000"/>
          <w:sz w:val="28"/>
        </w:rPr>
        <w:t xml:space="preserve">
      слова "контроля по карантину растений" заменить словами "государственного контроля в области карантина растений";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13 </w:t>
      </w:r>
      <w:r>
        <w:rPr>
          <w:rFonts w:ascii="Times New Roman"/>
          <w:b w:val="false"/>
          <w:i w:val="false"/>
          <w:color w:val="000000"/>
          <w:sz w:val="28"/>
        </w:rPr>
        <w:t xml:space="preserve">: </w:t>
      </w:r>
      <w:r>
        <w:br/>
      </w:r>
      <w:r>
        <w:rPr>
          <w:rFonts w:ascii="Times New Roman"/>
          <w:b w:val="false"/>
          <w:i w:val="false"/>
          <w:color w:val="000000"/>
          <w:sz w:val="28"/>
        </w:rPr>
        <w:t xml:space="preserve">
      в части третьей пункта 4 слово "проверившим" заменить словом "исследовавшим";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третьей слово "проверяет" заменить словом "устанавливает"; </w:t>
      </w:r>
      <w:r>
        <w:br/>
      </w:r>
      <w:r>
        <w:rPr>
          <w:rFonts w:ascii="Times New Roman"/>
          <w:b w:val="false"/>
          <w:i w:val="false"/>
          <w:color w:val="000000"/>
          <w:sz w:val="28"/>
        </w:rPr>
        <w:t xml:space="preserve">
      в части шестой слово "проверки" заменить словом "исследования"; </w:t>
      </w:r>
      <w:r>
        <w:br/>
      </w:r>
      <w:r>
        <w:rPr>
          <w:rFonts w:ascii="Times New Roman"/>
          <w:b w:val="false"/>
          <w:i w:val="false"/>
          <w:color w:val="000000"/>
          <w:sz w:val="28"/>
        </w:rPr>
        <w:t xml:space="preserve">
      в части шестой пункта 6 слово "проверяется" заменить словом "исследуется". </w:t>
      </w:r>
      <w:r>
        <w:br/>
      </w:r>
      <w:r>
        <w:rPr>
          <w:rFonts w:ascii="Times New Roman"/>
          <w:b w:val="false"/>
          <w:i w:val="false"/>
          <w:color w:val="000000"/>
          <w:sz w:val="28"/>
        </w:rPr>
        <w:t>
</w:t>
      </w:r>
      <w:r>
        <w:rPr>
          <w:rFonts w:ascii="Times New Roman"/>
          <w:b w:val="false"/>
          <w:i w:val="false"/>
          <w:color w:val="000000"/>
          <w:sz w:val="28"/>
        </w:rPr>
        <w:t xml:space="preserve">
      29.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23 </w:t>
      </w:r>
      <w:r>
        <w:rPr>
          <w:rFonts w:ascii="Times New Roman"/>
          <w:b w:val="false"/>
          <w:i w:val="false"/>
          <w:color w:val="000000"/>
          <w:sz w:val="28"/>
        </w:rPr>
        <w:t xml:space="preserve">дополнить подпунктом 27) следующего содержания: </w:t>
      </w:r>
      <w:r>
        <w:br/>
      </w:r>
      <w:r>
        <w:rPr>
          <w:rFonts w:ascii="Times New Roman"/>
          <w:b w:val="false"/>
          <w:i w:val="false"/>
          <w:color w:val="000000"/>
          <w:sz w:val="28"/>
        </w:rPr>
        <w:t xml:space="preserve">
      "27)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24-2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 пункт 1 изложить в следующей редакции: </w:t>
      </w:r>
      <w:r>
        <w:br/>
      </w:r>
      <w:r>
        <w:rPr>
          <w:rFonts w:ascii="Times New Roman"/>
          <w:b w:val="false"/>
          <w:i w:val="false"/>
          <w:color w:val="000000"/>
          <w:sz w:val="28"/>
        </w:rPr>
        <w:t xml:space="preserve">
      "Статья 24-2. Государственный контроль в области физической </w:t>
      </w:r>
      <w:r>
        <w:br/>
      </w:r>
      <w:r>
        <w:rPr>
          <w:rFonts w:ascii="Times New Roman"/>
          <w:b w:val="false"/>
          <w:i w:val="false"/>
          <w:color w:val="000000"/>
          <w:sz w:val="28"/>
        </w:rPr>
        <w:t xml:space="preserve">
                    культуры и спорта </w:t>
      </w:r>
      <w:r>
        <w:br/>
      </w:r>
      <w:r>
        <w:rPr>
          <w:rFonts w:ascii="Times New Roman"/>
          <w:b w:val="false"/>
          <w:i w:val="false"/>
          <w:color w:val="000000"/>
          <w:sz w:val="28"/>
        </w:rPr>
        <w:t xml:space="preserve">
      1. Государственный контроль в области физической культуры и спорта осуществляет уполномоченный орган по физической культуре и спорту на предмет соблюдения требований законов Республики Казахстан и постановлений Правительства Республики Казахстан по эксплуатации, техническому обслуживанию спортивных объектов."; </w:t>
      </w:r>
      <w:r>
        <w:br/>
      </w:r>
      <w:r>
        <w:rPr>
          <w:rFonts w:ascii="Times New Roman"/>
          <w:b w:val="false"/>
          <w:i w:val="false"/>
          <w:color w:val="000000"/>
          <w:sz w:val="28"/>
        </w:rPr>
        <w:t xml:space="preserve">
      пункт 2 после слова "контроля" дополнить словами "в области физической культуры и спорта";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Государственный контроль в области физической культуры и спорта осуществляется в форме проверки и иных формах .";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 2 </w:t>
      </w:r>
      <w:r>
        <w:rPr>
          <w:rFonts w:ascii="Times New Roman"/>
          <w:b w:val="false"/>
          <w:i w:val="false"/>
          <w:color w:val="000000"/>
          <w:sz w:val="28"/>
        </w:rPr>
        <w:t xml:space="preserve">статьи 5 дополнить подпунктом 17) следующего содержания: </w:t>
      </w:r>
      <w:r>
        <w:br/>
      </w:r>
      <w:r>
        <w:rPr>
          <w:rFonts w:ascii="Times New Roman"/>
          <w:b w:val="false"/>
          <w:i w:val="false"/>
          <w:color w:val="000000"/>
          <w:sz w:val="28"/>
        </w:rPr>
        <w:t xml:space="preserve">
      "17)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24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24. Государственный контроль в области обеспечения </w:t>
      </w:r>
      <w:r>
        <w:br/>
      </w:r>
      <w:r>
        <w:rPr>
          <w:rFonts w:ascii="Times New Roman"/>
          <w:b w:val="false"/>
          <w:i w:val="false"/>
          <w:color w:val="000000"/>
          <w:sz w:val="28"/>
        </w:rPr>
        <w:t xml:space="preserve">
                  единства измерений";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Государственный контроль в области обеспечения единства измерений осуществляется в форме проверки и иных формах." ;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w:t>
      </w:r>
      <w:r>
        <w:br/>
      </w:r>
      <w:r>
        <w:rPr>
          <w:rFonts w:ascii="Times New Roman"/>
          <w:b w:val="false"/>
          <w:i w:val="false"/>
          <w:color w:val="000000"/>
          <w:sz w:val="28"/>
        </w:rPr>
        <w:t>
</w:t>
      </w:r>
      <w:r>
        <w:rPr>
          <w:rFonts w:ascii="Times New Roman"/>
          <w:b w:val="false"/>
          <w:i w:val="false"/>
          <w:color w:val="000000"/>
          <w:sz w:val="28"/>
        </w:rPr>
        <w:t xml:space="preserve">
      1) предложение второе пункта 6 </w:t>
      </w:r>
      <w:r>
        <w:rPr>
          <w:rFonts w:ascii="Times New Roman"/>
          <w:b w:val="false"/>
          <w:i w:val="false"/>
          <w:color w:val="000000"/>
          <w:sz w:val="28"/>
        </w:rPr>
        <w:t xml:space="preserve">статьи 19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20. Государственный контроль за охранной деятельностью </w:t>
      </w:r>
      <w:r>
        <w:br/>
      </w:r>
      <w:r>
        <w:rPr>
          <w:rFonts w:ascii="Times New Roman"/>
          <w:b w:val="false"/>
          <w:i w:val="false"/>
          <w:color w:val="000000"/>
          <w:sz w:val="28"/>
        </w:rPr>
        <w:t xml:space="preserve">
      1. Государственный контроль за охранной деятельностью на территории Республики Казахстан осуществляется уполномоченным органом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w:t>
      </w:r>
      <w:r>
        <w:br/>
      </w:r>
      <w:r>
        <w:rPr>
          <w:rFonts w:ascii="Times New Roman"/>
          <w:b w:val="false"/>
          <w:i w:val="false"/>
          <w:color w:val="000000"/>
          <w:sz w:val="28"/>
        </w:rPr>
        <w:t>
</w:t>
      </w:r>
      <w:r>
        <w:rPr>
          <w:rFonts w:ascii="Times New Roman"/>
          <w:b w:val="false"/>
          <w:i w:val="false"/>
          <w:color w:val="000000"/>
          <w:sz w:val="28"/>
        </w:rPr>
        <w:t xml:space="preserve">
      в абзаце пятом </w:t>
      </w:r>
      <w:r>
        <w:rPr>
          <w:rFonts w:ascii="Times New Roman"/>
          <w:b w:val="false"/>
          <w:i w:val="false"/>
          <w:color w:val="000000"/>
          <w:sz w:val="28"/>
        </w:rPr>
        <w:t xml:space="preserve">статьи 9- </w:t>
      </w:r>
      <w:r>
        <w:rPr>
          <w:rFonts w:ascii="Times New Roman"/>
          <w:b w:val="false"/>
          <w:i w:val="false"/>
          <w:color w:val="000000"/>
          <w:sz w:val="28"/>
        </w:rPr>
        <w:t xml:space="preserve">2: </w:t>
      </w:r>
      <w:r>
        <w:br/>
      </w:r>
      <w:r>
        <w:rPr>
          <w:rFonts w:ascii="Times New Roman"/>
          <w:b w:val="false"/>
          <w:i w:val="false"/>
          <w:color w:val="000000"/>
          <w:sz w:val="28"/>
        </w:rPr>
        <w:t xml:space="preserve">
      слова "с целью проверки" заменить словами "на предмет"; </w:t>
      </w:r>
      <w:r>
        <w:br/>
      </w:r>
      <w:r>
        <w:rPr>
          <w:rFonts w:ascii="Times New Roman"/>
          <w:b w:val="false"/>
          <w:i w:val="false"/>
          <w:color w:val="000000"/>
          <w:sz w:val="28"/>
        </w:rPr>
        <w:t xml:space="preserve">
      слова "установленным нормативными правовыми актами" заменить словами "предусмотренным законами Республики Казахстан, указами Президента Республики Казахстан и постановлениями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подпункт 2-2) изложить в следующей редакции: </w:t>
      </w:r>
      <w:r>
        <w:br/>
      </w:r>
      <w:r>
        <w:rPr>
          <w:rFonts w:ascii="Times New Roman"/>
          <w:b w:val="false"/>
          <w:i w:val="false"/>
          <w:color w:val="000000"/>
          <w:sz w:val="28"/>
        </w:rPr>
        <w:t xml:space="preserve">
      "2-2) лицензионный контроль за деятельностью экспортеров зерна на предмет соблюдения квалификационных требований к деятельности по реализации зерна на экспорт и достоверности отчетности по мониторингу зернового рынка;"; </w:t>
      </w:r>
      <w:r>
        <w:br/>
      </w:r>
      <w:r>
        <w:rPr>
          <w:rFonts w:ascii="Times New Roman"/>
          <w:b w:val="false"/>
          <w:i w:val="false"/>
          <w:color w:val="000000"/>
          <w:sz w:val="28"/>
        </w:rPr>
        <w:t xml:space="preserve">
      подпункты 3) и 3-1) изложить в следующей редакции: </w:t>
      </w:r>
      <w:r>
        <w:br/>
      </w:r>
      <w:r>
        <w:rPr>
          <w:rFonts w:ascii="Times New Roman"/>
          <w:b w:val="false"/>
          <w:i w:val="false"/>
          <w:color w:val="000000"/>
          <w:sz w:val="28"/>
        </w:rPr>
        <w:t xml:space="preserve">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w:t>
      </w:r>
      <w:r>
        <w:br/>
      </w:r>
      <w:r>
        <w:rPr>
          <w:rFonts w:ascii="Times New Roman"/>
          <w:b w:val="false"/>
          <w:i w:val="false"/>
          <w:color w:val="000000"/>
          <w:sz w:val="28"/>
        </w:rPr>
        <w:t xml:space="preserve">
      3-1) контроль за деятельностью экспортеров зерна на предмет соблюдения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 установленного уполномоченным органом;". </w:t>
      </w:r>
      <w:r>
        <w:br/>
      </w:r>
      <w:r>
        <w:rPr>
          <w:rFonts w:ascii="Times New Roman"/>
          <w:b w:val="false"/>
          <w:i w:val="false"/>
          <w:color w:val="000000"/>
          <w:sz w:val="28"/>
        </w:rPr>
        <w:t xml:space="preserve">
      дополнить подпунктом 20-1) следующего содержания: </w:t>
      </w:r>
      <w:r>
        <w:br/>
      </w:r>
      <w:r>
        <w:rPr>
          <w:rFonts w:ascii="Times New Roman"/>
          <w:b w:val="false"/>
          <w:i w:val="false"/>
          <w:color w:val="000000"/>
          <w:sz w:val="28"/>
        </w:rPr>
        <w:t xml:space="preserve">
      "20-1)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дополнить статьей 6-3 следующего содержания: </w:t>
      </w:r>
      <w:r>
        <w:br/>
      </w:r>
      <w:r>
        <w:rPr>
          <w:rFonts w:ascii="Times New Roman"/>
          <w:b w:val="false"/>
          <w:i w:val="false"/>
          <w:color w:val="000000"/>
          <w:sz w:val="28"/>
        </w:rPr>
        <w:t xml:space="preserve">
      "Статья 6-3. Государственный контроль в области зернового рынка </w:t>
      </w:r>
      <w:r>
        <w:br/>
      </w:r>
      <w:r>
        <w:rPr>
          <w:rFonts w:ascii="Times New Roman"/>
          <w:b w:val="false"/>
          <w:i w:val="false"/>
          <w:color w:val="000000"/>
          <w:sz w:val="28"/>
        </w:rPr>
        <w:t xml:space="preserve">
      1. Государственный контроль в области зернового рынка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подпункты 1) и 2) </w:t>
      </w:r>
      <w:r>
        <w:rPr>
          <w:rFonts w:ascii="Times New Roman"/>
          <w:b w:val="false"/>
          <w:i w:val="false"/>
          <w:color w:val="000000"/>
          <w:sz w:val="28"/>
        </w:rPr>
        <w:t xml:space="preserve">пункта 3 </w:t>
      </w:r>
      <w:r>
        <w:rPr>
          <w:rFonts w:ascii="Times New Roman"/>
          <w:b w:val="false"/>
          <w:i w:val="false"/>
          <w:color w:val="000000"/>
          <w:sz w:val="28"/>
        </w:rPr>
        <w:t xml:space="preserve">статьи 7 изложить в следующей редакции: </w:t>
      </w:r>
      <w:r>
        <w:br/>
      </w:r>
      <w:r>
        <w:rPr>
          <w:rFonts w:ascii="Times New Roman"/>
          <w:b w:val="false"/>
          <w:i w:val="false"/>
          <w:color w:val="000000"/>
          <w:sz w:val="28"/>
        </w:rPr>
        <w:t xml:space="preserve">
      "1) контроль за определением показателей качества зерна при приемке на хлебоприемные предприятия и отгрузке; </w:t>
      </w:r>
      <w:r>
        <w:br/>
      </w:r>
      <w:r>
        <w:rPr>
          <w:rFonts w:ascii="Times New Roman"/>
          <w:b w:val="false"/>
          <w:i w:val="false"/>
          <w:color w:val="000000"/>
          <w:sz w:val="28"/>
        </w:rPr>
        <w:t xml:space="preserve">
      2) контроль количественно-качественного состояние зерна."; </w:t>
      </w:r>
      <w:r>
        <w:br/>
      </w:r>
      <w:r>
        <w:rPr>
          <w:rFonts w:ascii="Times New Roman"/>
          <w:b w:val="false"/>
          <w:i w:val="false"/>
          <w:color w:val="000000"/>
          <w:sz w:val="28"/>
        </w:rPr>
        <w:t>
</w:t>
      </w:r>
      <w:r>
        <w:rPr>
          <w:rFonts w:ascii="Times New Roman"/>
          <w:b w:val="false"/>
          <w:i w:val="false"/>
          <w:color w:val="000000"/>
          <w:sz w:val="28"/>
        </w:rPr>
        <w:t xml:space="preserve">
      4) в подпункте 1) пункта 2 </w:t>
      </w:r>
      <w:r>
        <w:rPr>
          <w:rFonts w:ascii="Times New Roman"/>
          <w:b w:val="false"/>
          <w:i w:val="false"/>
          <w:color w:val="000000"/>
          <w:sz w:val="28"/>
        </w:rPr>
        <w:t xml:space="preserve">статьи 33-2 </w:t>
      </w:r>
      <w:r>
        <w:rPr>
          <w:rFonts w:ascii="Times New Roman"/>
          <w:b w:val="false"/>
          <w:i w:val="false"/>
          <w:color w:val="000000"/>
          <w:sz w:val="28"/>
        </w:rPr>
        <w:t xml:space="preserve">: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"за деятельностью экспортеров зерна на предмет соблюдения законов Республики Казахстан и постановлений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Закон Республики Казахстан от 5 мая 2009 года "О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 опубликованный в газетах "Егемен Қазақстан" 6 мая 2009 г. и "Казахстанская правда" 7 мая 2009 г.): </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 xml:space="preserve">статьи 6 </w:t>
      </w:r>
      <w:r>
        <w:rPr>
          <w:rFonts w:ascii="Times New Roman"/>
          <w:b w:val="false"/>
          <w:i w:val="false"/>
          <w:color w:val="000000"/>
          <w:sz w:val="28"/>
        </w:rPr>
        <w:t xml:space="preserve">дополнить подпунктом 9) следующего содержания: </w:t>
      </w:r>
      <w:r>
        <w:br/>
      </w:r>
      <w:r>
        <w:rPr>
          <w:rFonts w:ascii="Times New Roman"/>
          <w:b w:val="false"/>
          <w:i w:val="false"/>
          <w:color w:val="000000"/>
          <w:sz w:val="28"/>
        </w:rPr>
        <w:t xml:space="preserve">
      "9) разрабатывать и утверждать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заголовок </w:t>
      </w:r>
      <w:r>
        <w:rPr>
          <w:rFonts w:ascii="Times New Roman"/>
          <w:b w:val="false"/>
          <w:i w:val="false"/>
          <w:color w:val="000000"/>
          <w:sz w:val="28"/>
        </w:rPr>
        <w:t xml:space="preserve">главы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"Глава 4. Государственный контроль и отчетность в сфере занятости населения";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22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22. Органы, осуществляющие государственный контроль в </w:t>
      </w:r>
      <w:r>
        <w:br/>
      </w:r>
      <w:r>
        <w:rPr>
          <w:rFonts w:ascii="Times New Roman"/>
          <w:b w:val="false"/>
          <w:i w:val="false"/>
          <w:color w:val="000000"/>
          <w:sz w:val="28"/>
        </w:rPr>
        <w:t xml:space="preserve">
                  сфере занятости населения"; </w:t>
      </w:r>
      <w:r>
        <w:br/>
      </w:r>
      <w:r>
        <w:rPr>
          <w:rFonts w:ascii="Times New Roman"/>
          <w:b w:val="false"/>
          <w:i w:val="false"/>
          <w:color w:val="000000"/>
          <w:sz w:val="28"/>
        </w:rPr>
        <w:t xml:space="preserve">
      в частях первой и второй слова "Контроль за соблюдением законодательства Республики Казахстан о" заменить словами "Государственный контроль в сфере";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22-1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22-1. Государственный контроль в сфере занятости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1. Государственный контроль в сфере занятости населения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11 </w:t>
      </w:r>
      <w:r>
        <w:rPr>
          <w:rFonts w:ascii="Times New Roman"/>
          <w:b w:val="false"/>
          <w:i w:val="false"/>
          <w:color w:val="000000"/>
          <w:sz w:val="28"/>
        </w:rPr>
        <w:t xml:space="preserve">дополнить подпунктом 20) следующего содержания: </w:t>
      </w:r>
      <w:r>
        <w:br/>
      </w:r>
      <w:r>
        <w:rPr>
          <w:rFonts w:ascii="Times New Roman"/>
          <w:b w:val="false"/>
          <w:i w:val="false"/>
          <w:color w:val="000000"/>
          <w:sz w:val="28"/>
        </w:rPr>
        <w:t xml:space="preserve">
      "20)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28-1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28-1. Государственный контроль в области туристской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Государственный контроль в области туристской деятельности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w:t>
      </w:r>
      <w:r>
        <w:br/>
      </w:r>
      <w:r>
        <w:rPr>
          <w:rFonts w:ascii="Times New Roman"/>
          <w:b w:val="false"/>
          <w:i w:val="false"/>
          <w:color w:val="000000"/>
          <w:sz w:val="28"/>
        </w:rPr>
        <w:t>
</w:t>
      </w:r>
      <w:r>
        <w:rPr>
          <w:rFonts w:ascii="Times New Roman"/>
          <w:b w:val="false"/>
          <w:i w:val="false"/>
          <w:color w:val="000000"/>
          <w:sz w:val="28"/>
        </w:rPr>
        <w:t xml:space="preserve">
      1) в подпункте 9) пункта 2 </w:t>
      </w:r>
      <w:r>
        <w:rPr>
          <w:rFonts w:ascii="Times New Roman"/>
          <w:b w:val="false"/>
          <w:i w:val="false"/>
          <w:color w:val="000000"/>
          <w:sz w:val="28"/>
        </w:rPr>
        <w:t xml:space="preserve">статьи 3 </w:t>
      </w:r>
      <w:r>
        <w:rPr>
          <w:rFonts w:ascii="Times New Roman"/>
          <w:b w:val="false"/>
          <w:i w:val="false"/>
          <w:color w:val="000000"/>
          <w:sz w:val="28"/>
        </w:rPr>
        <w:t xml:space="preserve">слова ", включая технологическое сопровождение процесса строительства"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19 </w:t>
      </w:r>
      <w:r>
        <w:rPr>
          <w:rFonts w:ascii="Times New Roman"/>
          <w:b w:val="false"/>
          <w:i w:val="false"/>
          <w:color w:val="000000"/>
          <w:sz w:val="28"/>
        </w:rPr>
        <w:t xml:space="preserve">дополнить подпунктом 9-1) следующего содержания: </w:t>
      </w:r>
      <w:r>
        <w:br/>
      </w:r>
      <w:r>
        <w:rPr>
          <w:rFonts w:ascii="Times New Roman"/>
          <w:b w:val="false"/>
          <w:i w:val="false"/>
          <w:color w:val="000000"/>
          <w:sz w:val="28"/>
        </w:rPr>
        <w:t xml:space="preserve">
      "9-1) утверждает правила осуществления контроля уполномоченным государственным органом по делам архитектуры, градостроительства и строительства за деятельностью местных исполнительных органов в сфере архитектурной, градостроительной и строительной деятельности, государственного архитектурно-строительного контроля и лицензирования;";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20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подпунктом 14-1) следующего содержания: </w:t>
      </w:r>
      <w:r>
        <w:br/>
      </w:r>
      <w:r>
        <w:rPr>
          <w:rFonts w:ascii="Times New Roman"/>
          <w:b w:val="false"/>
          <w:i w:val="false"/>
          <w:color w:val="000000"/>
          <w:sz w:val="28"/>
        </w:rPr>
        <w:t xml:space="preserve">
      "14-1) разработка правил осуществления контроля за деятельностью местных исполнительных органов в сфере архитектурной, градостроительной и строительной деятельности, государственного архитектурно-строительного контроля и лицензирования;";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31-1 </w:t>
      </w:r>
      <w:r>
        <w:rPr>
          <w:rFonts w:ascii="Times New Roman"/>
          <w:b w:val="false"/>
          <w:i w:val="false"/>
          <w:color w:val="000000"/>
          <w:sz w:val="28"/>
        </w:rPr>
        <w:t xml:space="preserve">: </w:t>
      </w:r>
      <w:r>
        <w:br/>
      </w:r>
      <w:r>
        <w:rPr>
          <w:rFonts w:ascii="Times New Roman"/>
          <w:b w:val="false"/>
          <w:i w:val="false"/>
          <w:color w:val="000000"/>
          <w:sz w:val="28"/>
        </w:rPr>
        <w:t xml:space="preserve">
      пункт 1 после слов "намеченной проверки" дополнить словами " государственными строительными инспекторами"; </w:t>
      </w:r>
      <w:r>
        <w:br/>
      </w:r>
      <w:r>
        <w:rPr>
          <w:rFonts w:ascii="Times New Roman"/>
          <w:b w:val="false"/>
          <w:i w:val="false"/>
          <w:color w:val="000000"/>
          <w:sz w:val="28"/>
        </w:rPr>
        <w:t xml:space="preserve">
      в пункте 3 слово "проверки" заменить словом "контроля";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дополнить пунктами 7 и 8 следующего содержания: </w:t>
      </w:r>
      <w:r>
        <w:br/>
      </w:r>
      <w:r>
        <w:rPr>
          <w:rFonts w:ascii="Times New Roman"/>
          <w:b w:val="false"/>
          <w:i w:val="false"/>
          <w:color w:val="000000"/>
          <w:sz w:val="28"/>
        </w:rPr>
        <w:t xml:space="preserve">
      "7. Архитектурно-строительный контроль осуществляется в форме проверки и иных формах. </w:t>
      </w:r>
      <w:r>
        <w:br/>
      </w:r>
      <w:r>
        <w:rPr>
          <w:rFonts w:ascii="Times New Roman"/>
          <w:b w:val="false"/>
          <w:i w:val="false"/>
          <w:color w:val="000000"/>
          <w:sz w:val="28"/>
        </w:rPr>
        <w:t xml:space="preserve">
      8.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64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слова "на соответствие техническим регламентам" исключить; </w:t>
      </w:r>
      <w:r>
        <w:br/>
      </w:r>
      <w:r>
        <w:rPr>
          <w:rFonts w:ascii="Times New Roman"/>
          <w:b w:val="false"/>
          <w:i w:val="false"/>
          <w:color w:val="000000"/>
          <w:sz w:val="28"/>
        </w:rPr>
        <w:t xml:space="preserve">
      часть вторую дополнить предложением следующего содержания: </w:t>
      </w:r>
      <w:r>
        <w:br/>
      </w:r>
      <w:r>
        <w:rPr>
          <w:rFonts w:ascii="Times New Roman"/>
          <w:b w:val="false"/>
          <w:i w:val="false"/>
          <w:color w:val="000000"/>
          <w:sz w:val="28"/>
        </w:rPr>
        <w:t xml:space="preserve">
      "Дублирование функций юридического лица, уполномоченного Правительством Республики Казахстан, не допускается."; </w:t>
      </w:r>
      <w:r>
        <w:br/>
      </w:r>
      <w:r>
        <w:rPr>
          <w:rFonts w:ascii="Times New Roman"/>
          <w:b w:val="false"/>
          <w:i w:val="false"/>
          <w:color w:val="000000"/>
          <w:sz w:val="28"/>
        </w:rPr>
        <w:t xml:space="preserve">
      пункт 2 дополнить подпунктами 13) и 14) следующего содержания: </w:t>
      </w:r>
      <w:r>
        <w:br/>
      </w:r>
      <w:r>
        <w:rPr>
          <w:rFonts w:ascii="Times New Roman"/>
          <w:b w:val="false"/>
          <w:i w:val="false"/>
          <w:color w:val="000000"/>
          <w:sz w:val="28"/>
        </w:rPr>
        <w:t xml:space="preserve">
      "13) реконструкции (перепланировки, переоборудования) жилых и нежилых помещений в жилых зданиях (домах), выполненным лицами, имеющими лицензии, и не требующих отвода дополнительного земельного участка (прирезки территории), не снижающих расчетную прочность конструкций, не ухудшающих архитектурно-эстетические, противопожарные, противовзрывные и санитарные качества, не оказывающих вредное воздействие на окружающую среду при эксплуатации, о чем имеется соответствующая запись автора проекта (главного инженера проекта, главного архитектора проекта); </w:t>
      </w:r>
      <w:r>
        <w:br/>
      </w:r>
      <w:r>
        <w:rPr>
          <w:rFonts w:ascii="Times New Roman"/>
          <w:b w:val="false"/>
          <w:i w:val="false"/>
          <w:color w:val="000000"/>
          <w:sz w:val="28"/>
        </w:rPr>
        <w:t xml:space="preserve">
      14) других технически несложных строений, предназначенных для  личного пользования граждан;";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73 </w:t>
      </w:r>
      <w:r>
        <w:rPr>
          <w:rFonts w:ascii="Times New Roman"/>
          <w:b w:val="false"/>
          <w:i w:val="false"/>
          <w:color w:val="000000"/>
          <w:sz w:val="28"/>
        </w:rPr>
        <w:t xml:space="preserve">: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1) слово "месячный" заменить словом "семидневный"; </w:t>
      </w:r>
      <w:r>
        <w:br/>
      </w:r>
      <w:r>
        <w:rPr>
          <w:rFonts w:ascii="Times New Roman"/>
          <w:b w:val="false"/>
          <w:i w:val="false"/>
          <w:color w:val="000000"/>
          <w:sz w:val="28"/>
        </w:rPr>
        <w:t xml:space="preserve">
      в подпункте 2) слово "семидневный" заменить словом "пятидневный";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Продолжительность процедуры приемки объекта в эксплуатацию (сроки приемки) государственной приемочной комиссией устанавливается органом государственного управления при ее назначении в зависимости от сложности и функциональной предназначенности построенного объекта, его технологических и эксплуатационных характеристик и параметров. </w:t>
      </w:r>
      <w:r>
        <w:br/>
      </w:r>
      <w:r>
        <w:rPr>
          <w:rFonts w:ascii="Times New Roman"/>
          <w:b w:val="false"/>
          <w:i w:val="false"/>
          <w:color w:val="000000"/>
          <w:sz w:val="28"/>
        </w:rPr>
        <w:t xml:space="preserve">
      При этом по построенным объектам жилищно-гражданского назначения государственная приемочная комиссия обязана осуществить приемку в срок не более пяти рабочих дней с момента поступления соответствующего заявления от заказчика (застройщика) и подписанного акта рабочей комиссии, а для крупных (технически сложных) общественных зданий и сооружений, а также иных объектов с производственным циклом, относящихся к сфере обслуживания населения, - не более семи рабочих дней."; </w:t>
      </w:r>
      <w:r>
        <w:br/>
      </w:r>
      <w:r>
        <w:rPr>
          <w:rFonts w:ascii="Times New Roman"/>
          <w:b w:val="false"/>
          <w:i w:val="false"/>
          <w:color w:val="000000"/>
          <w:sz w:val="28"/>
        </w:rPr>
        <w:t>
</w:t>
      </w:r>
      <w:r>
        <w:rPr>
          <w:rFonts w:ascii="Times New Roman"/>
          <w:b w:val="false"/>
          <w:i w:val="false"/>
          <w:color w:val="000000"/>
          <w:sz w:val="28"/>
        </w:rPr>
        <w:t xml:space="preserve">
      7) подпункт 1) пункта 2 </w:t>
      </w:r>
      <w:r>
        <w:rPr>
          <w:rFonts w:ascii="Times New Roman"/>
          <w:b w:val="false"/>
          <w:i w:val="false"/>
          <w:color w:val="000000"/>
          <w:sz w:val="28"/>
        </w:rPr>
        <w:t xml:space="preserve">статьи 75 </w:t>
      </w:r>
      <w:r>
        <w:rPr>
          <w:rFonts w:ascii="Times New Roman"/>
          <w:b w:val="false"/>
          <w:i w:val="false"/>
          <w:color w:val="000000"/>
          <w:sz w:val="28"/>
        </w:rPr>
        <w:t xml:space="preserve">дополнить словами ", относящиеся к технически сложным объектам. Отдельно стоящие технически несложные объекты, финансируемые без участия государственных инвестиций, принимаются в эксплуатацию в порядке, установленном статьей 76 настоящего Закона";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78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3) пункта 7 слова "государственного противопожарного надзора" заменить словами "государственной противопожарной службы"; </w:t>
      </w:r>
      <w:r>
        <w:br/>
      </w:r>
      <w:r>
        <w:rPr>
          <w:rFonts w:ascii="Times New Roman"/>
          <w:b w:val="false"/>
          <w:i w:val="false"/>
          <w:color w:val="000000"/>
          <w:sz w:val="28"/>
        </w:rPr>
        <w:t xml:space="preserve">
      в подпункте 3) пункта 9 слова "служб государственного противопожарного и санитарно-эпидемиологического надзоров" заменить словами "государственной противопожарной службы и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37.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2001 года "Об автомобильных дорогах" (Ведомости Парламента Республики Казахстан, 2001 г., № 17-18, ст. 246; 2004 г., № 21, ст. 142; 2006 г., № 1, ст. 5; № 14, ст. 89; № 24, ст. 148; 2007 г., № 16, ст. 129; 2008 г., № 15-16, ст. 64; № 23, ст. 114): </w:t>
      </w:r>
      <w:r>
        <w:br/>
      </w:r>
      <w:r>
        <w:rPr>
          <w:rFonts w:ascii="Times New Roman"/>
          <w:b w:val="false"/>
          <w:i w:val="false"/>
          <w:color w:val="000000"/>
          <w:sz w:val="28"/>
        </w:rPr>
        <w:t>
</w:t>
      </w:r>
      <w:r>
        <w:rPr>
          <w:rFonts w:ascii="Times New Roman"/>
          <w:b w:val="false"/>
          <w:i w:val="false"/>
          <w:color w:val="000000"/>
          <w:sz w:val="28"/>
        </w:rPr>
        <w:t xml:space="preserve">
      1) подпункт 2) </w:t>
      </w:r>
      <w:r>
        <w:rPr>
          <w:rFonts w:ascii="Times New Roman"/>
          <w:b w:val="false"/>
          <w:i w:val="false"/>
          <w:color w:val="000000"/>
          <w:sz w:val="28"/>
        </w:rPr>
        <w:t xml:space="preserve">статьи 11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общее руководство деятельностью центральных и местных  исполнительных органов в области автомобильных дорог и дорожной деятельности;"; </w:t>
      </w:r>
      <w:r>
        <w:br/>
      </w:r>
      <w:r>
        <w:rPr>
          <w:rFonts w:ascii="Times New Roman"/>
          <w:b w:val="false"/>
          <w:i w:val="false"/>
          <w:color w:val="000000"/>
          <w:sz w:val="28"/>
        </w:rPr>
        <w:t>
</w:t>
      </w:r>
      <w:r>
        <w:rPr>
          <w:rFonts w:ascii="Times New Roman"/>
          <w:b w:val="false"/>
          <w:i w:val="false"/>
          <w:color w:val="000000"/>
          <w:sz w:val="28"/>
        </w:rPr>
        <w:t xml:space="preserve">
      2) в подпункте 15 ) пункта 2 </w:t>
      </w:r>
      <w:r>
        <w:rPr>
          <w:rFonts w:ascii="Times New Roman"/>
          <w:b w:val="false"/>
          <w:i w:val="false"/>
          <w:color w:val="000000"/>
          <w:sz w:val="28"/>
        </w:rPr>
        <w:t xml:space="preserve">статьи 12 </w:t>
      </w:r>
      <w:r>
        <w:rPr>
          <w:rFonts w:ascii="Times New Roman"/>
          <w:b w:val="false"/>
          <w:i w:val="false"/>
          <w:color w:val="000000"/>
          <w:sz w:val="28"/>
        </w:rPr>
        <w:t xml:space="preserve">: </w:t>
      </w:r>
      <w:r>
        <w:br/>
      </w:r>
      <w:r>
        <w:rPr>
          <w:rFonts w:ascii="Times New Roman"/>
          <w:b w:val="false"/>
          <w:i w:val="false"/>
          <w:color w:val="000000"/>
          <w:sz w:val="28"/>
        </w:rPr>
        <w:t xml:space="preserve">
      слова "контроль за соблюдением" заменить словами "обеспечение соблюдения"; </w:t>
      </w:r>
      <w:r>
        <w:br/>
      </w:r>
      <w:r>
        <w:rPr>
          <w:rFonts w:ascii="Times New Roman"/>
          <w:b w:val="false"/>
          <w:i w:val="false"/>
          <w:color w:val="000000"/>
          <w:sz w:val="28"/>
        </w:rPr>
        <w:t xml:space="preserve">
      слово "обеспечение" исключить;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главу 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38.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декабря 2001 года "О железнодорожном транспорте" (Ведомства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xml:space="preserve">
      подпункт 28) изложить в следующей редакции: </w:t>
      </w:r>
      <w:r>
        <w:br/>
      </w:r>
      <w:r>
        <w:rPr>
          <w:rFonts w:ascii="Times New Roman"/>
          <w:b w:val="false"/>
          <w:i w:val="false"/>
          <w:color w:val="000000"/>
          <w:sz w:val="28"/>
        </w:rPr>
        <w:t xml:space="preserve">
      "28) государственный контроль в области железнодорожного транспорта (далее - транспортный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железнодорожного транспорта;"; </w:t>
      </w:r>
      <w:r>
        <w:br/>
      </w:r>
      <w:r>
        <w:rPr>
          <w:rFonts w:ascii="Times New Roman"/>
          <w:b w:val="false"/>
          <w:i w:val="false"/>
          <w:color w:val="000000"/>
          <w:sz w:val="28"/>
        </w:rPr>
        <w:t xml:space="preserve">
      подпункт 40)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статьи 14 дополнить подпунктом 26-3) следующего содержания: </w:t>
      </w:r>
      <w:r>
        <w:br/>
      </w:r>
      <w:r>
        <w:rPr>
          <w:rFonts w:ascii="Times New Roman"/>
          <w:b w:val="false"/>
          <w:i w:val="false"/>
          <w:color w:val="000000"/>
          <w:sz w:val="28"/>
        </w:rPr>
        <w:t xml:space="preserve">
      "26-3)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66-2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88-2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88-2. Государственный контроль в области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1. Государственный контроль в области железнодорожного транспорта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88-3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39.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(Ведомости Парламента Республики Казахстан, 2001 г., № 23, ст. 320; 2004 г., № 23, ст. 142; 2005 г., № 7-8, ст. 23; 2006 г., № 24, ст. 148; 2007 г., № 2, ст. 18; № 9, ст. 67; № 18, ст. 143): </w:t>
      </w:r>
      <w:r>
        <w:br/>
      </w:r>
      <w:r>
        <w:rPr>
          <w:rFonts w:ascii="Times New Roman"/>
          <w:b w:val="false"/>
          <w:i w:val="false"/>
          <w:color w:val="000000"/>
          <w:sz w:val="28"/>
        </w:rPr>
        <w:t>
</w:t>
      </w:r>
      <w:r>
        <w:rPr>
          <w:rFonts w:ascii="Times New Roman"/>
          <w:b w:val="false"/>
          <w:i w:val="false"/>
          <w:color w:val="000000"/>
          <w:sz w:val="28"/>
        </w:rPr>
        <w:t xml:space="preserve">
      пункт 1 </w:t>
      </w:r>
      <w:r>
        <w:rPr>
          <w:rFonts w:ascii="Times New Roman"/>
          <w:b w:val="false"/>
          <w:i w:val="false"/>
          <w:color w:val="000000"/>
          <w:sz w:val="28"/>
        </w:rPr>
        <w:t xml:space="preserve">статьи 5 </w:t>
      </w:r>
      <w:r>
        <w:rPr>
          <w:rFonts w:ascii="Times New Roman"/>
          <w:b w:val="false"/>
          <w:i w:val="false"/>
          <w:color w:val="000000"/>
          <w:sz w:val="28"/>
        </w:rPr>
        <w:t xml:space="preserve">дополнить подпунктом 30) следующего содержания: </w:t>
      </w:r>
      <w:r>
        <w:br/>
      </w:r>
      <w:r>
        <w:rPr>
          <w:rFonts w:ascii="Times New Roman"/>
          <w:b w:val="false"/>
          <w:i w:val="false"/>
          <w:color w:val="000000"/>
          <w:sz w:val="28"/>
        </w:rPr>
        <w:t xml:space="preserve">
      "30)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40.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пунктом 3 следующего содержания: </w:t>
      </w:r>
      <w:r>
        <w:br/>
      </w:r>
      <w:r>
        <w:rPr>
          <w:rFonts w:ascii="Times New Roman"/>
          <w:b w:val="false"/>
          <w:i w:val="false"/>
          <w:color w:val="000000"/>
          <w:sz w:val="28"/>
        </w:rPr>
        <w:t xml:space="preserve">
      "3. Министерство юстиции Республики Казахстан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xml:space="preserve">
      1) в сфере использования объектов авторского права и смежных прав, промышленной собственности, селекционных достижений, топологии интегральных микросхем; </w:t>
      </w:r>
      <w:r>
        <w:br/>
      </w:r>
      <w:r>
        <w:rPr>
          <w:rFonts w:ascii="Times New Roman"/>
          <w:b w:val="false"/>
          <w:i w:val="false"/>
          <w:color w:val="000000"/>
          <w:sz w:val="28"/>
        </w:rPr>
        <w:t xml:space="preserve">
      2) в области последующего опубликования официальных текстов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22-1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22-1. Государственный контроль за использованием объектов авторского права и смежных прав, промышленной собственности, селекционных достижений, топологии интегральных микросхем </w:t>
      </w:r>
      <w:r>
        <w:br/>
      </w:r>
      <w:r>
        <w:rPr>
          <w:rFonts w:ascii="Times New Roman"/>
          <w:b w:val="false"/>
          <w:i w:val="false"/>
          <w:color w:val="000000"/>
          <w:sz w:val="28"/>
        </w:rPr>
        <w:t xml:space="preserve">
      1. Государственный контроль за использованием объектов авторского права и смежных прав, промышленной собственности, селекционных достижений, топологии интегральных микросхем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24-2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24-2. Государственный контроль в области последующего </w:t>
      </w:r>
      <w:r>
        <w:br/>
      </w:r>
      <w:r>
        <w:rPr>
          <w:rFonts w:ascii="Times New Roman"/>
          <w:b w:val="false"/>
          <w:i w:val="false"/>
          <w:color w:val="000000"/>
          <w:sz w:val="28"/>
        </w:rPr>
        <w:t xml:space="preserve">
                    опубликования официальных текстов нормативных </w:t>
      </w:r>
      <w:r>
        <w:br/>
      </w:r>
      <w:r>
        <w:rPr>
          <w:rFonts w:ascii="Times New Roman"/>
          <w:b w:val="false"/>
          <w:i w:val="false"/>
          <w:color w:val="000000"/>
          <w:sz w:val="28"/>
        </w:rPr>
        <w:t xml:space="preserve">
                    правовых актов </w:t>
      </w:r>
      <w:r>
        <w:br/>
      </w:r>
      <w:r>
        <w:rPr>
          <w:rFonts w:ascii="Times New Roman"/>
          <w:b w:val="false"/>
          <w:i w:val="false"/>
          <w:color w:val="000000"/>
          <w:sz w:val="28"/>
        </w:rPr>
        <w:t xml:space="preserve">
      1. Государственный контроль в области последующего опубликования официальных текстов нормативных правовых актов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7 </w:t>
      </w:r>
      <w:r>
        <w:rPr>
          <w:rFonts w:ascii="Times New Roman"/>
          <w:b w:val="false"/>
          <w:i w:val="false"/>
          <w:color w:val="000000"/>
          <w:sz w:val="28"/>
        </w:rPr>
        <w:t xml:space="preserve">дополнить подпунктом 28) следующего содержания: </w:t>
      </w:r>
      <w:r>
        <w:br/>
      </w:r>
      <w:r>
        <w:rPr>
          <w:rFonts w:ascii="Times New Roman"/>
          <w:b w:val="false"/>
          <w:i w:val="false"/>
          <w:color w:val="000000"/>
          <w:sz w:val="28"/>
        </w:rPr>
        <w:t xml:space="preserve">
      "28)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подпункт 17) </w:t>
      </w:r>
      <w:r>
        <w:rPr>
          <w:rFonts w:ascii="Times New Roman"/>
          <w:b w:val="false"/>
          <w:i w:val="false"/>
          <w:color w:val="000000"/>
          <w:sz w:val="28"/>
        </w:rPr>
        <w:t xml:space="preserve">статьи 11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15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xml:space="preserve">
      "1. Государственный контроль в области промышленной безопасности осуществляется в форме проверки и иных формах.";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в подпункте 3) </w:t>
      </w:r>
      <w:r>
        <w:rPr>
          <w:rFonts w:ascii="Times New Roman"/>
          <w:b w:val="false"/>
          <w:i w:val="false"/>
          <w:color w:val="000000"/>
          <w:sz w:val="28"/>
        </w:rPr>
        <w:t xml:space="preserve">статьи 15-1 </w:t>
      </w:r>
      <w:r>
        <w:rPr>
          <w:rFonts w:ascii="Times New Roman"/>
          <w:b w:val="false"/>
          <w:i w:val="false"/>
          <w:color w:val="000000"/>
          <w:sz w:val="28"/>
        </w:rPr>
        <w:t xml:space="preserve">слово "законодательством" заменить словом "Кодексом". </w:t>
      </w:r>
      <w:r>
        <w:br/>
      </w:r>
      <w:r>
        <w:rPr>
          <w:rFonts w:ascii="Times New Roman"/>
          <w:b w:val="false"/>
          <w:i w:val="false"/>
          <w:color w:val="000000"/>
          <w:sz w:val="28"/>
        </w:rPr>
        <w:t>
</w:t>
      </w:r>
      <w:r>
        <w:rPr>
          <w:rFonts w:ascii="Times New Roman"/>
          <w:b w:val="false"/>
          <w:i w:val="false"/>
          <w:color w:val="000000"/>
          <w:sz w:val="28"/>
        </w:rPr>
        <w:t xml:space="preserve">
      42.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подпункт 7) </w:t>
      </w:r>
      <w:r>
        <w:rPr>
          <w:rFonts w:ascii="Times New Roman"/>
          <w:b w:val="false"/>
          <w:i w:val="false"/>
          <w:color w:val="000000"/>
          <w:sz w:val="28"/>
        </w:rPr>
        <w:t xml:space="preserve">статьи 1 изложить в следующей редакции: </w:t>
      </w:r>
      <w:r>
        <w:br/>
      </w:r>
      <w:r>
        <w:rPr>
          <w:rFonts w:ascii="Times New Roman"/>
          <w:b w:val="false"/>
          <w:i w:val="false"/>
          <w:color w:val="000000"/>
          <w:sz w:val="28"/>
        </w:rPr>
        <w:t xml:space="preserve">
      "7) государственный контроль в области защиты растений (государственный фитосанитарный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защиты растений;"; </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 xml:space="preserve">статьи 6 </w:t>
      </w:r>
      <w:r>
        <w:rPr>
          <w:rFonts w:ascii="Times New Roman"/>
          <w:b w:val="false"/>
          <w:i w:val="false"/>
          <w:color w:val="000000"/>
          <w:sz w:val="28"/>
        </w:rPr>
        <w:t xml:space="preserve">дополнить подпунктом 26) следующего содержания: </w:t>
      </w:r>
      <w:r>
        <w:br/>
      </w:r>
      <w:r>
        <w:rPr>
          <w:rFonts w:ascii="Times New Roman"/>
          <w:b w:val="false"/>
          <w:i w:val="false"/>
          <w:color w:val="000000"/>
          <w:sz w:val="28"/>
        </w:rPr>
        <w:t xml:space="preserve">
      "26)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подпункт 1) пункта 1 </w:t>
      </w:r>
      <w:r>
        <w:rPr>
          <w:rFonts w:ascii="Times New Roman"/>
          <w:b w:val="false"/>
          <w:i w:val="false"/>
          <w:color w:val="000000"/>
          <w:sz w:val="28"/>
        </w:rPr>
        <w:t xml:space="preserve">статьи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с целью государственного фитосанитарного контроля посещать объекты государственного фитосанитарного контроля;"; </w:t>
      </w:r>
      <w:r>
        <w:br/>
      </w:r>
      <w:r>
        <w:rPr>
          <w:rFonts w:ascii="Times New Roman"/>
          <w:b w:val="false"/>
          <w:i w:val="false"/>
          <w:color w:val="000000"/>
          <w:sz w:val="28"/>
        </w:rPr>
        <w:t>
</w:t>
      </w:r>
      <w:r>
        <w:rPr>
          <w:rFonts w:ascii="Times New Roman"/>
          <w:b w:val="false"/>
          <w:i w:val="false"/>
          <w:color w:val="000000"/>
          <w:sz w:val="28"/>
        </w:rPr>
        <w:t xml:space="preserve">
      4) в подпункте 3) пункта 1 </w:t>
      </w:r>
      <w:r>
        <w:rPr>
          <w:rFonts w:ascii="Times New Roman"/>
          <w:b w:val="false"/>
          <w:i w:val="false"/>
          <w:color w:val="000000"/>
          <w:sz w:val="28"/>
        </w:rPr>
        <w:t xml:space="preserve">статьи 10 </w:t>
      </w:r>
      <w:r>
        <w:rPr>
          <w:rFonts w:ascii="Times New Roman"/>
          <w:b w:val="false"/>
          <w:i w:val="false"/>
          <w:color w:val="000000"/>
          <w:sz w:val="28"/>
        </w:rPr>
        <w:t xml:space="preserve">слово "проверка" заменить словами "анализ и экспертиза";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16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Государственный контроль в области защиты растений осуществляется в форме проверки и иных формах.";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 в подпункте 3) пункта 3 </w:t>
      </w:r>
      <w:r>
        <w:rPr>
          <w:rFonts w:ascii="Times New Roman"/>
          <w:b w:val="false"/>
          <w:i w:val="false"/>
          <w:color w:val="000000"/>
          <w:sz w:val="28"/>
        </w:rPr>
        <w:t xml:space="preserve">статьи 20 </w:t>
      </w:r>
      <w:r>
        <w:rPr>
          <w:rFonts w:ascii="Times New Roman"/>
          <w:b w:val="false"/>
          <w:i w:val="false"/>
          <w:color w:val="000000"/>
          <w:sz w:val="28"/>
        </w:rPr>
        <w:t xml:space="preserve">слово "проверка" заменить словами "анализ и экспертиза". </w:t>
      </w:r>
      <w:r>
        <w:br/>
      </w:r>
      <w:r>
        <w:rPr>
          <w:rFonts w:ascii="Times New Roman"/>
          <w:b w:val="false"/>
          <w:i w:val="false"/>
          <w:color w:val="000000"/>
          <w:sz w:val="28"/>
        </w:rPr>
        <w:t>
</w:t>
      </w:r>
      <w:r>
        <w:rPr>
          <w:rFonts w:ascii="Times New Roman"/>
          <w:b w:val="false"/>
          <w:i w:val="false"/>
          <w:color w:val="000000"/>
          <w:sz w:val="28"/>
        </w:rPr>
        <w:t xml:space="preserve">
      43.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8 </w:t>
      </w:r>
      <w:r>
        <w:rPr>
          <w:rFonts w:ascii="Times New Roman"/>
          <w:b w:val="false"/>
          <w:i w:val="false"/>
          <w:color w:val="000000"/>
          <w:sz w:val="28"/>
        </w:rPr>
        <w:t xml:space="preserve">дополнить подпунктом 24) следующего содержания: </w:t>
      </w:r>
      <w:r>
        <w:br/>
      </w:r>
      <w:r>
        <w:rPr>
          <w:rFonts w:ascii="Times New Roman"/>
          <w:b w:val="false"/>
          <w:i w:val="false"/>
          <w:color w:val="000000"/>
          <w:sz w:val="28"/>
        </w:rPr>
        <w:t xml:space="preserve">
      "24)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 пункт 1 изложить в следующей редакции: </w:t>
      </w:r>
      <w:r>
        <w:br/>
      </w:r>
      <w:r>
        <w:rPr>
          <w:rFonts w:ascii="Times New Roman"/>
          <w:b w:val="false"/>
          <w:i w:val="false"/>
          <w:color w:val="000000"/>
          <w:sz w:val="28"/>
        </w:rPr>
        <w:t xml:space="preserve">
      "Статья 14. Государственный контроль в области ветеринарии </w:t>
      </w:r>
      <w:r>
        <w:br/>
      </w:r>
      <w:r>
        <w:rPr>
          <w:rFonts w:ascii="Times New Roman"/>
          <w:b w:val="false"/>
          <w:i w:val="false"/>
          <w:color w:val="000000"/>
          <w:sz w:val="28"/>
        </w:rPr>
        <w:t xml:space="preserve">
      1. Государственный контроль в области ветеринарии - совокупность действий должностных лиц уполномоченного органа, направленных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ветеринарии."; </w:t>
      </w:r>
      <w:r>
        <w:br/>
      </w:r>
      <w:r>
        <w:rPr>
          <w:rFonts w:ascii="Times New Roman"/>
          <w:b w:val="false"/>
          <w:i w:val="false"/>
          <w:color w:val="000000"/>
          <w:sz w:val="28"/>
        </w:rPr>
        <w:t xml:space="preserve">
      дополнить пунктами 1-1 и 1-2 следующего содержания: </w:t>
      </w:r>
      <w:r>
        <w:br/>
      </w:r>
      <w:r>
        <w:rPr>
          <w:rFonts w:ascii="Times New Roman"/>
          <w:b w:val="false"/>
          <w:i w:val="false"/>
          <w:color w:val="000000"/>
          <w:sz w:val="28"/>
        </w:rPr>
        <w:t xml:space="preserve">
      "1-1. Государственный контроль в области ветеринарии осуществляется в форме проверки и иных формах. </w:t>
      </w:r>
      <w:r>
        <w:br/>
      </w:r>
      <w:r>
        <w:rPr>
          <w:rFonts w:ascii="Times New Roman"/>
          <w:b w:val="false"/>
          <w:i w:val="false"/>
          <w:color w:val="000000"/>
          <w:sz w:val="28"/>
        </w:rPr>
        <w:t xml:space="preserve">
      1-2.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пункт 3-1 исключить;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14-1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14-1. Порядок осуществления государственного контроля в </w:t>
      </w:r>
      <w:r>
        <w:br/>
      </w:r>
      <w:r>
        <w:rPr>
          <w:rFonts w:ascii="Times New Roman"/>
          <w:b w:val="false"/>
          <w:i w:val="false"/>
          <w:color w:val="000000"/>
          <w:sz w:val="28"/>
        </w:rPr>
        <w:t xml:space="preserve">
                    области ветеринарии </w:t>
      </w:r>
      <w:r>
        <w:br/>
      </w:r>
      <w:r>
        <w:rPr>
          <w:rFonts w:ascii="Times New Roman"/>
          <w:b w:val="false"/>
          <w:i w:val="false"/>
          <w:color w:val="000000"/>
          <w:sz w:val="28"/>
        </w:rPr>
        <w:t xml:space="preserve">
      1. Государственный контроль в области ветеринарии на предмет соблюдения требований законов Республики Казахстан и постановлений Правительства Республики Казахстан в области ветеринарии осуществляется: </w:t>
      </w:r>
      <w:r>
        <w:br/>
      </w:r>
      <w:r>
        <w:rPr>
          <w:rFonts w:ascii="Times New Roman"/>
          <w:b w:val="false"/>
          <w:i w:val="false"/>
          <w:color w:val="000000"/>
          <w:sz w:val="28"/>
        </w:rPr>
        <w:t xml:space="preserve">
      1) на рынках - специально оборудованных местах торговли, включая места торговли животными, продуктами и сырьем животного происхождения, ветеринарными препаратами, кормами и кормовыми добавками; </w:t>
      </w:r>
      <w:r>
        <w:br/>
      </w:r>
      <w:r>
        <w:rPr>
          <w:rFonts w:ascii="Times New Roman"/>
          <w:b w:val="false"/>
          <w:i w:val="false"/>
          <w:color w:val="000000"/>
          <w:sz w:val="28"/>
        </w:rPr>
        <w:t xml:space="preserve">
      2) в организациях по производству, заготовке (убою), хранению, переработке и реализации животных, продуктов и сырья животного происхождения; </w:t>
      </w:r>
      <w:r>
        <w:br/>
      </w:r>
      <w:r>
        <w:rPr>
          <w:rFonts w:ascii="Times New Roman"/>
          <w:b w:val="false"/>
          <w:i w:val="false"/>
          <w:color w:val="000000"/>
          <w:sz w:val="28"/>
        </w:rPr>
        <w:t xml:space="preserve">
      3) у лиц, осуществляющих следующие виды деятельности: </w:t>
      </w:r>
      <w:r>
        <w:br/>
      </w:r>
      <w:r>
        <w:rPr>
          <w:rFonts w:ascii="Times New Roman"/>
          <w:b w:val="false"/>
          <w:i w:val="false"/>
          <w:color w:val="000000"/>
          <w:sz w:val="28"/>
        </w:rPr>
        <w:t xml:space="preserve">
      ветеринарную лечебно-профилактическую; </w:t>
      </w:r>
      <w:r>
        <w:br/>
      </w:r>
      <w:r>
        <w:rPr>
          <w:rFonts w:ascii="Times New Roman"/>
          <w:b w:val="false"/>
          <w:i w:val="false"/>
          <w:color w:val="000000"/>
          <w:sz w:val="28"/>
        </w:rPr>
        <w:t xml:space="preserve">
      производство и реализацию препаратов ветеринарного назначения; </w:t>
      </w:r>
      <w:r>
        <w:br/>
      </w:r>
      <w:r>
        <w:rPr>
          <w:rFonts w:ascii="Times New Roman"/>
          <w:b w:val="false"/>
          <w:i w:val="false"/>
          <w:color w:val="000000"/>
          <w:sz w:val="28"/>
        </w:rPr>
        <w:t xml:space="preserve">
      реализацию лекарственных средств для ветеринарных целей, биологических препаратов, зоогигиенических средств и атрибутов зооветеринарного назначения; </w:t>
      </w:r>
      <w:r>
        <w:br/>
      </w:r>
      <w:r>
        <w:rPr>
          <w:rFonts w:ascii="Times New Roman"/>
          <w:b w:val="false"/>
          <w:i w:val="false"/>
          <w:color w:val="000000"/>
          <w:sz w:val="28"/>
        </w:rPr>
        <w:t xml:space="preserve">
      ветеринарно-санитарную экспертизу на рынках; </w:t>
      </w:r>
      <w:r>
        <w:br/>
      </w:r>
      <w:r>
        <w:rPr>
          <w:rFonts w:ascii="Times New Roman"/>
          <w:b w:val="false"/>
          <w:i w:val="false"/>
          <w:color w:val="000000"/>
          <w:sz w:val="28"/>
        </w:rPr>
        <w:t xml:space="preserve">
      4) на республиканских государственных предприятиях, созданных в целях осуществления деятельности, отнесенной к государственной монополии; </w:t>
      </w:r>
      <w:r>
        <w:br/>
      </w:r>
      <w:r>
        <w:rPr>
          <w:rFonts w:ascii="Times New Roman"/>
          <w:b w:val="false"/>
          <w:i w:val="false"/>
          <w:color w:val="000000"/>
          <w:sz w:val="28"/>
        </w:rPr>
        <w:t xml:space="preserve">
      5) в пограничных и таможенных пунктах (пунктах пропуска через Государственную границу) при перемещении подконтрольных государственному ветеринарному контролю грузов через Государственную границу Республики Казахстан; </w:t>
      </w:r>
      <w:r>
        <w:br/>
      </w:r>
      <w:r>
        <w:rPr>
          <w:rFonts w:ascii="Times New Roman"/>
          <w:b w:val="false"/>
          <w:i w:val="false"/>
          <w:color w:val="000000"/>
          <w:sz w:val="28"/>
        </w:rPr>
        <w:t xml:space="preserve">
      6) при транспортировке (перемещении), погрузке, выгрузке подконтрольных государственному ветеринарному контролю грузов; </w:t>
      </w:r>
      <w:r>
        <w:br/>
      </w:r>
      <w:r>
        <w:rPr>
          <w:rFonts w:ascii="Times New Roman"/>
          <w:b w:val="false"/>
          <w:i w:val="false"/>
          <w:color w:val="000000"/>
          <w:sz w:val="28"/>
        </w:rPr>
        <w:t xml:space="preserve">
      7) на всех видах транспортных средств, по всем видам тары, упаковочных материалов, которые могут быть факторами передачи возбудителей болезней животных; </w:t>
      </w:r>
      <w:r>
        <w:br/>
      </w:r>
      <w:r>
        <w:rPr>
          <w:rFonts w:ascii="Times New Roman"/>
          <w:b w:val="false"/>
          <w:i w:val="false"/>
          <w:color w:val="000000"/>
          <w:sz w:val="28"/>
        </w:rPr>
        <w:t xml:space="preserve">
      8) на скотопрогонных трассах, маршрутах, территориях пастбищ и водопоя животных, по которым проходят маршруты транспортировки (перемещения); </w:t>
      </w:r>
      <w:r>
        <w:br/>
      </w:r>
      <w:r>
        <w:rPr>
          <w:rFonts w:ascii="Times New Roman"/>
          <w:b w:val="false"/>
          <w:i w:val="false"/>
          <w:color w:val="000000"/>
          <w:sz w:val="28"/>
        </w:rPr>
        <w:t xml:space="preserve">
      9)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подконтрольные государственному ветеринарному контролю грузы, а также осуществляющих деятельность в области ветеринарии; </w:t>
      </w:r>
      <w:r>
        <w:br/>
      </w:r>
      <w:r>
        <w:rPr>
          <w:rFonts w:ascii="Times New Roman"/>
          <w:b w:val="false"/>
          <w:i w:val="false"/>
          <w:color w:val="000000"/>
          <w:sz w:val="28"/>
        </w:rPr>
        <w:t xml:space="preserve">
      10) за соблюдением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ветеринарного контроля,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подконтрольных государственному ветеринарному контролю грузов. </w:t>
      </w:r>
      <w:r>
        <w:br/>
      </w:r>
      <w:r>
        <w:rPr>
          <w:rFonts w:ascii="Times New Roman"/>
          <w:b w:val="false"/>
          <w:i w:val="false"/>
          <w:color w:val="000000"/>
          <w:sz w:val="28"/>
        </w:rPr>
        <w:t xml:space="preserve">
       2. Государственный контроль в области ветеринарии на объектах, указанных в подпунктах 1) - 10) пункта 1 настоящей статьи, осуществляется государственными ветеринарными инспекторами соответствующих территорий в форме проверки и иных формах, включая рассмотрение сопроводительных ветеринарных документов. </w:t>
      </w:r>
      <w:r>
        <w:br/>
      </w:r>
      <w:r>
        <w:rPr>
          <w:rFonts w:ascii="Times New Roman"/>
          <w:b w:val="false"/>
          <w:i w:val="false"/>
          <w:color w:val="000000"/>
          <w:sz w:val="28"/>
        </w:rPr>
        <w:t xml:space="preserve">
      3. Государственный контроль в области ветеринарии на рынках, в организациях по производству, заготовке (убою), хранению, использованию, переработке и реализации животных, продуктов и сырья животного происхождения в пограничных и таможенных пунктах (пунктах пропуска через Государственную границу) при перемещении подконтрольных государственному контролю в области ветеринарии грузов через Государственную границу Республики Казахстан на предмет соблюдения требований законов Республики Казахстан и постановлений Правительства Республики Казахстан в области ветеринарии по недопущению вспышек заразных болезней животных, обеспечению ветеринарно-санитарной безопасности продуктов и сырья животного происхождения и охране территории Республики Казахстан от заноса и распространения особо опасных и экзотических болезней животных осуществляется в иных формах ежедневно. </w:t>
      </w:r>
      <w:r>
        <w:br/>
      </w:r>
      <w:r>
        <w:rPr>
          <w:rFonts w:ascii="Times New Roman"/>
          <w:b w:val="false"/>
          <w:i w:val="false"/>
          <w:color w:val="000000"/>
          <w:sz w:val="28"/>
        </w:rPr>
        <w:t xml:space="preserve">
      4. По результатам проверки соблюдения норм законодательства Республики Казахстан в области ветеринарии проверяющим государственным ветеринарным инспектором, за исключением ветеринарных инспекторов подразделений государственных органов, осуществляющих государственный контроль в области ветеринарии за объектами соответствующих государственных органов, составляется акт проверки. </w:t>
      </w:r>
      <w:r>
        <w:br/>
      </w:r>
      <w:r>
        <w:rPr>
          <w:rFonts w:ascii="Times New Roman"/>
          <w:b w:val="false"/>
          <w:i w:val="false"/>
          <w:color w:val="000000"/>
          <w:sz w:val="28"/>
        </w:rPr>
        <w:t xml:space="preserve">
      По результатам иных форм государственного контроля объектов, подконтрольных государственному контролю в области ветеринарии, в случае выявления нарушений требований законов Республики Казахстан и постановлений Правительства Республики Казахстан в области ветеринарии проверяющий государственный ветеринарный инспектор, за исключением ветеринарных инспекторов подразделений государственных органов, осуществляющих государственный контроль в области ветеринарии за объектами соответствующих государственных органов, в зависимости от установленных нарушений требований законов Республики Казахстан и постановлений Правительства Республики Казахстан составляет предписание, выносит постановление об изъятии животных, продуктов и сырья животного происхождения, представляющих особую опасность для здоровья животных и человека, но без привлечения к административной ответственности, с обязательным разъяснением субъекту частного предпринимательства порядка его устранения. </w:t>
      </w:r>
      <w:r>
        <w:br/>
      </w:r>
      <w:r>
        <w:rPr>
          <w:rFonts w:ascii="Times New Roman"/>
          <w:b w:val="false"/>
          <w:i w:val="false"/>
          <w:color w:val="000000"/>
          <w:sz w:val="28"/>
        </w:rPr>
        <w:t xml:space="preserve">
      5. В случае обнаружения нарушений требований законов Республики Казахстан и постановлений Правительства Республики Казахстан в области ветеринарии государственный ветеринарный инспектор по результатам проверки составляет предписание, выносит постановление о наложении административного взыскания в зависимости от характера установленных нарушений в пределах своей компетенции. </w:t>
      </w:r>
      <w:r>
        <w:br/>
      </w:r>
      <w:r>
        <w:rPr>
          <w:rFonts w:ascii="Times New Roman"/>
          <w:b w:val="false"/>
          <w:i w:val="false"/>
          <w:color w:val="000000"/>
          <w:sz w:val="28"/>
        </w:rPr>
        <w:t xml:space="preserve">
      6. Акт проверки составляется в соответствии с Законом Республики Казахстан "О частном предпринимательстве". </w:t>
      </w:r>
      <w:r>
        <w:br/>
      </w:r>
      <w:r>
        <w:rPr>
          <w:rFonts w:ascii="Times New Roman"/>
          <w:b w:val="false"/>
          <w:i w:val="false"/>
          <w:color w:val="000000"/>
          <w:sz w:val="28"/>
        </w:rPr>
        <w:t xml:space="preserve">
      Акт проверки составляется в трех (в случае обнаружения нарушений требований законов Республики Казахстан и постановлений Правительства Республики Казахстан в области ветеринарии - в четырех) экземплярах и подписывается государственным ветеринарным инспектором соответствующей территории, проводившим проверку. </w:t>
      </w:r>
      <w:r>
        <w:br/>
      </w:r>
      <w:r>
        <w:rPr>
          <w:rFonts w:ascii="Times New Roman"/>
          <w:b w:val="false"/>
          <w:i w:val="false"/>
          <w:color w:val="000000"/>
          <w:sz w:val="28"/>
        </w:rPr>
        <w:t xml:space="preserve">
      Первый экземпляр акта проверки проверяющим государственным ветеринарным инспектором сдается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 его территориальные органы, второй экземпляр передается под роспись проверяемому лицу, третий остается у проверяющего государственного ветеринарного инспектора, а четвертый передается ветеринарному инспектору соответствующей территории для предъявления иска в суд. При отказе от принятия акта проверяемым соответствующий экземпляр направляется ему почтой. </w:t>
      </w:r>
      <w:r>
        <w:br/>
      </w:r>
      <w:r>
        <w:rPr>
          <w:rFonts w:ascii="Times New Roman"/>
          <w:b w:val="false"/>
          <w:i w:val="false"/>
          <w:color w:val="000000"/>
          <w:sz w:val="28"/>
        </w:rPr>
        <w:t xml:space="preserve">
      7. Акт государственного контроля в области ветеринарии регистрируется в специальном журнале регистрации актов проверок, который должен быть пронумерован, прошнурован и скреплен печатью территориальных подразделений уполномоченного государственного органа в области ветеринарии, ветеринарных подразделений государственных органов, осуществляющих деятельность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44.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 1 </w:t>
      </w:r>
      <w:r>
        <w:rPr>
          <w:rFonts w:ascii="Times New Roman"/>
          <w:b w:val="false"/>
          <w:i w:val="false"/>
          <w:color w:val="000000"/>
          <w:sz w:val="28"/>
        </w:rPr>
        <w:t xml:space="preserve">статьи 7 дополнить подпунктом 8) следующего содержания: </w:t>
      </w:r>
      <w:r>
        <w:br/>
      </w:r>
      <w:r>
        <w:rPr>
          <w:rFonts w:ascii="Times New Roman"/>
          <w:b w:val="false"/>
          <w:i w:val="false"/>
          <w:color w:val="000000"/>
          <w:sz w:val="28"/>
        </w:rPr>
        <w:t xml:space="preserve">
      "8)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статью 52 изложить в следующей редакции: </w:t>
      </w:r>
      <w:r>
        <w:br/>
      </w:r>
      <w:r>
        <w:rPr>
          <w:rFonts w:ascii="Times New Roman"/>
          <w:b w:val="false"/>
          <w:i w:val="false"/>
          <w:color w:val="000000"/>
          <w:sz w:val="28"/>
        </w:rPr>
        <w:t xml:space="preserve">
      "Статья 52. Государственный контроль в области защиты прав ребенка </w:t>
      </w:r>
      <w:r>
        <w:br/>
      </w: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 </w:t>
      </w:r>
      <w:r>
        <w:br/>
      </w: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r>
        <w:br/>
      </w:r>
      <w:r>
        <w:rPr>
          <w:rFonts w:ascii="Times New Roman"/>
          <w:b w:val="false"/>
          <w:i w:val="false"/>
          <w:color w:val="000000"/>
          <w:sz w:val="28"/>
        </w:rPr>
        <w:t xml:space="preserve">
      3. Государственный контроль в области защиты прав ребенка осуществляется в форме проверки и иных формах. </w:t>
      </w:r>
      <w:r>
        <w:br/>
      </w:r>
      <w:r>
        <w:rPr>
          <w:rFonts w:ascii="Times New Roman"/>
          <w:b w:val="false"/>
          <w:i w:val="false"/>
          <w:color w:val="000000"/>
          <w:sz w:val="28"/>
        </w:rPr>
        <w:t xml:space="preserve">
      4.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Закон Республики Казахстан от 4 июня 2009 года "О внесении изменений и дополнений в некоторые законодательные акты Республики Казахстан по вопросам документационного обеспечения", опубликованный в газетах "Егемен Қазақстан" и "Казахстанская правда" 6 июня 2009 г.): </w:t>
      </w:r>
      <w:r>
        <w:br/>
      </w:r>
      <w:r>
        <w:rPr>
          <w:rFonts w:ascii="Times New Roman"/>
          <w:b w:val="false"/>
          <w:i w:val="false"/>
          <w:color w:val="000000"/>
          <w:sz w:val="28"/>
        </w:rPr>
        <w:t>
</w:t>
      </w:r>
      <w:r>
        <w:rPr>
          <w:rFonts w:ascii="Times New Roman"/>
          <w:b w:val="false"/>
          <w:i w:val="false"/>
          <w:color w:val="000000"/>
          <w:sz w:val="28"/>
        </w:rPr>
        <w:t xml:space="preserve">
      1) подпункт 2) </w:t>
      </w:r>
      <w:r>
        <w:rPr>
          <w:rFonts w:ascii="Times New Roman"/>
          <w:b w:val="false"/>
          <w:i w:val="false"/>
          <w:color w:val="000000"/>
          <w:sz w:val="28"/>
        </w:rPr>
        <w:t xml:space="preserve">статьи 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5. Компетенция уполномоченного органа в сфере </w:t>
      </w:r>
      <w:r>
        <w:br/>
      </w:r>
      <w:r>
        <w:rPr>
          <w:rFonts w:ascii="Times New Roman"/>
          <w:b w:val="false"/>
          <w:i w:val="false"/>
          <w:color w:val="000000"/>
          <w:sz w:val="28"/>
        </w:rPr>
        <w:t xml:space="preserve">
                 электронного документа и электронной цифровой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реализует основные направления государственной политики в сфере электронного документа и электронной цифровой подписи; </w:t>
      </w:r>
      <w:r>
        <w:br/>
      </w:r>
      <w:r>
        <w:rPr>
          <w:rFonts w:ascii="Times New Roman"/>
          <w:b w:val="false"/>
          <w:i w:val="false"/>
          <w:color w:val="000000"/>
          <w:sz w:val="28"/>
        </w:rPr>
        <w:t xml:space="preserve">
      2) разрабатывает нормативные правовые акты Республики Казахстан в сфере электронного документа и электронной цифровой подписи; </w:t>
      </w:r>
      <w:r>
        <w:br/>
      </w:r>
      <w:r>
        <w:rPr>
          <w:rFonts w:ascii="Times New Roman"/>
          <w:b w:val="false"/>
          <w:i w:val="false"/>
          <w:color w:val="000000"/>
          <w:sz w:val="28"/>
        </w:rPr>
        <w:t xml:space="preserve">
      3) оказывает практическую и методическую помощь государственным органам и организациям по вопросам электронного документа и электронной цифровой подписи; </w:t>
      </w:r>
      <w:r>
        <w:br/>
      </w:r>
      <w:r>
        <w:rPr>
          <w:rFonts w:ascii="Times New Roman"/>
          <w:b w:val="false"/>
          <w:i w:val="false"/>
          <w:color w:val="000000"/>
          <w:sz w:val="28"/>
        </w:rPr>
        <w:t xml:space="preserve">
      4) осуществляет государственный контроль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 </w:t>
      </w:r>
      <w:r>
        <w:br/>
      </w:r>
      <w:r>
        <w:rPr>
          <w:rFonts w:ascii="Times New Roman"/>
          <w:b w:val="false"/>
          <w:i w:val="false"/>
          <w:color w:val="000000"/>
          <w:sz w:val="28"/>
        </w:rPr>
        <w:t xml:space="preserve">
      5) в пределах своей компетенции выдает лицензии на вид деятельности, подлежащий лицензированию в соответствии с законодательством Республики Казахстан; </w:t>
      </w:r>
      <w:r>
        <w:br/>
      </w:r>
      <w:r>
        <w:rPr>
          <w:rFonts w:ascii="Times New Roman"/>
          <w:b w:val="false"/>
          <w:i w:val="false"/>
          <w:color w:val="000000"/>
          <w:sz w:val="28"/>
        </w:rPr>
        <w:t xml:space="preserve">
      6) разрабатывает и утверждает типовое положение удостоверяющего центра; </w:t>
      </w:r>
      <w:r>
        <w:br/>
      </w:r>
      <w:r>
        <w:rPr>
          <w:rFonts w:ascii="Times New Roman"/>
          <w:b w:val="false"/>
          <w:i w:val="false"/>
          <w:color w:val="000000"/>
          <w:sz w:val="28"/>
        </w:rPr>
        <w:t xml:space="preserve">
      7)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дополнить статьей 5-1 следующего содержания: </w:t>
      </w:r>
      <w:r>
        <w:br/>
      </w:r>
      <w:r>
        <w:rPr>
          <w:rFonts w:ascii="Times New Roman"/>
          <w:b w:val="false"/>
          <w:i w:val="false"/>
          <w:color w:val="000000"/>
          <w:sz w:val="28"/>
        </w:rPr>
        <w:t xml:space="preserve">
      "Статья 5-1. Государственный контроль в сфере электронного </w:t>
      </w:r>
      <w:r>
        <w:br/>
      </w:r>
      <w:r>
        <w:rPr>
          <w:rFonts w:ascii="Times New Roman"/>
          <w:b w:val="false"/>
          <w:i w:val="false"/>
          <w:color w:val="000000"/>
          <w:sz w:val="28"/>
        </w:rPr>
        <w:t xml:space="preserve">
                   документа и электронной цифровой подписи </w:t>
      </w:r>
      <w:r>
        <w:br/>
      </w:r>
      <w:r>
        <w:rPr>
          <w:rFonts w:ascii="Times New Roman"/>
          <w:b w:val="false"/>
          <w:i w:val="false"/>
          <w:color w:val="000000"/>
          <w:sz w:val="28"/>
        </w:rPr>
        <w:t xml:space="preserve">
      1. Государственный контроль в сфере электронного документа и электронной цифровой подписи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февраля 2003 года "О семеноводстве" (Ведомости Парламента Республики Казахстан, 2003 г., № 3, ст. 16; 2004 г., № 23, ст. 142; 2006 г., № 1, ст. 5; № 3, ст. 22; № 24, ст. 148):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6 </w:t>
      </w:r>
      <w:r>
        <w:rPr>
          <w:rFonts w:ascii="Times New Roman"/>
          <w:b w:val="false"/>
          <w:i w:val="false"/>
          <w:color w:val="000000"/>
          <w:sz w:val="28"/>
        </w:rPr>
        <w:t xml:space="preserve">дополнить подпунктом 28) следующего содержания: </w:t>
      </w:r>
      <w:r>
        <w:br/>
      </w:r>
      <w:r>
        <w:rPr>
          <w:rFonts w:ascii="Times New Roman"/>
          <w:b w:val="false"/>
          <w:i w:val="false"/>
          <w:color w:val="000000"/>
          <w:sz w:val="28"/>
        </w:rPr>
        <w:t xml:space="preserve">
      "28)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подпункт 2) пункта 2 </w:t>
      </w:r>
      <w:r>
        <w:rPr>
          <w:rFonts w:ascii="Times New Roman"/>
          <w:b w:val="false"/>
          <w:i w:val="false"/>
          <w:color w:val="000000"/>
          <w:sz w:val="28"/>
        </w:rPr>
        <w:t xml:space="preserve">статьи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посещать субъекты семеноводства с целью государственного контроля на предмет соблюдения законов Республики Казахстан и постановлений Правительства Республики Казахстан о семеноводстве и получать от них информацию по вопросам осуществления деятельности в области семеноводства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9 </w:t>
      </w:r>
      <w:r>
        <w:rPr>
          <w:rFonts w:ascii="Times New Roman"/>
          <w:b w:val="false"/>
          <w:i w:val="false"/>
          <w:color w:val="000000"/>
          <w:sz w:val="28"/>
        </w:rPr>
        <w:t xml:space="preserve">дополнить пунктами 4 и 5 следующего содержания: </w:t>
      </w:r>
      <w:r>
        <w:br/>
      </w:r>
      <w:r>
        <w:rPr>
          <w:rFonts w:ascii="Times New Roman"/>
          <w:b w:val="false"/>
          <w:i w:val="false"/>
          <w:color w:val="000000"/>
          <w:sz w:val="28"/>
        </w:rPr>
        <w:t xml:space="preserve">
      "4. Государственный контроль в области семеноводства осуществляется в форме проверки и иных формах . </w:t>
      </w:r>
      <w:r>
        <w:br/>
      </w:r>
      <w:r>
        <w:rPr>
          <w:rFonts w:ascii="Times New Roman"/>
          <w:b w:val="false"/>
          <w:i w:val="false"/>
          <w:color w:val="000000"/>
          <w:sz w:val="28"/>
        </w:rPr>
        <w:t xml:space="preserve">
      5.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подпункт 9) пункта 2 </w:t>
      </w:r>
      <w:r>
        <w:rPr>
          <w:rFonts w:ascii="Times New Roman"/>
          <w:b w:val="false"/>
          <w:i w:val="false"/>
          <w:color w:val="000000"/>
          <w:sz w:val="28"/>
        </w:rPr>
        <w:t xml:space="preserve">статьи 14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xml:space="preserve">
      подпункт 24) изложить в следующей редакции: </w:t>
      </w:r>
      <w:r>
        <w:br/>
      </w:r>
      <w:r>
        <w:rPr>
          <w:rFonts w:ascii="Times New Roman"/>
          <w:b w:val="false"/>
          <w:i w:val="false"/>
          <w:color w:val="000000"/>
          <w:sz w:val="28"/>
        </w:rPr>
        <w:t xml:space="preserve">
      "24) государственный контроль в области автомобильного транспорта (далее - транспортный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автомобильного транспорта;"; </w:t>
      </w:r>
      <w:r>
        <w:br/>
      </w:r>
      <w:r>
        <w:rPr>
          <w:rFonts w:ascii="Times New Roman"/>
          <w:b w:val="false"/>
          <w:i w:val="false"/>
          <w:color w:val="000000"/>
          <w:sz w:val="28"/>
        </w:rPr>
        <w:t xml:space="preserve">
      подпункт 26)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13 </w:t>
      </w:r>
      <w:r>
        <w:rPr>
          <w:rFonts w:ascii="Times New Roman"/>
          <w:b w:val="false"/>
          <w:i w:val="false"/>
          <w:color w:val="000000"/>
          <w:sz w:val="28"/>
        </w:rPr>
        <w:t xml:space="preserve">дополнить подпунктом 19) следующего содержания: </w:t>
      </w:r>
      <w:r>
        <w:br/>
      </w:r>
      <w:r>
        <w:rPr>
          <w:rFonts w:ascii="Times New Roman"/>
          <w:b w:val="false"/>
          <w:i w:val="false"/>
          <w:color w:val="000000"/>
          <w:sz w:val="28"/>
        </w:rPr>
        <w:t xml:space="preserve">
      "19)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19-2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19-2. Виды государственного контроля в области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xml:space="preserve">
      1. Транспортный контроль подразделяется на следующие виды: </w:t>
      </w:r>
      <w:r>
        <w:br/>
      </w: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2) контроль на предмет соблюдения требований законов Республики Казахстан и постановлений Правительства Республики Казахстан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 а также лицензионных правил в сфере оказания автотранспортных услуг.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r>
        <w:br/>
      </w:r>
      <w:r>
        <w:rPr>
          <w:rFonts w:ascii="Times New Roman"/>
          <w:b w:val="false"/>
          <w:i w:val="false"/>
          <w:color w:val="000000"/>
          <w:sz w:val="28"/>
        </w:rPr>
        <w:t xml:space="preserve">
      3. Государственный контроль в области автомобильного транспорта осуществляется в форме проверки и иных формах. </w:t>
      </w:r>
      <w:r>
        <w:br/>
      </w:r>
      <w:r>
        <w:rPr>
          <w:rFonts w:ascii="Times New Roman"/>
          <w:b w:val="false"/>
          <w:i w:val="false"/>
          <w:color w:val="000000"/>
          <w:sz w:val="28"/>
        </w:rPr>
        <w:t xml:space="preserve">
      4.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19-3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 xml:space="preserve">статьи 5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5-1 </w:t>
      </w:r>
      <w:r>
        <w:rPr>
          <w:rFonts w:ascii="Times New Roman"/>
          <w:b w:val="false"/>
          <w:i w:val="false"/>
          <w:color w:val="000000"/>
          <w:sz w:val="28"/>
        </w:rPr>
        <w:t xml:space="preserve">: </w:t>
      </w:r>
      <w:r>
        <w:br/>
      </w:r>
      <w:r>
        <w:rPr>
          <w:rFonts w:ascii="Times New Roman"/>
          <w:b w:val="false"/>
          <w:i w:val="false"/>
          <w:color w:val="000000"/>
          <w:sz w:val="28"/>
        </w:rPr>
        <w:t xml:space="preserve">
      подпункт 3) части первой исключить; </w:t>
      </w:r>
      <w:r>
        <w:br/>
      </w:r>
      <w:r>
        <w:rPr>
          <w:rFonts w:ascii="Times New Roman"/>
          <w:b w:val="false"/>
          <w:i w:val="false"/>
          <w:color w:val="000000"/>
          <w:sz w:val="28"/>
        </w:rPr>
        <w:t xml:space="preserve">
      части вторую - четвертую подпункта 4) изложить в следующей редакции: </w:t>
      </w:r>
      <w:r>
        <w:br/>
      </w:r>
      <w:r>
        <w:rPr>
          <w:rFonts w:ascii="Times New Roman"/>
          <w:b w:val="false"/>
          <w:i w:val="false"/>
          <w:color w:val="000000"/>
          <w:sz w:val="28"/>
        </w:rPr>
        <w:t xml:space="preserve">
      "Государственный контроль в области обязательного страхования в растениеводстве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33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2004 года "О связи" (Ведомости Парламента Республики Казахстан, 2004 г., № 14, ст. 81; 2006 г., № 3, ст. 22; № 15, ст.95; № 24, ст. 148; 2007 г., № 2, ст. 18; № 3, ст. 20; № 19, ст. 148; 2008 г., № 20, ст. 89; № 24, ст. 129):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8 </w:t>
      </w:r>
      <w:r>
        <w:rPr>
          <w:rFonts w:ascii="Times New Roman"/>
          <w:b w:val="false"/>
          <w:i w:val="false"/>
          <w:color w:val="000000"/>
          <w:sz w:val="28"/>
        </w:rPr>
        <w:t xml:space="preserve">дополнить подпунктом 8-3) следующего содержания: </w:t>
      </w:r>
      <w:r>
        <w:br/>
      </w:r>
      <w:r>
        <w:rPr>
          <w:rFonts w:ascii="Times New Roman"/>
          <w:b w:val="false"/>
          <w:i w:val="false"/>
          <w:color w:val="000000"/>
          <w:sz w:val="28"/>
        </w:rPr>
        <w:t xml:space="preserve">
      "8-3)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заголовок </w:t>
      </w:r>
      <w:r>
        <w:rPr>
          <w:rFonts w:ascii="Times New Roman"/>
          <w:b w:val="false"/>
          <w:i w:val="false"/>
          <w:color w:val="000000"/>
          <w:sz w:val="28"/>
        </w:rPr>
        <w:t xml:space="preserve">главы 5-1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"Глава 5-1. Государственный контроль в области связи и радио контроля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28-1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28-1. Государственный контроль в области связи </w:t>
      </w:r>
      <w:r>
        <w:br/>
      </w:r>
      <w:r>
        <w:rPr>
          <w:rFonts w:ascii="Times New Roman"/>
          <w:b w:val="false"/>
          <w:i w:val="false"/>
          <w:color w:val="000000"/>
          <w:sz w:val="28"/>
        </w:rPr>
        <w:t xml:space="preserve">
      1. Государственный контроль в области связи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статьи 28-2 </w:t>
      </w:r>
      <w:r>
        <w:rPr>
          <w:rFonts w:ascii="Times New Roman"/>
          <w:b w:val="false"/>
          <w:i w:val="false"/>
          <w:color w:val="000000"/>
          <w:sz w:val="28"/>
        </w:rPr>
        <w:t xml:space="preserve">, </w:t>
      </w:r>
      <w:r>
        <w:rPr>
          <w:rFonts w:ascii="Times New Roman"/>
          <w:b w:val="false"/>
          <w:i w:val="false"/>
          <w:color w:val="000000"/>
          <w:sz w:val="28"/>
        </w:rPr>
        <w:t xml:space="preserve">28-3 </w:t>
      </w:r>
      <w:r>
        <w:rPr>
          <w:rFonts w:ascii="Times New Roman"/>
          <w:b w:val="false"/>
          <w:i w:val="false"/>
          <w:color w:val="000000"/>
          <w:sz w:val="28"/>
        </w:rPr>
        <w:t xml:space="preserve">и </w:t>
      </w:r>
      <w:r>
        <w:rPr>
          <w:rFonts w:ascii="Times New Roman"/>
          <w:b w:val="false"/>
          <w:i w:val="false"/>
          <w:color w:val="000000"/>
          <w:sz w:val="28"/>
        </w:rPr>
        <w:t xml:space="preserve">28-4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в части первой пункта 1 </w:t>
      </w:r>
      <w:r>
        <w:rPr>
          <w:rFonts w:ascii="Times New Roman"/>
          <w:b w:val="false"/>
          <w:i w:val="false"/>
          <w:color w:val="000000"/>
          <w:sz w:val="28"/>
        </w:rPr>
        <w:t xml:space="preserve">статьи 28-5 </w:t>
      </w:r>
      <w:r>
        <w:rPr>
          <w:rFonts w:ascii="Times New Roman"/>
          <w:b w:val="false"/>
          <w:i w:val="false"/>
          <w:color w:val="000000"/>
          <w:sz w:val="28"/>
        </w:rPr>
        <w:t xml:space="preserve">: </w:t>
      </w:r>
      <w:r>
        <w:br/>
      </w:r>
      <w:r>
        <w:rPr>
          <w:rFonts w:ascii="Times New Roman"/>
          <w:b w:val="false"/>
          <w:i w:val="false"/>
          <w:color w:val="000000"/>
          <w:sz w:val="28"/>
        </w:rPr>
        <w:t xml:space="preserve">
      слово "проверки" заменить словами "проведения документального контроля"; </w:t>
      </w:r>
      <w:r>
        <w:br/>
      </w:r>
      <w:r>
        <w:rPr>
          <w:rFonts w:ascii="Times New Roman"/>
          <w:b w:val="false"/>
          <w:i w:val="false"/>
          <w:color w:val="000000"/>
          <w:sz w:val="28"/>
        </w:rPr>
        <w:t xml:space="preserve">
      слова "(документального контроля)" исключить. </w:t>
      </w:r>
      <w:r>
        <w:br/>
      </w:r>
      <w:r>
        <w:rPr>
          <w:rFonts w:ascii="Times New Roman"/>
          <w:b w:val="false"/>
          <w:i w:val="false"/>
          <w:color w:val="000000"/>
          <w:sz w:val="28"/>
        </w:rPr>
        <w:t>
</w:t>
      </w:r>
      <w:r>
        <w:rPr>
          <w:rFonts w:ascii="Times New Roman"/>
          <w:b w:val="false"/>
          <w:i w:val="false"/>
          <w:color w:val="000000"/>
          <w:sz w:val="28"/>
        </w:rPr>
        <w:t xml:space="preserve">
      51.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7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слова "в сфере" заменить словами "в области";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Государственный контроль в области внутреннего водного транспорта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1 </w:t>
      </w:r>
      <w:r>
        <w:rPr>
          <w:rFonts w:ascii="Times New Roman"/>
          <w:b w:val="false"/>
          <w:i w:val="false"/>
          <w:color w:val="000000"/>
          <w:sz w:val="28"/>
        </w:rPr>
        <w:t xml:space="preserve">статьи 9 дополнить подпунктом 27-2) следующего содержания: </w:t>
      </w:r>
      <w:r>
        <w:br/>
      </w:r>
      <w:r>
        <w:rPr>
          <w:rFonts w:ascii="Times New Roman"/>
          <w:b w:val="false"/>
          <w:i w:val="false"/>
          <w:color w:val="000000"/>
          <w:sz w:val="28"/>
        </w:rPr>
        <w:t xml:space="preserve">
      "27-2)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52.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подпункт 25-1) </w:t>
      </w:r>
      <w:r>
        <w:rPr>
          <w:rFonts w:ascii="Times New Roman"/>
          <w:b w:val="false"/>
          <w:i w:val="false"/>
          <w:color w:val="000000"/>
          <w:sz w:val="28"/>
        </w:rPr>
        <w:t xml:space="preserve">статьи 1 исключить; </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 xml:space="preserve">статьи 9 </w:t>
      </w:r>
      <w:r>
        <w:rPr>
          <w:rFonts w:ascii="Times New Roman"/>
          <w:b w:val="false"/>
          <w:i w:val="false"/>
          <w:color w:val="000000"/>
          <w:sz w:val="28"/>
        </w:rPr>
        <w:t xml:space="preserve">дополнить подпунктом 26) следующего содержания: </w:t>
      </w:r>
      <w:r>
        <w:br/>
      </w:r>
      <w:r>
        <w:rPr>
          <w:rFonts w:ascii="Times New Roman"/>
          <w:b w:val="false"/>
          <w:i w:val="false"/>
          <w:color w:val="000000"/>
          <w:sz w:val="28"/>
        </w:rPr>
        <w:t xml:space="preserve">
      "26)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3) пункт 1 </w:t>
      </w:r>
      <w:r>
        <w:rPr>
          <w:rFonts w:ascii="Times New Roman"/>
          <w:b w:val="false"/>
          <w:i w:val="false"/>
          <w:color w:val="000000"/>
          <w:sz w:val="28"/>
        </w:rPr>
        <w:t xml:space="preserve">статьи 49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Государственный контроль в области охраны, воспроизводства и использования животного мира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подпункт 1) пункта 1 </w:t>
      </w:r>
      <w:r>
        <w:rPr>
          <w:rFonts w:ascii="Times New Roman"/>
          <w:b w:val="false"/>
          <w:i w:val="false"/>
          <w:color w:val="000000"/>
          <w:sz w:val="28"/>
        </w:rPr>
        <w:t xml:space="preserve">статьи 52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посещать объекты в целях контроля на предмет соблюдения требований законов Республики Казахстан и постановлений Правительства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 </w:t>
      </w:r>
      <w:r>
        <w:br/>
      </w:r>
      <w:r>
        <w:rPr>
          <w:rFonts w:ascii="Times New Roman"/>
          <w:b w:val="false"/>
          <w:i w:val="false"/>
          <w:color w:val="000000"/>
          <w:sz w:val="28"/>
        </w:rPr>
        <w:t>
</w:t>
      </w:r>
      <w:r>
        <w:rPr>
          <w:rFonts w:ascii="Times New Roman"/>
          <w:b w:val="false"/>
          <w:i w:val="false"/>
          <w:color w:val="000000"/>
          <w:sz w:val="28"/>
        </w:rPr>
        <w:t xml:space="preserve">
      53.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5 </w:t>
      </w:r>
      <w:r>
        <w:rPr>
          <w:rFonts w:ascii="Times New Roman"/>
          <w:b w:val="false"/>
          <w:i w:val="false"/>
          <w:color w:val="000000"/>
          <w:sz w:val="28"/>
        </w:rPr>
        <w:t xml:space="preserve">дополнить подпунктом 10-1) следующего содержания: </w:t>
      </w:r>
      <w:r>
        <w:br/>
      </w:r>
      <w:r>
        <w:rPr>
          <w:rFonts w:ascii="Times New Roman"/>
          <w:b w:val="false"/>
          <w:i w:val="false"/>
          <w:color w:val="000000"/>
          <w:sz w:val="28"/>
        </w:rPr>
        <w:t xml:space="preserve">
      "10-1)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Государственный энергетический надзор и контроль в области электроэнергетики осуществляется в форме проверки и иных формах. </w:t>
      </w:r>
      <w:r>
        <w:br/>
      </w:r>
      <w:r>
        <w:rPr>
          <w:rFonts w:ascii="Times New Roman"/>
          <w:b w:val="false"/>
          <w:i w:val="false"/>
          <w:color w:val="000000"/>
          <w:sz w:val="28"/>
        </w:rPr>
        <w:t xml:space="preserve">
      Проверки осуществляются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пункты 4, 5, 6 и 7 исключить. </w:t>
      </w:r>
      <w:r>
        <w:br/>
      </w:r>
      <w:r>
        <w:rPr>
          <w:rFonts w:ascii="Times New Roman"/>
          <w:b w:val="false"/>
          <w:i w:val="false"/>
          <w:color w:val="000000"/>
          <w:sz w:val="28"/>
        </w:rPr>
        <w:t>
</w:t>
      </w:r>
      <w:r>
        <w:rPr>
          <w:rFonts w:ascii="Times New Roman"/>
          <w:b w:val="false"/>
          <w:i w:val="false"/>
          <w:color w:val="000000"/>
          <w:sz w:val="28"/>
        </w:rPr>
        <w:t xml:space="preserve">
      54.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w:t>
      </w:r>
      <w:r>
        <w:br/>
      </w:r>
      <w:r>
        <w:rPr>
          <w:rFonts w:ascii="Times New Roman"/>
          <w:b w:val="false"/>
          <w:i w:val="false"/>
          <w:color w:val="000000"/>
          <w:sz w:val="28"/>
        </w:rPr>
        <w:t>
</w:t>
      </w:r>
      <w:r>
        <w:rPr>
          <w:rFonts w:ascii="Times New Roman"/>
          <w:b w:val="false"/>
          <w:i w:val="false"/>
          <w:color w:val="000000"/>
          <w:sz w:val="28"/>
        </w:rPr>
        <w:t xml:space="preserve">
      1) часть вторую </w:t>
      </w:r>
      <w:r>
        <w:rPr>
          <w:rFonts w:ascii="Times New Roman"/>
          <w:b w:val="false"/>
          <w:i w:val="false"/>
          <w:color w:val="000000"/>
          <w:sz w:val="28"/>
        </w:rPr>
        <w:t xml:space="preserve">статьи 7 </w:t>
      </w:r>
      <w:r>
        <w:rPr>
          <w:rFonts w:ascii="Times New Roman"/>
          <w:b w:val="false"/>
          <w:i w:val="false"/>
          <w:color w:val="000000"/>
          <w:sz w:val="28"/>
        </w:rPr>
        <w:t xml:space="preserve">дополнить подпунктом 8) следующего содержания: </w:t>
      </w:r>
      <w:r>
        <w:br/>
      </w:r>
      <w:r>
        <w:rPr>
          <w:rFonts w:ascii="Times New Roman"/>
          <w:b w:val="false"/>
          <w:i w:val="false"/>
          <w:color w:val="000000"/>
          <w:sz w:val="28"/>
        </w:rPr>
        <w:t xml:space="preserve">
      "8)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пункт 3 </w:t>
      </w:r>
      <w:r>
        <w:rPr>
          <w:rFonts w:ascii="Times New Roman"/>
          <w:b w:val="false"/>
          <w:i w:val="false"/>
          <w:color w:val="000000"/>
          <w:sz w:val="28"/>
        </w:rPr>
        <w:t xml:space="preserve">статьи 39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Государственный контроль в области технического регулирования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подпункт 1) пункта 1 </w:t>
      </w:r>
      <w:r>
        <w:rPr>
          <w:rFonts w:ascii="Times New Roman"/>
          <w:b w:val="false"/>
          <w:i w:val="false"/>
          <w:color w:val="000000"/>
          <w:sz w:val="28"/>
        </w:rPr>
        <w:t xml:space="preserve">статьи 40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посещать в целях контроля объекты в области технического регулирования на предмет соблюдения требований законов Республики Казахстан и постановлений Правительства Республики Казахстан в области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55.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7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осуществляет государственный контроль в области социальной защиты инвалидов"; </w:t>
      </w:r>
      <w:r>
        <w:br/>
      </w:r>
      <w:r>
        <w:rPr>
          <w:rFonts w:ascii="Times New Roman"/>
          <w:b w:val="false"/>
          <w:i w:val="false"/>
          <w:color w:val="000000"/>
          <w:sz w:val="28"/>
        </w:rPr>
        <w:t xml:space="preserve">
      в подпункте 7) пункте 2 слова "контроль за соблюдением законодательства Республики Казахстан" заменить словами "государственный контроль";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37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37. Государственный контроль в области социальной </w:t>
      </w:r>
      <w:r>
        <w:br/>
      </w:r>
      <w:r>
        <w:rPr>
          <w:rFonts w:ascii="Times New Roman"/>
          <w:b w:val="false"/>
          <w:i w:val="false"/>
          <w:color w:val="000000"/>
          <w:sz w:val="28"/>
        </w:rPr>
        <w:t xml:space="preserve">
                  защиты инвалидов </w:t>
      </w:r>
      <w:r>
        <w:br/>
      </w:r>
      <w:r>
        <w:rPr>
          <w:rFonts w:ascii="Times New Roman"/>
          <w:b w:val="false"/>
          <w:i w:val="false"/>
          <w:color w:val="000000"/>
          <w:sz w:val="28"/>
        </w:rPr>
        <w:t xml:space="preserve">
      1. Государственный контроль в области социальной защиты инвалидов осуществляют уполномоченный орган в области социальной защиты населения и его территориальные подразделения. </w:t>
      </w:r>
      <w:r>
        <w:br/>
      </w:r>
      <w:r>
        <w:rPr>
          <w:rFonts w:ascii="Times New Roman"/>
          <w:b w:val="false"/>
          <w:i w:val="false"/>
          <w:color w:val="000000"/>
          <w:sz w:val="28"/>
        </w:rPr>
        <w:t xml:space="preserve">
      2. Государственный контроль в области социальной защиты инвалидов осуществляется в форме проверки и иных формах. </w:t>
      </w:r>
      <w:r>
        <w:br/>
      </w:r>
      <w:r>
        <w:rPr>
          <w:rFonts w:ascii="Times New Roman"/>
          <w:b w:val="false"/>
          <w:i w:val="false"/>
          <w:color w:val="000000"/>
          <w:sz w:val="28"/>
        </w:rPr>
        <w:t xml:space="preserve">
      3.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56.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июня 2009 года "О внесении изменений и дополнений в некоторые законодательные акты Республики Казахстан по вопросам жилищно-коммунальной сферы", опубликованный в газетах "Егемен Қазақстан" и "Казахстанская правда" 12 июня 2009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бизнес-инкубатор -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 </w:t>
      </w:r>
      <w:r>
        <w:br/>
      </w:r>
      <w:r>
        <w:rPr>
          <w:rFonts w:ascii="Times New Roman"/>
          <w:b w:val="false"/>
          <w:i w:val="false"/>
          <w:color w:val="000000"/>
          <w:sz w:val="28"/>
        </w:rPr>
        <w:t xml:space="preserve">
      2) социальная ответственность бизнеса - добровольный вклад субъектов частного предпринимательства в развитие общества в социальной, экономической и экологической сферах; </w:t>
      </w:r>
      <w:r>
        <w:br/>
      </w:r>
      <w:r>
        <w:rPr>
          <w:rFonts w:ascii="Times New Roman"/>
          <w:b w:val="false"/>
          <w:i w:val="false"/>
          <w:color w:val="000000"/>
          <w:sz w:val="28"/>
        </w:rPr>
        <w:t xml:space="preserve">
      3) индивидуальный предприниматель - гражданин Республики Казахстан или оралман, осуществляющий индивидуальное предпринимательство без образования юридического лица и соответствующий критериям, указанным в пунктах 3 и 7 статьи 6 настоящего Закона; </w:t>
      </w:r>
      <w:r>
        <w:br/>
      </w:r>
      <w:r>
        <w:rPr>
          <w:rFonts w:ascii="Times New Roman"/>
          <w:b w:val="false"/>
          <w:i w:val="false"/>
          <w:color w:val="000000"/>
          <w:sz w:val="28"/>
        </w:rPr>
        <w:t xml:space="preserve">
      4) индивидуальное предпринимательство -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 </w:t>
      </w:r>
      <w:r>
        <w:br/>
      </w:r>
      <w:r>
        <w:rPr>
          <w:rFonts w:ascii="Times New Roman"/>
          <w:b w:val="false"/>
          <w:i w:val="false"/>
          <w:color w:val="000000"/>
          <w:sz w:val="28"/>
        </w:rPr>
        <w:t xml:space="preserve">
      5) частное предпринимательство - инициативная деятельность субъектов частного предпринимательства, направленная на получение дохода, основанная на собственности самих субъектов частного предпринимательства и осуществляемая от имени субъектов частного предпринимательства, за их риск и под их имущественную ответственность; </w:t>
      </w:r>
      <w:r>
        <w:br/>
      </w:r>
      <w:r>
        <w:rPr>
          <w:rFonts w:ascii="Times New Roman"/>
          <w:b w:val="false"/>
          <w:i w:val="false"/>
          <w:color w:val="000000"/>
          <w:sz w:val="28"/>
        </w:rPr>
        <w:t xml:space="preserve">
      6) государственный контроль за частным предпринимательством - деятельность государственных органов в пределах их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7) государственная поддержка частного предпринимательства - комплекс государственных мер по стимулированию развития частного предпринимательства, созданию благоприятных правовых, экономических и социальных условий для реализации предпринимательской инициативы в Республике Казахстан; </w:t>
      </w:r>
      <w:r>
        <w:br/>
      </w:r>
      <w:r>
        <w:rPr>
          <w:rFonts w:ascii="Times New Roman"/>
          <w:b w:val="false"/>
          <w:i w:val="false"/>
          <w:color w:val="000000"/>
          <w:sz w:val="28"/>
        </w:rPr>
        <w:t xml:space="preserve">
      8) инфраструктура частного предпринимательства -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обеспечение информацией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r>
        <w:br/>
      </w:r>
      <w:r>
        <w:rPr>
          <w:rFonts w:ascii="Times New Roman"/>
          <w:b w:val="false"/>
          <w:i w:val="false"/>
          <w:color w:val="000000"/>
          <w:sz w:val="28"/>
        </w:rPr>
        <w:t xml:space="preserve">
      9) субъекты частного предпринимательства - физические и негосударственные юридические лица, осуществляющие предпринимательскую деятельность; </w:t>
      </w:r>
      <w:r>
        <w:br/>
      </w:r>
      <w:r>
        <w:rPr>
          <w:rFonts w:ascii="Times New Roman"/>
          <w:b w:val="false"/>
          <w:i w:val="false"/>
          <w:color w:val="000000"/>
          <w:sz w:val="28"/>
        </w:rPr>
        <w:t xml:space="preserve">
      10) объединение субъектов частного предпринимательства - некоммерческая организация, создаваемая субъектами частного предпринимательства в целях координации их предпринимательской деятельности, а также представления и защиты прав, законных интересов субъектов частного предпринимательства; </w:t>
      </w:r>
      <w:r>
        <w:br/>
      </w:r>
      <w:r>
        <w:rPr>
          <w:rFonts w:ascii="Times New Roman"/>
          <w:b w:val="false"/>
          <w:i w:val="false"/>
          <w:color w:val="000000"/>
          <w:sz w:val="28"/>
        </w:rPr>
        <w:t xml:space="preserve">
      11) аккредитация объединений субъектов частного предпринимательства - признание соответствующими государственными органами соответствия объединений субъектов частного предпринимательства установленным критериям на представление интересов субъектов частного предпринимательства в экспертных советах по вопросам предпринимательства; </w:t>
      </w:r>
      <w:r>
        <w:br/>
      </w:r>
      <w:r>
        <w:rPr>
          <w:rFonts w:ascii="Times New Roman"/>
          <w:b w:val="false"/>
          <w:i w:val="false"/>
          <w:color w:val="000000"/>
          <w:sz w:val="28"/>
        </w:rPr>
        <w:t xml:space="preserve">
      12) индустриальная зона - земля несельскохозяйственного назначения, обеспеченная коммуникациями, предоставляемая государством субъектам частного предпринимательства для размещения и эксплуатации объектов промышленности в порядке, установленном Земельным кодексом Республики Казахстан и иными законами Республики Казахстан; </w:t>
      </w:r>
      <w:r>
        <w:br/>
      </w:r>
      <w:r>
        <w:rPr>
          <w:rFonts w:ascii="Times New Roman"/>
          <w:b w:val="false"/>
          <w:i w:val="false"/>
          <w:color w:val="000000"/>
          <w:sz w:val="28"/>
        </w:rPr>
        <w:t xml:space="preserve">
      13) уполномоченный орган по предпринимательству - государственный орган, осуществляющий руководство в области развития частного предпринимательства; </w:t>
      </w:r>
      <w:r>
        <w:br/>
      </w:r>
      <w:r>
        <w:rPr>
          <w:rFonts w:ascii="Times New Roman"/>
          <w:b w:val="false"/>
          <w:i w:val="false"/>
          <w:color w:val="000000"/>
          <w:sz w:val="28"/>
        </w:rPr>
        <w:t xml:space="preserve">
      14) экспертный совет по вопросам предпринимательства (далее - экспертный совет) - консультативно-совещательный орган, создаваемый при центральных государственных и местных исполнительных и представительных органах для организации работы по: </w:t>
      </w:r>
      <w:r>
        <w:br/>
      </w:r>
      <w:r>
        <w:rPr>
          <w:rFonts w:ascii="Times New Roman"/>
          <w:b w:val="false"/>
          <w:i w:val="false"/>
          <w:color w:val="000000"/>
          <w:sz w:val="28"/>
        </w:rPr>
        <w:t xml:space="preserve">
      получению экспертных заключений от аккредитованных объединений субъектов частного предпринимательства и заинтересованных некоммерческих организаций на проекты нормативных правовых актов, затрагивающих интересы частного предпринимательства; </w:t>
      </w:r>
      <w:r>
        <w:br/>
      </w:r>
      <w:r>
        <w:rPr>
          <w:rFonts w:ascii="Times New Roman"/>
          <w:b w:val="false"/>
          <w:i w:val="false"/>
          <w:color w:val="000000"/>
          <w:sz w:val="28"/>
        </w:rPr>
        <w:t xml:space="preserve">
      выработке предложений о совершенствовании деятельности государственных органов с целью поддержки и защиты частного предпринимательства, в том числе устранению административных барьеров; </w:t>
      </w:r>
      <w:r>
        <w:br/>
      </w:r>
      <w:r>
        <w:rPr>
          <w:rFonts w:ascii="Times New Roman"/>
          <w:b w:val="false"/>
          <w:i w:val="false"/>
          <w:color w:val="000000"/>
          <w:sz w:val="28"/>
        </w:rPr>
        <w:t xml:space="preserve">
      15) книга учета посещений и проверок - журнал установленного уполномоченным органом образца для обязательной отметки о факте проведения проверки (контроля) должностными лицами государственных органов с указанием должности, фамилии и предмета проверки; </w:t>
      </w:r>
      <w:r>
        <w:br/>
      </w:r>
      <w:r>
        <w:rPr>
          <w:rFonts w:ascii="Times New Roman"/>
          <w:b w:val="false"/>
          <w:i w:val="false"/>
          <w:color w:val="000000"/>
          <w:sz w:val="28"/>
        </w:rPr>
        <w:t xml:space="preserve">
      16) коммерческая тайна - информация, определяемая и охраняемая субъектом частного предпринимательства, свободный доступ на законном основании к которой имеет ограниченный круг лиц, разглашение, получение, использование которой может нанести ущерб его интересам; </w:t>
      </w:r>
      <w:r>
        <w:br/>
      </w:r>
      <w:r>
        <w:rPr>
          <w:rFonts w:ascii="Times New Roman"/>
          <w:b w:val="false"/>
          <w:i w:val="false"/>
          <w:color w:val="000000"/>
          <w:sz w:val="28"/>
        </w:rPr>
        <w:t xml:space="preserve">
      17) центры поддержки малого предпринимательства - юридические лица, осуществляющие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 </w:t>
      </w:r>
      <w:r>
        <w:rPr>
          <w:rFonts w:ascii="Times New Roman"/>
          <w:b w:val="false"/>
          <w:i w:val="false"/>
          <w:color w:val="000000"/>
          <w:sz w:val="28"/>
        </w:rPr>
        <w:t xml:space="preserve">дополнить пунктом 4 следующего содержания: </w:t>
      </w:r>
      <w:r>
        <w:br/>
      </w:r>
      <w:r>
        <w:rPr>
          <w:rFonts w:ascii="Times New Roman"/>
          <w:b w:val="false"/>
          <w:i w:val="false"/>
          <w:color w:val="000000"/>
          <w:sz w:val="28"/>
        </w:rPr>
        <w:t xml:space="preserve">
      "4. В случаях, предусмотренных законами Республики Казахстан, законодательство Республики Казахстан о частном предпринимательстве распространяется на проверки, осуществляемые государственными органами в отношении физических и юридических лиц, не являющихся субъектами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3) в пункте 1 </w:t>
      </w:r>
      <w:r>
        <w:rPr>
          <w:rFonts w:ascii="Times New Roman"/>
          <w:b w:val="false"/>
          <w:i w:val="false"/>
          <w:color w:val="000000"/>
          <w:sz w:val="28"/>
        </w:rPr>
        <w:t xml:space="preserve">статьи 4 </w:t>
      </w:r>
      <w:r>
        <w:rPr>
          <w:rFonts w:ascii="Times New Roman"/>
          <w:b w:val="false"/>
          <w:i w:val="false"/>
          <w:color w:val="000000"/>
          <w:sz w:val="28"/>
        </w:rPr>
        <w:t xml:space="preserve">слова "путем введения администрирования частного предпринимательства" исключить;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5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затрагивающий интересы субъектов частного предпринимательства, в аккредитованные объединения субъектов частного предпринимательства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xml:space="preserve">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w:t>
      </w:r>
      <w:r>
        <w:br/>
      </w:r>
      <w:r>
        <w:rPr>
          <w:rFonts w:ascii="Times New Roman"/>
          <w:b w:val="false"/>
          <w:i w:val="false"/>
          <w:color w:val="000000"/>
          <w:sz w:val="28"/>
        </w:rPr>
        <w:t xml:space="preserve">
      абзацы третий и четвертый пункта 3 изложить в следующей редакции: </w:t>
      </w:r>
      <w:r>
        <w:br/>
      </w:r>
      <w:r>
        <w:rPr>
          <w:rFonts w:ascii="Times New Roman"/>
          <w:b w:val="false"/>
          <w:i w:val="false"/>
          <w:color w:val="000000"/>
          <w:sz w:val="28"/>
        </w:rPr>
        <w:t xml:space="preserve">
      "на областном уровне - филиалы республиканских, областные объединения субъектов частного предпринимательства, филиалы республиканских, областные объединения по малому предпринимательству; </w:t>
      </w:r>
      <w:r>
        <w:br/>
      </w:r>
      <w:r>
        <w:rPr>
          <w:rFonts w:ascii="Times New Roman"/>
          <w:b w:val="false"/>
          <w:i w:val="false"/>
          <w:color w:val="000000"/>
          <w:sz w:val="28"/>
        </w:rPr>
        <w:t xml:space="preserve">
      на городском, районном уровнях - филиалы республиканских, областные, городские, районные объединения субъектов частного предпринимательства, филиалы республиканских, областные, городские, районные объединения по малому предпринимательству.";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"Аккредитованные объединения субъектов частного предпринимательства представляют экспертные заключения на государственном и русском языках.";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второй слово "объединение" заменить словами "аккредитованное объединение"; </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xml:space="preserve">
      "В случаях, когда по проекту нормативного правового акта аккредитованными объединениями субъектов частного предпринимательства представлено одно экспертное заключение с замечаниями и данное объединение настаивает на проведении заседания экспертного совета, проведение такого заседания является обязательным. </w:t>
      </w:r>
      <w:r>
        <w:br/>
      </w:r>
      <w:r>
        <w:rPr>
          <w:rFonts w:ascii="Times New Roman"/>
          <w:b w:val="false"/>
          <w:i w:val="false"/>
          <w:color w:val="000000"/>
          <w:sz w:val="28"/>
        </w:rPr>
        <w:t xml:space="preserve">
      При этом заседания экспертного совета могут проводиться путем непосредственного созыва членов экспертного совета либо путем проведения интернет-конференции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абзац седьмой пункта 4 исключить; </w:t>
      </w:r>
      <w:r>
        <w:br/>
      </w:r>
      <w:r>
        <w:rPr>
          <w:rFonts w:ascii="Times New Roman"/>
          <w:b w:val="false"/>
          <w:i w:val="false"/>
          <w:color w:val="000000"/>
          <w:sz w:val="28"/>
        </w:rPr>
        <w:t xml:space="preserve">
      в пункте 7 после слов "двухсот пятидесяти человек" слово "и" заменить словом "или";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пункт 1 </w:t>
      </w:r>
      <w:r>
        <w:rPr>
          <w:rFonts w:ascii="Times New Roman"/>
          <w:b w:val="false"/>
          <w:i w:val="false"/>
          <w:color w:val="000000"/>
          <w:sz w:val="28"/>
        </w:rPr>
        <w:t xml:space="preserve">статьи 8 дополнить подпунктом 12) следующего содержания: </w:t>
      </w:r>
      <w:r>
        <w:br/>
      </w:r>
      <w:r>
        <w:rPr>
          <w:rFonts w:ascii="Times New Roman"/>
          <w:b w:val="false"/>
          <w:i w:val="false"/>
          <w:color w:val="000000"/>
          <w:sz w:val="28"/>
        </w:rPr>
        <w:t xml:space="preserve">
      "12) применять в своей деятельности меры социальной ответственности бизнеса путем реализации или участия в реализации проектов в социальной, экономической и экологической сферах.";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4) слова "и местными исполнительными" заменить словами ", местными представительными и исполнительными"; </w:t>
      </w:r>
      <w:r>
        <w:br/>
      </w:r>
      <w:r>
        <w:rPr>
          <w:rFonts w:ascii="Times New Roman"/>
          <w:b w:val="false"/>
          <w:i w:val="false"/>
          <w:color w:val="000000"/>
          <w:sz w:val="28"/>
        </w:rPr>
        <w:t xml:space="preserve">
      в подпункте 5) слова "для государственных нужд" заменить словами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определяет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15 </w:t>
      </w:r>
      <w:r>
        <w:rPr>
          <w:rFonts w:ascii="Times New Roman"/>
          <w:b w:val="false"/>
          <w:i w:val="false"/>
          <w:color w:val="000000"/>
          <w:sz w:val="28"/>
        </w:rPr>
        <w:t xml:space="preserve">: </w:t>
      </w:r>
      <w:r>
        <w:br/>
      </w:r>
      <w:r>
        <w:rPr>
          <w:rFonts w:ascii="Times New Roman"/>
          <w:b w:val="false"/>
          <w:i w:val="false"/>
          <w:color w:val="000000"/>
          <w:sz w:val="28"/>
        </w:rPr>
        <w:t xml:space="preserve">
      заголовок дополнить словами "по предпринимательству"; </w:t>
      </w:r>
      <w:r>
        <w:br/>
      </w:r>
      <w:r>
        <w:rPr>
          <w:rFonts w:ascii="Times New Roman"/>
          <w:b w:val="false"/>
          <w:i w:val="false"/>
          <w:color w:val="000000"/>
          <w:sz w:val="28"/>
        </w:rPr>
        <w:t xml:space="preserve">
      абзац первый дополнить словами "по предпринимательству"; </w:t>
      </w:r>
      <w:r>
        <w:br/>
      </w:r>
      <w:r>
        <w:rPr>
          <w:rFonts w:ascii="Times New Roman"/>
          <w:b w:val="false"/>
          <w:i w:val="false"/>
          <w:color w:val="000000"/>
          <w:sz w:val="28"/>
        </w:rPr>
        <w:t xml:space="preserve">
      подпункт 6) дополнить словами ", направляет в Правительство Республики Казахстан годовой отчет развития предпринимательства";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осуществляет контроль в области поддержки и защиты субъектов частного предпринимательства;"; </w:t>
      </w:r>
      <w:r>
        <w:br/>
      </w:r>
      <w:r>
        <w:rPr>
          <w:rFonts w:ascii="Times New Roman"/>
          <w:b w:val="false"/>
          <w:i w:val="false"/>
          <w:color w:val="000000"/>
          <w:sz w:val="28"/>
        </w:rPr>
        <w:t xml:space="preserve">
      дополнить подпунктами 20) и 21) следующего содержания: </w:t>
      </w:r>
      <w:r>
        <w:br/>
      </w:r>
      <w:r>
        <w:rPr>
          <w:rFonts w:ascii="Times New Roman"/>
          <w:b w:val="false"/>
          <w:i w:val="false"/>
          <w:color w:val="000000"/>
          <w:sz w:val="28"/>
        </w:rPr>
        <w:t xml:space="preserve">
      "20) осуществляет координацию процесса внедрения системы оценки рисков государственными органами путем совместного утверждения критериев оценки рисков, форм ведомственной статистической отчетности  и проверочных листов, разрабатываемых уполномоченными государственными органами; </w:t>
      </w:r>
      <w:r>
        <w:br/>
      </w:r>
      <w:r>
        <w:rPr>
          <w:rFonts w:ascii="Times New Roman"/>
          <w:b w:val="false"/>
          <w:i w:val="false"/>
          <w:color w:val="000000"/>
          <w:sz w:val="28"/>
        </w:rPr>
        <w:t xml:space="preserve">
      21)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области поддержки и защиты субъектов частного предпринимательства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9) в абзаце восьмом </w:t>
      </w:r>
      <w:r>
        <w:rPr>
          <w:rFonts w:ascii="Times New Roman"/>
          <w:b w:val="false"/>
          <w:i w:val="false"/>
          <w:color w:val="000000"/>
          <w:sz w:val="28"/>
        </w:rPr>
        <w:t xml:space="preserve">пункта 3 </w:t>
      </w:r>
      <w:r>
        <w:rPr>
          <w:rFonts w:ascii="Times New Roman"/>
          <w:b w:val="false"/>
          <w:i w:val="false"/>
          <w:color w:val="000000"/>
          <w:sz w:val="28"/>
        </w:rPr>
        <w:t xml:space="preserve">статьи 18 слова "для государственных нужд" заменить словами "в соответствии с законодательством 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19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5) пункта 2 слова "промышленного производства" заменить словами "производственной деятельности"; </w:t>
      </w:r>
      <w:r>
        <w:br/>
      </w:r>
      <w:r>
        <w:rPr>
          <w:rFonts w:ascii="Times New Roman"/>
          <w:b w:val="false"/>
          <w:i w:val="false"/>
          <w:color w:val="000000"/>
          <w:sz w:val="28"/>
        </w:rPr>
        <w:t xml:space="preserve">
      подпункт 1) пункта 3 изложить в следующей редакции: </w:t>
      </w:r>
      <w:r>
        <w:br/>
      </w:r>
      <w:r>
        <w:rPr>
          <w:rFonts w:ascii="Times New Roman"/>
          <w:b w:val="false"/>
          <w:i w:val="false"/>
          <w:color w:val="000000"/>
          <w:sz w:val="28"/>
        </w:rPr>
        <w:t xml:space="preserve">
      "1) закупа гарантированного объема товаров (работ, услуг). </w:t>
      </w:r>
      <w:r>
        <w:br/>
      </w:r>
      <w:r>
        <w:rPr>
          <w:rFonts w:ascii="Times New Roman"/>
          <w:b w:val="false"/>
          <w:i w:val="false"/>
          <w:color w:val="000000"/>
          <w:sz w:val="28"/>
        </w:rPr>
        <w:t xml:space="preserve">
       Номенклатура товаров (работ, услуг), закупаемых у субъектов малого предпринимательства в соответствии с законодательством Республики Казахстан о государственных закупках, и их объем определяются Правительством Республики Казахстан;"; </w:t>
      </w:r>
      <w:r>
        <w:br/>
      </w:r>
      <w:r>
        <w:rPr>
          <w:rFonts w:ascii="Times New Roman"/>
          <w:b w:val="false"/>
          <w:i w:val="false"/>
          <w:color w:val="000000"/>
          <w:sz w:val="28"/>
        </w:rPr>
        <w:t xml:space="preserve">
      часть третью пункта 6 исключить; </w:t>
      </w:r>
      <w:r>
        <w:br/>
      </w:r>
      <w:r>
        <w:rPr>
          <w:rFonts w:ascii="Times New Roman"/>
          <w:b w:val="false"/>
          <w:i w:val="false"/>
          <w:color w:val="000000"/>
          <w:sz w:val="28"/>
        </w:rPr>
        <w:t xml:space="preserve">
      в пункте 7 слова "промышленного производства" заменить словами "производственной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статью 23 </w:t>
      </w:r>
      <w:r>
        <w:rPr>
          <w:rFonts w:ascii="Times New Roman"/>
          <w:b w:val="false"/>
          <w:i w:val="false"/>
          <w:color w:val="000000"/>
          <w:sz w:val="28"/>
        </w:rPr>
        <w:t xml:space="preserve">: </w:t>
      </w:r>
      <w:r>
        <w:br/>
      </w:r>
      <w:r>
        <w:rPr>
          <w:rFonts w:ascii="Times New Roman"/>
          <w:b w:val="false"/>
          <w:i w:val="false"/>
          <w:color w:val="000000"/>
          <w:sz w:val="28"/>
        </w:rPr>
        <w:t xml:space="preserve">
      перед словами "для распространения" дополнить словами "и обеспечить их непрерывную работу"; </w:t>
      </w:r>
      <w:r>
        <w:br/>
      </w:r>
      <w:r>
        <w:rPr>
          <w:rFonts w:ascii="Times New Roman"/>
          <w:b w:val="false"/>
          <w:i w:val="false"/>
          <w:color w:val="000000"/>
          <w:sz w:val="28"/>
        </w:rPr>
        <w:t xml:space="preserve">
      после слов "настоящего Закона" дополнить словами ", а также обновлять данную информацию в связи с вносимыми изменениями и дополнениями в нормативные правовые акты, затрагивающие интересы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12) абзац четвертый </w:t>
      </w:r>
      <w:r>
        <w:rPr>
          <w:rFonts w:ascii="Times New Roman"/>
          <w:b w:val="false"/>
          <w:i w:val="false"/>
          <w:color w:val="000000"/>
          <w:sz w:val="28"/>
        </w:rPr>
        <w:t xml:space="preserve">пункта 1 </w:t>
      </w:r>
      <w:r>
        <w:rPr>
          <w:rFonts w:ascii="Times New Roman"/>
          <w:b w:val="false"/>
          <w:i w:val="false"/>
          <w:color w:val="000000"/>
          <w:sz w:val="28"/>
        </w:rPr>
        <w:t xml:space="preserve">статьи 24 изложить в следующей редакции: </w:t>
      </w:r>
      <w:r>
        <w:br/>
      </w:r>
      <w:r>
        <w:rPr>
          <w:rFonts w:ascii="Times New Roman"/>
          <w:b w:val="false"/>
          <w:i w:val="false"/>
          <w:color w:val="000000"/>
          <w:sz w:val="28"/>
        </w:rPr>
        <w:t xml:space="preserve">
      "на городском, районном уровнях - городские, районные объединения субъектов частного предпринимательства, городские, районные объединения по малому предпринимательству."; </w:t>
      </w:r>
      <w:r>
        <w:br/>
      </w:r>
      <w:r>
        <w:rPr>
          <w:rFonts w:ascii="Times New Roman"/>
          <w:b w:val="false"/>
          <w:i w:val="false"/>
          <w:color w:val="000000"/>
          <w:sz w:val="28"/>
        </w:rPr>
        <w:t>
</w:t>
      </w:r>
      <w:r>
        <w:rPr>
          <w:rFonts w:ascii="Times New Roman"/>
          <w:b w:val="false"/>
          <w:i w:val="false"/>
          <w:color w:val="000000"/>
          <w:sz w:val="28"/>
        </w:rPr>
        <w:t xml:space="preserve">
      13) абзацы третий и четвертый </w:t>
      </w:r>
      <w:r>
        <w:rPr>
          <w:rFonts w:ascii="Times New Roman"/>
          <w:b w:val="false"/>
          <w:i w:val="false"/>
          <w:color w:val="000000"/>
          <w:sz w:val="28"/>
        </w:rPr>
        <w:t xml:space="preserve">пункта 2 </w:t>
      </w:r>
      <w:r>
        <w:rPr>
          <w:rFonts w:ascii="Times New Roman"/>
          <w:b w:val="false"/>
          <w:i w:val="false"/>
          <w:color w:val="000000"/>
          <w:sz w:val="28"/>
        </w:rPr>
        <w:t xml:space="preserve">статьи 25 изложить в следующей редакции: </w:t>
      </w:r>
      <w:r>
        <w:br/>
      </w:r>
      <w:r>
        <w:rPr>
          <w:rFonts w:ascii="Times New Roman"/>
          <w:b w:val="false"/>
          <w:i w:val="false"/>
          <w:color w:val="000000"/>
          <w:sz w:val="28"/>
        </w:rPr>
        <w:t xml:space="preserve">
      "на областном уровне - филиалы республиканских, областные объединения субъектов частного предпринимательства, филиалы республиканских, областные объединения по малому предпринимательству; </w:t>
      </w:r>
      <w:r>
        <w:br/>
      </w:r>
      <w:r>
        <w:rPr>
          <w:rFonts w:ascii="Times New Roman"/>
          <w:b w:val="false"/>
          <w:i w:val="false"/>
          <w:color w:val="000000"/>
          <w:sz w:val="28"/>
        </w:rPr>
        <w:t xml:space="preserve">
      на городском, районном уровнях - филиалы республиканских, областные, городские, районные объединения субъектов частного предпринимательства, филиалы республиканских, областные, городские, районные объединения по малому предпринимательству.";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статье 26 </w:t>
      </w:r>
      <w:r>
        <w:rPr>
          <w:rFonts w:ascii="Times New Roman"/>
          <w:b w:val="false"/>
          <w:i w:val="false"/>
          <w:color w:val="000000"/>
          <w:sz w:val="28"/>
        </w:rPr>
        <w:t xml:space="preserve">: </w:t>
      </w:r>
      <w:r>
        <w:br/>
      </w:r>
      <w:r>
        <w:rPr>
          <w:rFonts w:ascii="Times New Roman"/>
          <w:b w:val="false"/>
          <w:i w:val="false"/>
          <w:color w:val="000000"/>
          <w:sz w:val="28"/>
        </w:rPr>
        <w:t xml:space="preserve">
      1) пункт 1 дополнить частью второй следующего содержания: </w:t>
      </w:r>
      <w:r>
        <w:br/>
      </w:r>
      <w:r>
        <w:rPr>
          <w:rFonts w:ascii="Times New Roman"/>
          <w:b w:val="false"/>
          <w:i w:val="false"/>
          <w:color w:val="000000"/>
          <w:sz w:val="28"/>
        </w:rPr>
        <w:t xml:space="preserve">
      "Заседания экспертных советов проводятся не реже одного раза в квартал."; </w:t>
      </w:r>
      <w:r>
        <w:br/>
      </w:r>
      <w:r>
        <w:rPr>
          <w:rFonts w:ascii="Times New Roman"/>
          <w:b w:val="false"/>
          <w:i w:val="false"/>
          <w:color w:val="000000"/>
          <w:sz w:val="28"/>
        </w:rPr>
        <w:t xml:space="preserve">
      дополнить пунктами 3-1 и 3-2 следующего содержания: </w:t>
      </w:r>
      <w:r>
        <w:br/>
      </w:r>
      <w:r>
        <w:rPr>
          <w:rFonts w:ascii="Times New Roman"/>
          <w:b w:val="false"/>
          <w:i w:val="false"/>
          <w:color w:val="000000"/>
          <w:sz w:val="28"/>
        </w:rPr>
        <w:t xml:space="preserve">
      "3-1.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 за исключением случая, предусмотренного пунктом 5 статьи 5 настоящего Закона. </w:t>
      </w:r>
      <w:r>
        <w:br/>
      </w:r>
      <w:r>
        <w:rPr>
          <w:rFonts w:ascii="Times New Roman"/>
          <w:b w:val="false"/>
          <w:i w:val="false"/>
          <w:color w:val="000000"/>
          <w:sz w:val="28"/>
        </w:rPr>
        <w:t xml:space="preserve">
      3-2.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государственного органа.";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первую после слов "уполномоченном органе" дополнить словами "по предпринимательству"; </w:t>
      </w:r>
      <w:r>
        <w:br/>
      </w:r>
      <w:r>
        <w:rPr>
          <w:rFonts w:ascii="Times New Roman"/>
          <w:b w:val="false"/>
          <w:i w:val="false"/>
          <w:color w:val="000000"/>
          <w:sz w:val="28"/>
        </w:rPr>
        <w:t xml:space="preserve">
      часть вторую после слов "уполномоченного органа" дополнить словами "по предпринимательству";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пункт 8 </w:t>
      </w:r>
      <w:r>
        <w:rPr>
          <w:rFonts w:ascii="Times New Roman"/>
          <w:b w:val="false"/>
          <w:i w:val="false"/>
          <w:color w:val="000000"/>
          <w:sz w:val="28"/>
        </w:rPr>
        <w:t xml:space="preserve">статьи 28 изложить в следующей редакции: </w:t>
      </w:r>
      <w:r>
        <w:br/>
      </w:r>
      <w:r>
        <w:rPr>
          <w:rFonts w:ascii="Times New Roman"/>
          <w:b w:val="false"/>
          <w:i w:val="false"/>
          <w:color w:val="000000"/>
          <w:sz w:val="28"/>
        </w:rPr>
        <w:t xml:space="preserve">
      "8. Для субъектов малого предпринимательства, не имеющих неисполненных обязательств и отнесенных государственными органами к категории субъектов с незначительной и средней степенями риска, законами Республики Казахстан устанавливается упрощенный порядок реорганизации и добровольной ликвидации."; </w:t>
      </w:r>
      <w:r>
        <w:br/>
      </w:r>
      <w:r>
        <w:rPr>
          <w:rFonts w:ascii="Times New Roman"/>
          <w:b w:val="false"/>
          <w:i w:val="false"/>
          <w:color w:val="000000"/>
          <w:sz w:val="28"/>
        </w:rPr>
        <w:t>
</w:t>
      </w:r>
      <w:r>
        <w:rPr>
          <w:rFonts w:ascii="Times New Roman"/>
          <w:b w:val="false"/>
          <w:i w:val="false"/>
          <w:color w:val="000000"/>
          <w:sz w:val="28"/>
        </w:rPr>
        <w:t xml:space="preserve">
      16) в заголовке </w:t>
      </w:r>
      <w:r>
        <w:rPr>
          <w:rFonts w:ascii="Times New Roman"/>
          <w:b w:val="false"/>
          <w:i w:val="false"/>
          <w:color w:val="000000"/>
          <w:sz w:val="28"/>
        </w:rPr>
        <w:t xml:space="preserve">главы 7 </w:t>
      </w:r>
      <w:r>
        <w:rPr>
          <w:rFonts w:ascii="Times New Roman"/>
          <w:b w:val="false"/>
          <w:i w:val="false"/>
          <w:color w:val="000000"/>
          <w:sz w:val="28"/>
        </w:rPr>
        <w:t xml:space="preserve">слово "администрирование" заменить словом "регулирование";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статью 29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29. Цели и виды государственного регулирования частного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1. Целями государственного регулирования частного предпринимательства являются обеспечение безопасности производимой и реализуемой субъектом частного предпринимательства продукции для жизни и здоровья людей, защиты их имущественных интересов, безопасности для окружающей среды, национальной безопасности Республики Казахстан, защиты имущественных интересов государства. </w:t>
      </w:r>
      <w:r>
        <w:br/>
      </w:r>
      <w:r>
        <w:rPr>
          <w:rFonts w:ascii="Times New Roman"/>
          <w:b w:val="false"/>
          <w:i w:val="false"/>
          <w:color w:val="000000"/>
          <w:sz w:val="28"/>
        </w:rPr>
        <w:t xml:space="preserve">
      2. Виды государственного регулирования частного предпринимательства: </w:t>
      </w:r>
      <w:r>
        <w:br/>
      </w:r>
      <w:r>
        <w:rPr>
          <w:rFonts w:ascii="Times New Roman"/>
          <w:b w:val="false"/>
          <w:i w:val="false"/>
          <w:color w:val="000000"/>
          <w:sz w:val="28"/>
        </w:rPr>
        <w:t xml:space="preserve">
      1) установление законами Республики Казахстан требований к субъектам, а также продукции, процессам частного предпринимательства; </w:t>
      </w:r>
      <w:r>
        <w:br/>
      </w:r>
      <w:r>
        <w:rPr>
          <w:rFonts w:ascii="Times New Roman"/>
          <w:b w:val="false"/>
          <w:i w:val="false"/>
          <w:color w:val="000000"/>
          <w:sz w:val="28"/>
        </w:rPr>
        <w:t xml:space="preserve">
      2) аккредитация органов по подтверждению соответствия, поверочных, калибровочных и испытательных лабораторий (центров); </w:t>
      </w:r>
      <w:r>
        <w:br/>
      </w:r>
      <w:r>
        <w:rPr>
          <w:rFonts w:ascii="Times New Roman"/>
          <w:b w:val="false"/>
          <w:i w:val="false"/>
          <w:color w:val="000000"/>
          <w:sz w:val="28"/>
        </w:rPr>
        <w:t xml:space="preserve">
      3) обязательное подтверждение соответствия отдельных видов продукции, процессов требованиям законодательства Республики Казахстан; </w:t>
      </w:r>
      <w:r>
        <w:br/>
      </w:r>
      <w:r>
        <w:rPr>
          <w:rFonts w:ascii="Times New Roman"/>
          <w:b w:val="false"/>
          <w:i w:val="false"/>
          <w:color w:val="000000"/>
          <w:sz w:val="28"/>
        </w:rPr>
        <w:t xml:space="preserve">
      4) государственный контроль за частным предпринимательством; </w:t>
      </w:r>
      <w:r>
        <w:br/>
      </w:r>
      <w:r>
        <w:rPr>
          <w:rFonts w:ascii="Times New Roman"/>
          <w:b w:val="false"/>
          <w:i w:val="false"/>
          <w:color w:val="000000"/>
          <w:sz w:val="28"/>
        </w:rPr>
        <w:t xml:space="preserve">
      5) лицензирование, сертификация, аккредитация и выдача иных видов разрешений; </w:t>
      </w:r>
      <w:r>
        <w:br/>
      </w:r>
      <w:r>
        <w:rPr>
          <w:rFonts w:ascii="Times New Roman"/>
          <w:b w:val="false"/>
          <w:i w:val="false"/>
          <w:color w:val="000000"/>
          <w:sz w:val="28"/>
        </w:rPr>
        <w:t xml:space="preserve">
      6) обязательное страхование гражданско-правовой ответственности субъектов частного предпринимательства в соответствии с законами Республики Казахстан; </w:t>
      </w:r>
      <w:r>
        <w:br/>
      </w:r>
      <w:r>
        <w:rPr>
          <w:rFonts w:ascii="Times New Roman"/>
          <w:b w:val="false"/>
          <w:i w:val="false"/>
          <w:color w:val="000000"/>
          <w:sz w:val="28"/>
        </w:rPr>
        <w:t xml:space="preserve">
      7) установление законами Республики Казахстан ответственности субъектов частного предпринимательства, государственных органов и их должностных лиц.";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статью 33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33. Государственный контроль за частным </w:t>
      </w:r>
      <w:r>
        <w:br/>
      </w:r>
      <w:r>
        <w:rPr>
          <w:rFonts w:ascii="Times New Roman"/>
          <w:b w:val="false"/>
          <w:i w:val="false"/>
          <w:color w:val="000000"/>
          <w:sz w:val="28"/>
        </w:rPr>
        <w:t xml:space="preserve">
                  предпринимательством </w:t>
      </w:r>
      <w:r>
        <w:br/>
      </w:r>
      <w:r>
        <w:rPr>
          <w:rFonts w:ascii="Times New Roman"/>
          <w:b w:val="false"/>
          <w:i w:val="false"/>
          <w:color w:val="000000"/>
          <w:sz w:val="28"/>
        </w:rPr>
        <w:t xml:space="preserve">
      1. Государственный контроль за частным предпринимательством устанавливается в случаях, если выполнение требований, установленных законами Республики Казахстан и постановлениями Правительства Республики Казахстан, к продукции, процессам, а также требований по подтверждению соответствия отдельных видов продукции, процессов недостаточно для достижения целей государственного регулирования. </w:t>
      </w:r>
      <w:r>
        <w:br/>
      </w:r>
      <w:r>
        <w:rPr>
          <w:rFonts w:ascii="Times New Roman"/>
          <w:b w:val="false"/>
          <w:i w:val="false"/>
          <w:color w:val="000000"/>
          <w:sz w:val="28"/>
        </w:rPr>
        <w:t xml:space="preserve">
      2. Государственный контроль за деятельностью субъектов частного предпринимательства осуществляется в форме: </w:t>
      </w:r>
      <w:r>
        <w:br/>
      </w:r>
      <w:r>
        <w:rPr>
          <w:rFonts w:ascii="Times New Roman"/>
          <w:b w:val="false"/>
          <w:i w:val="false"/>
          <w:color w:val="000000"/>
          <w:sz w:val="28"/>
        </w:rPr>
        <w:t xml:space="preserve">
      1) проверки, порядок организации и проведения которой определяется настоящим Законом; </w:t>
      </w:r>
      <w:r>
        <w:br/>
      </w:r>
      <w:r>
        <w:rPr>
          <w:rFonts w:ascii="Times New Roman"/>
          <w:b w:val="false"/>
          <w:i w:val="false"/>
          <w:color w:val="000000"/>
          <w:sz w:val="28"/>
        </w:rPr>
        <w:t xml:space="preserve">
      2) иных форм контроля, носящих предупредительно-профилактический характер, порядок организации и проведения которых определяется законами Республики Казахстан. </w:t>
      </w:r>
      <w:r>
        <w:br/>
      </w:r>
      <w:r>
        <w:rPr>
          <w:rFonts w:ascii="Times New Roman"/>
          <w:b w:val="false"/>
          <w:i w:val="false"/>
          <w:color w:val="000000"/>
          <w:sz w:val="28"/>
        </w:rPr>
        <w:t xml:space="preserve">
      3. Иные формы государственного контроля проводятся уполномоченными на осуществление контрольных и (или) надзорных функций государственными органами в соответствии с принципом необходимости и достаточности с учетом утвержденных критериев системы оценки рисков без посещения объектов (субъектов) контроля. </w:t>
      </w:r>
      <w:r>
        <w:br/>
      </w:r>
      <w:r>
        <w:rPr>
          <w:rFonts w:ascii="Times New Roman"/>
          <w:b w:val="false"/>
          <w:i w:val="false"/>
          <w:color w:val="000000"/>
          <w:sz w:val="28"/>
        </w:rPr>
        <w:t xml:space="preserve">
      При проведении иных форм государственного контроля не требуются  предварительное уведомление субъекта частного предпринимательства и регистрация в государственном органе, осуществляющем в пределах своей компетенции деятельность в области правовой статистики и специальных учетов (далее - орган по правовой статистике). </w:t>
      </w:r>
      <w:r>
        <w:br/>
      </w:r>
      <w:r>
        <w:rPr>
          <w:rFonts w:ascii="Times New Roman"/>
          <w:b w:val="false"/>
          <w:i w:val="false"/>
          <w:color w:val="000000"/>
          <w:sz w:val="28"/>
        </w:rPr>
        <w:t xml:space="preserve">
      По итогам иных форм государственного контроля в зависимости от их вида могут быть составлены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субъекту частного предпринимательства порядка его устранения. </w:t>
      </w:r>
      <w:r>
        <w:br/>
      </w:r>
      <w:r>
        <w:rPr>
          <w:rFonts w:ascii="Times New Roman"/>
          <w:b w:val="false"/>
          <w:i w:val="false"/>
          <w:color w:val="000000"/>
          <w:sz w:val="28"/>
        </w:rPr>
        <w:t xml:space="preserve">
      4. Действия настоящей статьи и главы 8 настоящего Закона, за исключением статьи 37, пунктов 2 и 3 статьи 39, статьи 41 настоящего Закона, не распространяются на отношения, связанные с: </w:t>
      </w:r>
      <w:r>
        <w:br/>
      </w:r>
      <w:r>
        <w:rPr>
          <w:rFonts w:ascii="Times New Roman"/>
          <w:b w:val="false"/>
          <w:i w:val="false"/>
          <w:color w:val="000000"/>
          <w:sz w:val="28"/>
        </w:rPr>
        <w:t xml:space="preserve">
      1) пересечением Государственной границы Республики Казахстан; </w:t>
      </w:r>
      <w:r>
        <w:br/>
      </w:r>
      <w:r>
        <w:rPr>
          <w:rFonts w:ascii="Times New Roman"/>
          <w:b w:val="false"/>
          <w:i w:val="false"/>
          <w:color w:val="000000"/>
          <w:sz w:val="28"/>
        </w:rPr>
        <w:t xml:space="preserve">
      2) государственным контролем в сфере таможенного дела, за исключением требований, предусмотренных главой 59 Таможенного кодекса Республики Казахстан; </w:t>
      </w:r>
      <w:r>
        <w:br/>
      </w:r>
      <w:r>
        <w:rPr>
          <w:rFonts w:ascii="Times New Roman"/>
          <w:b w:val="false"/>
          <w:i w:val="false"/>
          <w:color w:val="000000"/>
          <w:sz w:val="28"/>
        </w:rPr>
        <w:t xml:space="preserve">
      3) проведением контроля карантина растений, санитарно-карантинного, ветеринарного контроля при пересечении таможенной границы; </w:t>
      </w:r>
      <w:r>
        <w:br/>
      </w:r>
      <w:r>
        <w:rPr>
          <w:rFonts w:ascii="Times New Roman"/>
          <w:b w:val="false"/>
          <w:i w:val="false"/>
          <w:color w:val="000000"/>
          <w:sz w:val="28"/>
        </w:rPr>
        <w:t xml:space="preserve">
      4) соблюдением требований безопасности дорожного движения; </w:t>
      </w:r>
      <w:r>
        <w:br/>
      </w:r>
      <w:r>
        <w:rPr>
          <w:rFonts w:ascii="Times New Roman"/>
          <w:b w:val="false"/>
          <w:i w:val="false"/>
          <w:color w:val="000000"/>
          <w:sz w:val="28"/>
        </w:rPr>
        <w:t xml:space="preserve">
      5)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 </w:t>
      </w:r>
      <w:r>
        <w:br/>
      </w:r>
      <w:r>
        <w:rPr>
          <w:rFonts w:ascii="Times New Roman"/>
          <w:b w:val="false"/>
          <w:i w:val="false"/>
          <w:color w:val="000000"/>
          <w:sz w:val="28"/>
        </w:rPr>
        <w:t xml:space="preserve">
      6) контролем за выполнением судовладельцами и членами экипажей маломерных судов требований по безопасной эксплуатации маломерных судов в соответствии с законами Республики Казахстан о внутреннем водном транспорте и торговом мореплавании; </w:t>
      </w:r>
      <w:r>
        <w:br/>
      </w:r>
      <w:r>
        <w:rPr>
          <w:rFonts w:ascii="Times New Roman"/>
          <w:b w:val="false"/>
          <w:i w:val="false"/>
          <w:color w:val="000000"/>
          <w:sz w:val="28"/>
        </w:rPr>
        <w:t xml:space="preserve">
      7) соблюдением физическими лицами требований хранения, ношения и использования гражданского оружия; </w:t>
      </w:r>
      <w:r>
        <w:br/>
      </w:r>
      <w:r>
        <w:rPr>
          <w:rFonts w:ascii="Times New Roman"/>
          <w:b w:val="false"/>
          <w:i w:val="false"/>
          <w:color w:val="000000"/>
          <w:sz w:val="28"/>
        </w:rPr>
        <w:t xml:space="preserve">
      8) осуществлением государственного контроля по ветеринарии и карантину растений на рынках, в организации, осуществляющей производство, заготовку (убой), хранение, переработку продуктов и сырья животного, растительного происхождения в едином технологическом цикле; </w:t>
      </w:r>
      <w:r>
        <w:br/>
      </w:r>
      <w:r>
        <w:rPr>
          <w:rFonts w:ascii="Times New Roman"/>
          <w:b w:val="false"/>
          <w:i w:val="false"/>
          <w:color w:val="000000"/>
          <w:sz w:val="28"/>
        </w:rPr>
        <w:t xml:space="preserve">
      9)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лесного фонда, пользования им,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 </w:t>
      </w:r>
      <w:r>
        <w:br/>
      </w:r>
      <w:r>
        <w:rPr>
          <w:rFonts w:ascii="Times New Roman"/>
          <w:b w:val="false"/>
          <w:i w:val="false"/>
          <w:color w:val="000000"/>
          <w:sz w:val="28"/>
        </w:rPr>
        <w:t xml:space="preserve">
      10) контролем мероприятий в карантинных зонах и неблагополучных пунктах по особо опасным болезням животных и птиц; </w:t>
      </w:r>
      <w:r>
        <w:br/>
      </w:r>
      <w:r>
        <w:rPr>
          <w:rFonts w:ascii="Times New Roman"/>
          <w:b w:val="false"/>
          <w:i w:val="false"/>
          <w:color w:val="000000"/>
          <w:sz w:val="28"/>
        </w:rPr>
        <w:t xml:space="preserve">
      11) соблюдением физическими лицами требований безопасности полетов воздушных судов; </w:t>
      </w:r>
      <w:r>
        <w:br/>
      </w:r>
      <w:r>
        <w:rPr>
          <w:rFonts w:ascii="Times New Roman"/>
          <w:b w:val="false"/>
          <w:i w:val="false"/>
          <w:color w:val="000000"/>
          <w:sz w:val="28"/>
        </w:rPr>
        <w:t xml:space="preserve">
      12) контролем в сфере легального оборота оружия, взрывчатых и ядовитых веществ, наркотических средств, психотропных веществ и прекурсоров, гражданских пиротехнических веществ и изделий с их применением в рамках проводимых оперативно-профилактических мероприятий органов внутренних дел; </w:t>
      </w:r>
      <w:r>
        <w:br/>
      </w:r>
      <w:r>
        <w:rPr>
          <w:rFonts w:ascii="Times New Roman"/>
          <w:b w:val="false"/>
          <w:i w:val="false"/>
          <w:color w:val="000000"/>
          <w:sz w:val="28"/>
        </w:rPr>
        <w:t xml:space="preserve">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w:t>
      </w:r>
      <w:r>
        <w:br/>
      </w:r>
      <w:r>
        <w:rPr>
          <w:rFonts w:ascii="Times New Roman"/>
          <w:b w:val="false"/>
          <w:i w:val="false"/>
          <w:color w:val="000000"/>
          <w:sz w:val="28"/>
        </w:rPr>
        <w:t xml:space="preserve">
      14) соблюдением требований антимонопольного законодательстве Республики Казахстан; </w:t>
      </w:r>
      <w:r>
        <w:br/>
      </w:r>
      <w:r>
        <w:rPr>
          <w:rFonts w:ascii="Times New Roman"/>
          <w:b w:val="false"/>
          <w:i w:val="false"/>
          <w:color w:val="000000"/>
          <w:sz w:val="28"/>
        </w:rPr>
        <w:t xml:space="preserve">
      15) соблюдением требований финансового законодательства Республики Казахстан, а также законодательства Республики Казахстан, регулирующего деятельность финансовых организаций и финансового рынка; </w:t>
      </w:r>
      <w:r>
        <w:br/>
      </w:r>
      <w:r>
        <w:rPr>
          <w:rFonts w:ascii="Times New Roman"/>
          <w:b w:val="false"/>
          <w:i w:val="false"/>
          <w:color w:val="000000"/>
          <w:sz w:val="28"/>
        </w:rPr>
        <w:t xml:space="preserve">
      16) соблюдением требований бюджетного законодательства Республики Казахстан и иных нормативных правовых актов, регулирующих вопросы исполнения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 xml:space="preserve">статье 35 </w:t>
      </w:r>
      <w:r>
        <w:rPr>
          <w:rFonts w:ascii="Times New Roman"/>
          <w:b w:val="false"/>
          <w:i w:val="false"/>
          <w:color w:val="000000"/>
          <w:sz w:val="28"/>
        </w:rPr>
        <w:t xml:space="preserve">слово "администрирования" заменить словом "регулирования"; </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статье 37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Государственный контроль за частным предпринимательством в Республике Казахстан основывается на принципах: </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презумпции добросовестности субъекта частного предпринимательства; </w:t>
      </w:r>
      <w:r>
        <w:br/>
      </w:r>
      <w:r>
        <w:rPr>
          <w:rFonts w:ascii="Times New Roman"/>
          <w:b w:val="false"/>
          <w:i w:val="false"/>
          <w:color w:val="000000"/>
          <w:sz w:val="28"/>
        </w:rPr>
        <w:t xml:space="preserve">
      3) гласности; </w:t>
      </w:r>
      <w:r>
        <w:br/>
      </w:r>
      <w:r>
        <w:rPr>
          <w:rFonts w:ascii="Times New Roman"/>
          <w:b w:val="false"/>
          <w:i w:val="false"/>
          <w:color w:val="000000"/>
          <w:sz w:val="28"/>
        </w:rPr>
        <w:t xml:space="preserve">
      4) равенства всех перед законом и судом; </w:t>
      </w:r>
      <w:r>
        <w:br/>
      </w:r>
      <w:r>
        <w:rPr>
          <w:rFonts w:ascii="Times New Roman"/>
          <w:b w:val="false"/>
          <w:i w:val="false"/>
          <w:color w:val="000000"/>
          <w:sz w:val="28"/>
        </w:rPr>
        <w:t xml:space="preserve">
      5) профессионализма и компетентности должностных лиц государственных органов; </w:t>
      </w:r>
      <w:r>
        <w:br/>
      </w:r>
      <w:r>
        <w:rPr>
          <w:rFonts w:ascii="Times New Roman"/>
          <w:b w:val="false"/>
          <w:i w:val="false"/>
          <w:color w:val="000000"/>
          <w:sz w:val="28"/>
        </w:rPr>
        <w:t xml:space="preserve">
      6) ответственности за неисполнение либо ненадлежащее исполнение должностными лицами государственных органов должностных обязанностей и превышение ими своих полномочий; </w:t>
      </w:r>
      <w:r>
        <w:br/>
      </w:r>
      <w:r>
        <w:rPr>
          <w:rFonts w:ascii="Times New Roman"/>
          <w:b w:val="false"/>
          <w:i w:val="false"/>
          <w:color w:val="000000"/>
          <w:sz w:val="28"/>
        </w:rPr>
        <w:t xml:space="preserve">
      7) приоритета предупреждения правонарушения перед наказанием; </w:t>
      </w:r>
      <w:r>
        <w:br/>
      </w:r>
      <w:r>
        <w:rPr>
          <w:rFonts w:ascii="Times New Roman"/>
          <w:b w:val="false"/>
          <w:i w:val="false"/>
          <w:color w:val="000000"/>
          <w:sz w:val="28"/>
        </w:rPr>
        <w:t xml:space="preserve">
      8) необходимости и достаточности; </w:t>
      </w:r>
      <w:r>
        <w:br/>
      </w:r>
      <w:r>
        <w:rPr>
          <w:rFonts w:ascii="Times New Roman"/>
          <w:b w:val="false"/>
          <w:i w:val="false"/>
          <w:color w:val="000000"/>
          <w:sz w:val="28"/>
        </w:rPr>
        <w:t xml:space="preserve">
      9) разграничения контрольных полномочий между государственными органами; </w:t>
      </w:r>
      <w:r>
        <w:br/>
      </w:r>
      <w:r>
        <w:rPr>
          <w:rFonts w:ascii="Times New Roman"/>
          <w:b w:val="false"/>
          <w:i w:val="false"/>
          <w:color w:val="000000"/>
          <w:sz w:val="28"/>
        </w:rPr>
        <w:t xml:space="preserve">
      10) поощрения добросовестных субъектов частного предпринимательства, концентрации контроля на нарушителях; </w:t>
      </w:r>
      <w:r>
        <w:br/>
      </w:r>
      <w:r>
        <w:rPr>
          <w:rFonts w:ascii="Times New Roman"/>
          <w:b w:val="false"/>
          <w:i w:val="false"/>
          <w:color w:val="000000"/>
          <w:sz w:val="28"/>
        </w:rPr>
        <w:t xml:space="preserve">
      11) повышения способности субъектов частного предпринимательства и потребителей к самостоятельной защите своих законных прав; </w:t>
      </w:r>
      <w:r>
        <w:br/>
      </w:r>
      <w:r>
        <w:rPr>
          <w:rFonts w:ascii="Times New Roman"/>
          <w:b w:val="false"/>
          <w:i w:val="false"/>
          <w:color w:val="000000"/>
          <w:sz w:val="28"/>
        </w:rPr>
        <w:t xml:space="preserve">
      12) подотчетности и прозрачности системы государственного контроля."; </w:t>
      </w:r>
      <w:r>
        <w:br/>
      </w:r>
      <w:r>
        <w:rPr>
          <w:rFonts w:ascii="Times New Roman"/>
          <w:b w:val="false"/>
          <w:i w:val="false"/>
          <w:color w:val="000000"/>
          <w:sz w:val="28"/>
        </w:rPr>
        <w:t>
</w:t>
      </w:r>
      <w:r>
        <w:rPr>
          <w:rFonts w:ascii="Times New Roman"/>
          <w:b w:val="false"/>
          <w:i w:val="false"/>
          <w:color w:val="000000"/>
          <w:sz w:val="28"/>
        </w:rPr>
        <w:t xml:space="preserve">
      пункт 4 дополнить словами ", за исключением нормативных правовых актов, предусмотренных пунктом 1 статьи 38 настоящего Закона"; </w:t>
      </w:r>
      <w:r>
        <w:br/>
      </w:r>
      <w:r>
        <w:rPr>
          <w:rFonts w:ascii="Times New Roman"/>
          <w:b w:val="false"/>
          <w:i w:val="false"/>
          <w:color w:val="000000"/>
          <w:sz w:val="28"/>
        </w:rPr>
        <w:t>
</w:t>
      </w:r>
      <w:r>
        <w:rPr>
          <w:rFonts w:ascii="Times New Roman"/>
          <w:b w:val="false"/>
          <w:i w:val="false"/>
          <w:color w:val="000000"/>
          <w:sz w:val="28"/>
        </w:rPr>
        <w:t xml:space="preserve">
      21) дополнить статьей 37-1 следующего содержания: </w:t>
      </w:r>
      <w:r>
        <w:br/>
      </w:r>
      <w:r>
        <w:rPr>
          <w:rFonts w:ascii="Times New Roman"/>
          <w:b w:val="false"/>
          <w:i w:val="false"/>
          <w:color w:val="000000"/>
          <w:sz w:val="28"/>
        </w:rPr>
        <w:t xml:space="preserve">
      "Статья 37-1. Виды проверок субъектов частного </w:t>
      </w:r>
      <w:r>
        <w:br/>
      </w:r>
      <w:r>
        <w:rPr>
          <w:rFonts w:ascii="Times New Roman"/>
          <w:b w:val="false"/>
          <w:i w:val="false"/>
          <w:color w:val="000000"/>
          <w:sz w:val="28"/>
        </w:rPr>
        <w:t xml:space="preserve">
                    предпринимательства и основания их назначения </w:t>
      </w:r>
      <w:r>
        <w:br/>
      </w:r>
      <w:r>
        <w:rPr>
          <w:rFonts w:ascii="Times New Roman"/>
          <w:b w:val="false"/>
          <w:i w:val="false"/>
          <w:color w:val="000000"/>
          <w:sz w:val="28"/>
        </w:rPr>
        <w:t xml:space="preserve">
      1. Проверка субъекта частного предпринимательства - одна из форм государственного контроля, который проводят уполномоченные на осуществление контрольных и (или) надзорных функций государственные органы, путем совершения одного из следующих действий: </w:t>
      </w:r>
      <w:r>
        <w:br/>
      </w:r>
      <w:r>
        <w:rPr>
          <w:rFonts w:ascii="Times New Roman"/>
          <w:b w:val="false"/>
          <w:i w:val="false"/>
          <w:color w:val="000000"/>
          <w:sz w:val="28"/>
        </w:rPr>
        <w:t xml:space="preserve">
      1) посещения проверяемого объекта должностным лицом государственного органа; </w:t>
      </w:r>
      <w:r>
        <w:br/>
      </w:r>
      <w:r>
        <w:rPr>
          <w:rFonts w:ascii="Times New Roman"/>
          <w:b w:val="false"/>
          <w:i w:val="false"/>
          <w:color w:val="000000"/>
          <w:sz w:val="28"/>
        </w:rPr>
        <w:t xml:space="preserve">
      2) запроса необходимой информации, касающейся предмета проверки, за исключением истребования необходимой информации при проведении иных форм государственного контроля; </w:t>
      </w:r>
      <w:r>
        <w:br/>
      </w:r>
      <w:r>
        <w:rPr>
          <w:rFonts w:ascii="Times New Roman"/>
          <w:b w:val="false"/>
          <w:i w:val="false"/>
          <w:color w:val="000000"/>
          <w:sz w:val="28"/>
        </w:rPr>
        <w:t xml:space="preserve">
      3) вызова субъекта частного предпринимательства с целью получения информации о соблюдении субъектом частного предпринимательства требований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Предметом проверки является соблюдение субъектами частного предпринимательства требований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2. Проверки субъектов частного предпринимательства делятся на следующие виды: </w:t>
      </w:r>
      <w:r>
        <w:br/>
      </w:r>
      <w:r>
        <w:rPr>
          <w:rFonts w:ascii="Times New Roman"/>
          <w:b w:val="false"/>
          <w:i w:val="false"/>
          <w:color w:val="000000"/>
          <w:sz w:val="28"/>
        </w:rPr>
        <w:t xml:space="preserve">
      1) плановая; </w:t>
      </w:r>
      <w:r>
        <w:br/>
      </w:r>
      <w:r>
        <w:rPr>
          <w:rFonts w:ascii="Times New Roman"/>
          <w:b w:val="false"/>
          <w:i w:val="false"/>
          <w:color w:val="000000"/>
          <w:sz w:val="28"/>
        </w:rPr>
        <w:t xml:space="preserve">
      2) внеплановая. </w:t>
      </w:r>
      <w:r>
        <w:br/>
      </w:r>
      <w:r>
        <w:rPr>
          <w:rFonts w:ascii="Times New Roman"/>
          <w:b w:val="false"/>
          <w:i w:val="false"/>
          <w:color w:val="000000"/>
          <w:sz w:val="28"/>
        </w:rPr>
        <w:t xml:space="preserve">
      Плановая проверка - проверка, назначаемая уполномоченным на осуществление контрольных и (или) надзорных функций государственным органом, в отношении конкретного субъекта частного предпринимательства, на основании плана проверок, утвержденного уполномоченным органом в соответствии с системой оценки рисков и с учетом установленных временных интервалов по отношению к предшествующим проверкам с целью предупреждения угрозы жизни и здоровью человека, окружающей среде, законным интересам физических и юридических лиц, государства. </w:t>
      </w:r>
      <w:r>
        <w:br/>
      </w:r>
      <w:r>
        <w:rPr>
          <w:rFonts w:ascii="Times New Roman"/>
          <w:b w:val="false"/>
          <w:i w:val="false"/>
          <w:color w:val="000000"/>
          <w:sz w:val="28"/>
        </w:rPr>
        <w:t xml:space="preserve">
      Внеплановая проверка - проверка, назначаемая уполномоченным на осуществление контрольных и (или) надзорных функций государственным органом в отношении конкретного субъекта частного предпринимательства, с целью устранения непосредственной угрозы жизни и здоровью человека, окружающей среде, законным интересам физических и юридических лиц, государства. </w:t>
      </w:r>
      <w:r>
        <w:br/>
      </w:r>
      <w:r>
        <w:rPr>
          <w:rFonts w:ascii="Times New Roman"/>
          <w:b w:val="false"/>
          <w:i w:val="false"/>
          <w:color w:val="000000"/>
          <w:sz w:val="28"/>
        </w:rPr>
        <w:t xml:space="preserve">
      Плановые и внеплановые проверки могут проводиться в отношении нескольких субъектов частного предпринимательстве одновременно только по соблюдению требований налогового законодательства Республики Казахстан по вопросам: </w:t>
      </w:r>
      <w:r>
        <w:br/>
      </w:r>
      <w:r>
        <w:rPr>
          <w:rFonts w:ascii="Times New Roman"/>
          <w:b w:val="false"/>
          <w:i w:val="false"/>
          <w:color w:val="000000"/>
          <w:sz w:val="28"/>
        </w:rPr>
        <w:t xml:space="preserve">
      1) постановки на регистрационный учет в налоговых органах; </w:t>
      </w:r>
      <w:r>
        <w:br/>
      </w:r>
      <w:r>
        <w:rPr>
          <w:rFonts w:ascii="Times New Roman"/>
          <w:b w:val="false"/>
          <w:i w:val="false"/>
          <w:color w:val="000000"/>
          <w:sz w:val="28"/>
        </w:rPr>
        <w:t xml:space="preserve">
      2) наличия контрольно-кассовых машин; </w:t>
      </w:r>
      <w:r>
        <w:br/>
      </w:r>
      <w:r>
        <w:rPr>
          <w:rFonts w:ascii="Times New Roman"/>
          <w:b w:val="false"/>
          <w:i w:val="false"/>
          <w:color w:val="000000"/>
          <w:sz w:val="28"/>
        </w:rPr>
        <w:t xml:space="preserve">
      3) наличия лицензии, разрешения на отпуск этилового спирта, патента, регистрационной карточки, указанной в статье 574 Налогового кодекса Республики Казахстан. </w:t>
      </w:r>
      <w:r>
        <w:br/>
      </w:r>
      <w:r>
        <w:rPr>
          <w:rFonts w:ascii="Times New Roman"/>
          <w:b w:val="false"/>
          <w:i w:val="false"/>
          <w:color w:val="000000"/>
          <w:sz w:val="28"/>
        </w:rPr>
        <w:t xml:space="preserve">
      Плановые и внеплановые поверки осуществляются в рабочее время субъекта частного предпринимательства, установленное правилами внутреннего трудового распорядка. </w:t>
      </w:r>
      <w:r>
        <w:br/>
      </w:r>
      <w:r>
        <w:rPr>
          <w:rFonts w:ascii="Times New Roman"/>
          <w:b w:val="false"/>
          <w:i w:val="false"/>
          <w:color w:val="000000"/>
          <w:sz w:val="28"/>
        </w:rPr>
        <w:t xml:space="preserve">
      3. Плановые и внеплановые проверки подразделяются на: </w:t>
      </w:r>
      <w:r>
        <w:br/>
      </w:r>
      <w:r>
        <w:rPr>
          <w:rFonts w:ascii="Times New Roman"/>
          <w:b w:val="false"/>
          <w:i w:val="false"/>
          <w:color w:val="000000"/>
          <w:sz w:val="28"/>
        </w:rPr>
        <w:t xml:space="preserve">
      1) комплексные проверки; </w:t>
      </w:r>
      <w:r>
        <w:br/>
      </w:r>
      <w:r>
        <w:rPr>
          <w:rFonts w:ascii="Times New Roman"/>
          <w:b w:val="false"/>
          <w:i w:val="false"/>
          <w:color w:val="000000"/>
          <w:sz w:val="28"/>
        </w:rPr>
        <w:t xml:space="preserve">
      2) тематические проверки. </w:t>
      </w:r>
      <w:r>
        <w:br/>
      </w:r>
      <w:r>
        <w:rPr>
          <w:rFonts w:ascii="Times New Roman"/>
          <w:b w:val="false"/>
          <w:i w:val="false"/>
          <w:color w:val="000000"/>
          <w:sz w:val="28"/>
        </w:rPr>
        <w:t xml:space="preserve">
      При необходимости одновременного проведения проверки субъекта частного предпринимательства несколькими уполномоченными на осуществление контрольных и (или) надзорных функций государственными органами каждый из данных органов обязан оформить акт о назначении проверки и зарегистрировать его в органе по правовой статистике. </w:t>
      </w:r>
      <w:r>
        <w:br/>
      </w:r>
      <w:r>
        <w:rPr>
          <w:rFonts w:ascii="Times New Roman"/>
          <w:b w:val="false"/>
          <w:i w:val="false"/>
          <w:color w:val="000000"/>
          <w:sz w:val="28"/>
        </w:rPr>
        <w:t xml:space="preserve">
      При необходимости одновременного проведения проверки нескольких субъектов частного предпринимательства по одному и тому же кругу вопросов одним уполномоченным на осуществление контрольных и (или) надзорных функций государственным органом данный орган обязан оформить акт о назначении проверки на каждого субъекта частного предпринимательства и зарегистрировать его в органе по правовой статистике, за исключением проверки, проводимой по вопросам: </w:t>
      </w:r>
      <w:r>
        <w:br/>
      </w:r>
      <w:r>
        <w:rPr>
          <w:rFonts w:ascii="Times New Roman"/>
          <w:b w:val="false"/>
          <w:i w:val="false"/>
          <w:color w:val="000000"/>
          <w:sz w:val="28"/>
        </w:rPr>
        <w:t xml:space="preserve">
      1) постановки на регистрационный учет в налоговых органах; </w:t>
      </w:r>
      <w:r>
        <w:br/>
      </w:r>
      <w:r>
        <w:rPr>
          <w:rFonts w:ascii="Times New Roman"/>
          <w:b w:val="false"/>
          <w:i w:val="false"/>
          <w:color w:val="000000"/>
          <w:sz w:val="28"/>
        </w:rPr>
        <w:t xml:space="preserve">
      2) наличия контрольно-кассовых машин; </w:t>
      </w:r>
      <w:r>
        <w:br/>
      </w:r>
      <w:r>
        <w:rPr>
          <w:rFonts w:ascii="Times New Roman"/>
          <w:b w:val="false"/>
          <w:i w:val="false"/>
          <w:color w:val="000000"/>
          <w:sz w:val="28"/>
        </w:rPr>
        <w:t xml:space="preserve">
      3) наличия лицензии, разрешения на отпуск этилового спирта, патента, регистрационной карточки, указанной в статье 574 Налогового кодекса Республики Казахстан. </w:t>
      </w:r>
      <w:r>
        <w:br/>
      </w:r>
      <w:r>
        <w:rPr>
          <w:rFonts w:ascii="Times New Roman"/>
          <w:b w:val="false"/>
          <w:i w:val="false"/>
          <w:color w:val="000000"/>
          <w:sz w:val="28"/>
        </w:rPr>
        <w:t xml:space="preserve">
      Комплексная проверка - проверка деятельности субъекта частного предпринимательства по комплексу вопросов соблюдения требований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Тематическая проверка - проверка деятельности субъекта частного предпринимательства по отдельным вопросам соблюдения требований законов Республики Казахстан и постановлений Правительства Республики Казахстан. </w:t>
      </w:r>
      <w:r>
        <w:br/>
      </w:r>
      <w:r>
        <w:rPr>
          <w:rFonts w:ascii="Times New Roman"/>
          <w:b w:val="false"/>
          <w:i w:val="false"/>
          <w:color w:val="000000"/>
          <w:sz w:val="28"/>
        </w:rPr>
        <w:t xml:space="preserve">
      4. В срок до 10 декабря года, предшествующего году проведения плановых проверок, уполномоченные государственные органы направляют ежегодные планы проведения проверок в орган по правовой статистике для формирования Генеральной прокуратурой Республики Казахстан ежегодного сводного плана проведения плановых проверок. </w:t>
      </w:r>
      <w:r>
        <w:br/>
      </w:r>
      <w:r>
        <w:rPr>
          <w:rFonts w:ascii="Times New Roman"/>
          <w:b w:val="false"/>
          <w:i w:val="false"/>
          <w:color w:val="000000"/>
          <w:sz w:val="28"/>
        </w:rPr>
        <w:t xml:space="preserve">
      5. Изменения в ежегодные планы проведения проверок не допускаются. </w:t>
      </w:r>
      <w:r>
        <w:br/>
      </w:r>
      <w:r>
        <w:rPr>
          <w:rFonts w:ascii="Times New Roman"/>
          <w:b w:val="false"/>
          <w:i w:val="false"/>
          <w:color w:val="000000"/>
          <w:sz w:val="28"/>
        </w:rPr>
        <w:t xml:space="preserve">
      Генеральная прокуратура Республики Казахстан размещает ежегодный сводный план проведения плановых проверок на официальном сайте Генеральной прокуратуры Республики Казахстан в срок до 25 декабря текущего календарного года. </w:t>
      </w:r>
      <w:r>
        <w:br/>
      </w:r>
      <w:r>
        <w:rPr>
          <w:rFonts w:ascii="Times New Roman"/>
          <w:b w:val="false"/>
          <w:i w:val="false"/>
          <w:color w:val="000000"/>
          <w:sz w:val="28"/>
        </w:rPr>
        <w:t xml:space="preserve">
      6. Основанием для назначения плановой проверки субъектов частного предпринимательства является план, утвержденный уполномоченным государственным органом на основании результатов мероприятий системы оценки рисков. </w:t>
      </w:r>
      <w:r>
        <w:br/>
      </w:r>
      <w:r>
        <w:rPr>
          <w:rFonts w:ascii="Times New Roman"/>
          <w:b w:val="false"/>
          <w:i w:val="false"/>
          <w:color w:val="000000"/>
          <w:sz w:val="28"/>
        </w:rPr>
        <w:t xml:space="preserve">
      7. Основаниями внеплановой проверки субъектов частного предпринимательства являются: </w:t>
      </w:r>
      <w:r>
        <w:br/>
      </w:r>
      <w:r>
        <w:rPr>
          <w:rFonts w:ascii="Times New Roman"/>
          <w:b w:val="false"/>
          <w:i w:val="false"/>
          <w:color w:val="000000"/>
          <w:sz w:val="28"/>
        </w:rPr>
        <w:t xml:space="preserve">
      1)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государственного контроля; </w:t>
      </w:r>
      <w:r>
        <w:br/>
      </w:r>
      <w:r>
        <w:rPr>
          <w:rFonts w:ascii="Times New Roman"/>
          <w:b w:val="false"/>
          <w:i w:val="false"/>
          <w:color w:val="000000"/>
          <w:sz w:val="28"/>
        </w:rPr>
        <w:t xml:space="preserve">
      2) получение информации и обращений от физических и юридических лиц, государственных органов, депутатов Парламента Республики Казахстан и местных представительных органов о причинении либо об угрозе причинения существенного вреда жизни, здоровью людей, окружающей среде и законным интересам физических и юридических лиц, государства; </w:t>
      </w:r>
      <w:r>
        <w:br/>
      </w:r>
      <w:r>
        <w:rPr>
          <w:rFonts w:ascii="Times New Roman"/>
          <w:b w:val="false"/>
          <w:i w:val="false"/>
          <w:color w:val="000000"/>
          <w:sz w:val="28"/>
        </w:rPr>
        <w:t xml:space="preserve">
      3) встречная проверка в отношении третьих лиц, с которыми проверяемый субъект частного предпринимательства имел гражданско-правовые отношения, с целью получения необходимой для осуществления проверки информации; </w:t>
      </w:r>
      <w:r>
        <w:br/>
      </w:r>
      <w:r>
        <w:rPr>
          <w:rFonts w:ascii="Times New Roman"/>
          <w:b w:val="false"/>
          <w:i w:val="false"/>
          <w:color w:val="000000"/>
          <w:sz w:val="28"/>
        </w:rPr>
        <w:t xml:space="preserve">
      4) инициативное обращение субъекта частного предпринимательства о проведении проверки его деятельности; </w:t>
      </w:r>
      <w:r>
        <w:br/>
      </w:r>
      <w:r>
        <w:rPr>
          <w:rFonts w:ascii="Times New Roman"/>
          <w:b w:val="false"/>
          <w:i w:val="false"/>
          <w:color w:val="000000"/>
          <w:sz w:val="28"/>
        </w:rPr>
        <w:t xml:space="preserve">
      5) реорганизация субъекта частного предпринимательства, если в отношении него была намечена плановая проверка; </w:t>
      </w:r>
      <w:r>
        <w:br/>
      </w:r>
      <w:r>
        <w:rPr>
          <w:rFonts w:ascii="Times New Roman"/>
          <w:b w:val="false"/>
          <w:i w:val="false"/>
          <w:color w:val="000000"/>
          <w:sz w:val="28"/>
        </w:rPr>
        <w:t xml:space="preserve">
      6) повторная проверка, связанная с обращением субъекта частного предпринимательства о несогласии с первоначальной проверкой; </w:t>
      </w:r>
      <w:r>
        <w:br/>
      </w:r>
      <w:r>
        <w:rPr>
          <w:rFonts w:ascii="Times New Roman"/>
          <w:b w:val="false"/>
          <w:i w:val="false"/>
          <w:color w:val="000000"/>
          <w:sz w:val="28"/>
        </w:rPr>
        <w:t xml:space="preserve">
      7) основания, предусмотренные Уголовно-процессуальным кодексом Республики Казахстан; </w:t>
      </w:r>
      <w:r>
        <w:br/>
      </w:r>
      <w:r>
        <w:rPr>
          <w:rFonts w:ascii="Times New Roman"/>
          <w:b w:val="false"/>
          <w:i w:val="false"/>
          <w:color w:val="000000"/>
          <w:sz w:val="28"/>
        </w:rPr>
        <w:t xml:space="preserve">
      8) обращения налогоплательщика, сведения и вопросы, определенные статьей 627 Налогового кодекса Республики Казахстан. </w:t>
      </w:r>
      <w:r>
        <w:br/>
      </w:r>
      <w:r>
        <w:rPr>
          <w:rFonts w:ascii="Times New Roman"/>
          <w:b w:val="false"/>
          <w:i w:val="false"/>
          <w:color w:val="000000"/>
          <w:sz w:val="28"/>
        </w:rPr>
        <w:t xml:space="preserve">
      8. Внеплановые проверки не проводятся в случаях анонимных обращений. </w:t>
      </w:r>
      <w:r>
        <w:br/>
      </w:r>
      <w:r>
        <w:rPr>
          <w:rFonts w:ascii="Times New Roman"/>
          <w:b w:val="false"/>
          <w:i w:val="false"/>
          <w:color w:val="000000"/>
          <w:sz w:val="28"/>
        </w:rPr>
        <w:t xml:space="preserve">
      9. Внеплановой проверке подлежат факты и обстоятельства, послужившие основанием для проведения данной внеплановой проверки. </w:t>
      </w:r>
      <w:r>
        <w:br/>
      </w:r>
      <w:r>
        <w:rPr>
          <w:rFonts w:ascii="Times New Roman"/>
          <w:b w:val="false"/>
          <w:i w:val="false"/>
          <w:color w:val="000000"/>
          <w:sz w:val="28"/>
        </w:rPr>
        <w:t xml:space="preserve">
      10. В случаях возникновения или угрозы возникновения распространения эпидемии, очагов карантинных объектов, инфекционных, паразитарных заболеваний, отравлений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орган по правовой статистике. </w:t>
      </w:r>
      <w:r>
        <w:br/>
      </w:r>
      <w:r>
        <w:rPr>
          <w:rFonts w:ascii="Times New Roman"/>
          <w:b w:val="false"/>
          <w:i w:val="false"/>
          <w:color w:val="000000"/>
          <w:sz w:val="28"/>
        </w:rPr>
        <w:t xml:space="preserve">
      11.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контролирующих и регистрирующих органов,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орган по правовой статистике. </w:t>
      </w:r>
      <w:r>
        <w:br/>
      </w:r>
      <w:r>
        <w:rPr>
          <w:rFonts w:ascii="Times New Roman"/>
          <w:b w:val="false"/>
          <w:i w:val="false"/>
          <w:color w:val="000000"/>
          <w:sz w:val="28"/>
        </w:rPr>
        <w:t xml:space="preserve">
      12. Перечисленные основания для проведения плановой и внеплановой проверки применяются в отношении структурных подразделений юридических лиц, структурных подразделений юридических лиц-нерезидентов, юридических лиц-нерезидентов, осуществляющих деятельность без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статью 38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38. Общий порядок организации и проведения проверок </w:t>
      </w:r>
      <w:r>
        <w:br/>
      </w:r>
      <w:r>
        <w:rPr>
          <w:rFonts w:ascii="Times New Roman"/>
          <w:b w:val="false"/>
          <w:i w:val="false"/>
          <w:color w:val="000000"/>
          <w:sz w:val="28"/>
        </w:rPr>
        <w:t xml:space="preserve">
                  субъектов частного предпринимательства </w:t>
      </w:r>
      <w:r>
        <w:br/>
      </w:r>
      <w:r>
        <w:rPr>
          <w:rFonts w:ascii="Times New Roman"/>
          <w:b w:val="false"/>
          <w:i w:val="false"/>
          <w:color w:val="000000"/>
          <w:sz w:val="28"/>
        </w:rPr>
        <w:t xml:space="preserve">
      1. Порядок организации и проведения проверок субъектов частного предпринимательства осуществляется в соответствии с настоящим Законом. </w:t>
      </w:r>
      <w:r>
        <w:br/>
      </w:r>
      <w:r>
        <w:rPr>
          <w:rFonts w:ascii="Times New Roman"/>
          <w:b w:val="false"/>
          <w:i w:val="false"/>
          <w:color w:val="000000"/>
          <w:sz w:val="28"/>
        </w:rPr>
        <w:t xml:space="preserve">
      Государственные органы разрабатывают и утверждают акты, касающиеся форм обязательной ведомственной статистической отчетности, проверочных листов, критерии оценки степени риска, ежегодный план проведения проверок. </w:t>
      </w:r>
      <w:r>
        <w:br/>
      </w:r>
      <w:r>
        <w:rPr>
          <w:rFonts w:ascii="Times New Roman"/>
          <w:b w:val="false"/>
          <w:i w:val="false"/>
          <w:color w:val="000000"/>
          <w:sz w:val="28"/>
        </w:rPr>
        <w:t xml:space="preserve">
      Критерии оценки степени риска, формы ведомственной статистической отчетности и проверочных листов в обязательном порядке проходят процедуру согласования с уполномоченным органом по предпринимательству. </w:t>
      </w:r>
      <w:r>
        <w:br/>
      </w:r>
      <w:r>
        <w:rPr>
          <w:rFonts w:ascii="Times New Roman"/>
          <w:b w:val="false"/>
          <w:i w:val="false"/>
          <w:color w:val="000000"/>
          <w:sz w:val="28"/>
        </w:rPr>
        <w:t xml:space="preserve">
      2. Уполномоченные на осуществление контрольных и (или) надзорных функций государственные органы на постоянной и непрерывной основе обязаны вести ведомственный учет количества проверок субъектов частного предпринимательства, а также выявленных нарушений в соответствии с проверочными листами и принятых к ним мер административного воздействия. </w:t>
      </w:r>
      <w:r>
        <w:br/>
      </w:r>
      <w:r>
        <w:rPr>
          <w:rFonts w:ascii="Times New Roman"/>
          <w:b w:val="false"/>
          <w:i w:val="false"/>
          <w:color w:val="000000"/>
          <w:sz w:val="28"/>
        </w:rPr>
        <w:t xml:space="preserve">
      Формы обязательной ведомственной статистической отчетности по вопросам проверок субъектов частного предпринимательства составляются с учетом положений статьи 37-1 настоящего Закона и утверждаются совместным приказом руководителя центрального государственного органа, органа по правовой статистике и уполномоченного органа по предпринимательству. </w:t>
      </w:r>
      <w:r>
        <w:br/>
      </w:r>
      <w:r>
        <w:rPr>
          <w:rFonts w:ascii="Times New Roman"/>
          <w:b w:val="false"/>
          <w:i w:val="false"/>
          <w:color w:val="000000"/>
          <w:sz w:val="28"/>
        </w:rPr>
        <w:t xml:space="preserve">
      Сводные данные ведомственной статистической отчетности по проверкам субъектов частного предпринимательства публикуются на официальных сайтах государственных органов. </w:t>
      </w:r>
      <w:r>
        <w:br/>
      </w:r>
      <w:r>
        <w:rPr>
          <w:rFonts w:ascii="Times New Roman"/>
          <w:b w:val="false"/>
          <w:i w:val="false"/>
          <w:color w:val="000000"/>
          <w:sz w:val="28"/>
        </w:rPr>
        <w:t xml:space="preserve">
      С учетом ведомственной статистики проверок государственные органы обязаны сформировать и постоянно вести ведомственные системы оценки рисков, связанных с деятельностью субъектов частного предпринимательства. </w:t>
      </w:r>
      <w:r>
        <w:br/>
      </w:r>
      <w:r>
        <w:rPr>
          <w:rFonts w:ascii="Times New Roman"/>
          <w:b w:val="false"/>
          <w:i w:val="false"/>
          <w:color w:val="000000"/>
          <w:sz w:val="28"/>
        </w:rPr>
        <w:t xml:space="preserve">
      Риск - вероятность причинения вреда в результате деятельности субъекта частного предпринимательства жизни или здоровью человека, окружающей среде, имущественным интересам государства с учетом степени тяжести его последствий. </w:t>
      </w:r>
      <w:r>
        <w:br/>
      </w:r>
      <w:r>
        <w:rPr>
          <w:rFonts w:ascii="Times New Roman"/>
          <w:b w:val="false"/>
          <w:i w:val="false"/>
          <w:color w:val="000000"/>
          <w:sz w:val="28"/>
        </w:rPr>
        <w:t xml:space="preserve">
      Система оценки рисков - это комплекс мероприятий, проводимый уполномоченным на осуществление контрольных и надзорных функций государственным органом, с целью планирования проверок. </w:t>
      </w:r>
      <w:r>
        <w:br/>
      </w:r>
      <w:r>
        <w:rPr>
          <w:rFonts w:ascii="Times New Roman"/>
          <w:b w:val="false"/>
          <w:i w:val="false"/>
          <w:color w:val="000000"/>
          <w:sz w:val="28"/>
        </w:rPr>
        <w:t xml:space="preserve">
      В зависимости от степени риска государственные органы относят субъектов частного предпринимательства к группам высокого, среднего либо незначительного риска и определяют для них периодичность проведения плановых проверок, но не чаще: </w:t>
      </w:r>
      <w:r>
        <w:br/>
      </w:r>
      <w:r>
        <w:rPr>
          <w:rFonts w:ascii="Times New Roman"/>
          <w:b w:val="false"/>
          <w:i w:val="false"/>
          <w:color w:val="000000"/>
          <w:sz w:val="28"/>
        </w:rPr>
        <w:t xml:space="preserve">
      одного раза в год - при высокой степени риска; </w:t>
      </w:r>
      <w:r>
        <w:br/>
      </w:r>
      <w:r>
        <w:rPr>
          <w:rFonts w:ascii="Times New Roman"/>
          <w:b w:val="false"/>
          <w:i w:val="false"/>
          <w:color w:val="000000"/>
          <w:sz w:val="28"/>
        </w:rPr>
        <w:t xml:space="preserve">
      одного раза в три года - при средней степени риска; </w:t>
      </w:r>
      <w:r>
        <w:br/>
      </w:r>
      <w:r>
        <w:rPr>
          <w:rFonts w:ascii="Times New Roman"/>
          <w:b w:val="false"/>
          <w:i w:val="false"/>
          <w:color w:val="000000"/>
          <w:sz w:val="28"/>
        </w:rPr>
        <w:t xml:space="preserve">
      одного раза в пять лет - при незначительной степени риска. </w:t>
      </w:r>
      <w:r>
        <w:br/>
      </w:r>
      <w:r>
        <w:rPr>
          <w:rFonts w:ascii="Times New Roman"/>
          <w:b w:val="false"/>
          <w:i w:val="false"/>
          <w:color w:val="000000"/>
          <w:sz w:val="28"/>
        </w:rPr>
        <w:t xml:space="preserve">
      Для проверки соблюдения требований законов Республики Казахстан и постановлений Правительства Республики Казахстан в области санитарно-эпидемиологического надзора, ветеринарии, карантина и защиты растений, семеноводства, зернового и хлопкового рынка периодичность проведения плановых проверок не должна быть чаще: </w:t>
      </w:r>
      <w:r>
        <w:br/>
      </w:r>
      <w:r>
        <w:rPr>
          <w:rFonts w:ascii="Times New Roman"/>
          <w:b w:val="false"/>
          <w:i w:val="false"/>
          <w:color w:val="000000"/>
          <w:sz w:val="28"/>
        </w:rPr>
        <w:t xml:space="preserve">
      1) в области ветеринарии, карантина и защиты растений, семеноводства, зернового и хлопкового рынка: </w:t>
      </w:r>
      <w:r>
        <w:br/>
      </w:r>
      <w:r>
        <w:rPr>
          <w:rFonts w:ascii="Times New Roman"/>
          <w:b w:val="false"/>
          <w:i w:val="false"/>
          <w:color w:val="000000"/>
          <w:sz w:val="28"/>
        </w:rPr>
        <w:t xml:space="preserve">
      одного раза в полгода - при высокой степени риска; </w:t>
      </w:r>
      <w:r>
        <w:br/>
      </w:r>
      <w:r>
        <w:rPr>
          <w:rFonts w:ascii="Times New Roman"/>
          <w:b w:val="false"/>
          <w:i w:val="false"/>
          <w:color w:val="000000"/>
          <w:sz w:val="28"/>
        </w:rPr>
        <w:t xml:space="preserve">
      одного раза в год - при средней степени риска; </w:t>
      </w:r>
      <w:r>
        <w:br/>
      </w:r>
      <w:r>
        <w:rPr>
          <w:rFonts w:ascii="Times New Roman"/>
          <w:b w:val="false"/>
          <w:i w:val="false"/>
          <w:color w:val="000000"/>
          <w:sz w:val="28"/>
        </w:rPr>
        <w:t xml:space="preserve">
      одного раза в три года - при незначительной степени риска; </w:t>
      </w:r>
      <w:r>
        <w:br/>
      </w:r>
      <w:r>
        <w:rPr>
          <w:rFonts w:ascii="Times New Roman"/>
          <w:b w:val="false"/>
          <w:i w:val="false"/>
          <w:color w:val="000000"/>
          <w:sz w:val="28"/>
        </w:rPr>
        <w:t xml:space="preserve">
      2) в области санитарно-эпидемиологического контроля: </w:t>
      </w:r>
      <w:r>
        <w:br/>
      </w:r>
      <w:r>
        <w:rPr>
          <w:rFonts w:ascii="Times New Roman"/>
          <w:b w:val="false"/>
          <w:i w:val="false"/>
          <w:color w:val="000000"/>
          <w:sz w:val="28"/>
        </w:rPr>
        <w:t xml:space="preserve">
      одного раза в месяц - при высокой степени риска; </w:t>
      </w:r>
      <w:r>
        <w:br/>
      </w:r>
      <w:r>
        <w:rPr>
          <w:rFonts w:ascii="Times New Roman"/>
          <w:b w:val="false"/>
          <w:i w:val="false"/>
          <w:color w:val="000000"/>
          <w:sz w:val="28"/>
        </w:rPr>
        <w:t xml:space="preserve">
      одного раза в квартал - при средней степени риска; </w:t>
      </w:r>
      <w:r>
        <w:br/>
      </w:r>
      <w:r>
        <w:rPr>
          <w:rFonts w:ascii="Times New Roman"/>
          <w:b w:val="false"/>
          <w:i w:val="false"/>
          <w:color w:val="000000"/>
          <w:sz w:val="28"/>
        </w:rPr>
        <w:t xml:space="preserve">
      одного раза в год - при незначительной степени риска; </w:t>
      </w:r>
      <w:r>
        <w:br/>
      </w:r>
      <w:r>
        <w:rPr>
          <w:rFonts w:ascii="Times New Roman"/>
          <w:b w:val="false"/>
          <w:i w:val="false"/>
          <w:color w:val="000000"/>
          <w:sz w:val="28"/>
        </w:rPr>
        <w:t xml:space="preserve">
      Распределение субъектов контроля по степеням риска осуществляется с учетом значимости субъекта с точки зрения тяжести последствий, отраслевой статистики нарушений законов Республики Казахстан, а также результатов внеплановых проверок. </w:t>
      </w:r>
      <w:r>
        <w:br/>
      </w:r>
      <w:r>
        <w:rPr>
          <w:rFonts w:ascii="Times New Roman"/>
          <w:b w:val="false"/>
          <w:i w:val="false"/>
          <w:color w:val="000000"/>
          <w:sz w:val="28"/>
        </w:rPr>
        <w:t xml:space="preserve">
      Критерии оценки степени риска - совокупность количественных и качественных показателей, связанных с непосредственной деятельностью субъекта частного предпринимательства, особенностями отраслевого развития и факторами, влияющими на это развитие, позволяющих отнести субъектов частного предпринимательства к различным степеням риска. </w:t>
      </w:r>
      <w:r>
        <w:br/>
      </w:r>
      <w:r>
        <w:rPr>
          <w:rFonts w:ascii="Times New Roman"/>
          <w:b w:val="false"/>
          <w:i w:val="false"/>
          <w:color w:val="000000"/>
          <w:sz w:val="28"/>
        </w:rPr>
        <w:t xml:space="preserve">
      Критерии оценки степени риска утверждаются совместным приказом уполномоченных на осуществление контрольных и (или) надзорных функций государственных органов и уполномоченного органа по предпринимательству и публикуются на официальных сайтах государственных органов. </w:t>
      </w:r>
      <w:r>
        <w:br/>
      </w:r>
      <w:r>
        <w:rPr>
          <w:rFonts w:ascii="Times New Roman"/>
          <w:b w:val="false"/>
          <w:i w:val="false"/>
          <w:color w:val="000000"/>
          <w:sz w:val="28"/>
        </w:rPr>
        <w:t xml:space="preserve">
      Уполномоченные на осуществление контрольных и (или) надзорных функций государственные органы обязаны сформировать для однородных групп субъектов частного предпринимательства в пределах своей компетенции проверочные листы. </w:t>
      </w:r>
      <w:r>
        <w:br/>
      </w:r>
      <w:r>
        <w:rPr>
          <w:rFonts w:ascii="Times New Roman"/>
          <w:b w:val="false"/>
          <w:i w:val="false"/>
          <w:color w:val="000000"/>
          <w:sz w:val="28"/>
        </w:rPr>
        <w:t xml:space="preserve">
      Проверочный лист включает в себя исчерпывающий перечень требований к деятельности субъектов частного предпринимательства, предусмотренных законами Республики Казахстан и постановлениями Правительства Республики Казахстан, несоблюдение которых влечет за собой угрозу жизни и здоровью человека, окружающей среде, имущественным интересам граждан, юридических лиц и государства. </w:t>
      </w:r>
      <w:r>
        <w:br/>
      </w:r>
      <w:r>
        <w:rPr>
          <w:rFonts w:ascii="Times New Roman"/>
          <w:b w:val="false"/>
          <w:i w:val="false"/>
          <w:color w:val="000000"/>
          <w:sz w:val="28"/>
        </w:rPr>
        <w:t xml:space="preserve">
      Требования к субъектам частного предпринимательства, содержащиеся в проверочных листах, формируются в соответствии с принципами минимальной достаточности. </w:t>
      </w:r>
      <w:r>
        <w:br/>
      </w:r>
      <w:r>
        <w:rPr>
          <w:rFonts w:ascii="Times New Roman"/>
          <w:b w:val="false"/>
          <w:i w:val="false"/>
          <w:color w:val="000000"/>
          <w:sz w:val="28"/>
        </w:rPr>
        <w:t xml:space="preserve">
      Требования, не предусмотренные в законах Республики Казахстан и постановлениях Правительства Республики Казахстан либо не влияющие на снижение степени риска от деятельности субъекта частного предпринимательства, не подлежат включению в проверочные листы и в ходе проверки к субъектам частного предпринимательства не предъявляются. </w:t>
      </w:r>
      <w:r>
        <w:br/>
      </w:r>
      <w:r>
        <w:rPr>
          <w:rFonts w:ascii="Times New Roman"/>
          <w:b w:val="false"/>
          <w:i w:val="false"/>
          <w:color w:val="000000"/>
          <w:sz w:val="28"/>
        </w:rPr>
        <w:t xml:space="preserve">
      Формы проверочных листов утверждаются совместным приказом уполномоченных на осуществление контрольных и (или) надзорных функций государственных органов и уполномоченного органа по предпринимательству и публикуются на официальных сайтах государственных органов. </w:t>
      </w:r>
      <w:r>
        <w:br/>
      </w:r>
      <w:r>
        <w:rPr>
          <w:rFonts w:ascii="Times New Roman"/>
          <w:b w:val="false"/>
          <w:i w:val="false"/>
          <w:color w:val="000000"/>
          <w:sz w:val="28"/>
        </w:rPr>
        <w:t xml:space="preserve">
      3. Проверка проводится на основании акта о назначении проверки государственным органом. </w:t>
      </w:r>
      <w:r>
        <w:br/>
      </w:r>
      <w:r>
        <w:rPr>
          <w:rFonts w:ascii="Times New Roman"/>
          <w:b w:val="false"/>
          <w:i w:val="false"/>
          <w:color w:val="000000"/>
          <w:sz w:val="28"/>
        </w:rPr>
        <w:t xml:space="preserve">
      В акте о назначении проверки указываются: </w:t>
      </w:r>
      <w:r>
        <w:br/>
      </w:r>
      <w:r>
        <w:rPr>
          <w:rFonts w:ascii="Times New Roman"/>
          <w:b w:val="false"/>
          <w:i w:val="false"/>
          <w:color w:val="000000"/>
          <w:sz w:val="28"/>
        </w:rPr>
        <w:t xml:space="preserve">
      1) номер и дата акта; </w:t>
      </w:r>
      <w:r>
        <w:br/>
      </w:r>
      <w:r>
        <w:rPr>
          <w:rFonts w:ascii="Times New Roman"/>
          <w:b w:val="false"/>
          <w:i w:val="false"/>
          <w:color w:val="000000"/>
          <w:sz w:val="28"/>
        </w:rPr>
        <w:t xml:space="preserve">
      2) наименование государственного органа; </w:t>
      </w:r>
      <w:r>
        <w:br/>
      </w:r>
      <w:r>
        <w:rPr>
          <w:rFonts w:ascii="Times New Roman"/>
          <w:b w:val="false"/>
          <w:i w:val="false"/>
          <w:color w:val="000000"/>
          <w:sz w:val="28"/>
        </w:rPr>
        <w:t xml:space="preserve">
      3) фамилия, имя, отчество (при его наличии) и должность лица (лиц) уполномоченного на проведение проверки; </w:t>
      </w:r>
      <w:r>
        <w:br/>
      </w:r>
      <w:r>
        <w:rPr>
          <w:rFonts w:ascii="Times New Roman"/>
          <w:b w:val="false"/>
          <w:i w:val="false"/>
          <w:color w:val="000000"/>
          <w:sz w:val="28"/>
        </w:rPr>
        <w:t xml:space="preserve">
      4) наименование проверяемого субъекта частного предпринимательства или фамилия, имя, отчество (при его наличии) индивидуального предпринимателя, в отношении которого назначено проведение проверки, его место нахождения, идентификационный номер, участок территории; </w:t>
      </w:r>
      <w:r>
        <w:br/>
      </w:r>
      <w:r>
        <w:rPr>
          <w:rFonts w:ascii="Times New Roman"/>
          <w:b w:val="false"/>
          <w:i w:val="false"/>
          <w:color w:val="000000"/>
          <w:sz w:val="28"/>
        </w:rPr>
        <w:t xml:space="preserve">
      5) предмет назначенной проверки; </w:t>
      </w:r>
      <w:r>
        <w:br/>
      </w:r>
      <w:r>
        <w:rPr>
          <w:rFonts w:ascii="Times New Roman"/>
          <w:b w:val="false"/>
          <w:i w:val="false"/>
          <w:color w:val="000000"/>
          <w:sz w:val="28"/>
        </w:rPr>
        <w:t xml:space="preserve">
      6) срок проведения проверки; </w:t>
      </w:r>
      <w:r>
        <w:br/>
      </w:r>
      <w:r>
        <w:rPr>
          <w:rFonts w:ascii="Times New Roman"/>
          <w:b w:val="false"/>
          <w:i w:val="false"/>
          <w:color w:val="000000"/>
          <w:sz w:val="28"/>
        </w:rPr>
        <w:t xml:space="preserve">
      7)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xml:space="preserve">
      8) проверяемый период; </w:t>
      </w:r>
      <w:r>
        <w:br/>
      </w:r>
      <w:r>
        <w:rPr>
          <w:rFonts w:ascii="Times New Roman"/>
          <w:b w:val="false"/>
          <w:i w:val="false"/>
          <w:color w:val="000000"/>
          <w:sz w:val="28"/>
        </w:rPr>
        <w:t xml:space="preserve">
      9) подпись лица, уполномоченного подписывать акты, и печать государственного органа. </w:t>
      </w:r>
      <w:r>
        <w:br/>
      </w:r>
      <w:r>
        <w:rPr>
          <w:rFonts w:ascii="Times New Roman"/>
          <w:b w:val="false"/>
          <w:i w:val="false"/>
          <w:color w:val="000000"/>
          <w:sz w:val="28"/>
        </w:rPr>
        <w:t xml:space="preserve">
      4. Акт о назначении проверки, за исключением встречных проверок, осуществляемых органами налоговой службы, в обязательном порядке регистрируется в органе по правовой статистике в порядке, установленном законодательством Республики Казахстан. </w:t>
      </w:r>
      <w:r>
        <w:br/>
      </w:r>
      <w:r>
        <w:rPr>
          <w:rFonts w:ascii="Times New Roman"/>
          <w:b w:val="false"/>
          <w:i w:val="false"/>
          <w:color w:val="000000"/>
          <w:sz w:val="28"/>
        </w:rPr>
        <w:t xml:space="preserve">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 </w:t>
      </w:r>
      <w:r>
        <w:br/>
      </w:r>
      <w:r>
        <w:rPr>
          <w:rFonts w:ascii="Times New Roman"/>
          <w:b w:val="false"/>
          <w:i w:val="false"/>
          <w:color w:val="000000"/>
          <w:sz w:val="28"/>
        </w:rPr>
        <w:t xml:space="preserve">
      Наличие регистрации акта о назначении проверки не является доказательством законности такой проверки. </w:t>
      </w:r>
      <w:r>
        <w:br/>
      </w:r>
      <w:r>
        <w:rPr>
          <w:rFonts w:ascii="Times New Roman"/>
          <w:b w:val="false"/>
          <w:i w:val="false"/>
          <w:color w:val="000000"/>
          <w:sz w:val="28"/>
        </w:rPr>
        <w:t xml:space="preserve">
      Общие сведения об актах о назначении встречных проверок, осуществляемых органами налоговой службы, в разрезе субъектов частного предпринимательства ежеквартально передаются в орган по правовой статистике. </w:t>
      </w:r>
      <w:r>
        <w:br/>
      </w:r>
      <w:r>
        <w:rPr>
          <w:rFonts w:ascii="Times New Roman"/>
          <w:b w:val="false"/>
          <w:i w:val="false"/>
          <w:color w:val="000000"/>
          <w:sz w:val="28"/>
        </w:rPr>
        <w:t xml:space="preserve">
      5. Уполномоченный на осуществление контрольных и (или) надзорных функций государственный орган обязан известить в письменном виде субъекта частного предпринимательства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 </w:t>
      </w:r>
      <w:r>
        <w:br/>
      </w:r>
      <w:r>
        <w:rPr>
          <w:rFonts w:ascii="Times New Roman"/>
          <w:b w:val="false"/>
          <w:i w:val="false"/>
          <w:color w:val="000000"/>
          <w:sz w:val="28"/>
        </w:rPr>
        <w:t xml:space="preserve">
      При проведении внеплановой проверки, за исключением случаев, предусмотренных подпунктами 3), 4), 7) и 8) пункта 7, пунктами 9 и 10  статьи 37-1 настоящего Закона, государственный орган обязан известить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w:t>
      </w:r>
      <w:r>
        <w:br/>
      </w:r>
      <w:r>
        <w:rPr>
          <w:rFonts w:ascii="Times New Roman"/>
          <w:b w:val="false"/>
          <w:i w:val="false"/>
          <w:color w:val="000000"/>
          <w:sz w:val="28"/>
        </w:rPr>
        <w:t xml:space="preserve">
      6. Должностные лица государственных органов, прибывшие для проверки на объект, обязаны предъявить: </w:t>
      </w:r>
      <w:r>
        <w:br/>
      </w:r>
      <w:r>
        <w:rPr>
          <w:rFonts w:ascii="Times New Roman"/>
          <w:b w:val="false"/>
          <w:i w:val="false"/>
          <w:color w:val="000000"/>
          <w:sz w:val="28"/>
        </w:rPr>
        <w:t xml:space="preserve">
      1) акт о назначении проверки с отметкой о регистрации в органе по правовой статистике; </w:t>
      </w:r>
      <w:r>
        <w:br/>
      </w:r>
      <w:r>
        <w:rPr>
          <w:rFonts w:ascii="Times New Roman"/>
          <w:b w:val="false"/>
          <w:i w:val="false"/>
          <w:color w:val="000000"/>
          <w:sz w:val="28"/>
        </w:rPr>
        <w:t xml:space="preserve">
      2) служебное удостоверение; </w:t>
      </w:r>
      <w:r>
        <w:br/>
      </w:r>
      <w:r>
        <w:rPr>
          <w:rFonts w:ascii="Times New Roman"/>
          <w:b w:val="false"/>
          <w:i w:val="false"/>
          <w:color w:val="000000"/>
          <w:sz w:val="28"/>
        </w:rPr>
        <w:t xml:space="preserve">
      3) при необходимости, разрешение компетентного органа на посещение режимных объектов; </w:t>
      </w:r>
      <w:r>
        <w:br/>
      </w:r>
      <w:r>
        <w:rPr>
          <w:rFonts w:ascii="Times New Roman"/>
          <w:b w:val="false"/>
          <w:i w:val="false"/>
          <w:color w:val="000000"/>
          <w:sz w:val="28"/>
        </w:rPr>
        <w:t xml:space="preserve">
      4) медицинский допуск, наличие которого необходимо для посещения объектов; </w:t>
      </w:r>
      <w:r>
        <w:br/>
      </w:r>
      <w:r>
        <w:rPr>
          <w:rFonts w:ascii="Times New Roman"/>
          <w:b w:val="false"/>
          <w:i w:val="false"/>
          <w:color w:val="000000"/>
          <w:sz w:val="28"/>
        </w:rPr>
        <w:t xml:space="preserve">
      5) проверочный лист. </w:t>
      </w:r>
      <w:r>
        <w:br/>
      </w:r>
      <w:r>
        <w:rPr>
          <w:rFonts w:ascii="Times New Roman"/>
          <w:b w:val="false"/>
          <w:i w:val="false"/>
          <w:color w:val="000000"/>
          <w:sz w:val="28"/>
        </w:rPr>
        <w:t xml:space="preserve">
      7. Началом проведения проверки считается момент вручения   проверяемому субъекту частного предпринимательства акта о назначении проверки. </w:t>
      </w:r>
      <w:r>
        <w:br/>
      </w:r>
      <w:r>
        <w:rPr>
          <w:rFonts w:ascii="Times New Roman"/>
          <w:b w:val="false"/>
          <w:i w:val="false"/>
          <w:color w:val="000000"/>
          <w:sz w:val="28"/>
        </w:rPr>
        <w:t xml:space="preserve">
      8. В случае отказа в принятии акта о назначении проверки или воспрепятствования доступу должностных лиц государственных органов, осуществляющих проверку, к материалам, необходимым для проведения проверки, составляется протокол. Протокол подписывается должностным лицом государственного органа, осуществляющим проверку, и уполномоченным лицом проверяемого субъекта частного предпринимательства. </w:t>
      </w:r>
      <w:r>
        <w:br/>
      </w:r>
      <w:r>
        <w:rPr>
          <w:rFonts w:ascii="Times New Roman"/>
          <w:b w:val="false"/>
          <w:i w:val="false"/>
          <w:color w:val="000000"/>
          <w:sz w:val="28"/>
        </w:rPr>
        <w:t xml:space="preserve">
      Уполномоченное лицо проверяемого субъекта частного предпринимательства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xml:space="preserve">
      9. Проверка может проводиться только тем должностным лицом (лицами), которое указано в акте о назначении проверки. </w:t>
      </w:r>
      <w:r>
        <w:br/>
      </w:r>
      <w:r>
        <w:rPr>
          <w:rFonts w:ascii="Times New Roman"/>
          <w:b w:val="false"/>
          <w:i w:val="false"/>
          <w:color w:val="000000"/>
          <w:sz w:val="28"/>
        </w:rPr>
        <w:t xml:space="preserve">
      10. Особенности порядка организации и проведения проверок, осуществляемых Национальным Банком Республики Казахстан и государственным органом по регулированию и надзору финансового рынка и финансовых организаций, органами государственного финансового контроля, виды проверок, их периодичность и продолжительность определяются законами Республики Казахстан. </w:t>
      </w:r>
      <w:r>
        <w:br/>
      </w:r>
      <w:r>
        <w:rPr>
          <w:rFonts w:ascii="Times New Roman"/>
          <w:b w:val="false"/>
          <w:i w:val="false"/>
          <w:color w:val="000000"/>
          <w:sz w:val="28"/>
        </w:rPr>
        <w:t xml:space="preserve">
      11. Срок проведения проверки устанавливается с учетом объема предстоящих работ, а также поставленных задач и не должен превышать тридцать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для которых с учетом отраслевой особенности установлены следующие сроки проведения проверок: </w:t>
      </w:r>
      <w:r>
        <w:br/>
      </w:r>
      <w:r>
        <w:rPr>
          <w:rFonts w:ascii="Times New Roman"/>
          <w:b w:val="false"/>
          <w:i w:val="false"/>
          <w:color w:val="000000"/>
          <w:sz w:val="28"/>
        </w:rPr>
        <w:t xml:space="preserve">
      1) проверки в области санитарно-эпидемиологического контроля - до пятнадцати рабочих дней и с продлением до пятнадцати рабочих дней; </w:t>
      </w:r>
      <w:r>
        <w:br/>
      </w:r>
      <w:r>
        <w:rPr>
          <w:rFonts w:ascii="Times New Roman"/>
          <w:b w:val="false"/>
          <w:i w:val="false"/>
          <w:color w:val="000000"/>
          <w:sz w:val="28"/>
        </w:rPr>
        <w:t xml:space="preserve">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 </w:t>
      </w:r>
      <w:r>
        <w:br/>
      </w:r>
      <w:r>
        <w:rPr>
          <w:rFonts w:ascii="Times New Roman"/>
          <w:b w:val="false"/>
          <w:i w:val="false"/>
          <w:color w:val="000000"/>
          <w:sz w:val="28"/>
        </w:rPr>
        <w:t xml:space="preserve">
      При необходимости проведения специальных исследований, испытаний, экспертиз, а также в связи со значительным объемом проверки срок проведения проверки может быть продлен только один раз руководителем уполномоченного на осуществление контрольных и надзорных функций государственного органа (либо лицом, его замещающим) на срок не более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и случаев, предусмотренных настоящим пунктом. </w:t>
      </w:r>
      <w:r>
        <w:br/>
      </w:r>
      <w:r>
        <w:rPr>
          <w:rFonts w:ascii="Times New Roman"/>
          <w:b w:val="false"/>
          <w:i w:val="false"/>
          <w:color w:val="000000"/>
          <w:sz w:val="28"/>
        </w:rPr>
        <w:t xml:space="preserve">
      В случае продления сроков проверки государственный орган в обязательном порядке оформляет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xml:space="preserve">
      Проверка может быть приостановлена один раз на срок не более одного месяца. </w:t>
      </w:r>
      <w:r>
        <w:br/>
      </w:r>
      <w:r>
        <w:rPr>
          <w:rFonts w:ascii="Times New Roman"/>
          <w:b w:val="false"/>
          <w:i w:val="false"/>
          <w:color w:val="000000"/>
          <w:sz w:val="28"/>
        </w:rPr>
        <w:t xml:space="preserve">
      В исключительных случаях (необходимость получения сведений, документов от иностранных государств и имеющих существенное значение в рамках проводимой проверки, проведение специальных исследований, испытаний, экспертиз на срок свыше тридцати рабочих дней) срок приостановления проверки не устанавливается. </w:t>
      </w:r>
      <w:r>
        <w:br/>
      </w:r>
      <w:r>
        <w:rPr>
          <w:rFonts w:ascii="Times New Roman"/>
          <w:b w:val="false"/>
          <w:i w:val="false"/>
          <w:color w:val="000000"/>
          <w:sz w:val="28"/>
        </w:rPr>
        <w:t xml:space="preserve">
      Уведомление субъекта частного предпринимательства o приостановлении и возобновлении проверки производится за один день до приостановления либо возобновления проверки с уведомлением органа по правовой статистике. </w:t>
      </w:r>
      <w:r>
        <w:br/>
      </w:r>
      <w:r>
        <w:rPr>
          <w:rFonts w:ascii="Times New Roman"/>
          <w:b w:val="false"/>
          <w:i w:val="false"/>
          <w:color w:val="000000"/>
          <w:sz w:val="28"/>
        </w:rPr>
        <w:t xml:space="preserve">
      При приостановлении или возобновлении проверки выносится акт о приостановлении либо возобновлении проверки. </w:t>
      </w:r>
      <w:r>
        <w:br/>
      </w:r>
      <w:r>
        <w:rPr>
          <w:rFonts w:ascii="Times New Roman"/>
          <w:b w:val="false"/>
          <w:i w:val="false"/>
          <w:color w:val="000000"/>
          <w:sz w:val="28"/>
        </w:rPr>
        <w:t xml:space="preserve">
      Исчисление срока проведения приостановленной проверки продолжается со дня ее возобновления. </w:t>
      </w:r>
      <w:r>
        <w:br/>
      </w:r>
      <w:r>
        <w:rPr>
          <w:rFonts w:ascii="Times New Roman"/>
          <w:b w:val="false"/>
          <w:i w:val="false"/>
          <w:color w:val="000000"/>
          <w:sz w:val="28"/>
        </w:rPr>
        <w:t xml:space="preserve">
      Повторное проведение проверки субъекта частного предпринимательства, по которому проверка была приостановлена и не возобновлена в установленные в настоящей статье сроки, не допускается. </w:t>
      </w:r>
      <w:r>
        <w:br/>
      </w:r>
      <w:r>
        <w:rPr>
          <w:rFonts w:ascii="Times New Roman"/>
          <w:b w:val="false"/>
          <w:i w:val="false"/>
          <w:color w:val="000000"/>
          <w:sz w:val="28"/>
        </w:rPr>
        <w:t xml:space="preserve">
      Особенности порядка и сроки проведения, продления и приостановления проверок, осуществляемых органами налоговой службы, определяются Налоговым кодексом Республики Казахстан. </w:t>
      </w:r>
      <w:r>
        <w:br/>
      </w:r>
      <w:r>
        <w:rPr>
          <w:rFonts w:ascii="Times New Roman"/>
          <w:b w:val="false"/>
          <w:i w:val="false"/>
          <w:color w:val="000000"/>
          <w:sz w:val="28"/>
        </w:rPr>
        <w:t xml:space="preserve">
      12. Акт о назначении проверки оформляется исключительно на одного субъекта частного предпринимательства. </w:t>
      </w:r>
      <w:r>
        <w:br/>
      </w:r>
      <w:r>
        <w:rPr>
          <w:rFonts w:ascii="Times New Roman"/>
          <w:b w:val="false"/>
          <w:i w:val="false"/>
          <w:color w:val="000000"/>
          <w:sz w:val="28"/>
        </w:rPr>
        <w:t xml:space="preserve">
      13. Отбор образцов (проб) продукции для проведения исследований (испытаний), экспертизы проводится в соответствии с законами Республики Казахстан. </w:t>
      </w:r>
      <w:r>
        <w:br/>
      </w:r>
      <w:r>
        <w:rPr>
          <w:rFonts w:ascii="Times New Roman"/>
          <w:b w:val="false"/>
          <w:i w:val="false"/>
          <w:color w:val="000000"/>
          <w:sz w:val="28"/>
        </w:rPr>
        <w:t xml:space="preserve">
      14. По результатам проверки должностным лицом государственного органа, осуществляющим проверку, составляется акт о результатах проверки в двух экземплярах. </w:t>
      </w:r>
      <w:r>
        <w:br/>
      </w:r>
      <w:r>
        <w:rPr>
          <w:rFonts w:ascii="Times New Roman"/>
          <w:b w:val="false"/>
          <w:i w:val="false"/>
          <w:color w:val="000000"/>
          <w:sz w:val="28"/>
        </w:rPr>
        <w:t xml:space="preserve">
      В акте о результатах проверки указываются: </w:t>
      </w:r>
      <w:r>
        <w:br/>
      </w:r>
      <w:r>
        <w:rPr>
          <w:rFonts w:ascii="Times New Roman"/>
          <w:b w:val="false"/>
          <w:i w:val="false"/>
          <w:color w:val="000000"/>
          <w:sz w:val="28"/>
        </w:rPr>
        <w:t xml:space="preserve">
      1) дата, время и место составления акта; </w:t>
      </w:r>
      <w:r>
        <w:br/>
      </w:r>
      <w:r>
        <w:rPr>
          <w:rFonts w:ascii="Times New Roman"/>
          <w:b w:val="false"/>
          <w:i w:val="false"/>
          <w:color w:val="000000"/>
          <w:sz w:val="28"/>
        </w:rPr>
        <w:t xml:space="preserve">
      2) наименование государственного органа, проводившего проверку; </w:t>
      </w:r>
      <w:r>
        <w:br/>
      </w:r>
      <w:r>
        <w:rPr>
          <w:rFonts w:ascii="Times New Roman"/>
          <w:b w:val="false"/>
          <w:i w:val="false"/>
          <w:color w:val="000000"/>
          <w:sz w:val="28"/>
        </w:rPr>
        <w:t xml:space="preserve">
      3) дата и номер акта о назначении проверки, на основании которого проведена проверка; </w:t>
      </w:r>
      <w:r>
        <w:br/>
      </w:r>
      <w:r>
        <w:rPr>
          <w:rFonts w:ascii="Times New Roman"/>
          <w:b w:val="false"/>
          <w:i w:val="false"/>
          <w:color w:val="000000"/>
          <w:sz w:val="28"/>
        </w:rPr>
        <w:t xml:space="preserve">
      4) фамилия, имя, отчество (при его наличии) и должность лица (лиц), проводившего проверку; </w:t>
      </w:r>
      <w:r>
        <w:br/>
      </w:r>
      <w:r>
        <w:rPr>
          <w:rFonts w:ascii="Times New Roman"/>
          <w:b w:val="false"/>
          <w:i w:val="false"/>
          <w:color w:val="000000"/>
          <w:sz w:val="28"/>
        </w:rPr>
        <w:t xml:space="preserve">
      5) наименование проверяемого субъекта частного предпринимательства или фамилия, имя, отчество (при его наличии) индивидуального предпринимателя, фамилия, имя, отчество (при его наличии), должность представителя юридического лица или представителя индивидуального предпринимателя, присутствовавших при проведении проверки; </w:t>
      </w:r>
      <w:r>
        <w:br/>
      </w:r>
      <w:r>
        <w:rPr>
          <w:rFonts w:ascii="Times New Roman"/>
          <w:b w:val="false"/>
          <w:i w:val="false"/>
          <w:color w:val="000000"/>
          <w:sz w:val="28"/>
        </w:rPr>
        <w:t xml:space="preserve">
      6) дата, место и период проведения проверки; </w:t>
      </w:r>
      <w:r>
        <w:br/>
      </w:r>
      <w:r>
        <w:rPr>
          <w:rFonts w:ascii="Times New Roman"/>
          <w:b w:val="false"/>
          <w:i w:val="false"/>
          <w:color w:val="000000"/>
          <w:sz w:val="28"/>
        </w:rPr>
        <w:t xml:space="preserve">
      7) сведения о результатах проверки, в том числе о выявленных нарушениях, об их xaрактере; </w:t>
      </w:r>
      <w:r>
        <w:br/>
      </w:r>
      <w:r>
        <w:rPr>
          <w:rFonts w:ascii="Times New Roman"/>
          <w:b w:val="false"/>
          <w:i w:val="false"/>
          <w:color w:val="000000"/>
          <w:sz w:val="28"/>
        </w:rPr>
        <w:t xml:space="preserve">
      8) сведения об ознакомлении или об отказе в ознакомлении с актом представителя юридического лица или индивидуального предпринимателя, а также лиц, присутствовавших при проведении проверки, их подписи или отказ от подписи; </w:t>
      </w:r>
      <w:r>
        <w:br/>
      </w:r>
      <w:r>
        <w:rPr>
          <w:rFonts w:ascii="Times New Roman"/>
          <w:b w:val="false"/>
          <w:i w:val="false"/>
          <w:color w:val="000000"/>
          <w:sz w:val="28"/>
        </w:rPr>
        <w:t xml:space="preserve">
      9) подпись должностного лица (лиц), проводившего проверку. </w:t>
      </w:r>
      <w:r>
        <w:br/>
      </w:r>
      <w:r>
        <w:rPr>
          <w:rFonts w:ascii="Times New Roman"/>
          <w:b w:val="false"/>
          <w:i w:val="false"/>
          <w:color w:val="000000"/>
          <w:sz w:val="28"/>
        </w:rPr>
        <w:t xml:space="preserve">
      К акту о результатах проверки прилагаются при их наличии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w:t>
      </w:r>
      <w:r>
        <w:br/>
      </w:r>
      <w:r>
        <w:rPr>
          <w:rFonts w:ascii="Times New Roman"/>
          <w:b w:val="false"/>
          <w:i w:val="false"/>
          <w:color w:val="000000"/>
          <w:sz w:val="28"/>
        </w:rPr>
        <w:t xml:space="preserve">
      15. В случае наличия замечаний и (или) возражений по результатам проверки руководитель субъекта частного предпринимательства или индивидуальный предприниматель либо их представители излагают их в письменном виде. </w:t>
      </w:r>
      <w:r>
        <w:br/>
      </w:r>
      <w:r>
        <w:rPr>
          <w:rFonts w:ascii="Times New Roman"/>
          <w:b w:val="false"/>
          <w:i w:val="false"/>
          <w:color w:val="000000"/>
          <w:sz w:val="28"/>
        </w:rPr>
        <w:t xml:space="preserve">
      Замечания и (или) возражения могут прилагаться к акту о результатах проведения проверки, о чем делается соответствующая отметка. </w:t>
      </w:r>
      <w:r>
        <w:br/>
      </w:r>
      <w:r>
        <w:rPr>
          <w:rFonts w:ascii="Times New Roman"/>
          <w:b w:val="false"/>
          <w:i w:val="false"/>
          <w:color w:val="000000"/>
          <w:sz w:val="28"/>
        </w:rPr>
        <w:t xml:space="preserve">
      16. Один экземпляр акта о результатах проверки с копиями приложений, за исключением копий документов, имеющихся в оригинале у субъекта частного предпринимательства, вручается руководителю субъекта частного предпринимательства или индивидуальному предпринимателю либо их представителям для ознакомления и принятия мер по устранению выявленных нарушений и других действий. </w:t>
      </w:r>
      <w:r>
        <w:br/>
      </w:r>
      <w:r>
        <w:rPr>
          <w:rFonts w:ascii="Times New Roman"/>
          <w:b w:val="false"/>
          <w:i w:val="false"/>
          <w:color w:val="000000"/>
          <w:sz w:val="28"/>
        </w:rPr>
        <w:t xml:space="preserve">
      17. По выявленным в результате проверки нарушениям субъект частного предпринимательства обязан в трехдневный срок при отсутствии возражений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w:t>
      </w:r>
      <w:r>
        <w:br/>
      </w:r>
      <w:r>
        <w:rPr>
          <w:rFonts w:ascii="Times New Roman"/>
          <w:b w:val="false"/>
          <w:i w:val="false"/>
          <w:color w:val="000000"/>
          <w:sz w:val="28"/>
        </w:rPr>
        <w:t xml:space="preserve">
      18. Субъекты частного предпринимательства имеют право вести книгу учета посещений и проверок. Должностные лица государственных органов обязаны в книге учета посещений и проверок субъектов частного предпринимательства произвести запись о проводимых действиях с указанием фамилий, должностей и данных, изложенных в акте. </w:t>
      </w:r>
      <w:r>
        <w:br/>
      </w:r>
      <w:r>
        <w:rPr>
          <w:rFonts w:ascii="Times New Roman"/>
          <w:b w:val="false"/>
          <w:i w:val="false"/>
          <w:color w:val="000000"/>
          <w:sz w:val="28"/>
        </w:rPr>
        <w:t xml:space="preserve">
      19. Изъятие и выемка подлинных бухгалтерских и иных документов запрещаются. </w:t>
      </w:r>
      <w:r>
        <w:br/>
      </w:r>
      <w:r>
        <w:rPr>
          <w:rFonts w:ascii="Times New Roman"/>
          <w:b w:val="false"/>
          <w:i w:val="false"/>
          <w:color w:val="000000"/>
          <w:sz w:val="28"/>
        </w:rPr>
        <w:t xml:space="preserve">
       Изъятие и выемка подлинных документов производится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 </w:t>
      </w:r>
      <w:r>
        <w:br/>
      </w:r>
      <w:r>
        <w:rPr>
          <w:rFonts w:ascii="Times New Roman"/>
          <w:b w:val="false"/>
          <w:i w:val="false"/>
          <w:color w:val="000000"/>
          <w:sz w:val="28"/>
        </w:rPr>
        <w:t xml:space="preserve">
      20. В случае отсутствия нарушений законодательства Республики Казахстан при проведении проверки в акте о результатах проверки производится соответствующая запись. </w:t>
      </w:r>
      <w:r>
        <w:br/>
      </w:r>
      <w:r>
        <w:rPr>
          <w:rFonts w:ascii="Times New Roman"/>
          <w:b w:val="false"/>
          <w:i w:val="false"/>
          <w:color w:val="000000"/>
          <w:sz w:val="28"/>
        </w:rPr>
        <w:t xml:space="preserve">
      21. Завершением срока проверки считается день вручения проверяемому субъекту частного предпринимательства акта о результатах проверки не позднее срока окончания проверки, указанного в акте о назначении проверки. </w:t>
      </w:r>
      <w:r>
        <w:br/>
      </w:r>
      <w:r>
        <w:rPr>
          <w:rFonts w:ascii="Times New Roman"/>
          <w:b w:val="false"/>
          <w:i w:val="false"/>
          <w:color w:val="000000"/>
          <w:sz w:val="28"/>
        </w:rPr>
        <w:t xml:space="preserve">
      22.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Запрещается проведение иных видов проверок, не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статью 40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40. Права и обязанности субъекта частного </w:t>
      </w:r>
      <w:r>
        <w:br/>
      </w:r>
      <w:r>
        <w:rPr>
          <w:rFonts w:ascii="Times New Roman"/>
          <w:b w:val="false"/>
          <w:i w:val="false"/>
          <w:color w:val="000000"/>
          <w:sz w:val="28"/>
        </w:rPr>
        <w:t xml:space="preserve">
                  предпринимательства при проведении государственного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1. Субъекты частного предпринимательства при проведении государственного контроля за частным предпринимательством вправе: </w:t>
      </w:r>
      <w:r>
        <w:br/>
      </w:r>
      <w:r>
        <w:rPr>
          <w:rFonts w:ascii="Times New Roman"/>
          <w:b w:val="false"/>
          <w:i w:val="false"/>
          <w:color w:val="000000"/>
          <w:sz w:val="28"/>
        </w:rPr>
        <w:t xml:space="preserve">
      1) не допускать к проверке должностных лиц государственных органов, прибывших для проведения проверки на объект, в случаях: </w:t>
      </w:r>
      <w:r>
        <w:br/>
      </w:r>
      <w:r>
        <w:rPr>
          <w:rFonts w:ascii="Times New Roman"/>
          <w:b w:val="false"/>
          <w:i w:val="false"/>
          <w:color w:val="000000"/>
          <w:sz w:val="28"/>
        </w:rPr>
        <w:t xml:space="preserve">
      несоблюдения временных интервалов по отношению к предшествующей проверке при назначении плановой проверки; </w:t>
      </w:r>
      <w:r>
        <w:br/>
      </w:r>
      <w:r>
        <w:rPr>
          <w:rFonts w:ascii="Times New Roman"/>
          <w:b w:val="false"/>
          <w:i w:val="false"/>
          <w:color w:val="000000"/>
          <w:sz w:val="28"/>
        </w:rPr>
        <w:t xml:space="preserve">
      назначения государственными органами проверок по вопросам, не входящим в их компетенцию; </w:t>
      </w:r>
      <w:r>
        <w:br/>
      </w:r>
      <w:r>
        <w:rPr>
          <w:rFonts w:ascii="Times New Roman"/>
          <w:b w:val="false"/>
          <w:i w:val="false"/>
          <w:color w:val="000000"/>
          <w:sz w:val="28"/>
        </w:rPr>
        <w:t xml:space="preserve">
      превышения либо истечения указанных в акте о назначении проверки сроков, не соответствующих срокам, установленным настоящим Законом; </w:t>
      </w:r>
      <w:r>
        <w:br/>
      </w:r>
      <w:r>
        <w:rPr>
          <w:rFonts w:ascii="Times New Roman"/>
          <w:b w:val="false"/>
          <w:i w:val="false"/>
          <w:color w:val="000000"/>
          <w:sz w:val="28"/>
        </w:rPr>
        <w:t xml:space="preserve">
      назначения государственным органом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пункта 7 статьи 37-1 Закона Республики Казахстан "О частном предпринимательстве"; </w:t>
      </w:r>
      <w:r>
        <w:br/>
      </w:r>
      <w:r>
        <w:rPr>
          <w:rFonts w:ascii="Times New Roman"/>
          <w:b w:val="false"/>
          <w:i w:val="false"/>
          <w:color w:val="000000"/>
          <w:sz w:val="28"/>
        </w:rPr>
        <w:t xml:space="preserve">
      назначения внеплановой проверки в соответствии с подпунктом 1) пункта 7 статьи 37-1 настоящего Закона, если предшествующей проверкой не были выявлены нарушения; </w:t>
      </w:r>
      <w:r>
        <w:br/>
      </w:r>
      <w:r>
        <w:rPr>
          <w:rFonts w:ascii="Times New Roman"/>
          <w:b w:val="false"/>
          <w:i w:val="false"/>
          <w:color w:val="000000"/>
          <w:sz w:val="28"/>
        </w:rPr>
        <w:t xml:space="preserve">
      отсутствия информации и документов, предусмотренных пунктами 2 и 4 статьи 38 настоящего Закона; </w:t>
      </w:r>
      <w:r>
        <w:br/>
      </w:r>
      <w:r>
        <w:rPr>
          <w:rFonts w:ascii="Times New Roman"/>
          <w:b w:val="false"/>
          <w:i w:val="false"/>
          <w:color w:val="000000"/>
          <w:sz w:val="28"/>
        </w:rPr>
        <w:t xml:space="preserve">
      назначения проверки за период, выходящий за рамки промежутка времени, указанного в заявлении или сообщении о совершенных либо готовящихся преступлениях, в иных обращениях о нарушениях прав и законных интересов физических, юридических лиц и государства; </w:t>
      </w:r>
      <w:r>
        <w:br/>
      </w:r>
      <w:r>
        <w:rPr>
          <w:rFonts w:ascii="Times New Roman"/>
          <w:b w:val="false"/>
          <w:i w:val="false"/>
          <w:color w:val="000000"/>
          <w:sz w:val="28"/>
        </w:rPr>
        <w:t xml:space="preserve">
      поручения проведения проверки лицам, не имеющим на то соответствующих полномочий; </w:t>
      </w:r>
      <w:r>
        <w:br/>
      </w:r>
      <w:r>
        <w:rPr>
          <w:rFonts w:ascii="Times New Roman"/>
          <w:b w:val="false"/>
          <w:i w:val="false"/>
          <w:color w:val="000000"/>
          <w:sz w:val="28"/>
        </w:rPr>
        <w:t xml:space="preserve">
      указания в одном акте о назначении проверки нескольких субъектов частного предпринимательства, подвергаемых проверке, за исключением случаев, указанных в пункте 3 статьи 37-1 настоящего Закона; </w:t>
      </w:r>
      <w:r>
        <w:br/>
      </w:r>
      <w:r>
        <w:rPr>
          <w:rFonts w:ascii="Times New Roman"/>
          <w:b w:val="false"/>
          <w:i w:val="false"/>
          <w:color w:val="000000"/>
          <w:sz w:val="28"/>
        </w:rPr>
        <w:t xml:space="preserve">
      продления сроков проверки свыше срока, установленного настоящим Законом; </w:t>
      </w:r>
      <w:r>
        <w:br/>
      </w:r>
      <w:r>
        <w:rPr>
          <w:rFonts w:ascii="Times New Roman"/>
          <w:b w:val="false"/>
          <w:i w:val="false"/>
          <w:color w:val="000000"/>
          <w:sz w:val="28"/>
        </w:rPr>
        <w:t xml:space="preserve">
      2) не представлять сведения, если они не относятся к предмету проводимой проверки или не относятся к периоду, указанному в акте; </w:t>
      </w:r>
      <w:r>
        <w:br/>
      </w:r>
      <w:r>
        <w:rPr>
          <w:rFonts w:ascii="Times New Roman"/>
          <w:b w:val="false"/>
          <w:i w:val="false"/>
          <w:color w:val="000000"/>
          <w:sz w:val="28"/>
        </w:rPr>
        <w:t xml:space="preserve">
      3) обжаловать акт о назначении проверки и акт о результатах проверки и действия (бездействия) должностных лиц государственных органов в порядке, установленном законодательством Республики Казахстан; </w:t>
      </w:r>
      <w:r>
        <w:br/>
      </w:r>
      <w:r>
        <w:rPr>
          <w:rFonts w:ascii="Times New Roman"/>
          <w:b w:val="false"/>
          <w:i w:val="false"/>
          <w:color w:val="000000"/>
          <w:sz w:val="28"/>
        </w:rPr>
        <w:t xml:space="preserve">
      4) не исполнять не основанные на законе запреты государственных органов или должностных лиц, ограничивающие частное предпринимательство; </w:t>
      </w:r>
      <w:r>
        <w:br/>
      </w:r>
      <w:r>
        <w:rPr>
          <w:rFonts w:ascii="Times New Roman"/>
          <w:b w:val="false"/>
          <w:i w:val="false"/>
          <w:color w:val="000000"/>
          <w:sz w:val="28"/>
        </w:rPr>
        <w:t xml:space="preserve">
      5)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 </w:t>
      </w:r>
      <w:r>
        <w:br/>
      </w:r>
      <w:r>
        <w:rPr>
          <w:rFonts w:ascii="Times New Roman"/>
          <w:b w:val="false"/>
          <w:i w:val="false"/>
          <w:color w:val="000000"/>
          <w:sz w:val="28"/>
        </w:rPr>
        <w:t xml:space="preserve">
      6) привлекать третьих лиц к участию в проверке в целях представления своих интересов и прав, а также осуществления третьими лицами действий, предусмотренных подпунктом 5) пункта 1 настоящей статьи. </w:t>
      </w:r>
      <w:r>
        <w:br/>
      </w:r>
      <w:r>
        <w:rPr>
          <w:rFonts w:ascii="Times New Roman"/>
          <w:b w:val="false"/>
          <w:i w:val="false"/>
          <w:color w:val="000000"/>
          <w:sz w:val="28"/>
        </w:rPr>
        <w:t xml:space="preserve">
      2. Субъекты частного предпринимательства при проведении государственными органами государственного контроля обязаны: </w:t>
      </w:r>
      <w:r>
        <w:br/>
      </w:r>
      <w:r>
        <w:rPr>
          <w:rFonts w:ascii="Times New Roman"/>
          <w:b w:val="false"/>
          <w:i w:val="false"/>
          <w:color w:val="000000"/>
          <w:sz w:val="28"/>
        </w:rPr>
        <w:t xml:space="preserve">
      1) обеспечить беспрепятственный проход должностных лиц государственных органов на территорию и в помещения проверяемого объекта при соблюдении требований пункта 4 статьи 38 настоящего Закона; </w:t>
      </w:r>
      <w:r>
        <w:br/>
      </w:r>
      <w:r>
        <w:rPr>
          <w:rFonts w:ascii="Times New Roman"/>
          <w:b w:val="false"/>
          <w:i w:val="false"/>
          <w:color w:val="000000"/>
          <w:sz w:val="28"/>
        </w:rPr>
        <w:t xml:space="preserve">
      2) с соблюдением требований статьи 11 настоящего Закона представлять должностным лицам государственных органов, осуществляющим проверку,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 </w:t>
      </w:r>
      <w:r>
        <w:br/>
      </w:r>
      <w:r>
        <w:rPr>
          <w:rFonts w:ascii="Times New Roman"/>
          <w:b w:val="false"/>
          <w:i w:val="false"/>
          <w:color w:val="000000"/>
          <w:sz w:val="28"/>
        </w:rPr>
        <w:t xml:space="preserve">
      3) сделать отметку о получении на втором экземпляре акта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24) дополнить статьями 40-1 и 40-2 следующего содержания: </w:t>
      </w:r>
      <w:r>
        <w:br/>
      </w:r>
      <w:r>
        <w:rPr>
          <w:rFonts w:ascii="Times New Roman"/>
          <w:b w:val="false"/>
          <w:i w:val="false"/>
          <w:color w:val="000000"/>
          <w:sz w:val="28"/>
        </w:rPr>
        <w:t xml:space="preserve">
      "Статья 40-1. Ограничения при проведении проверки </w:t>
      </w:r>
      <w:r>
        <w:br/>
      </w:r>
      <w:r>
        <w:rPr>
          <w:rFonts w:ascii="Times New Roman"/>
          <w:b w:val="false"/>
          <w:i w:val="false"/>
          <w:color w:val="000000"/>
          <w:sz w:val="28"/>
        </w:rPr>
        <w:t xml:space="preserve">
      При проведении проверки должностные лица уполномоченного на осуществление контрольных и надзорных функций государственного органа не вправе: </w:t>
      </w:r>
      <w:r>
        <w:br/>
      </w:r>
      <w:r>
        <w:rPr>
          <w:rFonts w:ascii="Times New Roman"/>
          <w:b w:val="false"/>
          <w:i w:val="false"/>
          <w:color w:val="000000"/>
          <w:sz w:val="28"/>
        </w:rPr>
        <w:t xml:space="preserve">
      1) проверять выполнение требований, установленных законами Республики Казахстан и постановлениями Правительства Республики Казахстан, если такие требования не относятся к компетенции государственного органа, от имени которого действуют эти должностные лица; </w:t>
      </w:r>
      <w:r>
        <w:br/>
      </w:r>
      <w:r>
        <w:rPr>
          <w:rFonts w:ascii="Times New Roman"/>
          <w:b w:val="false"/>
          <w:i w:val="false"/>
          <w:color w:val="000000"/>
          <w:sz w:val="28"/>
        </w:rPr>
        <w:t xml:space="preserve">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w:t>
      </w:r>
      <w:r>
        <w:br/>
      </w:r>
      <w:r>
        <w:rPr>
          <w:rFonts w:ascii="Times New Roman"/>
          <w:b w:val="false"/>
          <w:i w:val="false"/>
          <w:color w:val="000000"/>
          <w:sz w:val="28"/>
        </w:rPr>
        <w:t xml:space="preserve">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государственными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 </w:t>
      </w:r>
      <w:r>
        <w:br/>
      </w:r>
      <w:r>
        <w:rPr>
          <w:rFonts w:ascii="Times New Roman"/>
          <w:b w:val="false"/>
          <w:i w:val="false"/>
          <w:color w:val="000000"/>
          <w:sz w:val="28"/>
        </w:rPr>
        <w:t xml:space="preserve">
      4) разглашать и (или) распространять информацию, полученную в результате проведения проверки и составляющую коммерческую или иную охраняемую законом тайну,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5) превышать установленные сроки проведения проверки; </w:t>
      </w:r>
      <w:r>
        <w:br/>
      </w:r>
      <w:r>
        <w:rPr>
          <w:rFonts w:ascii="Times New Roman"/>
          <w:b w:val="false"/>
          <w:i w:val="false"/>
          <w:color w:val="000000"/>
          <w:sz w:val="28"/>
        </w:rPr>
        <w:t xml:space="preserve">
      6) проводить заведомо повторную проверку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пункта 7 статьи 37-1 Закона Республики Казахстан "О частном предпринимательстве"; </w:t>
      </w:r>
      <w:r>
        <w:br/>
      </w:r>
      <w:r>
        <w:rPr>
          <w:rFonts w:ascii="Times New Roman"/>
          <w:b w:val="false"/>
          <w:i w:val="false"/>
          <w:color w:val="000000"/>
          <w:sz w:val="28"/>
        </w:rPr>
        <w:t xml:space="preserve">
      7) проводить мероприятия, носящие затратный характер, в целях государственного контроля за счет субъектов частного предпринимательства. </w:t>
      </w:r>
      <w:r>
        <w:br/>
      </w:r>
      <w:r>
        <w:rPr>
          <w:rFonts w:ascii="Times New Roman"/>
          <w:b w:val="false"/>
          <w:i w:val="false"/>
          <w:color w:val="000000"/>
          <w:sz w:val="28"/>
        </w:rPr>
        <w:t xml:space="preserve">
      Статья 40-2. Недействительность проверки, проведенной с грубым </w:t>
      </w:r>
      <w:r>
        <w:br/>
      </w:r>
      <w:r>
        <w:rPr>
          <w:rFonts w:ascii="Times New Roman"/>
          <w:b w:val="false"/>
          <w:i w:val="false"/>
          <w:color w:val="000000"/>
          <w:sz w:val="28"/>
        </w:rPr>
        <w:t xml:space="preserve">
                   нарушением требований настоящего Закона </w:t>
      </w:r>
      <w:r>
        <w:br/>
      </w:r>
      <w:r>
        <w:rPr>
          <w:rFonts w:ascii="Times New Roman"/>
          <w:b w:val="false"/>
          <w:i w:val="false"/>
          <w:color w:val="000000"/>
          <w:sz w:val="28"/>
        </w:rPr>
        <w:t xml:space="preserve">
      1. Проверка, проведенная уполномоченным на осуществление контрольных и (или) надзорных функций государственным органом с грубым нарушением установленных настоящим Законом требований к организации и проведению проверки, признается недействительной, а акт по результатам данной проверки не может являться доказательством нарушения субъектами частного предпринимательства обязательных требований, установленных законами Республики Казахстан и постановлениями Правительства Республики Казахстан, и является основанием для его отмены вышестоящим государственным органом или судом. </w:t>
      </w:r>
      <w:r>
        <w:br/>
      </w:r>
      <w:r>
        <w:rPr>
          <w:rFonts w:ascii="Times New Roman"/>
          <w:b w:val="false"/>
          <w:i w:val="false"/>
          <w:color w:val="000000"/>
          <w:sz w:val="28"/>
        </w:rPr>
        <w:t xml:space="preserve">
      Рассмотрение вышестоящим государственным органом заявления субъекта частного предпринимательства в связи с недействительностью проверки осуществляется в течение десяти рабочих дней с момента подачи заявления. </w:t>
      </w:r>
      <w:r>
        <w:br/>
      </w:r>
      <w:r>
        <w:rPr>
          <w:rFonts w:ascii="Times New Roman"/>
          <w:b w:val="false"/>
          <w:i w:val="false"/>
          <w:color w:val="000000"/>
          <w:sz w:val="28"/>
        </w:rPr>
        <w:t xml:space="preserve">
      В случае нарушения установленного срока рассмотрения такого заявления считается, что решение принято в пользу субъекта частного предпринимательства. </w:t>
      </w:r>
      <w:r>
        <w:br/>
      </w:r>
      <w:r>
        <w:rPr>
          <w:rFonts w:ascii="Times New Roman"/>
          <w:b w:val="false"/>
          <w:i w:val="false"/>
          <w:color w:val="000000"/>
          <w:sz w:val="28"/>
        </w:rPr>
        <w:t xml:space="preserve">
      2. К грубым нарушениям относятся: </w:t>
      </w:r>
      <w:r>
        <w:br/>
      </w:r>
      <w:r>
        <w:rPr>
          <w:rFonts w:ascii="Times New Roman"/>
          <w:b w:val="false"/>
          <w:i w:val="false"/>
          <w:color w:val="000000"/>
          <w:sz w:val="28"/>
        </w:rPr>
        <w:t xml:space="preserve">
      1) отсутствие оснований проведения проверки; </w:t>
      </w:r>
      <w:r>
        <w:br/>
      </w:r>
      <w:r>
        <w:rPr>
          <w:rFonts w:ascii="Times New Roman"/>
          <w:b w:val="false"/>
          <w:i w:val="false"/>
          <w:color w:val="000000"/>
          <w:sz w:val="28"/>
        </w:rPr>
        <w:t xml:space="preserve">
      2) отсутствие акта о назначении проверки; </w:t>
      </w:r>
      <w:r>
        <w:br/>
      </w:r>
      <w:r>
        <w:rPr>
          <w:rFonts w:ascii="Times New Roman"/>
          <w:b w:val="false"/>
          <w:i w:val="false"/>
          <w:color w:val="000000"/>
          <w:sz w:val="28"/>
        </w:rPr>
        <w:t xml:space="preserve">
      3) несоблюдение сроков уведомления о проведении проверки; </w:t>
      </w:r>
      <w:r>
        <w:br/>
      </w:r>
      <w:r>
        <w:rPr>
          <w:rFonts w:ascii="Times New Roman"/>
          <w:b w:val="false"/>
          <w:i w:val="false"/>
          <w:color w:val="000000"/>
          <w:sz w:val="28"/>
        </w:rPr>
        <w:t xml:space="preserve">
      4) нарушение требований статьи 40-1 настоящего Закона; </w:t>
      </w:r>
      <w:r>
        <w:br/>
      </w:r>
      <w:r>
        <w:rPr>
          <w:rFonts w:ascii="Times New Roman"/>
          <w:b w:val="false"/>
          <w:i w:val="false"/>
          <w:color w:val="000000"/>
          <w:sz w:val="28"/>
        </w:rPr>
        <w:t xml:space="preserve">
      5) нарушение временного интервала по отношению к предшествующей проверке при назначении плановой проверки; </w:t>
      </w:r>
      <w:r>
        <w:br/>
      </w:r>
      <w:r>
        <w:rPr>
          <w:rFonts w:ascii="Times New Roman"/>
          <w:b w:val="false"/>
          <w:i w:val="false"/>
          <w:color w:val="000000"/>
          <w:sz w:val="28"/>
        </w:rPr>
        <w:t xml:space="preserve">
      6) непредставление проверяемому субъекту акта проверки."; </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 xml:space="preserve">пункте 1 </w:t>
      </w:r>
      <w:r>
        <w:rPr>
          <w:rFonts w:ascii="Times New Roman"/>
          <w:b w:val="false"/>
          <w:i w:val="false"/>
          <w:color w:val="000000"/>
          <w:sz w:val="28"/>
        </w:rPr>
        <w:t xml:space="preserve">статьи 42 слово "администрирования" заменить словом "регулирования"; </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 xml:space="preserve">приложении </w:t>
      </w:r>
      <w:r>
        <w:rPr>
          <w:rFonts w:ascii="Times New Roman"/>
          <w:b w:val="false"/>
          <w:i w:val="false"/>
          <w:color w:val="000000"/>
          <w:sz w:val="28"/>
        </w:rPr>
        <w:t xml:space="preserve">к указанному Закону: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2) слова "мониторинг и" исключить;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xml:space="preserve">
      "8) контроль в области атомной энергии.";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2 </w:t>
      </w:r>
      <w:r>
        <w:rPr>
          <w:rFonts w:ascii="Times New Roman"/>
          <w:b w:val="false"/>
          <w:i w:val="false"/>
          <w:color w:val="000000"/>
          <w:sz w:val="28"/>
        </w:rPr>
        <w:t xml:space="preserve">: </w:t>
      </w:r>
      <w:r>
        <w:br/>
      </w:r>
      <w:r>
        <w:rPr>
          <w:rFonts w:ascii="Times New Roman"/>
          <w:b w:val="false"/>
          <w:i w:val="false"/>
          <w:color w:val="000000"/>
          <w:sz w:val="28"/>
        </w:rPr>
        <w:t xml:space="preserve">
      подпункты 9) и 10) исключить;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контроль в сфере транспорта.";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"контроль на предотгрузочном этапе и (или) конечного использования продукции.";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6-1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"контроль в сфере жилищных отношений."; </w:t>
      </w:r>
      <w:r>
        <w:br/>
      </w:r>
      <w:r>
        <w:rPr>
          <w:rFonts w:ascii="Times New Roman"/>
          <w:b w:val="false"/>
          <w:i w:val="false"/>
          <w:color w:val="000000"/>
          <w:sz w:val="28"/>
        </w:rPr>
        <w:t xml:space="preserve">
      в </w:t>
      </w:r>
      <w:r>
        <w:rPr>
          <w:rFonts w:ascii="Times New Roman"/>
          <w:b w:val="false"/>
          <w:i w:val="false"/>
          <w:color w:val="000000"/>
          <w:sz w:val="28"/>
        </w:rPr>
        <w:t xml:space="preserve">пункте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контроль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в подпункте 8) слова "водного законодательства" заменить словами "использования и охраны водного фонда";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контроль в области безопасности и качества хлопка."; </w:t>
      </w:r>
      <w:r>
        <w:br/>
      </w:r>
      <w:r>
        <w:rPr>
          <w:rFonts w:ascii="Times New Roman"/>
          <w:b w:val="false"/>
          <w:i w:val="false"/>
          <w:color w:val="000000"/>
          <w:sz w:val="28"/>
        </w:rPr>
        <w:t xml:space="preserve">
      в подпункте 3) пункта 10 слова "на опасных производственных объектах" исключить; </w:t>
      </w:r>
      <w:r>
        <w:br/>
      </w:r>
      <w:r>
        <w:rPr>
          <w:rFonts w:ascii="Times New Roman"/>
          <w:b w:val="false"/>
          <w:i w:val="false"/>
          <w:color w:val="000000"/>
          <w:sz w:val="28"/>
        </w:rPr>
        <w:t xml:space="preserve">
      подпункт 1) пункта 11 изложить в следующей редакции: </w:t>
      </w:r>
      <w:r>
        <w:br/>
      </w:r>
      <w:r>
        <w:rPr>
          <w:rFonts w:ascii="Times New Roman"/>
          <w:b w:val="false"/>
          <w:i w:val="false"/>
          <w:color w:val="000000"/>
          <w:sz w:val="28"/>
        </w:rPr>
        <w:t xml:space="preserve">
      "1) контроль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"15. Государственный орган в области труда и социальной защиты населения: </w:t>
      </w:r>
      <w:r>
        <w:br/>
      </w:r>
      <w:r>
        <w:rPr>
          <w:rFonts w:ascii="Times New Roman"/>
          <w:b w:val="false"/>
          <w:i w:val="false"/>
          <w:color w:val="000000"/>
          <w:sz w:val="28"/>
        </w:rPr>
        <w:t xml:space="preserve">
      1) контроль за соблюдением законодательства Республики Казахстан о труде и безопасности и охране труда; </w:t>
      </w:r>
      <w:r>
        <w:br/>
      </w:r>
      <w:r>
        <w:rPr>
          <w:rFonts w:ascii="Times New Roman"/>
          <w:b w:val="false"/>
          <w:i w:val="false"/>
          <w:color w:val="000000"/>
          <w:sz w:val="28"/>
        </w:rPr>
        <w:t xml:space="preserve">
      2) контроль в области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3) контроль в сфере занятости населения; </w:t>
      </w:r>
      <w:r>
        <w:br/>
      </w:r>
      <w:r>
        <w:rPr>
          <w:rFonts w:ascii="Times New Roman"/>
          <w:b w:val="false"/>
          <w:i w:val="false"/>
          <w:color w:val="000000"/>
          <w:sz w:val="28"/>
        </w:rPr>
        <w:t xml:space="preserve">
      4) контроль в области социальной защиты инвалидов; </w:t>
      </w:r>
      <w:r>
        <w:br/>
      </w:r>
      <w:r>
        <w:rPr>
          <w:rFonts w:ascii="Times New Roman"/>
          <w:b w:val="false"/>
          <w:i w:val="false"/>
          <w:color w:val="000000"/>
          <w:sz w:val="28"/>
        </w:rPr>
        <w:t xml:space="preserve">
      5) контроль в сфере предоставления специальных социальных услуг.";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23)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"23. Государственный орган по защите конкуренции и ограничению монополистической деятельности - антимонопольный орган: </w:t>
      </w:r>
      <w:r>
        <w:br/>
      </w:r>
      <w:r>
        <w:rPr>
          <w:rFonts w:ascii="Times New Roman"/>
          <w:b w:val="false"/>
          <w:i w:val="false"/>
          <w:color w:val="000000"/>
          <w:sz w:val="28"/>
        </w:rPr>
        <w:t xml:space="preserve">
      1) контроль за экономической концентрацией; </w:t>
      </w:r>
      <w:r>
        <w:br/>
      </w:r>
      <w:r>
        <w:rPr>
          <w:rFonts w:ascii="Times New Roman"/>
          <w:b w:val="false"/>
          <w:i w:val="false"/>
          <w:color w:val="000000"/>
          <w:sz w:val="28"/>
        </w:rPr>
        <w:t xml:space="preserve">
      2) контроль за соблюдением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подпункт 6) </w:t>
      </w:r>
      <w:r>
        <w:rPr>
          <w:rFonts w:ascii="Times New Roman"/>
          <w:b w:val="false"/>
          <w:i w:val="false"/>
          <w:color w:val="000000"/>
          <w:sz w:val="28"/>
        </w:rPr>
        <w:t xml:space="preserve">пункта 28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"6) контроль за охранной деятельностью;";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30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"контроль в области аудиторской деятельности и деятельности профессиональных аудиторских организаций.";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"контроль в области игорного бизнеса."; </w:t>
      </w:r>
      <w:r>
        <w:br/>
      </w:r>
      <w:r>
        <w:rPr>
          <w:rFonts w:ascii="Times New Roman"/>
          <w:b w:val="false"/>
          <w:i w:val="false"/>
          <w:color w:val="000000"/>
          <w:sz w:val="28"/>
        </w:rPr>
        <w:t>
</w:t>
      </w:r>
      <w:r>
        <w:rPr>
          <w:rFonts w:ascii="Times New Roman"/>
          <w:b w:val="false"/>
          <w:i w:val="false"/>
          <w:color w:val="000000"/>
          <w:sz w:val="28"/>
        </w:rPr>
        <w:t xml:space="preserve">
      дополнить пунктами 33, 34, 35, 36, 37 и 38 следующего содержания: </w:t>
      </w:r>
      <w:r>
        <w:br/>
      </w:r>
      <w:r>
        <w:rPr>
          <w:rFonts w:ascii="Times New Roman"/>
          <w:b w:val="false"/>
          <w:i w:val="false"/>
          <w:color w:val="000000"/>
          <w:sz w:val="28"/>
        </w:rPr>
        <w:t xml:space="preserve">
      "33. Государственный орган по физической культуре и спорту: контроль в области физической культуры и спорта. </w:t>
      </w:r>
      <w:r>
        <w:br/>
      </w:r>
      <w:r>
        <w:rPr>
          <w:rFonts w:ascii="Times New Roman"/>
          <w:b w:val="false"/>
          <w:i w:val="false"/>
          <w:color w:val="000000"/>
          <w:sz w:val="28"/>
        </w:rPr>
        <w:t xml:space="preserve">
      34. Государственный орган в области бухгалтерского учета и финансовой отчетности: </w:t>
      </w:r>
      <w:r>
        <w:br/>
      </w:r>
      <w:r>
        <w:rPr>
          <w:rFonts w:ascii="Times New Roman"/>
          <w:b w:val="false"/>
          <w:i w:val="false"/>
          <w:color w:val="000000"/>
          <w:sz w:val="28"/>
        </w:rPr>
        <w:t xml:space="preserve">
      контроль в области бухгалтерского учета и финансовой отчетности. </w:t>
      </w:r>
      <w:r>
        <w:br/>
      </w:r>
      <w:r>
        <w:rPr>
          <w:rFonts w:ascii="Times New Roman"/>
          <w:b w:val="false"/>
          <w:i w:val="false"/>
          <w:color w:val="000000"/>
          <w:sz w:val="28"/>
        </w:rPr>
        <w:t xml:space="preserve">
      35. Государственный орган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контроль за деятельностью участников регионального финансового центра в области трудового законодательства Республики Казахстан. </w:t>
      </w:r>
      <w:r>
        <w:br/>
      </w:r>
      <w:r>
        <w:rPr>
          <w:rFonts w:ascii="Times New Roman"/>
          <w:b w:val="false"/>
          <w:i w:val="false"/>
          <w:color w:val="000000"/>
          <w:sz w:val="28"/>
        </w:rPr>
        <w:t xml:space="preserve">
      36. Государственный орган в области охраны и использования объектов историко-культурного наследия: </w:t>
      </w:r>
      <w:r>
        <w:br/>
      </w:r>
      <w:r>
        <w:rPr>
          <w:rFonts w:ascii="Times New Roman"/>
          <w:b w:val="false"/>
          <w:i w:val="false"/>
          <w:color w:val="000000"/>
          <w:sz w:val="28"/>
        </w:rPr>
        <w:t xml:space="preserve">
      контроль за охраной и использованием объектов историко-культурного наследия. </w:t>
      </w:r>
      <w:r>
        <w:br/>
      </w:r>
      <w:r>
        <w:rPr>
          <w:rFonts w:ascii="Times New Roman"/>
          <w:b w:val="false"/>
          <w:i w:val="false"/>
          <w:color w:val="000000"/>
          <w:sz w:val="28"/>
        </w:rPr>
        <w:t xml:space="preserve">
      37. Государственный орган в области статистики: контроль в области статистики. </w:t>
      </w:r>
      <w:r>
        <w:br/>
      </w:r>
      <w:r>
        <w:rPr>
          <w:rFonts w:ascii="Times New Roman"/>
          <w:b w:val="false"/>
          <w:i w:val="false"/>
          <w:color w:val="000000"/>
          <w:sz w:val="28"/>
        </w:rPr>
        <w:t xml:space="preserve">
      38. Государственный орган по предпринимательству: </w:t>
      </w:r>
      <w:r>
        <w:br/>
      </w:r>
      <w:r>
        <w:rPr>
          <w:rFonts w:ascii="Times New Roman"/>
          <w:b w:val="false"/>
          <w:i w:val="false"/>
          <w:color w:val="000000"/>
          <w:sz w:val="28"/>
        </w:rPr>
        <w:t xml:space="preserve">
      контроль в области поддержки и защиты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57.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8 </w:t>
      </w:r>
      <w:r>
        <w:rPr>
          <w:rFonts w:ascii="Times New Roman"/>
          <w:b w:val="false"/>
          <w:i w:val="false"/>
          <w:color w:val="000000"/>
          <w:sz w:val="28"/>
        </w:rPr>
        <w:t xml:space="preserve">дополнить подпунктом 19) следующего содержания: </w:t>
      </w:r>
      <w:r>
        <w:br/>
      </w:r>
      <w:r>
        <w:rPr>
          <w:rFonts w:ascii="Times New Roman"/>
          <w:b w:val="false"/>
          <w:i w:val="false"/>
          <w:color w:val="000000"/>
          <w:sz w:val="28"/>
        </w:rPr>
        <w:t xml:space="preserve">
      "19)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подпункт 2) </w:t>
      </w:r>
      <w:r>
        <w:rPr>
          <w:rFonts w:ascii="Times New Roman"/>
          <w:b w:val="false"/>
          <w:i w:val="false"/>
          <w:color w:val="000000"/>
          <w:sz w:val="28"/>
        </w:rPr>
        <w:t xml:space="preserve">пункта 1 </w:t>
      </w:r>
      <w:r>
        <w:rPr>
          <w:rFonts w:ascii="Times New Roman"/>
          <w:b w:val="false"/>
          <w:i w:val="false"/>
          <w:color w:val="000000"/>
          <w:sz w:val="28"/>
        </w:rPr>
        <w:t xml:space="preserve">статьи 33 изложить в следующей редакции: </w:t>
      </w:r>
      <w:r>
        <w:br/>
      </w:r>
      <w:r>
        <w:rPr>
          <w:rFonts w:ascii="Times New Roman"/>
          <w:b w:val="false"/>
          <w:i w:val="false"/>
          <w:color w:val="000000"/>
          <w:sz w:val="28"/>
        </w:rPr>
        <w:t xml:space="preserve">
      "2) посещать объекты физических и юридических лиц, находящиеся на территории природоохранного учреждения и его охранной зоны, в целях проведения контроля за соблюдением требований законов Республики Казахстан и постановлений Правительства Республики Казахстан в области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xml:space="preserve">
      58.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"Об информатизации" (Ведомости Парламента Республики Казахстан, 2007 г., № 2, ст. 13):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4 </w:t>
      </w:r>
      <w:r>
        <w:rPr>
          <w:rFonts w:ascii="Times New Roman"/>
          <w:b w:val="false"/>
          <w:i w:val="false"/>
          <w:color w:val="000000"/>
          <w:sz w:val="28"/>
        </w:rPr>
        <w:t xml:space="preserve">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информатизации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осуществление государственного контроля в области информатизации на предмет соблюдения требований законов Республики Казахстан и постановлений Правительства Республики Казахстан об информатизации;"; </w:t>
      </w:r>
      <w:r>
        <w:br/>
      </w:r>
      <w:r>
        <w:rPr>
          <w:rFonts w:ascii="Times New Roman"/>
          <w:b w:val="false"/>
          <w:i w:val="false"/>
          <w:color w:val="000000"/>
          <w:sz w:val="28"/>
        </w:rPr>
        <w:t xml:space="preserve">
      дополнить подпунктом 18) следующего содержания: </w:t>
      </w:r>
      <w:r>
        <w:br/>
      </w:r>
      <w:r>
        <w:rPr>
          <w:rFonts w:ascii="Times New Roman"/>
          <w:b w:val="false"/>
          <w:i w:val="false"/>
          <w:color w:val="000000"/>
          <w:sz w:val="28"/>
        </w:rPr>
        <w:t xml:space="preserve">
      "18)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59.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подпункте 4) </w:t>
      </w:r>
      <w:r>
        <w:rPr>
          <w:rFonts w:ascii="Times New Roman"/>
          <w:b w:val="false"/>
          <w:i w:val="false"/>
          <w:color w:val="000000"/>
          <w:sz w:val="28"/>
        </w:rPr>
        <w:t xml:space="preserve">статьи 33 слова ", технологическое сопровождение строек" исключить. </w:t>
      </w:r>
      <w:r>
        <w:br/>
      </w:r>
      <w:r>
        <w:rPr>
          <w:rFonts w:ascii="Times New Roman"/>
          <w:b w:val="false"/>
          <w:i w:val="false"/>
          <w:color w:val="000000"/>
          <w:sz w:val="28"/>
        </w:rPr>
        <w:t>
</w:t>
      </w:r>
      <w:r>
        <w:rPr>
          <w:rFonts w:ascii="Times New Roman"/>
          <w:b w:val="false"/>
          <w:i w:val="false"/>
          <w:color w:val="000000"/>
          <w:sz w:val="28"/>
        </w:rPr>
        <w:t xml:space="preserve">
      60.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января 2007 года "Об игорном бизнесе" (Ведомости Парламента Республики Казахстан, 2007 г., № 2, ст. 15;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 1 </w:t>
      </w:r>
      <w:r>
        <w:rPr>
          <w:rFonts w:ascii="Times New Roman"/>
          <w:b w:val="false"/>
          <w:i w:val="false"/>
          <w:color w:val="000000"/>
          <w:sz w:val="28"/>
        </w:rPr>
        <w:t xml:space="preserve">статьи 8 дополнить подпунктом 7) следующего содержания: </w:t>
      </w:r>
      <w:r>
        <w:br/>
      </w:r>
      <w:r>
        <w:rPr>
          <w:rFonts w:ascii="Times New Roman"/>
          <w:b w:val="false"/>
          <w:i w:val="false"/>
          <w:color w:val="000000"/>
          <w:sz w:val="28"/>
        </w:rPr>
        <w:t xml:space="preserve">
      "7)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16-1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16-1. Государственный контроль в области игорного </w:t>
      </w:r>
      <w:r>
        <w:br/>
      </w:r>
      <w:r>
        <w:rPr>
          <w:rFonts w:ascii="Times New Roman"/>
          <w:b w:val="false"/>
          <w:i w:val="false"/>
          <w:color w:val="000000"/>
          <w:sz w:val="28"/>
        </w:rPr>
        <w:t xml:space="preserve">
                    бизнеса </w:t>
      </w:r>
      <w:r>
        <w:br/>
      </w:r>
      <w:r>
        <w:rPr>
          <w:rFonts w:ascii="Times New Roman"/>
          <w:b w:val="false"/>
          <w:i w:val="false"/>
          <w:color w:val="000000"/>
          <w:sz w:val="28"/>
        </w:rPr>
        <w:t xml:space="preserve">
      1. Государственный контроль в области игорного бизнеса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статьи 16-2 </w:t>
      </w:r>
      <w:r>
        <w:rPr>
          <w:rFonts w:ascii="Times New Roman"/>
          <w:b w:val="false"/>
          <w:i w:val="false"/>
          <w:color w:val="000000"/>
          <w:sz w:val="28"/>
        </w:rPr>
        <w:t xml:space="preserve">и </w:t>
      </w:r>
      <w:r>
        <w:rPr>
          <w:rFonts w:ascii="Times New Roman"/>
          <w:b w:val="false"/>
          <w:i w:val="false"/>
          <w:color w:val="000000"/>
          <w:sz w:val="28"/>
        </w:rPr>
        <w:t xml:space="preserve">16-3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61.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 5 </w:t>
      </w:r>
      <w:r>
        <w:rPr>
          <w:rFonts w:ascii="Times New Roman"/>
          <w:b w:val="false"/>
          <w:i w:val="false"/>
          <w:color w:val="000000"/>
          <w:sz w:val="28"/>
        </w:rPr>
        <w:t xml:space="preserve">статьи 20 дополнить подпунктами 20) и 21) следующего содержания: </w:t>
      </w:r>
      <w:r>
        <w:br/>
      </w:r>
      <w:r>
        <w:rPr>
          <w:rFonts w:ascii="Times New Roman"/>
          <w:b w:val="false"/>
          <w:i w:val="false"/>
          <w:color w:val="000000"/>
          <w:sz w:val="28"/>
        </w:rPr>
        <w:t xml:space="preserve">
      "20) осуществляет государственный контроль в области бухгалтерского учета и финансовой отчетности; </w:t>
      </w:r>
      <w:r>
        <w:br/>
      </w:r>
      <w:r>
        <w:rPr>
          <w:rFonts w:ascii="Times New Roman"/>
          <w:b w:val="false"/>
          <w:i w:val="false"/>
          <w:color w:val="000000"/>
          <w:sz w:val="28"/>
        </w:rPr>
        <w:t xml:space="preserve">
      21)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статью 20-1 изложить в следующей редакции: </w:t>
      </w:r>
      <w:r>
        <w:br/>
      </w:r>
      <w:r>
        <w:rPr>
          <w:rFonts w:ascii="Times New Roman"/>
          <w:b w:val="false"/>
          <w:i w:val="false"/>
          <w:color w:val="000000"/>
          <w:sz w:val="28"/>
        </w:rPr>
        <w:t xml:space="preserve">
      "Статья 20-1. Государственный контроль в области бухгалтерского </w:t>
      </w:r>
      <w:r>
        <w:br/>
      </w:r>
      <w:r>
        <w:rPr>
          <w:rFonts w:ascii="Times New Roman"/>
          <w:b w:val="false"/>
          <w:i w:val="false"/>
          <w:color w:val="000000"/>
          <w:sz w:val="28"/>
        </w:rPr>
        <w:t xml:space="preserve">
                    учета и финансовой отчетности </w:t>
      </w:r>
      <w:r>
        <w:br/>
      </w:r>
      <w:r>
        <w:rPr>
          <w:rFonts w:ascii="Times New Roman"/>
          <w:b w:val="false"/>
          <w:i w:val="false"/>
          <w:color w:val="000000"/>
          <w:sz w:val="28"/>
        </w:rPr>
        <w:t xml:space="preserve">
      1. Государственный контроль в области бухгалтерского учета и финансовой отчетности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безопасности игрушек" (Ведомости Парламента Республики Казахстан, 2007 г., № 17, ст. 138):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6. Государственный контроль в области безопасности </w:t>
      </w:r>
      <w:r>
        <w:br/>
      </w:r>
      <w:r>
        <w:rPr>
          <w:rFonts w:ascii="Times New Roman"/>
          <w:b w:val="false"/>
          <w:i w:val="false"/>
          <w:color w:val="000000"/>
          <w:sz w:val="28"/>
        </w:rPr>
        <w:t xml:space="preserve">
                 игрушек </w:t>
      </w:r>
      <w:r>
        <w:br/>
      </w:r>
      <w:r>
        <w:rPr>
          <w:rFonts w:ascii="Times New Roman"/>
          <w:b w:val="false"/>
          <w:i w:val="false"/>
          <w:color w:val="000000"/>
          <w:sz w:val="28"/>
        </w:rPr>
        <w:t xml:space="preserve">
      1. Государственный контроль в области безопасности игрушек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2. Проверка безопасности игрушек проводится в два этапа: </w:t>
      </w:r>
      <w:r>
        <w:br/>
      </w:r>
      <w:r>
        <w:rPr>
          <w:rFonts w:ascii="Times New Roman"/>
          <w:b w:val="false"/>
          <w:i w:val="false"/>
          <w:color w:val="000000"/>
          <w:sz w:val="28"/>
        </w:rPr>
        <w:t xml:space="preserve">
      1) документальная проверка; </w:t>
      </w:r>
      <w:r>
        <w:br/>
      </w:r>
      <w:r>
        <w:rPr>
          <w:rFonts w:ascii="Times New Roman"/>
          <w:b w:val="false"/>
          <w:i w:val="false"/>
          <w:color w:val="000000"/>
          <w:sz w:val="28"/>
        </w:rPr>
        <w:t xml:space="preserve">
      2) проверка оценки рисков. </w:t>
      </w:r>
      <w:r>
        <w:br/>
      </w:r>
      <w:r>
        <w:rPr>
          <w:rFonts w:ascii="Times New Roman"/>
          <w:b w:val="false"/>
          <w:i w:val="false"/>
          <w:color w:val="000000"/>
          <w:sz w:val="28"/>
        </w:rPr>
        <w:t xml:space="preserve">
      3. Документальная проверка безопасности игрушек осуществляется путем: </w:t>
      </w:r>
      <w:r>
        <w:br/>
      </w:r>
      <w:r>
        <w:rPr>
          <w:rFonts w:ascii="Times New Roman"/>
          <w:b w:val="false"/>
          <w:i w:val="false"/>
          <w:color w:val="000000"/>
          <w:sz w:val="28"/>
        </w:rPr>
        <w:t xml:space="preserve">
      1) проверки соответствия достоверности информации для потребителя требованиям настоящего Закона, технических регламентов; </w:t>
      </w:r>
      <w:r>
        <w:br/>
      </w:r>
      <w:r>
        <w:rPr>
          <w:rFonts w:ascii="Times New Roman"/>
          <w:b w:val="false"/>
          <w:i w:val="false"/>
          <w:color w:val="000000"/>
          <w:sz w:val="28"/>
        </w:rPr>
        <w:t xml:space="preserve">
      2) проверки соответствия информации, содержащейся в документе, подтверждающем соответствие игрушки требованиям в области безопасности игрушек. </w:t>
      </w:r>
      <w:r>
        <w:br/>
      </w:r>
      <w:r>
        <w:rPr>
          <w:rFonts w:ascii="Times New Roman"/>
          <w:b w:val="false"/>
          <w:i w:val="false"/>
          <w:color w:val="000000"/>
          <w:sz w:val="28"/>
        </w:rPr>
        <w:t xml:space="preserve">
      4. При проверке оценки рисков государственные органы в пределах своей компетенции направляют отобранные образцы игрушек в аккредитованные лаборатории (центры) для проведения испытаний (исследований). </w:t>
      </w:r>
      <w:r>
        <w:br/>
      </w:r>
      <w:r>
        <w:rPr>
          <w:rFonts w:ascii="Times New Roman"/>
          <w:b w:val="false"/>
          <w:i w:val="false"/>
          <w:color w:val="000000"/>
          <w:sz w:val="28"/>
        </w:rPr>
        <w:t xml:space="preserve">
      5. Уполномоченные органы в области безопасности игрушек выдают предписания о приостановлении производства, реализации и обращения на рынке игрушек. </w:t>
      </w:r>
      <w:r>
        <w:br/>
      </w:r>
      <w:r>
        <w:rPr>
          <w:rFonts w:ascii="Times New Roman"/>
          <w:b w:val="false"/>
          <w:i w:val="false"/>
          <w:color w:val="000000"/>
          <w:sz w:val="28"/>
        </w:rPr>
        <w:t xml:space="preserve">
      Если игрушки находятся в реализации, уполномоченный орган обязан через средства массовой информации объявить о наличии опасных факторов, влияющих на жизнь и здоровье человека или окружающую среду.". </w:t>
      </w:r>
      <w:r>
        <w:br/>
      </w:r>
      <w:r>
        <w:rPr>
          <w:rFonts w:ascii="Times New Roman"/>
          <w:b w:val="false"/>
          <w:i w:val="false"/>
          <w:color w:val="000000"/>
          <w:sz w:val="28"/>
        </w:rPr>
        <w:t>
</w:t>
      </w:r>
      <w:r>
        <w:rPr>
          <w:rFonts w:ascii="Times New Roman"/>
          <w:b w:val="false"/>
          <w:i w:val="false"/>
          <w:color w:val="000000"/>
          <w:sz w:val="28"/>
        </w:rPr>
        <w:t xml:space="preserve">
      63.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развитии хлопковой отрасли" (Ведомости Парламента Республики Казахстан, 2007 г., № 16, ст. 130):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7 </w:t>
      </w:r>
      <w:r>
        <w:rPr>
          <w:rFonts w:ascii="Times New Roman"/>
          <w:b w:val="false"/>
          <w:i w:val="false"/>
          <w:color w:val="000000"/>
          <w:sz w:val="28"/>
        </w:rPr>
        <w:t xml:space="preserve">дополнить подпунктом 21) следующего содержания: </w:t>
      </w:r>
      <w:r>
        <w:br/>
      </w:r>
      <w:r>
        <w:rPr>
          <w:rFonts w:ascii="Times New Roman"/>
          <w:b w:val="false"/>
          <w:i w:val="false"/>
          <w:color w:val="000000"/>
          <w:sz w:val="28"/>
        </w:rPr>
        <w:t xml:space="preserve">
      "21)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заголовок </w:t>
      </w:r>
      <w:r>
        <w:rPr>
          <w:rFonts w:ascii="Times New Roman"/>
          <w:b w:val="false"/>
          <w:i w:val="false"/>
          <w:color w:val="000000"/>
          <w:sz w:val="28"/>
        </w:rPr>
        <w:t xml:space="preserve">главы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"Глава 3. Государственный контроль в области безопасности и качества хлопка";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9. Государственный контроль в области безопасности и </w:t>
      </w:r>
      <w:r>
        <w:br/>
      </w:r>
      <w:r>
        <w:rPr>
          <w:rFonts w:ascii="Times New Roman"/>
          <w:b w:val="false"/>
          <w:i w:val="false"/>
          <w:color w:val="000000"/>
          <w:sz w:val="28"/>
        </w:rPr>
        <w:t xml:space="preserve">
                 качества хлопка </w:t>
      </w:r>
      <w:r>
        <w:br/>
      </w:r>
      <w:r>
        <w:rPr>
          <w:rFonts w:ascii="Times New Roman"/>
          <w:b w:val="false"/>
          <w:i w:val="false"/>
          <w:color w:val="000000"/>
          <w:sz w:val="28"/>
        </w:rPr>
        <w:t xml:space="preserve">
      1. Государственный контроль в области безопасности и качества хлопка осуществляется уполномоченным органом в пределах своей компетенции и направлен на обеспечение соблюдения требований законов Республики Казахстан и постановлений Правительства Республики Казахстан, предъявляемых к безопасности и качеству хлопка. </w:t>
      </w:r>
      <w:r>
        <w:br/>
      </w:r>
      <w:r>
        <w:rPr>
          <w:rFonts w:ascii="Times New Roman"/>
          <w:b w:val="false"/>
          <w:i w:val="false"/>
          <w:color w:val="000000"/>
          <w:sz w:val="28"/>
        </w:rPr>
        <w:t xml:space="preserve">
      2. Государственный контроль в области безопасности хлопка осуществляется в целях недопущения риска, связанного с причинением вреда жизни, здоровью человека, окружающей среде, в том числе растительному и животному миру. </w:t>
      </w:r>
      <w:r>
        <w:br/>
      </w:r>
      <w:r>
        <w:rPr>
          <w:rFonts w:ascii="Times New Roman"/>
          <w:b w:val="false"/>
          <w:i w:val="false"/>
          <w:color w:val="000000"/>
          <w:sz w:val="28"/>
        </w:rPr>
        <w:t xml:space="preserve">
      3. Государственный контроль в области качества хлопка включает: </w:t>
      </w:r>
      <w:r>
        <w:br/>
      </w:r>
      <w:r>
        <w:rPr>
          <w:rFonts w:ascii="Times New Roman"/>
          <w:b w:val="false"/>
          <w:i w:val="false"/>
          <w:color w:val="000000"/>
          <w:sz w:val="28"/>
        </w:rPr>
        <w:t xml:space="preserve">
      1) контроль за определением показателей качества хлопка при приемке на хранение и переработку и отпуске в целях защиты интересов владельцев хлопка на основании официальных обращений (жалоб) участников хлопкового рынка; </w:t>
      </w:r>
      <w:r>
        <w:br/>
      </w:r>
      <w:r>
        <w:rPr>
          <w:rFonts w:ascii="Times New Roman"/>
          <w:b w:val="false"/>
          <w:i w:val="false"/>
          <w:color w:val="000000"/>
          <w:sz w:val="28"/>
        </w:rPr>
        <w:t xml:space="preserve">
      2) контроль количественно-качественного состояния хранящегося и перерабатываемого хлопка в целях защиты интересов владельцев хлопка на основании официальных обращений (жалоб) участников хлопкового рынка. </w:t>
      </w:r>
      <w:r>
        <w:br/>
      </w:r>
      <w:r>
        <w:rPr>
          <w:rFonts w:ascii="Times New Roman"/>
          <w:b w:val="false"/>
          <w:i w:val="false"/>
          <w:color w:val="000000"/>
          <w:sz w:val="28"/>
        </w:rPr>
        <w:t xml:space="preserve">
      4. Государственный контроль в области безопасности и качества хлопка осуществляется в форме проверки и иных формах. </w:t>
      </w:r>
      <w:r>
        <w:br/>
      </w:r>
      <w:r>
        <w:rPr>
          <w:rFonts w:ascii="Times New Roman"/>
          <w:b w:val="false"/>
          <w:i w:val="false"/>
          <w:color w:val="000000"/>
          <w:sz w:val="28"/>
        </w:rPr>
        <w:t xml:space="preserve">
      5.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безопасности химической продукции" (Ведомости Парламента Республики Казахстан, 2007 г., № 17, ст. 134):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8 </w:t>
      </w:r>
      <w:r>
        <w:rPr>
          <w:rFonts w:ascii="Times New Roman"/>
          <w:b w:val="false"/>
          <w:i w:val="false"/>
          <w:color w:val="000000"/>
          <w:sz w:val="28"/>
        </w:rPr>
        <w:t xml:space="preserve">дополнить подпунктом 13) следующего содержания: </w:t>
      </w:r>
      <w:r>
        <w:br/>
      </w:r>
      <w:r>
        <w:rPr>
          <w:rFonts w:ascii="Times New Roman"/>
          <w:b w:val="false"/>
          <w:i w:val="false"/>
          <w:color w:val="000000"/>
          <w:sz w:val="28"/>
        </w:rPr>
        <w:t xml:space="preserve">
      "13)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9. Государственный контроль в области безопасности </w:t>
      </w:r>
      <w:r>
        <w:br/>
      </w:r>
      <w:r>
        <w:rPr>
          <w:rFonts w:ascii="Times New Roman"/>
          <w:b w:val="false"/>
          <w:i w:val="false"/>
          <w:color w:val="000000"/>
          <w:sz w:val="28"/>
        </w:rPr>
        <w:t xml:space="preserve">
                 химической продукции </w:t>
      </w:r>
      <w:r>
        <w:br/>
      </w:r>
      <w:r>
        <w:rPr>
          <w:rFonts w:ascii="Times New Roman"/>
          <w:b w:val="false"/>
          <w:i w:val="false"/>
          <w:color w:val="000000"/>
          <w:sz w:val="28"/>
        </w:rPr>
        <w:t xml:space="preserve">
      1. Государственный контроль в области безопасности химической продукции осуществляется уполномоченными органами в порядке и в пределах их компетенции и направлен на обеспечение соблюдения требований законов Республики Казахстан постановлений Правительства Республики Казахстан, предъявляемых к безопасности химической продукции. </w:t>
      </w:r>
      <w:r>
        <w:br/>
      </w:r>
      <w:r>
        <w:rPr>
          <w:rFonts w:ascii="Times New Roman"/>
          <w:b w:val="false"/>
          <w:i w:val="false"/>
          <w:color w:val="000000"/>
          <w:sz w:val="28"/>
        </w:rPr>
        <w:t xml:space="preserve">
      2. Государственный контроль в области безопасности химической продукции осуществляется в форме проверки и иных формах. </w:t>
      </w:r>
      <w:r>
        <w:br/>
      </w:r>
      <w:r>
        <w:rPr>
          <w:rFonts w:ascii="Times New Roman"/>
          <w:b w:val="false"/>
          <w:i w:val="false"/>
          <w:color w:val="000000"/>
          <w:sz w:val="28"/>
        </w:rPr>
        <w:t xml:space="preserve">
      3.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безопасности машин и оборудования" (Ведомости Парламента Республики Казахстан, 2007 г., № 17, ст. 137):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подпунктом 8) следующего содержания: </w:t>
      </w:r>
      <w:r>
        <w:br/>
      </w:r>
      <w:r>
        <w:rPr>
          <w:rFonts w:ascii="Times New Roman"/>
          <w:b w:val="false"/>
          <w:i w:val="false"/>
          <w:color w:val="000000"/>
          <w:sz w:val="28"/>
        </w:rPr>
        <w:t xml:space="preserve">
      "8) разработка и утверждение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8. Государственный контроль и надзор в области </w:t>
      </w:r>
      <w:r>
        <w:br/>
      </w:r>
      <w:r>
        <w:rPr>
          <w:rFonts w:ascii="Times New Roman"/>
          <w:b w:val="false"/>
          <w:i w:val="false"/>
          <w:color w:val="000000"/>
          <w:sz w:val="28"/>
        </w:rPr>
        <w:t xml:space="preserve">
                 безопасности машин и оборудования </w:t>
      </w:r>
      <w:r>
        <w:br/>
      </w:r>
      <w:r>
        <w:rPr>
          <w:rFonts w:ascii="Times New Roman"/>
          <w:b w:val="false"/>
          <w:i w:val="false"/>
          <w:color w:val="000000"/>
          <w:sz w:val="28"/>
        </w:rPr>
        <w:t xml:space="preserve">
      1. Государственный контроль и надзор в области безопасности машин и оборудования осуществляются уполномоченными органами в порядке и пределах их компетенции, установленных законодательными актами Республики Казахстан. </w:t>
      </w:r>
      <w:r>
        <w:br/>
      </w:r>
      <w:r>
        <w:rPr>
          <w:rFonts w:ascii="Times New Roman"/>
          <w:b w:val="false"/>
          <w:i w:val="false"/>
          <w:color w:val="000000"/>
          <w:sz w:val="28"/>
        </w:rPr>
        <w:t xml:space="preserve">
      2. Государственный контроль в области безопасности машин и оборудования осуществляется в форме проверки и иных формах. </w:t>
      </w:r>
      <w:r>
        <w:br/>
      </w:r>
      <w:r>
        <w:rPr>
          <w:rFonts w:ascii="Times New Roman"/>
          <w:b w:val="false"/>
          <w:i w:val="false"/>
          <w:color w:val="000000"/>
          <w:sz w:val="28"/>
        </w:rPr>
        <w:t xml:space="preserve">
      3.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66.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"Об экспортном контроле" (Ведомости Парламента Республики Казахстан, 2007 г., № 16, ст. 132):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7) слово "проверки" заменить словом "контроль";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12. Государственный контроль на предотгрузочном этапе и </w:t>
      </w:r>
      <w:r>
        <w:br/>
      </w:r>
      <w:r>
        <w:rPr>
          <w:rFonts w:ascii="Times New Roman"/>
          <w:b w:val="false"/>
          <w:i w:val="false"/>
          <w:color w:val="000000"/>
          <w:sz w:val="28"/>
        </w:rPr>
        <w:t xml:space="preserve">
                 (или) конечного использования продукции </w:t>
      </w:r>
      <w:r>
        <w:br/>
      </w:r>
      <w:r>
        <w:rPr>
          <w:rFonts w:ascii="Times New Roman"/>
          <w:b w:val="false"/>
          <w:i w:val="false"/>
          <w:color w:val="000000"/>
          <w:sz w:val="28"/>
        </w:rPr>
        <w:t xml:space="preserve">
      1. Государственный контроль на предотгрузочном этапе и (или) конечного использования продукции осуществляется в форме проверки и иных формах. </w:t>
      </w:r>
      <w:r>
        <w:br/>
      </w:r>
      <w:r>
        <w:rPr>
          <w:rFonts w:ascii="Times New Roman"/>
          <w:b w:val="false"/>
          <w:i w:val="false"/>
          <w:color w:val="000000"/>
          <w:sz w:val="28"/>
        </w:rPr>
        <w:t>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xml:space="preserve">
      67.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июля 2007 года "Об образовании" (Ведомости Парламента Республики Казахстан, 2007 г., № 20, ст. 151; 2008 г., № 23, ст. 124): </w:t>
      </w:r>
      <w:r>
        <w:br/>
      </w:r>
      <w:r>
        <w:rPr>
          <w:rFonts w:ascii="Times New Roman"/>
          <w:b w:val="false"/>
          <w:i w:val="false"/>
          <w:color w:val="000000"/>
          <w:sz w:val="28"/>
        </w:rPr>
        <w:t xml:space="preserve">
      1) </w:t>
      </w:r>
      <w:r>
        <w:rPr>
          <w:rFonts w:ascii="Times New Roman"/>
          <w:b w:val="false"/>
          <w:i w:val="false"/>
          <w:color w:val="000000"/>
          <w:sz w:val="28"/>
        </w:rPr>
        <w:t xml:space="preserve">статью 5 </w:t>
      </w:r>
      <w:r>
        <w:rPr>
          <w:rFonts w:ascii="Times New Roman"/>
          <w:b w:val="false"/>
          <w:i w:val="false"/>
          <w:color w:val="000000"/>
          <w:sz w:val="28"/>
        </w:rPr>
        <w:t xml:space="preserve">дополнить подпунктом 45) следующего содержания: </w:t>
      </w:r>
      <w:r>
        <w:br/>
      </w:r>
      <w:r>
        <w:rPr>
          <w:rFonts w:ascii="Times New Roman"/>
          <w:b w:val="false"/>
          <w:i w:val="false"/>
          <w:color w:val="000000"/>
          <w:sz w:val="28"/>
        </w:rPr>
        <w:t xml:space="preserve">
      45)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59 </w:t>
      </w:r>
      <w:r>
        <w:rPr>
          <w:rFonts w:ascii="Times New Roman"/>
          <w:b w:val="false"/>
          <w:i w:val="false"/>
          <w:color w:val="000000"/>
          <w:sz w:val="28"/>
        </w:rPr>
        <w:t xml:space="preserve">: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часть первую дополнить словами "и иных формах";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пункты 9, 10, 12, 13, 14, 15 и 16 исключить. </w:t>
      </w:r>
      <w:r>
        <w:br/>
      </w:r>
      <w:r>
        <w:rPr>
          <w:rFonts w:ascii="Times New Roman"/>
          <w:b w:val="false"/>
          <w:i w:val="false"/>
          <w:color w:val="000000"/>
          <w:sz w:val="28"/>
        </w:rPr>
        <w:t>
</w:t>
      </w:r>
      <w:r>
        <w:rPr>
          <w:rFonts w:ascii="Times New Roman"/>
          <w:b w:val="false"/>
          <w:i w:val="false"/>
          <w:color w:val="000000"/>
          <w:sz w:val="28"/>
        </w:rPr>
        <w:t xml:space="preserve">
      68.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2008 года "О трансфертном ценообразовании" (Ведомости Парламента Республики Казахстан, 2006 г., № 15-16, ст. 65): </w:t>
      </w:r>
      <w:r>
        <w:br/>
      </w: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 xml:space="preserve">статьи 9 изложить в следующей редакции: </w:t>
      </w:r>
      <w:r>
        <w:br/>
      </w:r>
      <w:r>
        <w:rPr>
          <w:rFonts w:ascii="Times New Roman"/>
          <w:b w:val="false"/>
          <w:i w:val="false"/>
          <w:color w:val="000000"/>
          <w:sz w:val="28"/>
        </w:rPr>
        <w:t xml:space="preserve">
      "2. Государственный контроль в области применения трансфертных цен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Особенности порядка и сроков проведения проверки и иных форм государственного контроля, осуществляемые органами налоговой службы и таможенными органами, определяются налоговым и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2008 года "Об аккредитации в области оценки соответствия" (Ведомости Парламента Республики Казахстан, 2008 г., № 15-16, ст. 59):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подпунктом 3) следующего содержания: </w:t>
      </w:r>
      <w:r>
        <w:br/>
      </w:r>
      <w:r>
        <w:rPr>
          <w:rFonts w:ascii="Times New Roman"/>
          <w:b w:val="false"/>
          <w:i w:val="false"/>
          <w:color w:val="000000"/>
          <w:sz w:val="28"/>
        </w:rPr>
        <w:t xml:space="preserve">
      "3)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30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"в соответствии с законами Республики Казахстан" заменить словами "в форме проверки";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"по заявлениям физических и юридических лиц, сообщениям государственных органов, в том числе органа по аккредитации, в соответствии с законами Республики Казахстан" заменить словами "в форме внеплановой проверки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70.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w:t>
      </w:r>
      <w:r>
        <w:br/>
      </w:r>
      <w:r>
        <w:rPr>
          <w:rFonts w:ascii="Times New Roman"/>
          <w:b w:val="false"/>
          <w:i w:val="false"/>
          <w:color w:val="000000"/>
          <w:sz w:val="28"/>
        </w:rPr>
        <w:t>
</w:t>
      </w:r>
      <w:r>
        <w:rPr>
          <w:rFonts w:ascii="Times New Roman"/>
          <w:b w:val="false"/>
          <w:i w:val="false"/>
          <w:color w:val="000000"/>
          <w:sz w:val="28"/>
        </w:rPr>
        <w:t xml:space="preserve">
      1) дополнить статьей 34-1 следующего содержания: </w:t>
      </w:r>
      <w:r>
        <w:br/>
      </w:r>
      <w:r>
        <w:rPr>
          <w:rFonts w:ascii="Times New Roman"/>
          <w:b w:val="false"/>
          <w:i w:val="false"/>
          <w:color w:val="000000"/>
          <w:sz w:val="28"/>
        </w:rPr>
        <w:t xml:space="preserve">
      "Статья 34-1. Установить, что на период до 1 января 2010 года в целях применения Кодекса Республики Казахстан "О налогах и других обязательных платежах в бюджет" (Налоговый кодекс) и настоящего Закона месячный расчетный показатель и минимальный размер заработной платы определяются исходя из размеров, установленных законом о республиканском бюджете и действующих на начало 2009 года."; </w:t>
      </w:r>
      <w:r>
        <w:br/>
      </w:r>
      <w:r>
        <w:rPr>
          <w:rFonts w:ascii="Times New Roman"/>
          <w:b w:val="false"/>
          <w:i w:val="false"/>
          <w:color w:val="000000"/>
          <w:sz w:val="28"/>
        </w:rPr>
        <w:t>
</w:t>
      </w:r>
      <w:r>
        <w:rPr>
          <w:rFonts w:ascii="Times New Roman"/>
          <w:b w:val="false"/>
          <w:i w:val="false"/>
          <w:color w:val="000000"/>
          <w:sz w:val="28"/>
        </w:rPr>
        <w:t xml:space="preserve">
      2) абзацы шестьдесят девятый и семидесятый </w:t>
      </w:r>
      <w:r>
        <w:rPr>
          <w:rFonts w:ascii="Times New Roman"/>
          <w:b w:val="false"/>
          <w:i w:val="false"/>
          <w:color w:val="000000"/>
          <w:sz w:val="28"/>
        </w:rPr>
        <w:t xml:space="preserve">подпункта 1) </w:t>
      </w:r>
      <w:r>
        <w:rPr>
          <w:rFonts w:ascii="Times New Roman"/>
          <w:b w:val="false"/>
          <w:i w:val="false"/>
          <w:color w:val="000000"/>
          <w:sz w:val="28"/>
        </w:rPr>
        <w:t xml:space="preserve">статьи 49 исключить. </w:t>
      </w:r>
      <w:r>
        <w:br/>
      </w:r>
      <w:r>
        <w:rPr>
          <w:rFonts w:ascii="Times New Roman"/>
          <w:b w:val="false"/>
          <w:i w:val="false"/>
          <w:color w:val="000000"/>
          <w:sz w:val="28"/>
        </w:rPr>
        <w:t>
</w:t>
      </w:r>
      <w:r>
        <w:rPr>
          <w:rFonts w:ascii="Times New Roman"/>
          <w:b w:val="false"/>
          <w:i w:val="false"/>
          <w:color w:val="000000"/>
          <w:sz w:val="28"/>
        </w:rPr>
        <w:t xml:space="preserve">
      71.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декабря 2008 года "О специальных социальных услугах" (Ведомости Парламента Республики Казахстан, 2008 г., № 24, ст. 127):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8 </w:t>
      </w:r>
      <w:r>
        <w:rPr>
          <w:rFonts w:ascii="Times New Roman"/>
          <w:b w:val="false"/>
          <w:i w:val="false"/>
          <w:color w:val="000000"/>
          <w:sz w:val="28"/>
        </w:rPr>
        <w:t xml:space="preserve">дополнить подпунктом 6) следующего содержания: </w:t>
      </w:r>
      <w:r>
        <w:br/>
      </w:r>
      <w:r>
        <w:rPr>
          <w:rFonts w:ascii="Times New Roman"/>
          <w:b w:val="false"/>
          <w:i w:val="false"/>
          <w:color w:val="000000"/>
          <w:sz w:val="28"/>
        </w:rPr>
        <w:t xml:space="preserve">
      "6)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20. Государственный контроль за соблюдением законодательства Республики Казахстан о специальных социальных услугах </w:t>
      </w:r>
      <w:r>
        <w:br/>
      </w:r>
      <w:r>
        <w:rPr>
          <w:rFonts w:ascii="Times New Roman"/>
          <w:b w:val="false"/>
          <w:i w:val="false"/>
          <w:color w:val="000000"/>
          <w:sz w:val="28"/>
        </w:rPr>
        <w:t xml:space="preserve">
      1. Государственный контроль за соблюдением законодательства Республики Казахстан о специальных социальных услугах осуществляется в форме проверки и иных формах. </w:t>
      </w:r>
      <w:r>
        <w:br/>
      </w:r>
      <w:r>
        <w:rPr>
          <w:rFonts w:ascii="Times New Roman"/>
          <w:b w:val="false"/>
          <w:i w:val="false"/>
          <w:color w:val="000000"/>
          <w:sz w:val="28"/>
        </w:rPr>
        <w:t xml:space="preserve">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2. В случае нарушения субъектом, предоставляющим специальные социальные услуги, требований настоящего Закона уполномоченный орган: </w:t>
      </w:r>
      <w:r>
        <w:br/>
      </w:r>
      <w:r>
        <w:rPr>
          <w:rFonts w:ascii="Times New Roman"/>
          <w:b w:val="false"/>
          <w:i w:val="false"/>
          <w:color w:val="000000"/>
          <w:sz w:val="28"/>
        </w:rPr>
        <w:t xml:space="preserve">
      1) направляет субъектам, предоставляющим специальные социальные услуги, обязательные для исполнения предписания об устранении нарушений; </w:t>
      </w:r>
      <w:r>
        <w:br/>
      </w:r>
      <w:r>
        <w:rPr>
          <w:rFonts w:ascii="Times New Roman"/>
          <w:b w:val="false"/>
          <w:i w:val="false"/>
          <w:color w:val="000000"/>
          <w:sz w:val="28"/>
        </w:rPr>
        <w:t xml:space="preserve">
      2) принимает меры, необходимые для привлечения субъекта (его должностных лиц), предоставляющего специальные социальные услуги, к ответственности, установленной законами Республики Казахстан. </w:t>
      </w:r>
      <w:r>
        <w:br/>
      </w:r>
      <w:r>
        <w:rPr>
          <w:rFonts w:ascii="Times New Roman"/>
          <w:b w:val="false"/>
          <w:i w:val="false"/>
          <w:color w:val="000000"/>
          <w:sz w:val="28"/>
        </w:rPr>
        <w:t xml:space="preserve">
      3. Действия (бездействие), а также решения государственных органов могут быть обжалованы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товарных биржах", опубликованный в газетах "Егемен Қазақстан" 8 мая 2009 г. и "Казахстанская правда" 7 мая 2009 г.: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4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Республики Казахстан "О частном предпринимательстве".";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25. Государственный контроль в сфере товарных бирж </w:t>
      </w:r>
      <w:r>
        <w:br/>
      </w:r>
      <w:r>
        <w:rPr>
          <w:rFonts w:ascii="Times New Roman"/>
          <w:b w:val="false"/>
          <w:i w:val="false"/>
          <w:color w:val="000000"/>
          <w:sz w:val="28"/>
        </w:rPr>
        <w:t xml:space="preserve">
      1. Государственный контроль в сфере товарных бирж осуществляется в форме проверки и иных формах. </w:t>
      </w:r>
      <w:r>
        <w:br/>
      </w:r>
      <w:r>
        <w:rPr>
          <w:rFonts w:ascii="Times New Roman"/>
          <w:b w:val="false"/>
          <w:i w:val="false"/>
          <w:color w:val="000000"/>
          <w:sz w:val="28"/>
        </w:rPr>
        <w:t xml:space="preserve">
      2. Проверка осуществляется в соответствии с Законом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26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подпункта 1) пункта 70 статьи 1 настоящего Закона, который вводится в действие с 1 января 2009 года, подпункта 15) пункта 56 статьи 1 настоящего Закона, который вводится в действие с 1 января 2010 года и абзаца четвертого пункта 32 статьи 1 настоящего Закона, который вводится в действие с 1 января 2011 года. </w:t>
      </w:r>
      <w:r>
        <w:br/>
      </w:r>
      <w:r>
        <w:rPr>
          <w:rFonts w:ascii="Times New Roman"/>
          <w:b w:val="false"/>
          <w:i w:val="false"/>
          <w:color w:val="000000"/>
          <w:sz w:val="28"/>
        </w:rPr>
        <w:t xml:space="preserve">
      В течение шести месяцев с момента введения в действие настоящего Закона государственные органы обязаны разработать и утвердить критерии оценки степени риска, формы обязательной ведомственной статистической отчетности и проверочных листов. </w:t>
      </w:r>
      <w:r>
        <w:br/>
      </w:r>
      <w:r>
        <w:rPr>
          <w:rFonts w:ascii="Times New Roman"/>
          <w:b w:val="false"/>
          <w:i w:val="false"/>
          <w:color w:val="000000"/>
          <w:sz w:val="28"/>
        </w:rPr>
        <w:t xml:space="preserve">
      Государственным органам после истечения установленного срока до исполнения требований части второй настоящей статьи проведение плановых проверок субъектов частного предпринимательства запрещается. </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01.01.2009).</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