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c0c1" w14:textId="3e8c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оперативно-розыскной деятельности</w:t>
      </w:r>
    </w:p>
    <w:p>
      <w:pPr>
        <w:spacing w:after="0"/>
        <w:ind w:left="0"/>
        <w:jc w:val="both"/>
      </w:pPr>
      <w:r>
        <w:rPr>
          <w:rFonts w:ascii="Times New Roman"/>
          <w:b w:val="false"/>
          <w:i w:val="false"/>
          <w:color w:val="000000"/>
          <w:sz w:val="28"/>
        </w:rPr>
        <w:t>Закон Республики Казахстан от 17 июля 2009 года № 187-IV</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w:t>
      </w:r>
      <w:r>
        <w:br/>
      </w:r>
      <w:r>
        <w:rPr>
          <w:rFonts w:ascii="Times New Roman"/>
          <w:b w:val="false"/>
          <w:i w:val="false"/>
          <w:color w:val="000000"/>
          <w:sz w:val="28"/>
        </w:rPr>
        <w:t>
</w:t>
      </w:r>
      <w:r>
        <w:rPr>
          <w:rFonts w:ascii="Times New Roman"/>
          <w:b w:val="false"/>
          <w:i w:val="false"/>
          <w:color w:val="000000"/>
          <w:sz w:val="28"/>
        </w:rPr>
        <w:t xml:space="preserve">
      пункт з) части первой </w:t>
      </w:r>
      <w:r>
        <w:rPr>
          <w:rFonts w:ascii="Times New Roman"/>
          <w:b w:val="false"/>
          <w:i w:val="false"/>
          <w:color w:val="000000"/>
          <w:sz w:val="28"/>
        </w:rPr>
        <w:t xml:space="preserve">статьи 53 </w:t>
      </w:r>
      <w:r>
        <w:rPr>
          <w:rFonts w:ascii="Times New Roman"/>
          <w:b w:val="false"/>
          <w:i w:val="false"/>
          <w:color w:val="000000"/>
          <w:sz w:val="28"/>
        </w:rPr>
        <w:t xml:space="preserve">дополнить словами "при осуществлении оперативно-розыскных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Уголовно-процессуальный кодекс </w:t>
      </w:r>
      <w:r>
        <w:rPr>
          <w:rFonts w:ascii="Times New Roman"/>
          <w:b w:val="false"/>
          <w:i w:val="false"/>
          <w:color w:val="000000"/>
          <w:sz w:val="28"/>
        </w:rPr>
        <w:t xml:space="preserve">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w:t>
      </w:r>
      <w:r>
        <w:br/>
      </w:r>
      <w:r>
        <w:rPr>
          <w:rFonts w:ascii="Times New Roman"/>
          <w:b w:val="false"/>
          <w:i w:val="false"/>
          <w:color w:val="000000"/>
          <w:sz w:val="28"/>
        </w:rPr>
        <w:t>
</w:t>
      </w:r>
      <w:r>
        <w:rPr>
          <w:rFonts w:ascii="Times New Roman"/>
          <w:b w:val="false"/>
          <w:i w:val="false"/>
          <w:color w:val="000000"/>
          <w:sz w:val="28"/>
        </w:rPr>
        <w:t xml:space="preserve">
      1) пункт 2) части второй </w:t>
      </w:r>
      <w:r>
        <w:rPr>
          <w:rFonts w:ascii="Times New Roman"/>
          <w:b w:val="false"/>
          <w:i w:val="false"/>
          <w:color w:val="000000"/>
          <w:sz w:val="28"/>
        </w:rPr>
        <w:t xml:space="preserve">статьи 101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 в условиях, исключающих его узнавание для остальных присутствующих по голосу и внешним данным: акценту, полу, национальности, возрасту, росту, телосложению, осанке, походке;"; </w:t>
      </w:r>
      <w:r>
        <w:br/>
      </w:r>
      <w:r>
        <w:rPr>
          <w:rFonts w:ascii="Times New Roman"/>
          <w:b w:val="false"/>
          <w:i w:val="false"/>
          <w:color w:val="000000"/>
          <w:sz w:val="28"/>
        </w:rPr>
        <w:t>
</w:t>
      </w:r>
      <w:r>
        <w:rPr>
          <w:rFonts w:ascii="Times New Roman"/>
          <w:b w:val="false"/>
          <w:i w:val="false"/>
          <w:color w:val="000000"/>
          <w:sz w:val="28"/>
        </w:rPr>
        <w:t xml:space="preserve">
      2) часть третью </w:t>
      </w:r>
      <w:r>
        <w:rPr>
          <w:rFonts w:ascii="Times New Roman"/>
          <w:b w:val="false"/>
          <w:i w:val="false"/>
          <w:color w:val="000000"/>
          <w:sz w:val="28"/>
        </w:rPr>
        <w:t xml:space="preserve">статьи 191 </w:t>
      </w:r>
      <w:r>
        <w:rPr>
          <w:rFonts w:ascii="Times New Roman"/>
          <w:b w:val="false"/>
          <w:i w:val="false"/>
          <w:color w:val="000000"/>
          <w:sz w:val="28"/>
        </w:rPr>
        <w:t xml:space="preserve">дополнить словами ", а в случаях, предусмотренных настоящим Кодексом, прокурорами"; </w:t>
      </w:r>
      <w:r>
        <w:br/>
      </w:r>
      <w:r>
        <w:rPr>
          <w:rFonts w:ascii="Times New Roman"/>
          <w:b w:val="false"/>
          <w:i w:val="false"/>
          <w:color w:val="000000"/>
          <w:sz w:val="28"/>
        </w:rPr>
        <w:t>
</w:t>
      </w:r>
      <w:r>
        <w:rPr>
          <w:rFonts w:ascii="Times New Roman"/>
          <w:b w:val="false"/>
          <w:i w:val="false"/>
          <w:color w:val="000000"/>
          <w:sz w:val="28"/>
        </w:rPr>
        <w:t xml:space="preserve">
      3) пункт 12) части первой </w:t>
      </w:r>
      <w:r>
        <w:rPr>
          <w:rFonts w:ascii="Times New Roman"/>
          <w:b w:val="false"/>
          <w:i w:val="false"/>
          <w:color w:val="000000"/>
          <w:sz w:val="28"/>
        </w:rPr>
        <w:t xml:space="preserve">статьи 197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"12) изымает уголовное дело от органа дознания и передает органу предварительного следствия; в исключительных случаях в целях обеспечения полноты и объективности расследования по письменному ходатайству органа предварительного следствия либо по собственной инициативе передает дело от одного органа предварительного следствия другому либо принимает в свое производство и расследует его независимо от установленной настоящим Кодексом подследственности;"; </w:t>
      </w:r>
      <w:r>
        <w:br/>
      </w:r>
      <w:r>
        <w:rPr>
          <w:rFonts w:ascii="Times New Roman"/>
          <w:b w:val="false"/>
          <w:i w:val="false"/>
          <w:color w:val="000000"/>
          <w:sz w:val="28"/>
        </w:rPr>
        <w:t>
</w:t>
      </w:r>
      <w:r>
        <w:rPr>
          <w:rFonts w:ascii="Times New Roman"/>
          <w:b w:val="false"/>
          <w:i w:val="false"/>
          <w:color w:val="000000"/>
          <w:sz w:val="28"/>
        </w:rPr>
        <w:t xml:space="preserve">
      4) часть первую </w:t>
      </w:r>
      <w:r>
        <w:rPr>
          <w:rFonts w:ascii="Times New Roman"/>
          <w:b w:val="false"/>
          <w:i w:val="false"/>
          <w:color w:val="000000"/>
          <w:sz w:val="28"/>
        </w:rPr>
        <w:t xml:space="preserve">статьи 237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По уголовным делам о преступлениях средней тяжести, указанных в статьях 120 (часть первая); 122; 128 (часть первая); 131 (часть первая); 143 (часть третья); 157 (части первая и вторая); 164 (часть первая); 170 (часть первая); 175 (части первая и вторая); 177 (части первая и вторая); 178 (часть первая); 181 (часть первая); 185 (части первая и вторая); 192 (часть первая); 193 (части первая и вторая); 209 (части первая и вторая); 233-1 (часть первая); 233-3 (часть первая); 241 (часть третья); 242; 251 (часть первая); 252 (часть первая); 270 (часть первая); 307 (часть вторая); 308 (части первая и вторая); 311 (часть первая); 312 (части первая и вторая); 339 (часть третья); 346 (часть вторая); 347-1 (часть первая); 358 (часть первая); 361 (часть вторая) Уголовного кодекса Республики Казахстан, а также о тяжких и об особо тяжких преступлениях негласное прослушивание и запись переговоров, производящихся по телефону и другим переговорным устройствам, подозреваемого, обвиняемого либо третьего лица, если есть сведения, что подозреваемый, обвиняемый использует телефон или иное переговорное устройство третьего лица, или если есть сведения, что третье лицо получает информацию для подозреваемого, обвиняемого либо от подозреваемого, обвиняемого для передачи другим лицам, производятся на основании постановления следователя, санкционированного прокурором, при наличии достаточных оснований полагать, что в результате прослушивания будут получены сведения, имеющие значение для дела. </w:t>
      </w:r>
      <w:r>
        <w:br/>
      </w:r>
      <w:r>
        <w:rPr>
          <w:rFonts w:ascii="Times New Roman"/>
          <w:b w:val="false"/>
          <w:i w:val="false"/>
          <w:color w:val="000000"/>
          <w:sz w:val="28"/>
        </w:rPr>
        <w:t xml:space="preserve">
      Негласное прослушивание и запись разговоров с использованием видео-, аудиотехники или иных специальных технических средств по вышеуказанному перечню преступлений может производиться только с санкции прокурора в отношении подозреваемого, обвиняемого.";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статью 326 </w:t>
      </w:r>
      <w:r>
        <w:rPr>
          <w:rFonts w:ascii="Times New Roman"/>
          <w:b w:val="false"/>
          <w:i w:val="false"/>
          <w:color w:val="000000"/>
          <w:sz w:val="28"/>
        </w:rPr>
        <w:t xml:space="preserve">дополнить частями седьмой, восьмой и девятой следующего содержания: </w:t>
      </w:r>
      <w:r>
        <w:br/>
      </w:r>
      <w:r>
        <w:rPr>
          <w:rFonts w:ascii="Times New Roman"/>
          <w:b w:val="false"/>
          <w:i w:val="false"/>
          <w:color w:val="000000"/>
          <w:sz w:val="28"/>
        </w:rPr>
        <w:t xml:space="preserve">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статьей 101 настоящего Кодекса. </w:t>
      </w:r>
      <w:r>
        <w:br/>
      </w:r>
      <w:r>
        <w:rPr>
          <w:rFonts w:ascii="Times New Roman"/>
          <w:b w:val="false"/>
          <w:i w:val="false"/>
          <w:color w:val="000000"/>
          <w:sz w:val="28"/>
        </w:rPr>
        <w:t xml:space="preserve">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 </w:t>
      </w:r>
      <w:r>
        <w:br/>
      </w:r>
      <w:r>
        <w:rPr>
          <w:rFonts w:ascii="Times New Roman"/>
          <w:b w:val="false"/>
          <w:i w:val="false"/>
          <w:color w:val="000000"/>
          <w:sz w:val="28"/>
        </w:rPr>
        <w:t xml:space="preserve">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опрос лиц - сбор фактической информации, имеющей значение для решения задач оперативно-розыскной деятельности, со слов опрашиваемого лица, которое располагает или может располагать ею; </w:t>
      </w:r>
      <w:r>
        <w:br/>
      </w:r>
      <w:r>
        <w:rPr>
          <w:rFonts w:ascii="Times New Roman"/>
          <w:b w:val="false"/>
          <w:i w:val="false"/>
          <w:color w:val="000000"/>
          <w:sz w:val="28"/>
        </w:rPr>
        <w:t xml:space="preserve">
      2) наведение справок - получение фактической информации, имеющей значение для решения задач оперативно-розыскной деятельности, путем направления официального запроса соответствующему физическому или юридическому лицу, располагающему или могущему располагать информацией, представляющей интерес; </w:t>
      </w:r>
      <w:r>
        <w:br/>
      </w:r>
      <w:r>
        <w:rPr>
          <w:rFonts w:ascii="Times New Roman"/>
          <w:b w:val="false"/>
          <w:i w:val="false"/>
          <w:color w:val="000000"/>
          <w:sz w:val="28"/>
        </w:rPr>
        <w:t xml:space="preserve">
      3) специальное оперативно-розыскное мероприятие - оперативно-розыскное мероприятие, непосредственно затрагивающее охраняемые законом неприкосновенность частной жизни, тайну переписки, телефонных переговоров, телеграфных сообщений и почтовых отправлений, а также право на неприкосновенность жилища; </w:t>
      </w:r>
      <w:r>
        <w:br/>
      </w:r>
      <w:r>
        <w:rPr>
          <w:rFonts w:ascii="Times New Roman"/>
          <w:b w:val="false"/>
          <w:i w:val="false"/>
          <w:color w:val="000000"/>
          <w:sz w:val="28"/>
        </w:rPr>
        <w:t xml:space="preserve">
      4) специальные технические средства - устройства, аппаратура, приспособления, оборудование, имеющие специальные функции, программное обеспечение и конструктивные особенности для добывания и документирования информации в ходе проведения оперативно-розыскных мероприятий; </w:t>
      </w:r>
      <w:r>
        <w:br/>
      </w:r>
      <w:r>
        <w:rPr>
          <w:rFonts w:ascii="Times New Roman"/>
          <w:b w:val="false"/>
          <w:i w:val="false"/>
          <w:color w:val="000000"/>
          <w:sz w:val="28"/>
        </w:rPr>
        <w:t xml:space="preserve">
      5) наблюдение - визуальное и иное восприятие и фиксация значимых для решения задач оперативно-розыскной деятельности явлений, деяний, событий, процессов; </w:t>
      </w:r>
      <w:r>
        <w:br/>
      </w:r>
      <w:r>
        <w:rPr>
          <w:rFonts w:ascii="Times New Roman"/>
          <w:b w:val="false"/>
          <w:i w:val="false"/>
          <w:color w:val="000000"/>
          <w:sz w:val="28"/>
        </w:rPr>
        <w:t xml:space="preserve">
      6) оперативный поиск на сетях связи - негласные действия по обнаружению признаков противоправной деятельности в информации, передаваемой по сетям телекоммуникаций и почтовым каналам связи; </w:t>
      </w:r>
      <w:r>
        <w:br/>
      </w:r>
      <w:r>
        <w:rPr>
          <w:rFonts w:ascii="Times New Roman"/>
          <w:b w:val="false"/>
          <w:i w:val="false"/>
          <w:color w:val="000000"/>
          <w:sz w:val="28"/>
        </w:rPr>
        <w:t xml:space="preserve">
      7) снятие информации с технических каналов связи, компьютерных систем и иных технических средств - негласное снятие специальными техническими средствами информации, передаваемой по сетям электрической связи, компьютерным сетям, базам данных, телекоммуникационным и информационным системам, предназначенным для сбора, обработки, накопления, хранения, поиска и распространения информации; </w:t>
      </w:r>
      <w:r>
        <w:br/>
      </w:r>
      <w:r>
        <w:rPr>
          <w:rFonts w:ascii="Times New Roman"/>
          <w:b w:val="false"/>
          <w:i w:val="false"/>
          <w:color w:val="000000"/>
          <w:sz w:val="28"/>
        </w:rPr>
        <w:t xml:space="preserve">
      8) контролируемая поставка - способ получения информации о признаках преступной деятельности путем установления контроля за поставкой, покупкой, продажей, перемещением предметов, веществ и продукции, свободная реализация которых запрещена либо оборот которых ограничен, а также являющихся объектами или орудиями преступных посягательств; </w:t>
      </w:r>
      <w:r>
        <w:br/>
      </w:r>
      <w:r>
        <w:rPr>
          <w:rFonts w:ascii="Times New Roman"/>
          <w:b w:val="false"/>
          <w:i w:val="false"/>
          <w:color w:val="000000"/>
          <w:sz w:val="28"/>
        </w:rPr>
        <w:t xml:space="preserve">
      9) поиск и отождествление личности по приметам - совокупность организационных и предметно-практических действий, направленных на обнаружение и идентификацию искомого лица по индивидуализирующим его статическим, динамическим и геномным признакам, а равно при помощи словесного портрета и других способов, позволяющих с достаточной степенью вероятности опознать человека; </w:t>
      </w:r>
      <w:r>
        <w:br/>
      </w:r>
      <w:r>
        <w:rPr>
          <w:rFonts w:ascii="Times New Roman"/>
          <w:b w:val="false"/>
          <w:i w:val="false"/>
          <w:color w:val="000000"/>
          <w:sz w:val="28"/>
        </w:rPr>
        <w:t xml:space="preserve">
      10) внедрение - негласное внедрение работника органа, осуществляющего оперативно-розыскную деятельность, либо сотрудничающего с ним конфиденциального помощника в окружение объекта оперативного интереса для решения задач оперативно-розыскной деятельности; </w:t>
      </w:r>
      <w:r>
        <w:br/>
      </w:r>
      <w:r>
        <w:rPr>
          <w:rFonts w:ascii="Times New Roman"/>
          <w:b w:val="false"/>
          <w:i w:val="false"/>
          <w:color w:val="000000"/>
          <w:sz w:val="28"/>
        </w:rPr>
        <w:t xml:space="preserve">
      11) общее оперативно-розыскное мероприятие - совокупность связанных единым тактическим, стратегическим замыслом действий органов, осуществляющих оперативно-розыскную деятельность, направленных на решение задач данной деятельности; </w:t>
      </w:r>
      <w:r>
        <w:br/>
      </w:r>
      <w:r>
        <w:rPr>
          <w:rFonts w:ascii="Times New Roman"/>
          <w:b w:val="false"/>
          <w:i w:val="false"/>
          <w:color w:val="000000"/>
          <w:sz w:val="28"/>
        </w:rPr>
        <w:t xml:space="preserve">
      12) дело оперативного учета - обособленное производство, ведущееся органом, осуществляющим оперативно-розыскную деятельность; </w:t>
      </w:r>
      <w:r>
        <w:br/>
      </w:r>
      <w:r>
        <w:rPr>
          <w:rFonts w:ascii="Times New Roman"/>
          <w:b w:val="false"/>
          <w:i w:val="false"/>
          <w:color w:val="000000"/>
          <w:sz w:val="28"/>
        </w:rPr>
        <w:t xml:space="preserve">
      13) оперативное проникновение - негласное проникновение в жилые и другие помещения, здания, сооружения, транспортные средства, на участки местности в целях их обследования, а равно для решения иных задач оперативно-розыскной деятельности; </w:t>
      </w:r>
      <w:r>
        <w:br/>
      </w:r>
      <w:r>
        <w:rPr>
          <w:rFonts w:ascii="Times New Roman"/>
          <w:b w:val="false"/>
          <w:i w:val="false"/>
          <w:color w:val="000000"/>
          <w:sz w:val="28"/>
        </w:rPr>
        <w:t xml:space="preserve">
      14) оперативный закуп - создание ситуации мнимой сделки, в которой с ведома органа, осуществляющего оперативно-розыскную деятельность, и под его контролем возмездно приобретаются без цели потребления или сбыта предметы у изучаемого лица в целях получения информации о вероятной преступной деятельности; </w:t>
      </w:r>
      <w:r>
        <w:br/>
      </w:r>
      <w:r>
        <w:rPr>
          <w:rFonts w:ascii="Times New Roman"/>
          <w:b w:val="false"/>
          <w:i w:val="false"/>
          <w:color w:val="000000"/>
          <w:sz w:val="28"/>
        </w:rPr>
        <w:t xml:space="preserve">
      15) 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настоящим Законом и иными нормативными правовыми актами Республики Казахстан органами, осуществляющими оперативно-розыскную деятельность, в целях защиты жизни, здоровья, прав, свобод и законных интересов человека и гражданина, собственности, обеспечения безопасности общества и государства от преступных посягательств, а также от разведывательно-подрывной деятельности специальных служб иностранных государств и международных организаций; </w:t>
      </w:r>
      <w:r>
        <w:br/>
      </w:r>
      <w:r>
        <w:rPr>
          <w:rFonts w:ascii="Times New Roman"/>
          <w:b w:val="false"/>
          <w:i w:val="false"/>
          <w:color w:val="000000"/>
          <w:sz w:val="28"/>
        </w:rPr>
        <w:t xml:space="preserve">
      16) обнаружение, негласная фиксация и изъятие следов противоправных деяний, их предварительное исследование - выявление и извлечение из обращения или владения конкретного лица материальных объектов, сохранивших на себе следы преступления или явившихся орудием совершения преступления либо результатом преступной деятельности, и фиксация в установленных законом формах их характерных признаков и свойств; </w:t>
      </w:r>
      <w:r>
        <w:br/>
      </w:r>
      <w:r>
        <w:rPr>
          <w:rFonts w:ascii="Times New Roman"/>
          <w:b w:val="false"/>
          <w:i w:val="false"/>
          <w:color w:val="000000"/>
          <w:sz w:val="28"/>
        </w:rPr>
        <w:t xml:space="preserve">
      17) конфиденциальные помощники - физические лица, достигшие восемнадцатилетнего возраста, дееспособные, которые дали согласие сотрудничать на конфиденциальной основе (в том числе и по контракту) с органом, осуществляющим оперативно-розыскную деятельность, а равно сотрудничавшие ранее по своему согласию с данным органом; </w:t>
      </w:r>
      <w:r>
        <w:br/>
      </w:r>
      <w:r>
        <w:rPr>
          <w:rFonts w:ascii="Times New Roman"/>
          <w:b w:val="false"/>
          <w:i w:val="false"/>
          <w:color w:val="000000"/>
          <w:sz w:val="28"/>
        </w:rPr>
        <w:t xml:space="preserve">
      18) контроль почтово-телеграфных отправлений - получение сведений, имеющих значение для дела, путем просмотра и ознакомления с содержанием писем, телеграмм, радиограмм, бандеролей, посылок и других почтово-телеграфных отправлений; </w:t>
      </w:r>
      <w:r>
        <w:br/>
      </w:r>
      <w:r>
        <w:rPr>
          <w:rFonts w:ascii="Times New Roman"/>
          <w:b w:val="false"/>
          <w:i w:val="false"/>
          <w:color w:val="000000"/>
          <w:sz w:val="28"/>
        </w:rPr>
        <w:t xml:space="preserve">
      19) негласное прослушивание и запись разговоров - негласный контроль речевой информации проверяемого лица, подозреваемого, обвиняемого с использованием видео-, аудиотехники или иных специальных технических средств и фиксация ее содержания на материальном носителе; </w:t>
      </w:r>
      <w:r>
        <w:br/>
      </w:r>
      <w:r>
        <w:rPr>
          <w:rFonts w:ascii="Times New Roman"/>
          <w:b w:val="false"/>
          <w:i w:val="false"/>
          <w:color w:val="000000"/>
          <w:sz w:val="28"/>
        </w:rPr>
        <w:t xml:space="preserve">
      20) получение сведений о произведенных телефонных переговорах - негласное изъятие информации о входящих и исходящих звонках абонента телефонной связи; </w:t>
      </w:r>
      <w:r>
        <w:br/>
      </w:r>
      <w:r>
        <w:rPr>
          <w:rFonts w:ascii="Times New Roman"/>
          <w:b w:val="false"/>
          <w:i w:val="false"/>
          <w:color w:val="000000"/>
          <w:sz w:val="28"/>
        </w:rPr>
        <w:t xml:space="preserve">
      21) прослушивание и запись переговоров, производящихся по телефону и другим переговорным устройствам, - негласный контроль речевой информации проверяемого лица, подозреваемого, обвиняемого, либо третьего лица, если есть сведения, что проверяемое лицо, подозреваемый, обвиняемый используют телефон или иное переговорное устройство третьего лица, или есть сведения, что третье лицо получает информацию для проверяемого лица, подозреваемого, обвиняемого либо от проверяемого лица, подозреваемого, обвиняемого для передачи другим лицам с использованием телефона и других переговорных устройств, и фиксация ее содержания на материальном носителе; </w:t>
      </w:r>
      <w:r>
        <w:br/>
      </w:r>
      <w:r>
        <w:rPr>
          <w:rFonts w:ascii="Times New Roman"/>
          <w:b w:val="false"/>
          <w:i w:val="false"/>
          <w:color w:val="000000"/>
          <w:sz w:val="28"/>
        </w:rPr>
        <w:t xml:space="preserve">
      22) получение образцов - изъятие и фиксация материальных носителей информации, отображающих свойства живого человека, трупа, животного, вещества, предмета, имеющих значение для решения задач оперативно-розыскной деятельности; </w:t>
      </w:r>
      <w:r>
        <w:br/>
      </w:r>
      <w:r>
        <w:rPr>
          <w:rFonts w:ascii="Times New Roman"/>
          <w:b w:val="false"/>
          <w:i w:val="false"/>
          <w:color w:val="000000"/>
          <w:sz w:val="28"/>
        </w:rPr>
        <w:t xml:space="preserve">
      23) штатный негласный сотрудник - работник органа, осуществляющего оперативно-розыскную деятельность, в должностные обязанности которого входит проведение оперативно-розыскных мероприятий в конспиративной форме; </w:t>
      </w:r>
      <w:r>
        <w:br/>
      </w:r>
      <w:r>
        <w:rPr>
          <w:rFonts w:ascii="Times New Roman"/>
          <w:b w:val="false"/>
          <w:i w:val="false"/>
          <w:color w:val="000000"/>
          <w:sz w:val="28"/>
        </w:rPr>
        <w:t xml:space="preserve">
      24) розыск - система организационных, процессуальных и оперативно-розыскных мероприятий, направленных на установление местонахождения лиц, скрывшихся от следствия, дознания или суда, уклоняющихся от уголовной ответственности, без вести пропавших и иных лиц, в случаях, предусмотренных законом, а также утраченных документов и изделий, содержащих сведения, составляющие государственные секреты.";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2 </w:t>
      </w:r>
      <w:r>
        <w:rPr>
          <w:rFonts w:ascii="Times New Roman"/>
          <w:b w:val="false"/>
          <w:i w:val="false"/>
          <w:color w:val="000000"/>
          <w:sz w:val="28"/>
        </w:rPr>
        <w:t xml:space="preserve">: </w:t>
      </w:r>
      <w:r>
        <w:br/>
      </w:r>
      <w:r>
        <w:rPr>
          <w:rFonts w:ascii="Times New Roman"/>
          <w:b w:val="false"/>
          <w:i w:val="false"/>
          <w:color w:val="000000"/>
          <w:sz w:val="28"/>
        </w:rPr>
        <w:t xml:space="preserve">
      в абзаце втором слова "граждан и собственности (независимо от форм)" заменить словами "человека и гражданина, собственности";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слова "уголовного наказания" заменить словами "уголовной ответственности"; </w:t>
      </w:r>
      <w:r>
        <w:br/>
      </w:r>
      <w:r>
        <w:rPr>
          <w:rFonts w:ascii="Times New Roman"/>
          <w:b w:val="false"/>
          <w:i w:val="false"/>
          <w:color w:val="000000"/>
          <w:sz w:val="28"/>
        </w:rPr>
        <w:t xml:space="preserve">
      дополнить словами ", а также идентификация обнаруженных неопознанных трупов";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"обеспечение защиты сведений, составляющих государственные секреты или иную охраняемую законом тайну; содействие организациям в защите коммерческой тайны;";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4 </w:t>
      </w:r>
      <w:r>
        <w:rPr>
          <w:rFonts w:ascii="Times New Roman"/>
          <w:b w:val="false"/>
          <w:i w:val="false"/>
          <w:color w:val="000000"/>
          <w:sz w:val="28"/>
        </w:rPr>
        <w:t xml:space="preserve">: </w:t>
      </w:r>
      <w:r>
        <w:br/>
      </w:r>
      <w:r>
        <w:rPr>
          <w:rFonts w:ascii="Times New Roman"/>
          <w:b w:val="false"/>
          <w:i w:val="false"/>
          <w:color w:val="000000"/>
          <w:sz w:val="28"/>
        </w:rPr>
        <w:t xml:space="preserve">
      в пункте 1 слова ", а также другие законы и иные нормативные" заменить словами "и иные нормативные правовые";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xml:space="preserve">
      пункт 2 после слова "нормативные" дополнить словом "правовые";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5 </w:t>
      </w:r>
      <w:r>
        <w:rPr>
          <w:rFonts w:ascii="Times New Roman"/>
          <w:b w:val="false"/>
          <w:i w:val="false"/>
          <w:color w:val="000000"/>
          <w:sz w:val="28"/>
        </w:rPr>
        <w:t xml:space="preserve">: </w:t>
      </w:r>
      <w:r>
        <w:br/>
      </w:r>
      <w:r>
        <w:rPr>
          <w:rFonts w:ascii="Times New Roman"/>
          <w:b w:val="false"/>
          <w:i w:val="false"/>
          <w:color w:val="000000"/>
          <w:sz w:val="28"/>
        </w:rPr>
        <w:t xml:space="preserve">
      в части второй пункта 3: </w:t>
      </w:r>
      <w:r>
        <w:br/>
      </w:r>
      <w:r>
        <w:rPr>
          <w:rFonts w:ascii="Times New Roman"/>
          <w:b w:val="false"/>
          <w:i w:val="false"/>
          <w:color w:val="000000"/>
          <w:sz w:val="28"/>
        </w:rPr>
        <w:t xml:space="preserve">
      слово "судья" заменить словом "суд"; </w:t>
      </w:r>
      <w:r>
        <w:br/>
      </w:r>
      <w:r>
        <w:rPr>
          <w:rFonts w:ascii="Times New Roman"/>
          <w:b w:val="false"/>
          <w:i w:val="false"/>
          <w:color w:val="000000"/>
          <w:sz w:val="28"/>
        </w:rPr>
        <w:t xml:space="preserve">
      слово "определением" заменить словом "решением"; </w:t>
      </w:r>
      <w:r>
        <w:br/>
      </w:r>
      <w:r>
        <w:rPr>
          <w:rFonts w:ascii="Times New Roman"/>
          <w:b w:val="false"/>
          <w:i w:val="false"/>
          <w:color w:val="000000"/>
          <w:sz w:val="28"/>
        </w:rPr>
        <w:t xml:space="preserve">
      в пункте 4 слова "граждан, сотрудничающих или сотрудничавших на конфиденциальной основе с органами, осуществляющими оперативно-розыскную деятельность" заменить словами "конфиденциальных помощников и штатных негласных сотрудников";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Полученные в результате оперативно-розыскной деятельности сведения, касающиеся личной жизни, чести и достоинства личности, если в них не содержится информация о совершении запрещенных законом действий, хранению не подлежат и уничтожаются. </w:t>
      </w:r>
      <w:r>
        <w:br/>
      </w:r>
      <w:r>
        <w:rPr>
          <w:rFonts w:ascii="Times New Roman"/>
          <w:b w:val="false"/>
          <w:i w:val="false"/>
          <w:color w:val="000000"/>
          <w:sz w:val="28"/>
        </w:rPr>
        <w:t xml:space="preserve">
      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 а также в отношении которых не было возбуждено уголовное дело, хранятся один год с момента прекращения соответствующего дела оперативного учета, а затем уничтожаются. Фонограммы и другие материалы, полученные в результате прослушивания телефонных и иных переговоров лиц, в отношении которых не было возбуждено уголовное дело, уничтожаются в течение шести месяцев с момента прекращения соответствующего дела оперативного учета, о чем составляется протокол. За три месяца до дня уничтожения материалов, отражающих результаты оперативно-розыскных мероприятий, проведенных на основании санкции прокурора, об этом уведомляется соответствующий прокурор. </w:t>
      </w:r>
      <w:r>
        <w:br/>
      </w:r>
      <w:r>
        <w:rPr>
          <w:rFonts w:ascii="Times New Roman"/>
          <w:b w:val="false"/>
          <w:i w:val="false"/>
          <w:color w:val="000000"/>
          <w:sz w:val="28"/>
        </w:rPr>
        <w:t xml:space="preserve">
      Порядок и сроки хранения и уничтожения результатов оперативно-розыскных мероприятий, полученных в процессе контрразведывательной деятельности, а также в сфере противодействия международному терроризму, устанавливаются ведомственными нормативными актами."; </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статье 7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б) слова "и указания прокурора, а также определения суда о проведении оперативно-розыскных мероприятий по уголовным делам, находящимся в производстве этих органов" заменить словами "о проведении оперативно-розыскных мероприятий по расследуемым им уголовным делам"; </w:t>
      </w:r>
      <w:r>
        <w:br/>
      </w:r>
      <w:r>
        <w:rPr>
          <w:rFonts w:ascii="Times New Roman"/>
          <w:b w:val="false"/>
          <w:i w:val="false"/>
          <w:color w:val="000000"/>
          <w:sz w:val="28"/>
        </w:rPr>
        <w:t xml:space="preserve">
      дополнить подпунктами б-1) и б-2) следующего содержания: </w:t>
      </w:r>
      <w:r>
        <w:br/>
      </w:r>
      <w:r>
        <w:rPr>
          <w:rFonts w:ascii="Times New Roman"/>
          <w:b w:val="false"/>
          <w:i w:val="false"/>
          <w:color w:val="000000"/>
          <w:sz w:val="28"/>
        </w:rPr>
        <w:t xml:space="preserve">
      "б-1) исполнять письменные указания прокурора, данные в ходе осуществления надзора за законностью оперативно-розыскной деятельности; </w:t>
      </w:r>
      <w:r>
        <w:br/>
      </w:r>
      <w:r>
        <w:rPr>
          <w:rFonts w:ascii="Times New Roman"/>
          <w:b w:val="false"/>
          <w:i w:val="false"/>
          <w:color w:val="000000"/>
          <w:sz w:val="28"/>
        </w:rPr>
        <w:t xml:space="preserve">
      б-2) исполнять судебные акты о розыске скрывающегося подсудимого по уголовному и ответчика по </w:t>
      </w:r>
      <w:r>
        <w:rPr>
          <w:rFonts w:ascii="Times New Roman"/>
          <w:b w:val="false"/>
          <w:i w:val="false"/>
          <w:color w:val="000000"/>
          <w:sz w:val="28"/>
        </w:rPr>
        <w:t xml:space="preserve">гражданскому делам </w:t>
      </w:r>
      <w:r>
        <w:rPr>
          <w:rFonts w:ascii="Times New Roman"/>
          <w:b w:val="false"/>
          <w:i w:val="false"/>
          <w:color w:val="000000"/>
          <w:sz w:val="28"/>
        </w:rPr>
        <w:t xml:space="preserve">, должника по исполнительному производству;";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статью 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8. Права органов, осуществляющих оперативно-розыскную </w:t>
      </w:r>
      <w:r>
        <w:br/>
      </w:r>
      <w:r>
        <w:rPr>
          <w:rFonts w:ascii="Times New Roman"/>
          <w:b w:val="false"/>
          <w:i w:val="false"/>
          <w:color w:val="000000"/>
          <w:sz w:val="28"/>
        </w:rPr>
        <w:t xml:space="preserve">
                 деятельность </w:t>
      </w:r>
      <w:r>
        <w:br/>
      </w:r>
      <w:r>
        <w:rPr>
          <w:rFonts w:ascii="Times New Roman"/>
          <w:b w:val="false"/>
          <w:i w:val="false"/>
          <w:color w:val="000000"/>
          <w:sz w:val="28"/>
        </w:rPr>
        <w:t xml:space="preserve">
      При выполнении задач оперативно-розыскной деятельности органы, уполномоченные ее осуществлять, имеют право: </w:t>
      </w:r>
      <w:r>
        <w:br/>
      </w:r>
      <w:r>
        <w:rPr>
          <w:rFonts w:ascii="Times New Roman"/>
          <w:b w:val="false"/>
          <w:i w:val="false"/>
          <w:color w:val="000000"/>
          <w:sz w:val="28"/>
        </w:rPr>
        <w:t xml:space="preserve">
      1) проводить гласно и негласно оперативно-розыскные мероприятия, перечисленные в статье 11 настоящего Закона, в пределах своей компетенции; </w:t>
      </w:r>
      <w:r>
        <w:br/>
      </w:r>
      <w:r>
        <w:rPr>
          <w:rFonts w:ascii="Times New Roman"/>
          <w:b w:val="false"/>
          <w:i w:val="false"/>
          <w:color w:val="000000"/>
          <w:sz w:val="28"/>
        </w:rPr>
        <w:t xml:space="preserve">
      2) создавать и использовать оперативные учеты и информационные системы, обеспечивающие решение задач оперативно-розыскной деятельности; </w:t>
      </w:r>
      <w:r>
        <w:br/>
      </w:r>
      <w:r>
        <w:rPr>
          <w:rFonts w:ascii="Times New Roman"/>
          <w:b w:val="false"/>
          <w:i w:val="false"/>
          <w:color w:val="000000"/>
          <w:sz w:val="28"/>
        </w:rPr>
        <w:t xml:space="preserve">
      3) использовать в ходе оперативно-розыскных мероприятий по письменному или устному договору жилые и нежилые помещения, транспортные средства, а также иное имущество физических и юридических лиц, воинских частей с возмещением ущерба владельцам в случае его нанесения, а также расходов за счет органов, осуществляющих оперативно-розыскную деятельность; </w:t>
      </w:r>
      <w:r>
        <w:br/>
      </w:r>
      <w:r>
        <w:rPr>
          <w:rFonts w:ascii="Times New Roman"/>
          <w:b w:val="false"/>
          <w:i w:val="false"/>
          <w:color w:val="000000"/>
          <w:sz w:val="28"/>
        </w:rPr>
        <w:t xml:space="preserve">
      4) в целях создания конспиративных организаций использовать документы, зашифровывающие работников, ведомственную принадлежность подразделений, организаций, помещений и транспортных средств органов, осуществляющих оперативно-розыскную деятельность, а также личность конфиденциальных помощников; </w:t>
      </w:r>
      <w:r>
        <w:br/>
      </w:r>
      <w:r>
        <w:rPr>
          <w:rFonts w:ascii="Times New Roman"/>
          <w:b w:val="false"/>
          <w:i w:val="false"/>
          <w:color w:val="000000"/>
          <w:sz w:val="28"/>
        </w:rPr>
        <w:t xml:space="preserve">
      5) использовать помощь должностных лиц и специалистов, обладающих необходимыми научно-техническими или иными специальными познаниями; </w:t>
      </w:r>
      <w:r>
        <w:br/>
      </w:r>
      <w:r>
        <w:rPr>
          <w:rFonts w:ascii="Times New Roman"/>
          <w:b w:val="false"/>
          <w:i w:val="false"/>
          <w:color w:val="000000"/>
          <w:sz w:val="28"/>
        </w:rPr>
        <w:t xml:space="preserve">
      6) 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r>
        <w:br/>
      </w:r>
      <w:r>
        <w:rPr>
          <w:rFonts w:ascii="Times New Roman"/>
          <w:b w:val="false"/>
          <w:i w:val="false"/>
          <w:color w:val="000000"/>
          <w:sz w:val="28"/>
        </w:rPr>
        <w:t xml:space="preserve">
      7) привлекать по согласованию с другими органами, имеющими право осуществления оперативно-розыскной деятельности на территории Республики Казахстан, силы и средства этих органов для проведения отдельных мероприятий; </w:t>
      </w:r>
      <w:r>
        <w:br/>
      </w:r>
      <w:r>
        <w:rPr>
          <w:rFonts w:ascii="Times New Roman"/>
          <w:b w:val="false"/>
          <w:i w:val="false"/>
          <w:color w:val="000000"/>
          <w:sz w:val="28"/>
        </w:rPr>
        <w:t xml:space="preserve">
      8) беспрепятственно входить в любое время суток на территорию и в помещения организаций, а на территорию воинских частей и других режимных объектов - по согласованию с их руководителями только в целях проведения оперативно-розыскных мероприятий, предусмотренных статьей 11 настоящего Закона; </w:t>
      </w:r>
      <w:r>
        <w:br/>
      </w:r>
      <w:r>
        <w:rPr>
          <w:rFonts w:ascii="Times New Roman"/>
          <w:b w:val="false"/>
          <w:i w:val="false"/>
          <w:color w:val="000000"/>
          <w:sz w:val="28"/>
        </w:rPr>
        <w:t xml:space="preserve">
      9) передавать материалы, отражающие результаты проведения оперативно-розыскных мероприятий, для использования в уголовном процессе."; </w:t>
      </w:r>
      <w:r>
        <w:br/>
      </w:r>
      <w:r>
        <w:rPr>
          <w:rFonts w:ascii="Times New Roman"/>
          <w:b w:val="false"/>
          <w:i w:val="false"/>
          <w:color w:val="000000"/>
          <w:sz w:val="28"/>
        </w:rPr>
        <w:t>
</w:t>
      </w:r>
      <w:r>
        <w:rPr>
          <w:rFonts w:ascii="Times New Roman"/>
          <w:b w:val="false"/>
          <w:i w:val="false"/>
          <w:color w:val="000000"/>
          <w:sz w:val="28"/>
        </w:rPr>
        <w:t xml:space="preserve">
      7) в пункте 1 </w:t>
      </w:r>
      <w:r>
        <w:rPr>
          <w:rFonts w:ascii="Times New Roman"/>
          <w:b w:val="false"/>
          <w:i w:val="false"/>
          <w:color w:val="000000"/>
          <w:sz w:val="28"/>
        </w:rPr>
        <w:t xml:space="preserve">статьи 9 </w:t>
      </w:r>
      <w:r>
        <w:rPr>
          <w:rFonts w:ascii="Times New Roman"/>
          <w:b w:val="false"/>
          <w:i w:val="false"/>
          <w:color w:val="000000"/>
          <w:sz w:val="28"/>
        </w:rPr>
        <w:t xml:space="preserve">слова "действующим законодательством" заменить словами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10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в), в-1) изложить в следующей редакции: </w:t>
      </w:r>
      <w:r>
        <w:br/>
      </w:r>
      <w:r>
        <w:rPr>
          <w:rFonts w:ascii="Times New Roman"/>
          <w:b w:val="false"/>
          <w:i w:val="false"/>
          <w:color w:val="000000"/>
          <w:sz w:val="28"/>
        </w:rPr>
        <w:t xml:space="preserve">
      "в) письменные поручения следователя по расследуемым им уголовным делам; </w:t>
      </w:r>
      <w:r>
        <w:br/>
      </w:r>
      <w:r>
        <w:rPr>
          <w:rFonts w:ascii="Times New Roman"/>
          <w:b w:val="false"/>
          <w:i w:val="false"/>
          <w:color w:val="000000"/>
          <w:sz w:val="28"/>
        </w:rPr>
        <w:t xml:space="preserve">
      в-1) постановления Генерального Прокурора Республики Казахстан и его заместителей, прокуроров областей и приравненных к ним прокуроров, а также письменные указания прокурора, </w:t>
      </w:r>
      <w:r>
        <w:rPr>
          <w:rFonts w:ascii="Times New Roman"/>
          <w:b w:val="false"/>
          <w:i w:val="false"/>
          <w:color w:val="000000"/>
          <w:sz w:val="28"/>
        </w:rPr>
        <w:t xml:space="preserve">данные в ходе </w:t>
      </w:r>
      <w:r>
        <w:rPr>
          <w:rFonts w:ascii="Times New Roman"/>
          <w:b w:val="false"/>
          <w:i w:val="false"/>
          <w:color w:val="000000"/>
          <w:sz w:val="28"/>
        </w:rPr>
        <w:t xml:space="preserve">осуществления надзора за законностью оперативно-розыскной деятельности;"; </w:t>
      </w:r>
      <w:r>
        <w:br/>
      </w:r>
      <w:r>
        <w:rPr>
          <w:rFonts w:ascii="Times New Roman"/>
          <w:b w:val="false"/>
          <w:i w:val="false"/>
          <w:color w:val="000000"/>
          <w:sz w:val="28"/>
        </w:rPr>
        <w:t xml:space="preserve">
      дополнить подпунктом в-2) следующего содержания: </w:t>
      </w:r>
      <w:r>
        <w:br/>
      </w:r>
      <w:r>
        <w:rPr>
          <w:rFonts w:ascii="Times New Roman"/>
          <w:b w:val="false"/>
          <w:i w:val="false"/>
          <w:color w:val="000000"/>
          <w:sz w:val="28"/>
        </w:rPr>
        <w:t xml:space="preserve">
      "в-2) судебные акты о розыске подсудимого по уголовному и ответчика по гражданскому делам, должника по исполнительному производству;"; </w:t>
      </w:r>
      <w:r>
        <w:br/>
      </w:r>
      <w:r>
        <w:rPr>
          <w:rFonts w:ascii="Times New Roman"/>
          <w:b w:val="false"/>
          <w:i w:val="false"/>
          <w:color w:val="000000"/>
          <w:sz w:val="28"/>
        </w:rPr>
        <w:t xml:space="preserve">
      в подпункте д) слово "разведывательной" заменить словом "контрразведывательной";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"о приеме на работу или службу в органы, осуществляющие оперативно-розыскную деятельность;";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"о допуске физических и юридических лиц к работам по охране и обслуживанию стратегических и охраняемых объектов, а также в окружении охраняемых лиц. Перечень стратегических и охраняемых объектов, а также охраняемых лиц определяется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статью 11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11. Оперативно-розыскные мероприятия </w:t>
      </w:r>
      <w:r>
        <w:br/>
      </w:r>
      <w:r>
        <w:rPr>
          <w:rFonts w:ascii="Times New Roman"/>
          <w:b w:val="false"/>
          <w:i w:val="false"/>
          <w:color w:val="000000"/>
          <w:sz w:val="28"/>
        </w:rPr>
        <w:t xml:space="preserve">
      1. Оперативно-розыскные мероприятия подразделяются на общие и специальные. </w:t>
      </w:r>
      <w:r>
        <w:br/>
      </w:r>
      <w:r>
        <w:rPr>
          <w:rFonts w:ascii="Times New Roman"/>
          <w:b w:val="false"/>
          <w:i w:val="false"/>
          <w:color w:val="000000"/>
          <w:sz w:val="28"/>
        </w:rPr>
        <w:t xml:space="preserve">
      2. Общими оперативно-розыскными мероприятиями являются: </w:t>
      </w:r>
      <w:r>
        <w:br/>
      </w:r>
      <w:r>
        <w:rPr>
          <w:rFonts w:ascii="Times New Roman"/>
          <w:b w:val="false"/>
          <w:i w:val="false"/>
          <w:color w:val="000000"/>
          <w:sz w:val="28"/>
        </w:rPr>
        <w:t xml:space="preserve">
      1) опрос лиц; </w:t>
      </w:r>
      <w:r>
        <w:br/>
      </w:r>
      <w:r>
        <w:rPr>
          <w:rFonts w:ascii="Times New Roman"/>
          <w:b w:val="false"/>
          <w:i w:val="false"/>
          <w:color w:val="000000"/>
          <w:sz w:val="28"/>
        </w:rPr>
        <w:t xml:space="preserve">
      2) установление гласных и негласных отношений с гражданами, использование их в оперативно-розыскной деятельности; </w:t>
      </w:r>
      <w:r>
        <w:br/>
      </w:r>
      <w:r>
        <w:rPr>
          <w:rFonts w:ascii="Times New Roman"/>
          <w:b w:val="false"/>
          <w:i w:val="false"/>
          <w:color w:val="000000"/>
          <w:sz w:val="28"/>
        </w:rPr>
        <w:t xml:space="preserve">
      3) внедрение; </w:t>
      </w:r>
      <w:r>
        <w:br/>
      </w:r>
      <w:r>
        <w:rPr>
          <w:rFonts w:ascii="Times New Roman"/>
          <w:b w:val="false"/>
          <w:i w:val="false"/>
          <w:color w:val="000000"/>
          <w:sz w:val="28"/>
        </w:rPr>
        <w:t xml:space="preserve">
      4) применение модели поведения, имитирующей преступную деятельность; </w:t>
      </w:r>
      <w:r>
        <w:br/>
      </w:r>
      <w:r>
        <w:rPr>
          <w:rFonts w:ascii="Times New Roman"/>
          <w:b w:val="false"/>
          <w:i w:val="false"/>
          <w:color w:val="000000"/>
          <w:sz w:val="28"/>
        </w:rPr>
        <w:t xml:space="preserve">
      5) создание конспиративных предприятий и организаций; </w:t>
      </w:r>
      <w:r>
        <w:br/>
      </w:r>
      <w:r>
        <w:rPr>
          <w:rFonts w:ascii="Times New Roman"/>
          <w:b w:val="false"/>
          <w:i w:val="false"/>
          <w:color w:val="000000"/>
          <w:sz w:val="28"/>
        </w:rPr>
        <w:t xml:space="preserve">
      6) контролируемая поставка; </w:t>
      </w:r>
      <w:r>
        <w:br/>
      </w:r>
      <w:r>
        <w:rPr>
          <w:rFonts w:ascii="Times New Roman"/>
          <w:b w:val="false"/>
          <w:i w:val="false"/>
          <w:color w:val="000000"/>
          <w:sz w:val="28"/>
        </w:rPr>
        <w:t xml:space="preserve">
      7) применение технических средств; </w:t>
      </w:r>
      <w:r>
        <w:br/>
      </w:r>
      <w:r>
        <w:rPr>
          <w:rFonts w:ascii="Times New Roman"/>
          <w:b w:val="false"/>
          <w:i w:val="false"/>
          <w:color w:val="000000"/>
          <w:sz w:val="28"/>
        </w:rPr>
        <w:t xml:space="preserve">
      8) наведение справок; </w:t>
      </w:r>
      <w:r>
        <w:br/>
      </w:r>
      <w:r>
        <w:rPr>
          <w:rFonts w:ascii="Times New Roman"/>
          <w:b w:val="false"/>
          <w:i w:val="false"/>
          <w:color w:val="000000"/>
          <w:sz w:val="28"/>
        </w:rPr>
        <w:t xml:space="preserve">
      9) получение образцов; </w:t>
      </w:r>
      <w:r>
        <w:br/>
      </w:r>
      <w:r>
        <w:rPr>
          <w:rFonts w:ascii="Times New Roman"/>
          <w:b w:val="false"/>
          <w:i w:val="false"/>
          <w:color w:val="000000"/>
          <w:sz w:val="28"/>
        </w:rPr>
        <w:t xml:space="preserve">
      10) оперативный закуп; </w:t>
      </w:r>
      <w:r>
        <w:br/>
      </w:r>
      <w:r>
        <w:rPr>
          <w:rFonts w:ascii="Times New Roman"/>
          <w:b w:val="false"/>
          <w:i w:val="false"/>
          <w:color w:val="000000"/>
          <w:sz w:val="28"/>
        </w:rPr>
        <w:t xml:space="preserve">
      11) применение служебно-розыскных собак; </w:t>
      </w:r>
      <w:r>
        <w:br/>
      </w:r>
      <w:r>
        <w:rPr>
          <w:rFonts w:ascii="Times New Roman"/>
          <w:b w:val="false"/>
          <w:i w:val="false"/>
          <w:color w:val="000000"/>
          <w:sz w:val="28"/>
        </w:rPr>
        <w:t xml:space="preserve">
      12) поиск и отождествление личности по приметам; </w:t>
      </w:r>
      <w:r>
        <w:br/>
      </w:r>
      <w:r>
        <w:rPr>
          <w:rFonts w:ascii="Times New Roman"/>
          <w:b w:val="false"/>
          <w:i w:val="false"/>
          <w:color w:val="000000"/>
          <w:sz w:val="28"/>
        </w:rPr>
        <w:t xml:space="preserve">
      13) поиск устройств незаконного снятия информации; </w:t>
      </w:r>
      <w:r>
        <w:br/>
      </w:r>
      <w:r>
        <w:rPr>
          <w:rFonts w:ascii="Times New Roman"/>
          <w:b w:val="false"/>
          <w:i w:val="false"/>
          <w:color w:val="000000"/>
          <w:sz w:val="28"/>
        </w:rPr>
        <w:t xml:space="preserve">
      14) обнаружение, негласная фиксация и изъятие следов противоправных деяний, их предварительное исследование; </w:t>
      </w:r>
      <w:r>
        <w:br/>
      </w:r>
      <w:r>
        <w:rPr>
          <w:rFonts w:ascii="Times New Roman"/>
          <w:b w:val="false"/>
          <w:i w:val="false"/>
          <w:color w:val="000000"/>
          <w:sz w:val="28"/>
        </w:rPr>
        <w:t xml:space="preserve">
      15) преследование лица, готовящего, совершающего или совершившего преступление, и его задержание; </w:t>
      </w:r>
      <w:r>
        <w:br/>
      </w:r>
      <w:r>
        <w:rPr>
          <w:rFonts w:ascii="Times New Roman"/>
          <w:b w:val="false"/>
          <w:i w:val="false"/>
          <w:color w:val="000000"/>
          <w:sz w:val="28"/>
        </w:rPr>
        <w:t xml:space="preserve">
      16) осуществление с участием понятых личного досмотра задержанных лиц, осмотра и изъятия находящихся при них вещей и документов, могущих относиться к преступной деятельности, а также досмотра жилых помещений, рабочих и иных мест, досмотра транспортных средств. </w:t>
      </w:r>
      <w:r>
        <w:br/>
      </w:r>
      <w:r>
        <w:rPr>
          <w:rFonts w:ascii="Times New Roman"/>
          <w:b w:val="false"/>
          <w:i w:val="false"/>
          <w:color w:val="000000"/>
          <w:sz w:val="28"/>
        </w:rPr>
        <w:t xml:space="preserve">
      В ходе осуществления антитеррористической операции личный досмотр и досмотр вещей, находящихся при физическом лице, досмотр транспортных средств, в том числе с применением технических средств, могут производиться без участия понятых; </w:t>
      </w:r>
      <w:r>
        <w:br/>
      </w:r>
      <w:r>
        <w:rPr>
          <w:rFonts w:ascii="Times New Roman"/>
          <w:b w:val="false"/>
          <w:i w:val="false"/>
          <w:color w:val="000000"/>
          <w:sz w:val="28"/>
        </w:rPr>
        <w:t xml:space="preserve">
      17) проведение операций по захвату вооруженных преступников; </w:t>
      </w:r>
      <w:r>
        <w:br/>
      </w:r>
      <w:r>
        <w:rPr>
          <w:rFonts w:ascii="Times New Roman"/>
          <w:b w:val="false"/>
          <w:i w:val="false"/>
          <w:color w:val="000000"/>
          <w:sz w:val="28"/>
        </w:rPr>
        <w:t xml:space="preserve">
      18) наблюдение. </w:t>
      </w:r>
      <w:r>
        <w:br/>
      </w:r>
      <w:r>
        <w:rPr>
          <w:rFonts w:ascii="Times New Roman"/>
          <w:b w:val="false"/>
          <w:i w:val="false"/>
          <w:color w:val="000000"/>
          <w:sz w:val="28"/>
        </w:rPr>
        <w:t xml:space="preserve">
      3. Специальными оперативно-розыскными мероприятия являются: </w:t>
      </w:r>
      <w:r>
        <w:br/>
      </w:r>
      <w:r>
        <w:rPr>
          <w:rFonts w:ascii="Times New Roman"/>
          <w:b w:val="false"/>
          <w:i w:val="false"/>
          <w:color w:val="000000"/>
          <w:sz w:val="28"/>
        </w:rPr>
        <w:t xml:space="preserve">
      1) контроль почтово-телеграфных отправлений; </w:t>
      </w:r>
      <w:r>
        <w:br/>
      </w:r>
      <w:r>
        <w:rPr>
          <w:rFonts w:ascii="Times New Roman"/>
          <w:b w:val="false"/>
          <w:i w:val="false"/>
          <w:color w:val="000000"/>
          <w:sz w:val="28"/>
        </w:rPr>
        <w:t xml:space="preserve">
      2) оперативный поиск на сетях связи; </w:t>
      </w:r>
      <w:r>
        <w:br/>
      </w:r>
      <w:r>
        <w:rPr>
          <w:rFonts w:ascii="Times New Roman"/>
          <w:b w:val="false"/>
          <w:i w:val="false"/>
          <w:color w:val="000000"/>
          <w:sz w:val="28"/>
        </w:rPr>
        <w:t xml:space="preserve">
      3) негласное прослушивание и запись разговоров с использованием видео-, аудиотехники или иных специальных технических средств, прослушивание и запись переговоров, производящихся по телефонам и другим переговорным устройствам, а также получение сведений о произведенных телефонных переговорах; </w:t>
      </w:r>
      <w:r>
        <w:br/>
      </w:r>
      <w:r>
        <w:rPr>
          <w:rFonts w:ascii="Times New Roman"/>
          <w:b w:val="false"/>
          <w:i w:val="false"/>
          <w:color w:val="000000"/>
          <w:sz w:val="28"/>
        </w:rPr>
        <w:t xml:space="preserve">
      4) снятие информации с технических каналов связи, компьютерных систем и иных технических средств; </w:t>
      </w:r>
      <w:r>
        <w:br/>
      </w:r>
      <w:r>
        <w:rPr>
          <w:rFonts w:ascii="Times New Roman"/>
          <w:b w:val="false"/>
          <w:i w:val="false"/>
          <w:color w:val="000000"/>
          <w:sz w:val="28"/>
        </w:rPr>
        <w:t xml:space="preserve">
      5) оперативное проникновение."; </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12 </w:t>
      </w:r>
      <w:r>
        <w:rPr>
          <w:rFonts w:ascii="Times New Roman"/>
          <w:b w:val="false"/>
          <w:i w:val="false"/>
          <w:color w:val="000000"/>
          <w:sz w:val="28"/>
        </w:rPr>
        <w:t xml:space="preserve">: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Общие и специальные оперативно-розыскные мероприятия проводятся всеми органами, осуществляющими оперативно-розыскную деятельность, в соответствии с возложенными на них задачами. </w:t>
      </w:r>
      <w:r>
        <w:br/>
      </w:r>
      <w:r>
        <w:rPr>
          <w:rFonts w:ascii="Times New Roman"/>
          <w:b w:val="false"/>
          <w:i w:val="false"/>
          <w:color w:val="000000"/>
          <w:sz w:val="28"/>
        </w:rPr>
        <w:t xml:space="preserve">
      Органы, осуществляющие оперативно-розыскную деятельность, вправе проводить оперативно-розыскные мероприятия в учреждениях уголовно-исполнительной системы Министерства юстиции Республики Казахстан во взаимодействии с уполномоченным органом уголовно-исполнительной системы или его территориальным подразделением. </w:t>
      </w:r>
      <w:r>
        <w:br/>
      </w:r>
      <w:r>
        <w:rPr>
          <w:rFonts w:ascii="Times New Roman"/>
          <w:b w:val="false"/>
          <w:i w:val="false"/>
          <w:color w:val="000000"/>
          <w:sz w:val="28"/>
        </w:rPr>
        <w:t xml:space="preserve">
      Оперативно-розыскные мероприятия на объектах оперативного обеспечения Службы охраны Президента Республики Казахстан и в зоне проведения охранных мероприятий осуществляются по согласованию со Службой охраны Президента Республики Казахстан.";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Специальные оперативно-розыскные мероприятия проводятся исключительно с санкции прокурора: </w:t>
      </w:r>
      <w:r>
        <w:br/>
      </w:r>
      <w:r>
        <w:rPr>
          <w:rFonts w:ascii="Times New Roman"/>
          <w:b w:val="false"/>
          <w:i w:val="false"/>
          <w:color w:val="000000"/>
          <w:sz w:val="28"/>
        </w:rPr>
        <w:t xml:space="preserve">
      1) по уголовным делам о преступлениях, указанных в части первой статьи 237 Уголовно-процессуального кодекса Республики Казахстан в отношении подозреваемого, обвиняемого либо третьего лица, если есть сведения, что подозреваемый, обвиняемый использует телефон или иное переговорное устройство третьего лица, или если есть сведения, что третье лицо получает информацию для подозреваемого, обвиняемого либо от подозреваемого, обвиняемого для передачи другим лицам; </w:t>
      </w:r>
      <w:r>
        <w:br/>
      </w:r>
      <w:r>
        <w:rPr>
          <w:rFonts w:ascii="Times New Roman"/>
          <w:b w:val="false"/>
          <w:i w:val="false"/>
          <w:color w:val="000000"/>
          <w:sz w:val="28"/>
        </w:rPr>
        <w:t xml:space="preserve">
      2) для осуществления мер по розыску лиц, скрывающихся от следствия, дознания, суда и уклоняющихся от уголовной ответственности за совершение преступлений, указанных в части первой статьи 237 Уголовно-процессуального кодекса Республики Казахстан, а также без вести пропавших. </w:t>
      </w:r>
      <w:r>
        <w:br/>
      </w:r>
      <w:r>
        <w:rPr>
          <w:rFonts w:ascii="Times New Roman"/>
          <w:b w:val="false"/>
          <w:i w:val="false"/>
          <w:color w:val="000000"/>
          <w:sz w:val="28"/>
        </w:rPr>
        <w:t xml:space="preserve">
      В целях выявления, предупреждения, пресечения и раскрытия тяжких и особо тяжких преступлений, а также преступлений, подготавливаемых и совершаемых организованными преступными группами, преступными сообществами (преступными организациями), специальные оперативно-розыскные мероприятия проводятся с санкции прокурора в отношении проверяемых лиц, причастных к преступлениям указанной категории. </w:t>
      </w:r>
      <w:r>
        <w:br/>
      </w:r>
      <w:r>
        <w:rPr>
          <w:rFonts w:ascii="Times New Roman"/>
          <w:b w:val="false"/>
          <w:i w:val="false"/>
          <w:color w:val="000000"/>
          <w:sz w:val="28"/>
        </w:rPr>
        <w:t xml:space="preserve">
      Санкцию на проведение таких мероприятий по постановлению органов, осуществляющих оперативно-розыскную деятельность, дают Генеральный Прокурор Республики Казахстан и его заместители, Главный военный прокурор, прокуроры областей и приравненные к ним прокуроры. </w:t>
      </w:r>
      <w:r>
        <w:br/>
      </w:r>
      <w:r>
        <w:rPr>
          <w:rFonts w:ascii="Times New Roman"/>
          <w:b w:val="false"/>
          <w:i w:val="false"/>
          <w:color w:val="000000"/>
          <w:sz w:val="28"/>
        </w:rPr>
        <w:t xml:space="preserve">
      Специальные оперативно-розыскные мероприятия, связанные с использованием сетей телекоммуникаций и почтовых каналов связи в интересах решения задач всеми органами, перечисленными в статье 6 настоящего Закона, технически осуществляются органами национальной безопасности Республики Казахстан, для чего им выделяются необходимые силы и средства. </w:t>
      </w:r>
      <w:r>
        <w:br/>
      </w:r>
      <w:r>
        <w:rPr>
          <w:rFonts w:ascii="Times New Roman"/>
          <w:b w:val="false"/>
          <w:i w:val="false"/>
          <w:color w:val="000000"/>
          <w:sz w:val="28"/>
        </w:rPr>
        <w:t xml:space="preserve">
      В интересах обеспечения военной безопасности Республики Казахстан и безопасности охраняемых лиц органы военной разведки Министерства обороны Республики Казахстан и Служба охраны Президента Республики Казахстан вправе осуществлять специальные оперативно-розыскные мероприятия с использованием сетей телекоммуникаций, исключающие подключение к стационарной аппаратуре физических и юридических лиц, предоставляющих услуги и средства связи на территории Республики Казахстан.";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слово "разведывательной" заменить словом "контрразведывательной"; </w:t>
      </w:r>
      <w:r>
        <w:br/>
      </w:r>
      <w:r>
        <w:rPr>
          <w:rFonts w:ascii="Times New Roman"/>
          <w:b w:val="false"/>
          <w:i w:val="false"/>
          <w:color w:val="000000"/>
          <w:sz w:val="28"/>
        </w:rPr>
        <w:t xml:space="preserve">
      слова "терроризма оперативно-розыскные мероприятия, перечисленные в пункте 4 настоящей статьи," заменить словами "международного терроризма, специальные оперативно-розыскные мероприятия";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слова "ведущихся с их телефонов или других переговорных устройств" заменить словами "производящихся по их телефонам или другим переговорным устройствам"; </w:t>
      </w:r>
      <w:r>
        <w:br/>
      </w:r>
      <w:r>
        <w:rPr>
          <w:rFonts w:ascii="Times New Roman"/>
          <w:b w:val="false"/>
          <w:i w:val="false"/>
          <w:color w:val="000000"/>
          <w:sz w:val="28"/>
        </w:rPr>
        <w:t xml:space="preserve">
      дополнить словами "с момента вынесения постановления"; </w:t>
      </w:r>
      <w:r>
        <w:br/>
      </w:r>
      <w:r>
        <w:rPr>
          <w:rFonts w:ascii="Times New Roman"/>
          <w:b w:val="false"/>
          <w:i w:val="false"/>
          <w:color w:val="000000"/>
          <w:sz w:val="28"/>
        </w:rPr>
        <w:t xml:space="preserve">
      пункты 7, 8 изложить в следующей редакции: </w:t>
      </w:r>
      <w:r>
        <w:br/>
      </w:r>
      <w:r>
        <w:rPr>
          <w:rFonts w:ascii="Times New Roman"/>
          <w:b w:val="false"/>
          <w:i w:val="false"/>
          <w:color w:val="000000"/>
          <w:sz w:val="28"/>
        </w:rPr>
        <w:t xml:space="preserve">
      "7. В случаях, не терпящих отлагательства и могущих привести к совершению тяжких и особо тяжких преступлений,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специальных оперативно-розыскных мероприятий с уведомлением прокурора и последующим получением санкции в течение двадцати четырех часов с момента вынесения постановления. </w:t>
      </w:r>
      <w:r>
        <w:br/>
      </w:r>
      <w:r>
        <w:rPr>
          <w:rFonts w:ascii="Times New Roman"/>
          <w:b w:val="false"/>
          <w:i w:val="false"/>
          <w:color w:val="000000"/>
          <w:sz w:val="28"/>
        </w:rPr>
        <w:t xml:space="preserve">
      Данное положение не применяется при проведении специальных оперативно-розыскных мероприятий в отношении судей. </w:t>
      </w:r>
      <w:r>
        <w:br/>
      </w:r>
      <w:r>
        <w:rPr>
          <w:rFonts w:ascii="Times New Roman"/>
          <w:b w:val="false"/>
          <w:i w:val="false"/>
          <w:color w:val="000000"/>
          <w:sz w:val="28"/>
        </w:rPr>
        <w:t xml:space="preserve">
      Специальные оперативно-розыскные мероприятия в отношении судьи могут быть проведены только с санкции прокурора. </w:t>
      </w:r>
      <w:r>
        <w:br/>
      </w:r>
      <w:r>
        <w:rPr>
          <w:rFonts w:ascii="Times New Roman"/>
          <w:b w:val="false"/>
          <w:i w:val="false"/>
          <w:color w:val="000000"/>
          <w:sz w:val="28"/>
        </w:rPr>
        <w:t xml:space="preserve">
      8. При получении санкции на проведение специальных оперативно-розыскных мероприятий прокурору представляются материалы - основания для их проведения, в форме и по содержанию исключающие возможность расшифровки сведений о личности конфиденциальных помощников и штатных негласных сотрудников. </w:t>
      </w:r>
      <w:r>
        <w:br/>
      </w:r>
      <w:r>
        <w:rPr>
          <w:rFonts w:ascii="Times New Roman"/>
          <w:b w:val="false"/>
          <w:i w:val="false"/>
          <w:color w:val="000000"/>
          <w:sz w:val="28"/>
        </w:rPr>
        <w:t xml:space="preserve">
      О результатах специального оперативно-розыскного мероприятия уведомляется прокурор, санкционировавший его проведение."; </w:t>
      </w:r>
      <w:r>
        <w:br/>
      </w:r>
      <w:r>
        <w:rPr>
          <w:rFonts w:ascii="Times New Roman"/>
          <w:b w:val="false"/>
          <w:i w:val="false"/>
          <w:color w:val="000000"/>
          <w:sz w:val="28"/>
        </w:rPr>
        <w:t>
</w:t>
      </w:r>
      <w:r>
        <w:rPr>
          <w:rFonts w:ascii="Times New Roman"/>
          <w:b w:val="false"/>
          <w:i w:val="false"/>
          <w:color w:val="000000"/>
          <w:sz w:val="28"/>
        </w:rPr>
        <w:t xml:space="preserve">
      11) в пункте 1 </w:t>
      </w:r>
      <w:r>
        <w:rPr>
          <w:rFonts w:ascii="Times New Roman"/>
          <w:b w:val="false"/>
          <w:i w:val="false"/>
          <w:color w:val="000000"/>
          <w:sz w:val="28"/>
        </w:rPr>
        <w:t xml:space="preserve">статьи 13 </w:t>
      </w:r>
      <w:r>
        <w:rPr>
          <w:rFonts w:ascii="Times New Roman"/>
          <w:b w:val="false"/>
          <w:i w:val="false"/>
          <w:color w:val="000000"/>
          <w:sz w:val="28"/>
        </w:rPr>
        <w:t xml:space="preserve">: </w:t>
      </w:r>
      <w:r>
        <w:br/>
      </w:r>
      <w:r>
        <w:rPr>
          <w:rFonts w:ascii="Times New Roman"/>
          <w:b w:val="false"/>
          <w:i w:val="false"/>
          <w:color w:val="000000"/>
          <w:sz w:val="28"/>
        </w:rPr>
        <w:t xml:space="preserve">
      слова "ведомств, предприятий,", "и учреждений (независимо от подчиненности и форм собственности)" исключить; </w:t>
      </w:r>
      <w:r>
        <w:br/>
      </w:r>
      <w:r>
        <w:rPr>
          <w:rFonts w:ascii="Times New Roman"/>
          <w:b w:val="false"/>
          <w:i w:val="false"/>
          <w:color w:val="000000"/>
          <w:sz w:val="28"/>
        </w:rPr>
        <w:t xml:space="preserve">
      дополнить словами "и не вправе препятствовать указанным органам осуществлять оперативно-розыскную деятельность в пределах их компетенции";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статью 14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14. Использование материалов оперативно-розыскной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Материалы, полученные в процессе оперативно-розыскной деятельности, 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и раскрытию преступлений, а также в процессе доказывания по уголовным делам при условии их проверки в соответствии с положениями уголовно-процессуального законодательства Республики Казахстан, регламентирующими собирание, исследование и оценку доказательств. </w:t>
      </w:r>
      <w:r>
        <w:br/>
      </w:r>
      <w:r>
        <w:rPr>
          <w:rFonts w:ascii="Times New Roman"/>
          <w:b w:val="false"/>
          <w:i w:val="false"/>
          <w:color w:val="000000"/>
          <w:sz w:val="28"/>
        </w:rPr>
        <w:t xml:space="preserve">
      Материалы оперативно-розыскной деятельности могут быть использованы при выполнении других задач, предусмотренных статьей 2 настоящего Закона, после их проверки в порядке, установленном законодательством Республики Казахстан, за исключением результатов, полученных в ходе контрразведывательной деятельности, для которых порядок их использования устанавливается ведомственными нормативными актами. </w:t>
      </w:r>
      <w:r>
        <w:br/>
      </w:r>
      <w:r>
        <w:rPr>
          <w:rFonts w:ascii="Times New Roman"/>
          <w:b w:val="false"/>
          <w:i w:val="false"/>
          <w:color w:val="000000"/>
          <w:sz w:val="28"/>
        </w:rPr>
        <w:t xml:space="preserve">
      2. Материалы, полученные в результате проведения оперативно-розыскных мероприятий, до облечения их в форму, предусмотренную уголовно-процессуальным законодательством Республики Казахстан, либо при отсутствии возможности ввести их в уголовный процесс, никаких правовых последствий не влекут и не являются основанием для ограничения прав, свобод и законных интересов физических и юридических лиц. </w:t>
      </w:r>
      <w:r>
        <w:br/>
      </w:r>
      <w:r>
        <w:rPr>
          <w:rFonts w:ascii="Times New Roman"/>
          <w:b w:val="false"/>
          <w:i w:val="false"/>
          <w:color w:val="000000"/>
          <w:sz w:val="28"/>
        </w:rPr>
        <w:t xml:space="preserve">
      3. Не подлежат разглашению сведения об организации оперативно-розыскной деятельности, о конкретных оперативно-розыскных мероприятиях, источниках и способах получения информации, составляющей государственную или иную охраняемую законом тайну, за исключением случаев, предусмотренных законодательством Республики Казахстан, а также сведения, затрагивающие личную жизнь, честь и достоинство человека и гражданина. </w:t>
      </w:r>
      <w:r>
        <w:br/>
      </w:r>
      <w:r>
        <w:rPr>
          <w:rFonts w:ascii="Times New Roman"/>
          <w:b w:val="false"/>
          <w:i w:val="false"/>
          <w:color w:val="000000"/>
          <w:sz w:val="28"/>
        </w:rPr>
        <w:t xml:space="preserve">
      4. За разглашение сведений об оперативно-розыскной деятельности лица, которым они стали известны в результате выполнения профессиональных обязанностей, несут ответственность, предусмотренную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дополнить статьей 14-1 следующего содержания: </w:t>
      </w:r>
      <w:r>
        <w:br/>
      </w:r>
      <w:r>
        <w:rPr>
          <w:rFonts w:ascii="Times New Roman"/>
          <w:b w:val="false"/>
          <w:i w:val="false"/>
          <w:color w:val="000000"/>
          <w:sz w:val="28"/>
        </w:rPr>
        <w:t xml:space="preserve">
      "Статья 14-1. Информационное обеспечение и документирование </w:t>
      </w:r>
      <w:r>
        <w:br/>
      </w:r>
      <w:r>
        <w:rPr>
          <w:rFonts w:ascii="Times New Roman"/>
          <w:b w:val="false"/>
          <w:i w:val="false"/>
          <w:color w:val="000000"/>
          <w:sz w:val="28"/>
        </w:rPr>
        <w:t xml:space="preserve">
                    оперативно-розыскной деятельности </w:t>
      </w:r>
      <w:r>
        <w:br/>
      </w:r>
      <w:r>
        <w:rPr>
          <w:rFonts w:ascii="Times New Roman"/>
          <w:b w:val="false"/>
          <w:i w:val="false"/>
          <w:color w:val="000000"/>
          <w:sz w:val="28"/>
        </w:rPr>
        <w:t xml:space="preserve">
      1. Для решения задач, предусмотренных настоящим Законом, органы, осуществляющие оперативно-розыскную деятельность, могут создавать и использовать оперативные учеты и информационные системы, а также заводить дела оперативного учета. </w:t>
      </w:r>
      <w:r>
        <w:br/>
      </w:r>
      <w:r>
        <w:rPr>
          <w:rFonts w:ascii="Times New Roman"/>
          <w:b w:val="false"/>
          <w:i w:val="false"/>
          <w:color w:val="000000"/>
          <w:sz w:val="28"/>
        </w:rPr>
        <w:t xml:space="preserve">
      2. Накопление сведений в оперативных учетах и информационных системах, а также заведение дел оперативного учета осуществляются при наличии оснований, предусмотренных пунктом 1 статьи 10 настоящего Закона, в целях сбора и систематизации сведений, проверки и оценки результатов оперативно-розыскной деятельности, а также принятия на их основе соответствующих решений органами, осуществляющими оперативно-розыскную деятельность. </w:t>
      </w:r>
      <w:r>
        <w:br/>
      </w:r>
      <w:r>
        <w:rPr>
          <w:rFonts w:ascii="Times New Roman"/>
          <w:b w:val="false"/>
          <w:i w:val="false"/>
          <w:color w:val="000000"/>
          <w:sz w:val="28"/>
        </w:rPr>
        <w:t xml:space="preserve">
      3. Порядок формирования и использования оперативных учетов и информационных систем, а также ведения дел оперативного учета определяется нормативными правовыми актами органов, осуществляющих оперативно-розыскную деятельность."; </w:t>
      </w:r>
      <w:r>
        <w:br/>
      </w:r>
      <w:r>
        <w:rPr>
          <w:rFonts w:ascii="Times New Roman"/>
          <w:b w:val="false"/>
          <w:i w:val="false"/>
          <w:color w:val="000000"/>
          <w:sz w:val="28"/>
        </w:rPr>
        <w:t>
</w:t>
      </w:r>
      <w:r>
        <w:rPr>
          <w:rFonts w:ascii="Times New Roman"/>
          <w:b w:val="false"/>
          <w:i w:val="false"/>
          <w:color w:val="000000"/>
          <w:sz w:val="28"/>
        </w:rPr>
        <w:t xml:space="preserve">
      14) часть первую </w:t>
      </w:r>
      <w:r>
        <w:rPr>
          <w:rFonts w:ascii="Times New Roman"/>
          <w:b w:val="false"/>
          <w:i w:val="false"/>
          <w:color w:val="000000"/>
          <w:sz w:val="28"/>
        </w:rPr>
        <w:t xml:space="preserve">статьи 16 </w:t>
      </w:r>
      <w:r>
        <w:rPr>
          <w:rFonts w:ascii="Times New Roman"/>
          <w:b w:val="false"/>
          <w:i w:val="false"/>
          <w:color w:val="000000"/>
          <w:sz w:val="28"/>
        </w:rPr>
        <w:t xml:space="preserve">дополнить абзацем пятым следующего содержания: </w:t>
      </w:r>
      <w:r>
        <w:br/>
      </w:r>
      <w:r>
        <w:rPr>
          <w:rFonts w:ascii="Times New Roman"/>
          <w:b w:val="false"/>
          <w:i w:val="false"/>
          <w:color w:val="000000"/>
          <w:sz w:val="28"/>
        </w:rPr>
        <w:t xml:space="preserve">
      "по постановлению вышестоящего органа, осуществляющего оперативно-розыскную деятельность, прокурора либо решению суда в случае выявления нарушений закона, прав человека и гражданина при осуществлении оперативно-розыскной деятельности."; </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 xml:space="preserve">статье 23 </w:t>
      </w:r>
      <w:r>
        <w:rPr>
          <w:rFonts w:ascii="Times New Roman"/>
          <w:b w:val="false"/>
          <w:i w:val="false"/>
          <w:color w:val="000000"/>
          <w:sz w:val="28"/>
        </w:rPr>
        <w:t xml:space="preserve">: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23. Социальная и правовая защита конфиденциальных </w:t>
      </w:r>
      <w:r>
        <w:br/>
      </w:r>
      <w:r>
        <w:rPr>
          <w:rFonts w:ascii="Times New Roman"/>
          <w:b w:val="false"/>
          <w:i w:val="false"/>
          <w:color w:val="000000"/>
          <w:sz w:val="28"/>
        </w:rPr>
        <w:t xml:space="preserve">
                  помощников";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Конфиденциальные помощники находятся под защитой государства."; </w:t>
      </w:r>
      <w:r>
        <w:br/>
      </w:r>
      <w:r>
        <w:rPr>
          <w:rFonts w:ascii="Times New Roman"/>
          <w:b w:val="false"/>
          <w:i w:val="false"/>
          <w:color w:val="000000"/>
          <w:sz w:val="28"/>
        </w:rPr>
        <w:t xml:space="preserve">
      пункты 4, 5 изложить в следующей редакции: </w:t>
      </w:r>
      <w:r>
        <w:br/>
      </w:r>
      <w:r>
        <w:rPr>
          <w:rFonts w:ascii="Times New Roman"/>
          <w:b w:val="false"/>
          <w:i w:val="false"/>
          <w:color w:val="000000"/>
          <w:sz w:val="28"/>
        </w:rPr>
        <w:t xml:space="preserve">
      "4. Сведения о личности конфиденциальных помощников составляют государственные секреты. </w:t>
      </w:r>
      <w:r>
        <w:br/>
      </w:r>
      <w:r>
        <w:rPr>
          <w:rFonts w:ascii="Times New Roman"/>
          <w:b w:val="false"/>
          <w:i w:val="false"/>
          <w:color w:val="000000"/>
          <w:sz w:val="28"/>
        </w:rPr>
        <w:t xml:space="preserve">
      5. Конфиденциальные помощники имеют право на получение вознаграждения."; </w:t>
      </w:r>
      <w:r>
        <w:br/>
      </w:r>
      <w:r>
        <w:rPr>
          <w:rFonts w:ascii="Times New Roman"/>
          <w:b w:val="false"/>
          <w:i w:val="false"/>
          <w:color w:val="000000"/>
          <w:sz w:val="28"/>
        </w:rPr>
        <w:t xml:space="preserve">
      в абзаце первом пункта 7 слова "гражданина, сотрудничающего с органами, осуществляющими оперативно-розыскную деятельность," заменить словами "конфиденциального помощника"; </w:t>
      </w:r>
      <w:r>
        <w:br/>
      </w:r>
      <w:r>
        <w:rPr>
          <w:rFonts w:ascii="Times New Roman"/>
          <w:b w:val="false"/>
          <w:i w:val="false"/>
          <w:color w:val="000000"/>
          <w:sz w:val="28"/>
        </w:rPr>
        <w:t xml:space="preserve">
      в абзаце первом пункта 8 слова "гражданином, сотрудничающим с органами, осуществляющими оперативно-розыскную деятельность," заменить словами "конфиденциальным помощником"; </w:t>
      </w:r>
      <w:r>
        <w:br/>
      </w:r>
      <w:r>
        <w:rPr>
          <w:rFonts w:ascii="Times New Roman"/>
          <w:b w:val="false"/>
          <w:i w:val="false"/>
          <w:color w:val="000000"/>
          <w:sz w:val="28"/>
        </w:rPr>
        <w:t>
</w:t>
      </w:r>
      <w:r>
        <w:rPr>
          <w:rFonts w:ascii="Times New Roman"/>
          <w:b w:val="false"/>
          <w:i w:val="false"/>
          <w:color w:val="000000"/>
          <w:sz w:val="28"/>
        </w:rPr>
        <w:t xml:space="preserve">
      16) в части первой </w:t>
      </w:r>
      <w:r>
        <w:rPr>
          <w:rFonts w:ascii="Times New Roman"/>
          <w:b w:val="false"/>
          <w:i w:val="false"/>
          <w:color w:val="000000"/>
          <w:sz w:val="28"/>
        </w:rPr>
        <w:t xml:space="preserve">статьи 24 </w:t>
      </w:r>
      <w:r>
        <w:rPr>
          <w:rFonts w:ascii="Times New Roman"/>
          <w:b w:val="false"/>
          <w:i w:val="false"/>
          <w:color w:val="000000"/>
          <w:sz w:val="28"/>
        </w:rPr>
        <w:t xml:space="preserve">слова "при организации и проведении оперативно-розыскных мероприятий" заменить словами ", организацией, тактикой, методами и средствами, а также мерами по обеспечению конспирации и конфиденциальности этой деятельности"; </w:t>
      </w:r>
      <w:r>
        <w:br/>
      </w:r>
      <w:r>
        <w:rPr>
          <w:rFonts w:ascii="Times New Roman"/>
          <w:b w:val="false"/>
          <w:i w:val="false"/>
          <w:color w:val="000000"/>
          <w:sz w:val="28"/>
        </w:rPr>
        <w:t>
</w:t>
      </w:r>
      <w:r>
        <w:rPr>
          <w:rFonts w:ascii="Times New Roman"/>
          <w:b w:val="false"/>
          <w:i w:val="false"/>
          <w:color w:val="000000"/>
          <w:sz w:val="28"/>
        </w:rPr>
        <w:t xml:space="preserve">
      17) подпункт 1) пункта 2 </w:t>
      </w:r>
      <w:r>
        <w:rPr>
          <w:rFonts w:ascii="Times New Roman"/>
          <w:b w:val="false"/>
          <w:i w:val="false"/>
          <w:color w:val="000000"/>
          <w:sz w:val="28"/>
        </w:rPr>
        <w:t xml:space="preserve">статьи 25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получает дела оперативного учета, материалы, документы и другие необходимые сведения о ходе оперативно-розыскной деятельности, кроме сведений о личности конфиденциальных помощников и штатных негласных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