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63e0" w14:textId="fd46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организаций, банковской деятельности и деятельности Национального Банка Республики Казахстан</w:t>
      </w:r>
    </w:p>
    <w:p>
      <w:pPr>
        <w:spacing w:after="0"/>
        <w:ind w:left="0"/>
        <w:jc w:val="both"/>
      </w:pPr>
      <w:r>
        <w:rPr>
          <w:rFonts w:ascii="Times New Roman"/>
          <w:b w:val="false"/>
          <w:i w:val="false"/>
          <w:color w:val="000000"/>
          <w:sz w:val="28"/>
        </w:rPr>
        <w:t>Закон Республики Казахстан от 11 июля 2009 года № 185-IV</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Гражданский кодекс </w:t>
      </w:r>
      <w:r>
        <w:rPr>
          <w:rFonts w:ascii="Times New Roman"/>
          <w:b w:val="false"/>
          <w:i w:val="false"/>
          <w:color w:val="000000"/>
          <w:sz w:val="28"/>
        </w:rPr>
        <w:t xml:space="preserve">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w:t>
      </w:r>
      <w:r>
        <w:br/>
      </w:r>
      <w:r>
        <w:rPr>
          <w:rFonts w:ascii="Times New Roman"/>
          <w:b w:val="false"/>
          <w:i w:val="false"/>
          <w:color w:val="000000"/>
          <w:sz w:val="28"/>
        </w:rPr>
        <w:t>
</w:t>
      </w:r>
      <w:r>
        <w:rPr>
          <w:rFonts w:ascii="Times New Roman"/>
          <w:b w:val="false"/>
          <w:i w:val="false"/>
          <w:color w:val="000000"/>
          <w:sz w:val="28"/>
        </w:rPr>
        <w:t xml:space="preserve">
      часть первую </w:t>
      </w:r>
      <w:r>
        <w:rPr>
          <w:rFonts w:ascii="Times New Roman"/>
          <w:b w:val="false"/>
          <w:i w:val="false"/>
          <w:color w:val="000000"/>
          <w:sz w:val="28"/>
        </w:rPr>
        <w:t xml:space="preserve">пункта 3 </w:t>
      </w:r>
      <w:r>
        <w:rPr>
          <w:rFonts w:ascii="Times New Roman"/>
          <w:b w:val="false"/>
          <w:i w:val="false"/>
          <w:color w:val="000000"/>
          <w:sz w:val="28"/>
        </w:rPr>
        <w:t xml:space="preserve">статьи 3 </w:t>
      </w:r>
      <w:r>
        <w:rPr>
          <w:rFonts w:ascii="Times New Roman"/>
          <w:b w:val="false"/>
          <w:i w:val="false"/>
          <w:color w:val="000000"/>
          <w:sz w:val="28"/>
        </w:rPr>
        <w:t xml:space="preserve">после слов "банковских операций," дополнить словами "реструктуризацией банков,".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Уголовно-процессуальный кодекс </w:t>
      </w:r>
      <w:r>
        <w:rPr>
          <w:rFonts w:ascii="Times New Roman"/>
          <w:b w:val="false"/>
          <w:i w:val="false"/>
          <w:color w:val="000000"/>
          <w:sz w:val="28"/>
        </w:rPr>
        <w:t xml:space="preserve">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w:t>
      </w:r>
      <w:r>
        <w:br/>
      </w:r>
      <w:r>
        <w:rPr>
          <w:rFonts w:ascii="Times New Roman"/>
          <w:b w:val="false"/>
          <w:i w:val="false"/>
          <w:color w:val="000000"/>
          <w:sz w:val="28"/>
        </w:rPr>
        <w:t>
</w:t>
      </w:r>
      <w:r>
        <w:rPr>
          <w:rFonts w:ascii="Times New Roman"/>
          <w:b w:val="false"/>
          <w:i w:val="false"/>
          <w:color w:val="000000"/>
          <w:sz w:val="28"/>
        </w:rPr>
        <w:t xml:space="preserve">
      часть первую </w:t>
      </w:r>
      <w:r>
        <w:rPr>
          <w:rFonts w:ascii="Times New Roman"/>
          <w:b w:val="false"/>
          <w:i w:val="false"/>
          <w:color w:val="000000"/>
          <w:sz w:val="28"/>
        </w:rPr>
        <w:t xml:space="preserve">статьи 161 </w:t>
      </w:r>
      <w:r>
        <w:rPr>
          <w:rFonts w:ascii="Times New Roman"/>
          <w:b w:val="false"/>
          <w:i w:val="false"/>
          <w:color w:val="000000"/>
          <w:sz w:val="28"/>
        </w:rPr>
        <w:t xml:space="preserve">дополнить абзацем вторым следующего содержания: </w:t>
      </w:r>
      <w:r>
        <w:br/>
      </w:r>
      <w:r>
        <w:rPr>
          <w:rFonts w:ascii="Times New Roman"/>
          <w:b w:val="false"/>
          <w:i w:val="false"/>
          <w:color w:val="000000"/>
          <w:sz w:val="28"/>
        </w:rPr>
        <w:t xml:space="preserve">
      "Не допускается принятие мер к обеспечению исполнения приговора в части гражданского иска о наложении ареста на имущество подозреваемого, обвиняемого или лиц, несущих по закону материальную ответственность за их действия, являющихся кредиторами финансовых организаций, обязательства которых подлежат реструктуризации в случаях, предусмотренных законами Республики Казахстан, регулирующими деятельность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Гражданский кодекс </w:t>
      </w:r>
      <w:r>
        <w:rPr>
          <w:rFonts w:ascii="Times New Roman"/>
          <w:b w:val="false"/>
          <w:i w:val="false"/>
          <w:color w:val="000000"/>
          <w:sz w:val="28"/>
        </w:rPr>
        <w:t xml:space="preserve">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23,ст. 104; 2006 г., № 4, ст. 24, 25; № 8, ст. 45; № 11, ст. 55; № 13, ст. 85; 2007 г., № 3, ст. 21; № 4, ст. 28; № 5-6, ст. 37; № 8, ст. 52; № 9, ст. 67; № 12, ст. 88; 2009 г., № 2-3, ст. 16;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8 мая 2009 г. и "Казахстанская правда" 9 мая 2009 г.):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740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740. Ограничения распоряжения деньгами, находящимися </w:t>
      </w:r>
      <w:r>
        <w:br/>
      </w:r>
      <w:r>
        <w:rPr>
          <w:rFonts w:ascii="Times New Roman"/>
          <w:b w:val="false"/>
          <w:i w:val="false"/>
          <w:color w:val="000000"/>
          <w:sz w:val="28"/>
        </w:rPr>
        <w:t xml:space="preserve">
                   в банке </w:t>
      </w:r>
      <w:r>
        <w:br/>
      </w:r>
      <w:r>
        <w:rPr>
          <w:rFonts w:ascii="Times New Roman"/>
          <w:b w:val="false"/>
          <w:i w:val="false"/>
          <w:color w:val="000000"/>
          <w:sz w:val="28"/>
        </w:rPr>
        <w:t xml:space="preserve">
      1. На деньги юридических лиц и граждан, находящиеся в банках, может быть наложен арест не иначе как судами, органами следствия и дознания и органами исполнительного производства по находящимся в их производстве уголовным и гражданским делам и делам исполнительного производства в порядке и по основаниям, которые установлены уголовно-процессуальным и гражданско-процессуальным законодательством Республики Казахстан и законодательством Республики Казахстан об исполнительном производстве. </w:t>
      </w:r>
      <w:r>
        <w:br/>
      </w:r>
      <w:r>
        <w:rPr>
          <w:rFonts w:ascii="Times New Roman"/>
          <w:b w:val="false"/>
          <w:i w:val="false"/>
          <w:color w:val="000000"/>
          <w:sz w:val="28"/>
        </w:rPr>
        <w:t xml:space="preserve">
      2. Срок ареста находящихся в банках денег юридических лиц и граждан не может превышать сроки, установленные для ведения соответствующих дел уголовно-процессуальным и гражданско-процессуальным законодательством Республики Казахстан. </w:t>
      </w:r>
      <w:r>
        <w:br/>
      </w:r>
      <w:r>
        <w:rPr>
          <w:rFonts w:ascii="Times New Roman"/>
          <w:b w:val="false"/>
          <w:i w:val="false"/>
          <w:color w:val="000000"/>
          <w:sz w:val="28"/>
        </w:rPr>
        <w:t xml:space="preserve">
      3. Решения органов следствия и дознания о наложении ареста на деньги клиента могут быть обжалованы в суд в установленном законодательными актами Республики Казахстан порядке. </w:t>
      </w:r>
      <w:r>
        <w:br/>
      </w:r>
      <w:r>
        <w:rPr>
          <w:rFonts w:ascii="Times New Roman"/>
          <w:b w:val="false"/>
          <w:i w:val="false"/>
          <w:color w:val="000000"/>
          <w:sz w:val="28"/>
        </w:rPr>
        <w:t xml:space="preserve">
      4. Приостановление расходных операций по банковским счетам клиента производится в порядке и случаях, установленных законодательными актами Республики Казахстан. </w:t>
      </w:r>
      <w:r>
        <w:br/>
      </w:r>
      <w:r>
        <w:rPr>
          <w:rFonts w:ascii="Times New Roman"/>
          <w:b w:val="false"/>
          <w:i w:val="false"/>
          <w:color w:val="000000"/>
          <w:sz w:val="28"/>
        </w:rPr>
        <w:t xml:space="preserve">
      5. Распоряжение уполномоченных государственных органов, обладающих правом приостановления расходных операций по банковским счетам клиента, не распространяется на сумму денег, на которую наложен арест на основании решения уполномоченных государственных органов или должностных лиц о наложении ареста. </w:t>
      </w:r>
      <w:r>
        <w:br/>
      </w:r>
      <w:r>
        <w:rPr>
          <w:rFonts w:ascii="Times New Roman"/>
          <w:b w:val="false"/>
          <w:i w:val="false"/>
          <w:color w:val="000000"/>
          <w:sz w:val="28"/>
        </w:rPr>
        <w:t xml:space="preserve">
      6. Решения уполномоченных государственных органов или должностных лиц, обладающих правом наложения ареста на деньги клиента, находящиеся на его банковских счетах, предъявленные после принятия банком к исполнению распоряжения уполномоченных государственных органов о приостановлении расходных операций, подлежат исполнению после отмены такого распоряжения, за исключением случаев, установленных пунктом 7 настоящей статьи. </w:t>
      </w:r>
      <w:r>
        <w:br/>
      </w:r>
      <w:r>
        <w:rPr>
          <w:rFonts w:ascii="Times New Roman"/>
          <w:b w:val="false"/>
          <w:i w:val="false"/>
          <w:color w:val="000000"/>
          <w:sz w:val="28"/>
        </w:rPr>
        <w:t xml:space="preserve">
      7. Аресты, наложенные на деньги клиента, находящиеся на его банковских счетах, в целях обеспечения иска или исполнения исполнительных документов исполняются в первоочередном порядке, за исключением случаев наложения ареста в целях удовлетворения требований, предусмотренных подпунктом 4) пункта 2 статьи 742 настоящего Кодекса. </w:t>
      </w:r>
      <w:r>
        <w:br/>
      </w:r>
      <w:r>
        <w:rPr>
          <w:rFonts w:ascii="Times New Roman"/>
          <w:b w:val="false"/>
          <w:i w:val="false"/>
          <w:color w:val="000000"/>
          <w:sz w:val="28"/>
        </w:rPr>
        <w:t xml:space="preserve">
      При этом исполнение ранее принятых банком решений уполномоченных государственных органов или должностных лиц о наложении ареста и распоряжений уполномоченных государственных органов, обладающих правом приостановления расходных операций по банковским счетам клиента, приостанавливается в пределах суммы денег, на которую налагается арест в целях обеспечения иска или исполнения исполнительных документов. </w:t>
      </w:r>
      <w:r>
        <w:br/>
      </w:r>
      <w:r>
        <w:rPr>
          <w:rFonts w:ascii="Times New Roman"/>
          <w:b w:val="false"/>
          <w:i w:val="false"/>
          <w:color w:val="000000"/>
          <w:sz w:val="28"/>
        </w:rPr>
        <w:t xml:space="preserve">
      При наложении на деньги клиента, находящиеся на его банковских счетах, более одного ареста в целях обеспечения иска или исполнения исполнительных документов они подлежат исполнению в порядке очередности принятия их банком. </w:t>
      </w:r>
      <w:r>
        <w:br/>
      </w:r>
      <w:r>
        <w:rPr>
          <w:rFonts w:ascii="Times New Roman"/>
          <w:b w:val="false"/>
          <w:i w:val="false"/>
          <w:color w:val="000000"/>
          <w:sz w:val="28"/>
        </w:rPr>
        <w:t xml:space="preserve">
      Иные решения уполномоченных государственных органов или должностных лиц о наложении ареста и распоряжения уполномоченных государственных органов, обладающих правом приостановления расходных операций по банковским счетам клиента, исполняются в порядке очередности принятия их банком после снятия или отмены ареста, наложенного в целях обеспечения иска или исполнения исполнительных документов."; </w:t>
      </w:r>
      <w:r>
        <w:br/>
      </w:r>
      <w:r>
        <w:rPr>
          <w:rFonts w:ascii="Times New Roman"/>
          <w:b w:val="false"/>
          <w:i w:val="false"/>
          <w:color w:val="000000"/>
          <w:sz w:val="28"/>
        </w:rPr>
        <w:t>
</w:t>
      </w:r>
      <w:r>
        <w:rPr>
          <w:rFonts w:ascii="Times New Roman"/>
          <w:b w:val="false"/>
          <w:i w:val="false"/>
          <w:color w:val="000000"/>
          <w:sz w:val="28"/>
        </w:rPr>
        <w:t xml:space="preserve">
      2) подпункт 4) пункта 1 </w:t>
      </w:r>
      <w:r>
        <w:rPr>
          <w:rFonts w:ascii="Times New Roman"/>
          <w:b w:val="false"/>
          <w:i w:val="false"/>
          <w:color w:val="000000"/>
          <w:sz w:val="28"/>
        </w:rPr>
        <w:t xml:space="preserve">статьи 750 </w:t>
      </w:r>
      <w:r>
        <w:rPr>
          <w:rFonts w:ascii="Times New Roman"/>
          <w:b w:val="false"/>
          <w:i w:val="false"/>
          <w:color w:val="000000"/>
          <w:sz w:val="28"/>
        </w:rPr>
        <w:t xml:space="preserve">после слова "предусмотрено" дополнить словами "законодательными актами Республики Казахстан и (или)".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Гражданский процессуальный кодекс </w:t>
      </w:r>
      <w:r>
        <w:rPr>
          <w:rFonts w:ascii="Times New Roman"/>
          <w:b w:val="false"/>
          <w:i w:val="false"/>
          <w:color w:val="000000"/>
          <w:sz w:val="28"/>
        </w:rPr>
        <w:t xml:space="preserve">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w:t>
      </w:r>
      <w:r>
        <w:br/>
      </w:r>
      <w:r>
        <w:rPr>
          <w:rFonts w:ascii="Times New Roman"/>
          <w:b w:val="false"/>
          <w:i w:val="false"/>
          <w:color w:val="000000"/>
          <w:sz w:val="28"/>
        </w:rPr>
        <w:t>
</w:t>
      </w:r>
      <w:r>
        <w:rPr>
          <w:rFonts w:ascii="Times New Roman"/>
          <w:b w:val="false"/>
          <w:i w:val="false"/>
          <w:color w:val="000000"/>
          <w:sz w:val="28"/>
        </w:rPr>
        <w:t xml:space="preserve">
      1) часть третью </w:t>
      </w:r>
      <w:r>
        <w:rPr>
          <w:rFonts w:ascii="Times New Roman"/>
          <w:b w:val="false"/>
          <w:i w:val="false"/>
          <w:color w:val="000000"/>
          <w:sz w:val="28"/>
        </w:rPr>
        <w:t xml:space="preserve">статьи 28 </w:t>
      </w:r>
      <w:r>
        <w:rPr>
          <w:rFonts w:ascii="Times New Roman"/>
          <w:b w:val="false"/>
          <w:i w:val="false"/>
          <w:color w:val="000000"/>
          <w:sz w:val="28"/>
        </w:rPr>
        <w:t xml:space="preserve">после слов "участник регионального финансового центра города Алматы," дополнить словами "а также гражданские дела о реструктуризации финансовых организаций в случаях, предусмотренных законами Республики Казахстан, регулирующими их деятельность,";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158 </w:t>
      </w:r>
      <w:r>
        <w:rPr>
          <w:rFonts w:ascii="Times New Roman"/>
          <w:b w:val="false"/>
          <w:i w:val="false"/>
          <w:color w:val="000000"/>
          <w:sz w:val="28"/>
        </w:rPr>
        <w:t xml:space="preserve">дополнить частью второй следующего содержания: </w:t>
      </w:r>
      <w:r>
        <w:br/>
      </w:r>
      <w:r>
        <w:rPr>
          <w:rFonts w:ascii="Times New Roman"/>
          <w:b w:val="false"/>
          <w:i w:val="false"/>
          <w:color w:val="000000"/>
          <w:sz w:val="28"/>
        </w:rPr>
        <w:t xml:space="preserve">
      "Не допускается принятие мер к обеспечению иска в отношении финансовой организации и (или) ее имущества при проведении ею реструктуризации в случаях, предусмотренных законами Республики Казахстан, регулирующими деятельность финансовых организаций."; </w:t>
      </w:r>
      <w:r>
        <w:br/>
      </w:r>
      <w:r>
        <w:rPr>
          <w:rFonts w:ascii="Times New Roman"/>
          <w:b w:val="false"/>
          <w:i w:val="false"/>
          <w:color w:val="000000"/>
          <w:sz w:val="28"/>
        </w:rPr>
        <w:t>
</w:t>
      </w:r>
      <w:r>
        <w:rPr>
          <w:rFonts w:ascii="Times New Roman"/>
          <w:b w:val="false"/>
          <w:i w:val="false"/>
          <w:color w:val="000000"/>
          <w:sz w:val="28"/>
        </w:rPr>
        <w:t xml:space="preserve">
      3) подпункт 1) части первой </w:t>
      </w:r>
      <w:r>
        <w:rPr>
          <w:rFonts w:ascii="Times New Roman"/>
          <w:b w:val="false"/>
          <w:i w:val="false"/>
          <w:color w:val="000000"/>
          <w:sz w:val="28"/>
        </w:rPr>
        <w:t xml:space="preserve">статьи 159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 наложение ареста на имущество, принадлежащее ответчику и находящееся у него или у других лиц (за исключением наложения ареста на деньги, находящиеся на корреспондентском счете банка, и имущество, являющееся предметом по операциям репо, заключенным в торговых системах организаторов торгов методом открытых торгов). </w:t>
      </w:r>
      <w:r>
        <w:br/>
      </w:r>
      <w:r>
        <w:rPr>
          <w:rFonts w:ascii="Times New Roman"/>
          <w:b w:val="false"/>
          <w:i w:val="false"/>
          <w:color w:val="000000"/>
          <w:sz w:val="28"/>
        </w:rPr>
        <w:t xml:space="preserve">
      В определении об обеспечении иска в виде наложения ареста на деньги, принадлежащие ответчику и находящиеся в банке, должна быть указана сумма денег, на которую налагается арест. Сумма денег, на которую налагается арест, определяется судом исходя из материалов дела;";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163 </w:t>
      </w:r>
      <w:r>
        <w:rPr>
          <w:rFonts w:ascii="Times New Roman"/>
          <w:b w:val="false"/>
          <w:i w:val="false"/>
          <w:color w:val="000000"/>
          <w:sz w:val="28"/>
        </w:rPr>
        <w:t xml:space="preserve">дополнить частью третьей следующего содержания: </w:t>
      </w:r>
      <w:r>
        <w:br/>
      </w:r>
      <w:r>
        <w:rPr>
          <w:rFonts w:ascii="Times New Roman"/>
          <w:b w:val="false"/>
          <w:i w:val="false"/>
          <w:color w:val="000000"/>
          <w:sz w:val="28"/>
        </w:rPr>
        <w:t xml:space="preserve">
      "3. Специализированный финансовый суд, рассматривающий дело о реструктуризации финансовой организации, в случае принятия решения о реструктуризации финансовой организации обязан отменить обеспечение иска, принятое судами до вынесения решения о проведении реструктуризации в отношении финансовой организации и (или) ее имущества.";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статью 235 </w:t>
      </w:r>
      <w:r>
        <w:rPr>
          <w:rFonts w:ascii="Times New Roman"/>
          <w:b w:val="false"/>
          <w:i w:val="false"/>
          <w:color w:val="000000"/>
          <w:sz w:val="28"/>
        </w:rPr>
        <w:t xml:space="preserve">дополнить частью 1-1 следующего содержания: </w:t>
      </w:r>
      <w:r>
        <w:br/>
      </w:r>
      <w:r>
        <w:rPr>
          <w:rFonts w:ascii="Times New Roman"/>
          <w:b w:val="false"/>
          <w:i w:val="false"/>
          <w:color w:val="000000"/>
          <w:sz w:val="28"/>
        </w:rPr>
        <w:t xml:space="preserve">
      "1-1. Решения специализированного финансового суда о проведении реструктуризации финансовых организаций вступают в законную силу со дня их принятия и подлежат немедленному исполнению.";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статью 237 </w:t>
      </w:r>
      <w:r>
        <w:rPr>
          <w:rFonts w:ascii="Times New Roman"/>
          <w:b w:val="false"/>
          <w:i w:val="false"/>
          <w:color w:val="000000"/>
          <w:sz w:val="28"/>
        </w:rPr>
        <w:t xml:space="preserve">дополнить подпунктом 6) следующего содержания: </w:t>
      </w:r>
      <w:r>
        <w:br/>
      </w:r>
      <w:r>
        <w:rPr>
          <w:rFonts w:ascii="Times New Roman"/>
          <w:b w:val="false"/>
          <w:i w:val="false"/>
          <w:color w:val="000000"/>
          <w:sz w:val="28"/>
        </w:rPr>
        <w:t xml:space="preserve">
      "6) о реструктуризации финансовых организаций."; </w:t>
      </w:r>
      <w:r>
        <w:br/>
      </w:r>
      <w:r>
        <w:rPr>
          <w:rFonts w:ascii="Times New Roman"/>
          <w:b w:val="false"/>
          <w:i w:val="false"/>
          <w:color w:val="000000"/>
          <w:sz w:val="28"/>
        </w:rPr>
        <w:t>
</w:t>
      </w:r>
      <w:r>
        <w:rPr>
          <w:rFonts w:ascii="Times New Roman"/>
          <w:b w:val="false"/>
          <w:i w:val="false"/>
          <w:color w:val="000000"/>
          <w:sz w:val="28"/>
        </w:rPr>
        <w:t xml:space="preserve">
      7) часть первую </w:t>
      </w:r>
      <w:r>
        <w:rPr>
          <w:rFonts w:ascii="Times New Roman"/>
          <w:b w:val="false"/>
          <w:i w:val="false"/>
          <w:color w:val="000000"/>
          <w:sz w:val="28"/>
        </w:rPr>
        <w:t xml:space="preserve">статьи 289 </w:t>
      </w:r>
      <w:r>
        <w:rPr>
          <w:rFonts w:ascii="Times New Roman"/>
          <w:b w:val="false"/>
          <w:i w:val="false"/>
          <w:color w:val="000000"/>
          <w:sz w:val="28"/>
        </w:rPr>
        <w:t xml:space="preserve">дополнить подпунктом 4-1) следующего содержания: </w:t>
      </w:r>
      <w:r>
        <w:br/>
      </w:r>
      <w:r>
        <w:rPr>
          <w:rFonts w:ascii="Times New Roman"/>
          <w:b w:val="false"/>
          <w:i w:val="false"/>
          <w:color w:val="000000"/>
          <w:sz w:val="28"/>
        </w:rPr>
        <w:t xml:space="preserve">
      "4-1) о реструктуризации финансовых организаций;"; </w:t>
      </w:r>
      <w:r>
        <w:br/>
      </w:r>
      <w:r>
        <w:rPr>
          <w:rFonts w:ascii="Times New Roman"/>
          <w:b w:val="false"/>
          <w:i w:val="false"/>
          <w:color w:val="000000"/>
          <w:sz w:val="28"/>
        </w:rPr>
        <w:t>
</w:t>
      </w:r>
      <w:r>
        <w:rPr>
          <w:rFonts w:ascii="Times New Roman"/>
          <w:b w:val="false"/>
          <w:i w:val="false"/>
          <w:color w:val="000000"/>
          <w:sz w:val="28"/>
        </w:rPr>
        <w:t xml:space="preserve">
      8) дополнить главой 34-1 следующего содержания: </w:t>
      </w:r>
      <w:r>
        <w:br/>
      </w:r>
      <w:r>
        <w:rPr>
          <w:rFonts w:ascii="Times New Roman"/>
          <w:b w:val="false"/>
          <w:i w:val="false"/>
          <w:color w:val="000000"/>
          <w:sz w:val="28"/>
        </w:rPr>
        <w:t xml:space="preserve">
      "Глава 34-1. Рассмотрение дел о реструктуризации финансовых организаций </w:t>
      </w:r>
      <w:r>
        <w:br/>
      </w:r>
      <w:r>
        <w:rPr>
          <w:rFonts w:ascii="Times New Roman"/>
          <w:b w:val="false"/>
          <w:i w:val="false"/>
          <w:color w:val="000000"/>
          <w:sz w:val="28"/>
        </w:rPr>
        <w:t xml:space="preserve">
      Статья 312-1. Рассмотрение дел о реструктуризации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Дела о реструктуризации финансовых организаций рассматриваются специализированным финансовым судом по общим правилам, предусмотренным настоящим Кодексом, с особенностями, установленными законодательством Республики Казахстан. </w:t>
      </w:r>
      <w:r>
        <w:br/>
      </w:r>
      <w:r>
        <w:rPr>
          <w:rFonts w:ascii="Times New Roman"/>
          <w:b w:val="false"/>
          <w:i w:val="false"/>
          <w:color w:val="000000"/>
          <w:sz w:val="28"/>
        </w:rPr>
        <w:t xml:space="preserve">
      Статья 312-2. Подача заявления о реструктуризации </w:t>
      </w:r>
      <w:r>
        <w:br/>
      </w:r>
      <w:r>
        <w:rPr>
          <w:rFonts w:ascii="Times New Roman"/>
          <w:b w:val="false"/>
          <w:i w:val="false"/>
          <w:color w:val="000000"/>
          <w:sz w:val="28"/>
        </w:rPr>
        <w:t xml:space="preserve">
      1. Заявление о реструктуризации финансовой организации подается финансовой организацией в специализированный финансовый суд. </w:t>
      </w:r>
      <w:r>
        <w:br/>
      </w:r>
      <w:r>
        <w:rPr>
          <w:rFonts w:ascii="Times New Roman"/>
          <w:b w:val="false"/>
          <w:i w:val="false"/>
          <w:color w:val="000000"/>
          <w:sz w:val="28"/>
        </w:rPr>
        <w:t xml:space="preserve">
      2. К заявлению о реструктуризации, в котором должно быть указано предусмотренное законом основание для реструктуризации финансовой организации, прилагается: </w:t>
      </w:r>
      <w:r>
        <w:br/>
      </w:r>
      <w:r>
        <w:rPr>
          <w:rFonts w:ascii="Times New Roman"/>
          <w:b w:val="false"/>
          <w:i w:val="false"/>
          <w:color w:val="000000"/>
          <w:sz w:val="28"/>
        </w:rPr>
        <w:t xml:space="preserve">
      1) решение совета директоров финансовой организации о проведении реструктуризации; </w:t>
      </w:r>
      <w:r>
        <w:br/>
      </w:r>
      <w:r>
        <w:rPr>
          <w:rFonts w:ascii="Times New Roman"/>
          <w:b w:val="false"/>
          <w:i w:val="false"/>
          <w:color w:val="000000"/>
          <w:sz w:val="28"/>
        </w:rPr>
        <w:t xml:space="preserve">
      2) письменное соглашение финансовой организации с уполномоченным органом по регулированию и надзору финансового рынка и финансовых организаций по вопросам реструктуризации финансовой организации; </w:t>
      </w:r>
      <w:r>
        <w:br/>
      </w:r>
      <w:r>
        <w:rPr>
          <w:rFonts w:ascii="Times New Roman"/>
          <w:b w:val="false"/>
          <w:i w:val="false"/>
          <w:color w:val="000000"/>
          <w:sz w:val="28"/>
        </w:rPr>
        <w:t xml:space="preserve">
      3) проект плана реструктуризации финансовой организации, содержащий следующую информацию: </w:t>
      </w:r>
      <w:r>
        <w:br/>
      </w:r>
      <w:r>
        <w:rPr>
          <w:rFonts w:ascii="Times New Roman"/>
          <w:b w:val="false"/>
          <w:i w:val="false"/>
          <w:color w:val="000000"/>
          <w:sz w:val="28"/>
        </w:rPr>
        <w:t xml:space="preserve">
      порядок и срок проведения реструктуризации; </w:t>
      </w:r>
      <w:r>
        <w:br/>
      </w:r>
      <w:r>
        <w:rPr>
          <w:rFonts w:ascii="Times New Roman"/>
          <w:b w:val="false"/>
          <w:i w:val="false"/>
          <w:color w:val="000000"/>
          <w:sz w:val="28"/>
        </w:rPr>
        <w:t xml:space="preserve">
      перечень реструктурируемых активов и обязательств; </w:t>
      </w:r>
      <w:r>
        <w:br/>
      </w:r>
      <w:r>
        <w:rPr>
          <w:rFonts w:ascii="Times New Roman"/>
          <w:b w:val="false"/>
          <w:i w:val="false"/>
          <w:color w:val="000000"/>
          <w:sz w:val="28"/>
        </w:rPr>
        <w:t xml:space="preserve">
      мероприятия, проводимые в рамках реструктуризации; </w:t>
      </w:r>
      <w:r>
        <w:br/>
      </w:r>
      <w:r>
        <w:rPr>
          <w:rFonts w:ascii="Times New Roman"/>
          <w:b w:val="false"/>
          <w:i w:val="false"/>
          <w:color w:val="000000"/>
          <w:sz w:val="28"/>
        </w:rPr>
        <w:t xml:space="preserve">
      предполагаемые финансовые результаты от реструктуризации активов и обязательств; </w:t>
      </w:r>
      <w:r>
        <w:br/>
      </w:r>
      <w:r>
        <w:rPr>
          <w:rFonts w:ascii="Times New Roman"/>
          <w:b w:val="false"/>
          <w:i w:val="false"/>
          <w:color w:val="000000"/>
          <w:sz w:val="28"/>
        </w:rPr>
        <w:t xml:space="preserve">
      принимаемые ограничения в деятельности. </w:t>
      </w:r>
      <w:r>
        <w:br/>
      </w:r>
      <w:r>
        <w:rPr>
          <w:rFonts w:ascii="Times New Roman"/>
          <w:b w:val="false"/>
          <w:i w:val="false"/>
          <w:color w:val="000000"/>
          <w:sz w:val="28"/>
        </w:rPr>
        <w:t xml:space="preserve">
      Статья 312-3. Рассмотрение заявления </w:t>
      </w:r>
      <w:r>
        <w:br/>
      </w:r>
      <w:r>
        <w:rPr>
          <w:rFonts w:ascii="Times New Roman"/>
          <w:b w:val="false"/>
          <w:i w:val="false"/>
          <w:color w:val="000000"/>
          <w:sz w:val="28"/>
        </w:rPr>
        <w:t xml:space="preserve">
      Суд рассматривает заявление о реструктуризации финансовой организации в течение пяти дней со дня его принятия. </w:t>
      </w:r>
      <w:r>
        <w:br/>
      </w:r>
      <w:r>
        <w:rPr>
          <w:rFonts w:ascii="Times New Roman"/>
          <w:b w:val="false"/>
          <w:i w:val="false"/>
          <w:color w:val="000000"/>
          <w:sz w:val="28"/>
        </w:rPr>
        <w:t xml:space="preserve">
      Статья 312-4. Решение суда по заявлению </w:t>
      </w:r>
      <w:r>
        <w:br/>
      </w:r>
      <w:r>
        <w:rPr>
          <w:rFonts w:ascii="Times New Roman"/>
          <w:b w:val="false"/>
          <w:i w:val="false"/>
          <w:color w:val="000000"/>
          <w:sz w:val="28"/>
        </w:rPr>
        <w:t xml:space="preserve">
      1. Рассмотрев заявление о реструктуризации финансовой организации, суд выносит решение о проведении реструктуризации финансовой организации, которое должно содержать: </w:t>
      </w:r>
      <w:r>
        <w:br/>
      </w:r>
      <w:r>
        <w:rPr>
          <w:rFonts w:ascii="Times New Roman"/>
          <w:b w:val="false"/>
          <w:i w:val="false"/>
          <w:color w:val="000000"/>
          <w:sz w:val="28"/>
        </w:rPr>
        <w:t xml:space="preserve">
      1) наименование финансовой организации; </w:t>
      </w:r>
      <w:r>
        <w:br/>
      </w:r>
      <w:r>
        <w:rPr>
          <w:rFonts w:ascii="Times New Roman"/>
          <w:b w:val="false"/>
          <w:i w:val="false"/>
          <w:color w:val="000000"/>
          <w:sz w:val="28"/>
        </w:rPr>
        <w:t xml:space="preserve">
      2) указание о проведении реструктуризации финансовой организации с определением срока реструктуризации и должностных лиц финансовой организации, ответственных за проведение реструктуризации, созыв и проведение собрания кредиторов. </w:t>
      </w:r>
      <w:r>
        <w:br/>
      </w:r>
      <w:r>
        <w:rPr>
          <w:rFonts w:ascii="Times New Roman"/>
          <w:b w:val="false"/>
          <w:i w:val="false"/>
          <w:color w:val="000000"/>
          <w:sz w:val="28"/>
        </w:rPr>
        <w:t xml:space="preserve">
      2. С момента вступления в законную силу решения суда о проведении реструктуризации финансовой организации: </w:t>
      </w:r>
      <w:r>
        <w:br/>
      </w:r>
      <w:r>
        <w:rPr>
          <w:rFonts w:ascii="Times New Roman"/>
          <w:b w:val="false"/>
          <w:i w:val="false"/>
          <w:color w:val="000000"/>
          <w:sz w:val="28"/>
        </w:rPr>
        <w:t xml:space="preserve">
      1) приостанавливается исполнение: </w:t>
      </w:r>
      <w:r>
        <w:br/>
      </w:r>
      <w:r>
        <w:rPr>
          <w:rFonts w:ascii="Times New Roman"/>
          <w:b w:val="false"/>
          <w:i w:val="false"/>
          <w:color w:val="000000"/>
          <w:sz w:val="28"/>
        </w:rPr>
        <w:t xml:space="preserve">
      ранее принятых решений судов, арбитражных и третейских судов об удовлетворении требований по обязательствам, которые предполагается реструктурировать; </w:t>
      </w:r>
      <w:r>
        <w:br/>
      </w:r>
      <w:r>
        <w:rPr>
          <w:rFonts w:ascii="Times New Roman"/>
          <w:b w:val="false"/>
          <w:i w:val="false"/>
          <w:color w:val="000000"/>
          <w:sz w:val="28"/>
        </w:rPr>
        <w:t xml:space="preserve">
      требований кредиторов финансовой организации, обязательства перед которыми предполагается реструктурировать, заявленных до вступления в силу решения суда о проведении реструктуризации и в период реструктуризации финансовой организации; </w:t>
      </w:r>
      <w:r>
        <w:br/>
      </w:r>
      <w:r>
        <w:rPr>
          <w:rFonts w:ascii="Times New Roman"/>
          <w:b w:val="false"/>
          <w:i w:val="false"/>
          <w:color w:val="000000"/>
          <w:sz w:val="28"/>
        </w:rPr>
        <w:t xml:space="preserve">
      2) не допускается обращение взыскания на имущество финансовой организации. </w:t>
      </w:r>
      <w:r>
        <w:br/>
      </w:r>
      <w:r>
        <w:rPr>
          <w:rFonts w:ascii="Times New Roman"/>
          <w:b w:val="false"/>
          <w:i w:val="false"/>
          <w:color w:val="000000"/>
          <w:sz w:val="28"/>
        </w:rPr>
        <w:t xml:space="preserve">
      3. Копия решения суда о проведении реструктуризации финансовой организации направляется специализированным финансовым судом финансовой организации, уполномоченному органу по регулированию и надзору финансового рынка и финансовых организаций и в территориальные органы исполнительного производства. </w:t>
      </w:r>
      <w:r>
        <w:br/>
      </w:r>
      <w:r>
        <w:rPr>
          <w:rFonts w:ascii="Times New Roman"/>
          <w:b w:val="false"/>
          <w:i w:val="false"/>
          <w:color w:val="000000"/>
          <w:sz w:val="28"/>
        </w:rPr>
        <w:t xml:space="preserve">
      Статья 312-5. Утверждение судом плана реструктуризации </w:t>
      </w:r>
      <w:r>
        <w:br/>
      </w:r>
      <w:r>
        <w:rPr>
          <w:rFonts w:ascii="Times New Roman"/>
          <w:b w:val="false"/>
          <w:i w:val="false"/>
          <w:color w:val="000000"/>
          <w:sz w:val="28"/>
        </w:rPr>
        <w:t xml:space="preserve">
      После одобрения кредиторами плана реструктуризации финансовой организации финансовая организация обязана представить план реструктуризации на утверждение суда. Вместе с планом реструктуризации финансовая организация представляет в суд протокол собрания кредиторов финансовой организации об одобрении плана реструктуризации финансовой организации в порядке, предусмотренном законодательством Республики Казахстан. </w:t>
      </w:r>
      <w:r>
        <w:br/>
      </w:r>
      <w:r>
        <w:rPr>
          <w:rFonts w:ascii="Times New Roman"/>
          <w:b w:val="false"/>
          <w:i w:val="false"/>
          <w:color w:val="000000"/>
          <w:sz w:val="28"/>
        </w:rPr>
        <w:t xml:space="preserve">
      Статья 312-6. Решение суда о прекращении реструктуризации </w:t>
      </w:r>
      <w:r>
        <w:br/>
      </w:r>
      <w:r>
        <w:rPr>
          <w:rFonts w:ascii="Times New Roman"/>
          <w:b w:val="false"/>
          <w:i w:val="false"/>
          <w:color w:val="000000"/>
          <w:sz w:val="28"/>
        </w:rPr>
        <w:t xml:space="preserve">
      1. Решение суда о прекращении реструктуризации финансовой организации принимается по заявлению уполномоченного органа по регулированию и надзору финансового рынка и финансовых организаций по следующим основаниям: </w:t>
      </w:r>
      <w:r>
        <w:br/>
      </w:r>
      <w:r>
        <w:rPr>
          <w:rFonts w:ascii="Times New Roman"/>
          <w:b w:val="false"/>
          <w:i w:val="false"/>
          <w:color w:val="000000"/>
          <w:sz w:val="28"/>
        </w:rPr>
        <w:t xml:space="preserve">
      1) истечение срока реструктуризации финансовой организации, предусмотренного решением суда о проведении реструктуризации; </w:t>
      </w:r>
      <w:r>
        <w:br/>
      </w:r>
      <w:r>
        <w:rPr>
          <w:rFonts w:ascii="Times New Roman"/>
          <w:b w:val="false"/>
          <w:i w:val="false"/>
          <w:color w:val="000000"/>
          <w:sz w:val="28"/>
        </w:rPr>
        <w:t xml:space="preserve">
      2) осуществление комплекса мер, предусмотренных планом реструктуризации; </w:t>
      </w:r>
      <w:r>
        <w:br/>
      </w:r>
      <w:r>
        <w:rPr>
          <w:rFonts w:ascii="Times New Roman"/>
          <w:b w:val="false"/>
          <w:i w:val="false"/>
          <w:color w:val="000000"/>
          <w:sz w:val="28"/>
        </w:rPr>
        <w:t xml:space="preserve">
      3) досрочное прекращение реструктуризации финансовой организации в случае: </w:t>
      </w:r>
      <w:r>
        <w:br/>
      </w:r>
      <w:r>
        <w:rPr>
          <w:rFonts w:ascii="Times New Roman"/>
          <w:b w:val="false"/>
          <w:i w:val="false"/>
          <w:color w:val="000000"/>
          <w:sz w:val="28"/>
        </w:rPr>
        <w:t xml:space="preserve">
      наличия достаточных оснований полагать, что реструктуризация финансовой организации не приведет к улучшению финансовых результатов деятельности финансовой организации; </w:t>
      </w:r>
      <w:r>
        <w:br/>
      </w:r>
      <w:r>
        <w:rPr>
          <w:rFonts w:ascii="Times New Roman"/>
          <w:b w:val="false"/>
          <w:i w:val="false"/>
          <w:color w:val="000000"/>
          <w:sz w:val="28"/>
        </w:rPr>
        <w:t xml:space="preserve">
      отсутствия одобрения кредиторов финансовой организации, полученного в порядке, предусмотренном законами Республики Казахстан; </w:t>
      </w:r>
      <w:r>
        <w:br/>
      </w:r>
      <w:r>
        <w:rPr>
          <w:rFonts w:ascii="Times New Roman"/>
          <w:b w:val="false"/>
          <w:i w:val="false"/>
          <w:color w:val="000000"/>
          <w:sz w:val="28"/>
        </w:rPr>
        <w:t xml:space="preserve">
      неисполнения мероприятий, предусмотренных планом реструктуризации; </w:t>
      </w:r>
      <w:r>
        <w:br/>
      </w:r>
      <w:r>
        <w:rPr>
          <w:rFonts w:ascii="Times New Roman"/>
          <w:b w:val="false"/>
          <w:i w:val="false"/>
          <w:color w:val="000000"/>
          <w:sz w:val="28"/>
        </w:rPr>
        <w:t xml:space="preserve">
      неисполнения предписаний уполномоченного органа, примененных в период реструктуризации. </w:t>
      </w:r>
      <w:r>
        <w:br/>
      </w:r>
      <w:r>
        <w:rPr>
          <w:rFonts w:ascii="Times New Roman"/>
          <w:b w:val="false"/>
          <w:i w:val="false"/>
          <w:color w:val="000000"/>
          <w:sz w:val="28"/>
        </w:rPr>
        <w:t xml:space="preserve">
      Осуществление комплекса мер, предусмотренных планом реструктуризации, влечет прекращение обязательств, по которым ранее были приняты решения судов, арбитражных и третейских судов об удовлетворении требований по обязательствам, которые были реструктурированы, их исполнением. </w:t>
      </w:r>
      <w:r>
        <w:br/>
      </w:r>
      <w:r>
        <w:rPr>
          <w:rFonts w:ascii="Times New Roman"/>
          <w:b w:val="false"/>
          <w:i w:val="false"/>
          <w:color w:val="000000"/>
          <w:sz w:val="28"/>
        </w:rPr>
        <w:t xml:space="preserve">
      2. Заявление уполномоченного органа по регулированию и надзору финансового рынка и финансовых организаций, указанное в пункте 1 настоящей статьи, рассматривается судом в течение пяти дней со дня его принятия.".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Таможенный кодекс </w:t>
      </w:r>
      <w:r>
        <w:rPr>
          <w:rFonts w:ascii="Times New Roman"/>
          <w:b w:val="false"/>
          <w:i w:val="false"/>
          <w:color w:val="000000"/>
          <w:sz w:val="28"/>
        </w:rPr>
        <w:t xml:space="preserve">Республики Казахстан от 5 апреля 2003 года (Ведомости Парламента Республики Казахстан, 2003 г., № 7-8, ст. 40; № 15, ст. 139; 2004 г., № 18, ст. 106; 2005 г., № 11, ст. 43; № 21-22, ст. 86; 2006 г., № 3, ст. 22; № 11, ст. 55; № 23, ст. 141; 2007 г., № 1, ст. 3; № 2, ст. 14, 18; № 3, ст. 20; № 4, ст. 33; № 9, ст. 67; № 10, ст. 69; № 18, ст. 144; № 23, ст. 173; 2008 г., № 13-14, ст. 58):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статью 352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352. Приостановление расходных операций по банковским </w:t>
      </w:r>
      <w:r>
        <w:br/>
      </w:r>
      <w:r>
        <w:rPr>
          <w:rFonts w:ascii="Times New Roman"/>
          <w:b w:val="false"/>
          <w:i w:val="false"/>
          <w:color w:val="000000"/>
          <w:sz w:val="28"/>
        </w:rPr>
        <w:t xml:space="preserve">
                   счетам плательщика </w:t>
      </w:r>
      <w:r>
        <w:br/>
      </w:r>
      <w:r>
        <w:rPr>
          <w:rFonts w:ascii="Times New Roman"/>
          <w:b w:val="false"/>
          <w:i w:val="false"/>
          <w:color w:val="000000"/>
          <w:sz w:val="28"/>
        </w:rPr>
        <w:t xml:space="preserve">
      1. При недостаточности излишне уплаченных сумм таможенных платежей и налогов либо депозита для погашения задолженности по тому же виду таможенного платежа или налога и пени распоряжение таможенного органа о приостановлении расходных операций по банковским счетам индивидуального предпринимателя или юридического лица выносится в порядке, установленном законодательными актами Республики Казахстан. </w:t>
      </w:r>
      <w:r>
        <w:br/>
      </w:r>
      <w:r>
        <w:rPr>
          <w:rFonts w:ascii="Times New Roman"/>
          <w:b w:val="false"/>
          <w:i w:val="false"/>
          <w:color w:val="000000"/>
          <w:sz w:val="28"/>
        </w:rPr>
        <w:t xml:space="preserve">
      2. Приостановление расходных операций по банковским счетам распространяется на все расходные операции плательщика, кроме: </w:t>
      </w:r>
      <w:r>
        <w:br/>
      </w:r>
      <w:r>
        <w:rPr>
          <w:rFonts w:ascii="Times New Roman"/>
          <w:b w:val="false"/>
          <w:i w:val="false"/>
          <w:color w:val="000000"/>
          <w:sz w:val="28"/>
        </w:rPr>
        <w:t xml:space="preserve">
      1) операций по погашению задолженности и пени плательщиком самостоятельно; </w:t>
      </w:r>
      <w:r>
        <w:br/>
      </w:r>
      <w:r>
        <w:rPr>
          <w:rFonts w:ascii="Times New Roman"/>
          <w:b w:val="false"/>
          <w:i w:val="false"/>
          <w:color w:val="000000"/>
          <w:sz w:val="28"/>
        </w:rPr>
        <w:t xml:space="preserve">
      2) случаев изъятия денег: </w:t>
      </w:r>
      <w:r>
        <w:br/>
      </w:r>
      <w:r>
        <w:rPr>
          <w:rFonts w:ascii="Times New Roman"/>
          <w:b w:val="false"/>
          <w:i w:val="false"/>
          <w:color w:val="000000"/>
          <w:sz w:val="28"/>
        </w:rPr>
        <w:t xml:space="preserve">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w:t>
      </w:r>
      <w:r>
        <w:br/>
      </w:r>
      <w:r>
        <w:rPr>
          <w:rFonts w:ascii="Times New Roman"/>
          <w:b w:val="false"/>
          <w:i w:val="false"/>
          <w:color w:val="000000"/>
          <w:sz w:val="28"/>
        </w:rPr>
        <w:t xml:space="preserve">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в накопительные пенсионные фонды и уплате социальных отчислений в Государственный фонд социального страхования; </w:t>
      </w:r>
      <w:r>
        <w:br/>
      </w:r>
      <w:r>
        <w:rPr>
          <w:rFonts w:ascii="Times New Roman"/>
          <w:b w:val="false"/>
          <w:i w:val="false"/>
          <w:color w:val="000000"/>
          <w:sz w:val="28"/>
        </w:rPr>
        <w:t xml:space="preserve">
      по погашению задолженности и пени, а также по исполнительным документам о взыскании в доход государства. </w:t>
      </w:r>
      <w:r>
        <w:br/>
      </w:r>
      <w:r>
        <w:rPr>
          <w:rFonts w:ascii="Times New Roman"/>
          <w:b w:val="false"/>
          <w:i w:val="false"/>
          <w:color w:val="000000"/>
          <w:sz w:val="28"/>
        </w:rPr>
        <w:t xml:space="preserve">
      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или должностных лиц. </w:t>
      </w:r>
      <w:r>
        <w:br/>
      </w:r>
      <w:r>
        <w:rPr>
          <w:rFonts w:ascii="Times New Roman"/>
          <w:b w:val="false"/>
          <w:i w:val="false"/>
          <w:color w:val="000000"/>
          <w:sz w:val="28"/>
        </w:rPr>
        <w:t xml:space="preserve">
      3. Распоряжение о приостановлении расходных операций по банковским счетам плательщика выносится по форме, установленной налоговым законодательством Республики Казахстан, и вступает в силу со дня его получения банком или организацией, осуществляющей отдельные виды банковских операций. </w:t>
      </w:r>
      <w:r>
        <w:br/>
      </w:r>
      <w:r>
        <w:rPr>
          <w:rFonts w:ascii="Times New Roman"/>
          <w:b w:val="false"/>
          <w:i w:val="false"/>
          <w:color w:val="000000"/>
          <w:sz w:val="28"/>
        </w:rPr>
        <w:t xml:space="preserve">
      4. Распоряжение о приостановлении расходных операций по банковским счетам плательщика подлежит безусловному исполнению банками или организациями, осуществляющими отдельные виды банковских операций. </w:t>
      </w:r>
      <w:r>
        <w:br/>
      </w:r>
      <w:r>
        <w:rPr>
          <w:rFonts w:ascii="Times New Roman"/>
          <w:b w:val="false"/>
          <w:i w:val="false"/>
          <w:color w:val="000000"/>
          <w:sz w:val="28"/>
        </w:rPr>
        <w:t xml:space="preserve">
      5. Распоряжение о приостановлении расходных операций по банковским счетам плательщика отменяется таможенным органом, вынесшим такое распоряжение, не позднее одного рабочего дня, следующего за днем устранения причин приостановления расходных операций по банковским счетам.".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8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д) слова "открывающим по решению Правления Национального Банка Казахстана" заменить словом "открывшим"; </w:t>
      </w:r>
      <w:r>
        <w:br/>
      </w:r>
      <w:r>
        <w:rPr>
          <w:rFonts w:ascii="Times New Roman"/>
          <w:b w:val="false"/>
          <w:i w:val="false"/>
          <w:color w:val="000000"/>
          <w:sz w:val="28"/>
        </w:rPr>
        <w:t xml:space="preserve">
      в подпункте д-1) слова "ведение металлических" заменить словами "ведение банками металлических"; </w:t>
      </w:r>
      <w:r>
        <w:br/>
      </w:r>
      <w:r>
        <w:rPr>
          <w:rFonts w:ascii="Times New Roman"/>
          <w:b w:val="false"/>
          <w:i w:val="false"/>
          <w:color w:val="000000"/>
          <w:sz w:val="28"/>
        </w:rPr>
        <w:t xml:space="preserve">
      подпункт д-2) изложить в следующей редакции: </w:t>
      </w:r>
      <w:r>
        <w:br/>
      </w:r>
      <w:r>
        <w:rPr>
          <w:rFonts w:ascii="Times New Roman"/>
          <w:b w:val="false"/>
          <w:i w:val="false"/>
          <w:color w:val="000000"/>
          <w:sz w:val="28"/>
        </w:rPr>
        <w:t xml:space="preserve">
      "д-2) в случаях, установленных законами Республики Казахстан, выдает заключение банкам для получения лицензии на проведение банковских и иных операций в уполномоченном государственном органе по регулированию и надзору финансового рынка и финансовых организаций (далее - уполномоченный орган), а также определяет порядок выдачи такого заключения;"; </w:t>
      </w:r>
      <w:r>
        <w:br/>
      </w:r>
      <w:r>
        <w:rPr>
          <w:rFonts w:ascii="Times New Roman"/>
          <w:b w:val="false"/>
          <w:i w:val="false"/>
          <w:color w:val="000000"/>
          <w:sz w:val="28"/>
        </w:rPr>
        <w:t xml:space="preserve">
      дополнить подпунктами ж-1), ж-2) и ж-3) следующего содержания: </w:t>
      </w:r>
      <w:r>
        <w:br/>
      </w:r>
      <w:r>
        <w:rPr>
          <w:rFonts w:ascii="Times New Roman"/>
          <w:b w:val="false"/>
          <w:i w:val="false"/>
          <w:color w:val="000000"/>
          <w:sz w:val="28"/>
        </w:rPr>
        <w:t xml:space="preserve">
      "ж-1) устанавливает порядок ведения кассовых операций с физическими и юридическими лицами в Национальном Банке Казахстана; </w:t>
      </w:r>
      <w:r>
        <w:br/>
      </w:r>
      <w:r>
        <w:rPr>
          <w:rFonts w:ascii="Times New Roman"/>
          <w:b w:val="false"/>
          <w:i w:val="false"/>
          <w:color w:val="000000"/>
          <w:sz w:val="28"/>
        </w:rPr>
        <w:t xml:space="preserve">
      ж-2) устанавливает официальный курс национальной валюты Республики Казахстан к иностранным валютам согласно перечню, определяемому Правлением Национального Банка Казахстана; </w:t>
      </w:r>
      <w:r>
        <w:br/>
      </w:r>
      <w:r>
        <w:rPr>
          <w:rFonts w:ascii="Times New Roman"/>
          <w:b w:val="false"/>
          <w:i w:val="false"/>
          <w:color w:val="000000"/>
          <w:sz w:val="28"/>
        </w:rPr>
        <w:t xml:space="preserve">
      ж-3) организует международные расчеты, совершенствует валютно-финансовые и кредитно-расчетные отношения с зарубежными странами;"; </w:t>
      </w:r>
      <w:r>
        <w:br/>
      </w:r>
      <w:r>
        <w:rPr>
          <w:rFonts w:ascii="Times New Roman"/>
          <w:b w:val="false"/>
          <w:i w:val="false"/>
          <w:color w:val="000000"/>
          <w:sz w:val="28"/>
        </w:rPr>
        <w:t xml:space="preserve">
      в подпункте з) слова "за функционированием платежных систем, обеспечивающих" заменить словами "(оверсайт) за платежными системами, обеспечивающими"; </w:t>
      </w:r>
      <w:r>
        <w:br/>
      </w:r>
      <w:r>
        <w:rPr>
          <w:rFonts w:ascii="Times New Roman"/>
          <w:b w:val="false"/>
          <w:i w:val="false"/>
          <w:color w:val="000000"/>
          <w:sz w:val="28"/>
        </w:rPr>
        <w:t xml:space="preserve">
      подпункты л-2) и л-3) изложить в следующей редакции: </w:t>
      </w:r>
      <w:r>
        <w:br/>
      </w:r>
      <w:r>
        <w:rPr>
          <w:rFonts w:ascii="Times New Roman"/>
          <w:b w:val="false"/>
          <w:i w:val="false"/>
          <w:color w:val="000000"/>
          <w:sz w:val="28"/>
        </w:rPr>
        <w:t xml:space="preserve">
      "л-2) устанавливает по согласованию с уполномоченным органом формы либо требования к формам, соответствующие международным стандартам финансовой отчетности, перечень, сроки и порядок представления финансовой отчетности, а также порядок и сроки публикации финансовой отчетности всеми финансовыми организациями; </w:t>
      </w:r>
      <w:r>
        <w:br/>
      </w:r>
      <w:r>
        <w:rPr>
          <w:rFonts w:ascii="Times New Roman"/>
          <w:b w:val="false"/>
          <w:i w:val="false"/>
          <w:color w:val="000000"/>
          <w:sz w:val="28"/>
        </w:rPr>
        <w:t xml:space="preserve">
      л-3) устанавливает порядок, формы и сроки представления отчетности и сведений по вопросам валютного регулирования и контроля, а также платежей и переводов денег;"; </w:t>
      </w:r>
      <w:r>
        <w:br/>
      </w:r>
      <w:r>
        <w:rPr>
          <w:rFonts w:ascii="Times New Roman"/>
          <w:b w:val="false"/>
          <w:i w:val="false"/>
          <w:color w:val="000000"/>
          <w:sz w:val="28"/>
        </w:rPr>
        <w:t xml:space="preserve">
      в подпункте о): </w:t>
      </w:r>
      <w:r>
        <w:br/>
      </w:r>
      <w:r>
        <w:rPr>
          <w:rFonts w:ascii="Times New Roman"/>
          <w:b w:val="false"/>
          <w:i w:val="false"/>
          <w:color w:val="000000"/>
          <w:sz w:val="28"/>
        </w:rPr>
        <w:t xml:space="preserve">
      слова "наличных банкнот и монет" заменить словами "банкнот, монет и ценностей"; </w:t>
      </w:r>
      <w:r>
        <w:br/>
      </w:r>
      <w:r>
        <w:rPr>
          <w:rFonts w:ascii="Times New Roman"/>
          <w:b w:val="false"/>
          <w:i w:val="false"/>
          <w:color w:val="000000"/>
          <w:sz w:val="28"/>
        </w:rPr>
        <w:t xml:space="preserve">
      слова "и монет" заменить словами ", монет и ценностей"; </w:t>
      </w:r>
      <w:r>
        <w:br/>
      </w:r>
      <w:r>
        <w:rPr>
          <w:rFonts w:ascii="Times New Roman"/>
          <w:b w:val="false"/>
          <w:i w:val="false"/>
          <w:color w:val="000000"/>
          <w:sz w:val="28"/>
        </w:rPr>
        <w:t xml:space="preserve">
      дополнить подпунктом о-1) следующего содержания: </w:t>
      </w:r>
      <w:r>
        <w:br/>
      </w:r>
      <w:r>
        <w:rPr>
          <w:rFonts w:ascii="Times New Roman"/>
          <w:b w:val="false"/>
          <w:i w:val="false"/>
          <w:color w:val="000000"/>
          <w:sz w:val="28"/>
        </w:rPr>
        <w:t xml:space="preserve">
      "о-1) устанавливает требования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на проведение операции по инкассации банкнот, монет и ценностей;"; </w:t>
      </w:r>
      <w:r>
        <w:br/>
      </w:r>
      <w:r>
        <w:rPr>
          <w:rFonts w:ascii="Times New Roman"/>
          <w:b w:val="false"/>
          <w:i w:val="false"/>
          <w:color w:val="000000"/>
          <w:sz w:val="28"/>
        </w:rPr>
        <w:t xml:space="preserve">
      подпункты п) и р) изложить в следующей редакции: </w:t>
      </w:r>
      <w:r>
        <w:br/>
      </w:r>
      <w:r>
        <w:rPr>
          <w:rFonts w:ascii="Times New Roman"/>
          <w:b w:val="false"/>
          <w:i w:val="false"/>
          <w:color w:val="000000"/>
          <w:sz w:val="28"/>
        </w:rPr>
        <w:t xml:space="preserve">
      "п) составляет и регулярно публикует собственный бухгалтерский баланс; </w:t>
      </w:r>
      <w:r>
        <w:br/>
      </w:r>
      <w:r>
        <w:rPr>
          <w:rFonts w:ascii="Times New Roman"/>
          <w:b w:val="false"/>
          <w:i w:val="false"/>
          <w:color w:val="000000"/>
          <w:sz w:val="28"/>
        </w:rPr>
        <w:t xml:space="preserve">
      р) формирует статистику внешнего сектора страны, включая платежный баланс, международную инвестиционную позицию и валовой внешний долг страны, участвует в разработке прогнозных оценок платежного баланса;"; </w:t>
      </w:r>
      <w:r>
        <w:br/>
      </w:r>
      <w:r>
        <w:rPr>
          <w:rFonts w:ascii="Times New Roman"/>
          <w:b w:val="false"/>
          <w:i w:val="false"/>
          <w:color w:val="000000"/>
          <w:sz w:val="28"/>
        </w:rPr>
        <w:t xml:space="preserve">
      дополнить подпунктами р-2), р-3) и р-4) следующего содержания: </w:t>
      </w:r>
      <w:r>
        <w:br/>
      </w:r>
      <w:r>
        <w:rPr>
          <w:rFonts w:ascii="Times New Roman"/>
          <w:b w:val="false"/>
          <w:i w:val="false"/>
          <w:color w:val="000000"/>
          <w:sz w:val="28"/>
        </w:rPr>
        <w:t xml:space="preserve">
      "р-2) осуществляет мониторинг валютных операций нерезидентов, осуществляющих деятельность на территории Республики Казахстан (валютный мониторинг); </w:t>
      </w:r>
      <w:r>
        <w:br/>
      </w:r>
      <w:r>
        <w:rPr>
          <w:rFonts w:ascii="Times New Roman"/>
          <w:b w:val="false"/>
          <w:i w:val="false"/>
          <w:color w:val="000000"/>
          <w:sz w:val="28"/>
        </w:rPr>
        <w:t xml:space="preserve">
      р-3) осуществляет мониторинг договоров по негосударственным внешним займам; </w:t>
      </w:r>
      <w:r>
        <w:br/>
      </w:r>
      <w:r>
        <w:rPr>
          <w:rFonts w:ascii="Times New Roman"/>
          <w:b w:val="false"/>
          <w:i w:val="false"/>
          <w:color w:val="000000"/>
          <w:sz w:val="28"/>
        </w:rPr>
        <w:t xml:space="preserve">
      р-4) участвует в регулировании внешнего долга финансовых организаций;"; </w:t>
      </w:r>
      <w:r>
        <w:br/>
      </w:r>
      <w:r>
        <w:rPr>
          <w:rFonts w:ascii="Times New Roman"/>
          <w:b w:val="false"/>
          <w:i w:val="false"/>
          <w:color w:val="000000"/>
          <w:sz w:val="28"/>
        </w:rPr>
        <w:t xml:space="preserve">
      подпункт у-5) изложить в следующей редакции: </w:t>
      </w:r>
      <w:r>
        <w:br/>
      </w:r>
      <w:r>
        <w:rPr>
          <w:rFonts w:ascii="Times New Roman"/>
          <w:b w:val="false"/>
          <w:i w:val="false"/>
          <w:color w:val="000000"/>
          <w:sz w:val="28"/>
        </w:rPr>
        <w:t xml:space="preserve">
      "у-5) устанавливает правовой режим и структуру банковских счетов;"; </w:t>
      </w:r>
      <w:r>
        <w:br/>
      </w:r>
      <w:r>
        <w:rPr>
          <w:rFonts w:ascii="Times New Roman"/>
          <w:b w:val="false"/>
          <w:i w:val="false"/>
          <w:color w:val="000000"/>
          <w:sz w:val="28"/>
        </w:rPr>
        <w:t xml:space="preserve">
      в подпункте у-6) слова "нормативы минимальных резервных требований" заменить словами "минимальные резервные требования, их нормативы"; </w:t>
      </w:r>
      <w:r>
        <w:br/>
      </w:r>
      <w:r>
        <w:rPr>
          <w:rFonts w:ascii="Times New Roman"/>
          <w:b w:val="false"/>
          <w:i w:val="false"/>
          <w:color w:val="000000"/>
          <w:sz w:val="28"/>
        </w:rPr>
        <w:t xml:space="preserve">
      подпункт у-10) изложить в следующей редакции: </w:t>
      </w:r>
      <w:r>
        <w:br/>
      </w:r>
      <w:r>
        <w:rPr>
          <w:rFonts w:ascii="Times New Roman"/>
          <w:b w:val="false"/>
          <w:i w:val="false"/>
          <w:color w:val="000000"/>
          <w:sz w:val="28"/>
        </w:rPr>
        <w:t xml:space="preserve">
      "у-10) определяет порядок применения и применяет к финансовым организациям в пределах своей компетенции меры воздействия и санкции, предусмотренные банковским законодательством Республики Казахстан, а также законодательством Республики Казахстан о валютном регулировании и валютном контроле, страховании и страховой деятельности, пенсионном обеспечении, рынке ценных бумаг, в случае нарушения ими международных стандартов финансовой отчетности и нормативных правовых актов по вопросам банковской деятельности, платежей и переводов денег, осуществления валютных операций, бухгалтерского учета и требований, предъявляемых к системам, автоматизирующим ведение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11 </w:t>
      </w:r>
      <w:r>
        <w:rPr>
          <w:rFonts w:ascii="Times New Roman"/>
          <w:b w:val="false"/>
          <w:i w:val="false"/>
          <w:color w:val="000000"/>
          <w:sz w:val="28"/>
        </w:rPr>
        <w:t xml:space="preserve">: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"Нераспределенный чистый" заменить словом "Чистый"; </w:t>
      </w:r>
      <w:r>
        <w:br/>
      </w:r>
      <w:r>
        <w:rPr>
          <w:rFonts w:ascii="Times New Roman"/>
          <w:b w:val="false"/>
          <w:i w:val="false"/>
          <w:color w:val="000000"/>
          <w:sz w:val="28"/>
        </w:rPr>
        <w:t xml:space="preserve">
      слова "(за исключением образовавшейся суммы нереализованного дохода, относимой на счета переоценки золотовалютных активов)" исключить;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"Нераспределенным чистым доходом Национального Банка Казахстана является чистый доход Национального Банка Казахстана, за исключением суммы курсовой переоценки, относимой на счета переоценки золотовалютных активов, уменьшенный на сумму созданных общих провизий (резервов) по банковским активам, а также скорректированный на суммы переоценки основных средств и нематериальных активов. Нераспределенный чистый доход направляется на увеличение уставного и (или) резервного капиталов в размере, установленном Правлением Национального Банка Казахстана.";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15 </w:t>
      </w:r>
      <w:r>
        <w:rPr>
          <w:rFonts w:ascii="Times New Roman"/>
          <w:b w:val="false"/>
          <w:i w:val="false"/>
          <w:color w:val="000000"/>
          <w:sz w:val="28"/>
        </w:rPr>
        <w:t xml:space="preserve">: </w:t>
      </w:r>
      <w:r>
        <w:br/>
      </w:r>
      <w:r>
        <w:rPr>
          <w:rFonts w:ascii="Times New Roman"/>
          <w:b w:val="false"/>
          <w:i w:val="false"/>
          <w:color w:val="000000"/>
          <w:sz w:val="28"/>
        </w:rPr>
        <w:t xml:space="preserve">
      подпункт е) исключить; </w:t>
      </w:r>
      <w:r>
        <w:br/>
      </w:r>
      <w:r>
        <w:rPr>
          <w:rFonts w:ascii="Times New Roman"/>
          <w:b w:val="false"/>
          <w:i w:val="false"/>
          <w:color w:val="000000"/>
          <w:sz w:val="28"/>
        </w:rPr>
        <w:t xml:space="preserve">
      подпункт ж) изложить в следующей редакции: </w:t>
      </w:r>
      <w:r>
        <w:br/>
      </w:r>
      <w:r>
        <w:rPr>
          <w:rFonts w:ascii="Times New Roman"/>
          <w:b w:val="false"/>
          <w:i w:val="false"/>
          <w:color w:val="000000"/>
          <w:sz w:val="28"/>
        </w:rPr>
        <w:t xml:space="preserve">
      "ж) утверждение нормативов минимальных резервных требований для банков, нормативного правового акта о минимальных резервных требованиях для банков;"; </w:t>
      </w:r>
      <w:r>
        <w:br/>
      </w:r>
      <w:r>
        <w:rPr>
          <w:rFonts w:ascii="Times New Roman"/>
          <w:b w:val="false"/>
          <w:i w:val="false"/>
          <w:color w:val="000000"/>
          <w:sz w:val="28"/>
        </w:rPr>
        <w:t xml:space="preserve">
      в подпункте у-3) слова "банкам и организациям, осуществляющим отдельные виды банковских операций," заменить словами "финансовым организациям"; </w:t>
      </w:r>
      <w:r>
        <w:br/>
      </w:r>
      <w:r>
        <w:rPr>
          <w:rFonts w:ascii="Times New Roman"/>
          <w:b w:val="false"/>
          <w:i w:val="false"/>
          <w:color w:val="000000"/>
          <w:sz w:val="28"/>
        </w:rPr>
        <w:t xml:space="preserve">
      дополнить подпунктом у-4) следующего содержания: </w:t>
      </w:r>
      <w:r>
        <w:br/>
      </w:r>
      <w:r>
        <w:rPr>
          <w:rFonts w:ascii="Times New Roman"/>
          <w:b w:val="false"/>
          <w:i w:val="false"/>
          <w:color w:val="000000"/>
          <w:sz w:val="28"/>
        </w:rPr>
        <w:t xml:space="preserve">
      "у-4) утверждение правил осуществления мониторинга валютных операций нерезидентов, осуществляющих деятельность на территории Республики Казахстан, а также правил и условий оформления резидентами паспортов сделок по экспорту и импорту и порядка осуществления экспортно-импортного валютного контроля;";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47-1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статье 48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1) части первой слово "платежных" исключить;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"Надзор (оверсайт) за платежными системами - деятельность Национального Банка Казахстана, осуществляемая в целях обеспечения эффективного, безопасного и бесперебойного функционирования платежных систем в порядке, установленном законодательством Республики Казахстан."; </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xml:space="preserve">
      "В целях осуществления надзора (оверсайта) за платежными системами Национальный Банк Казахстана вправе: </w:t>
      </w:r>
      <w:r>
        <w:br/>
      </w:r>
      <w:r>
        <w:rPr>
          <w:rFonts w:ascii="Times New Roman"/>
          <w:b w:val="false"/>
          <w:i w:val="false"/>
          <w:color w:val="000000"/>
          <w:sz w:val="28"/>
        </w:rPr>
        <w:t xml:space="preserve">
      1) устанавливать порядок проведения надзора (оверсайта) за платежными системами; </w:t>
      </w:r>
      <w:r>
        <w:br/>
      </w:r>
      <w:r>
        <w:rPr>
          <w:rFonts w:ascii="Times New Roman"/>
          <w:b w:val="false"/>
          <w:i w:val="false"/>
          <w:color w:val="000000"/>
          <w:sz w:val="28"/>
        </w:rPr>
        <w:t xml:space="preserve">
      2) принимать нормативные правовые акты, определяющие условия и порядок организации и функционирования платежных систем; </w:t>
      </w:r>
      <w:r>
        <w:br/>
      </w:r>
      <w:r>
        <w:rPr>
          <w:rFonts w:ascii="Times New Roman"/>
          <w:b w:val="false"/>
          <w:i w:val="false"/>
          <w:color w:val="000000"/>
          <w:sz w:val="28"/>
        </w:rPr>
        <w:t xml:space="preserve">
      3) осуществлять мониторинг платежных систем; </w:t>
      </w:r>
      <w:r>
        <w:br/>
      </w:r>
      <w:r>
        <w:rPr>
          <w:rFonts w:ascii="Times New Roman"/>
          <w:b w:val="false"/>
          <w:i w:val="false"/>
          <w:color w:val="000000"/>
          <w:sz w:val="28"/>
        </w:rPr>
        <w:t xml:space="preserve">
      4) проверять организацию и функционирование платежных систем; </w:t>
      </w:r>
      <w:r>
        <w:br/>
      </w:r>
      <w:r>
        <w:rPr>
          <w:rFonts w:ascii="Times New Roman"/>
          <w:b w:val="false"/>
          <w:i w:val="false"/>
          <w:color w:val="000000"/>
          <w:sz w:val="28"/>
        </w:rPr>
        <w:t xml:space="preserve">
      5) получать информацию по вопросам платежей и переводов денег, функционирования платежных систем от участников и операторов платежных систем; </w:t>
      </w:r>
      <w:r>
        <w:br/>
      </w:r>
      <w:r>
        <w:rPr>
          <w:rFonts w:ascii="Times New Roman"/>
          <w:b w:val="false"/>
          <w:i w:val="false"/>
          <w:color w:val="000000"/>
          <w:sz w:val="28"/>
        </w:rPr>
        <w:t xml:space="preserve">
      6) осуществлять проверки деятельности участников платежных систем.";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в статье 49 </w:t>
      </w:r>
      <w:r>
        <w:rPr>
          <w:rFonts w:ascii="Times New Roman"/>
          <w:b w:val="false"/>
          <w:i w:val="false"/>
          <w:color w:val="000000"/>
          <w:sz w:val="28"/>
        </w:rPr>
        <w:t xml:space="preserve">: </w:t>
      </w:r>
      <w:r>
        <w:br/>
      </w:r>
      <w:r>
        <w:rPr>
          <w:rFonts w:ascii="Times New Roman"/>
          <w:b w:val="false"/>
          <w:i w:val="false"/>
          <w:color w:val="000000"/>
          <w:sz w:val="28"/>
        </w:rPr>
        <w:t xml:space="preserve">
      слова "и правовой режим" заменить словами ", правовой режим и структуру"; </w:t>
      </w:r>
      <w:r>
        <w:br/>
      </w:r>
      <w:r>
        <w:rPr>
          <w:rFonts w:ascii="Times New Roman"/>
          <w:b w:val="false"/>
          <w:i w:val="false"/>
          <w:color w:val="000000"/>
          <w:sz w:val="28"/>
        </w:rPr>
        <w:t xml:space="preserve">
      слово "пользования" заменить словом "ведения";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статью 60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статье 61 </w:t>
      </w:r>
      <w:r>
        <w:rPr>
          <w:rFonts w:ascii="Times New Roman"/>
          <w:b w:val="false"/>
          <w:i w:val="false"/>
          <w:color w:val="000000"/>
          <w:sz w:val="28"/>
        </w:rPr>
        <w:t xml:space="preserve">: </w:t>
      </w:r>
      <w:r>
        <w:br/>
      </w:r>
      <w:r>
        <w:rPr>
          <w:rFonts w:ascii="Times New Roman"/>
          <w:b w:val="false"/>
          <w:i w:val="false"/>
          <w:color w:val="000000"/>
          <w:sz w:val="28"/>
        </w:rPr>
        <w:t xml:space="preserve">
      в части первой слова "банкам и организациям, осуществляющим отдельные виды банковских операций," заменить словами "финансовым организациям"; </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xml:space="preserve">
      "Национальный Банк Казахстана не вмешивается в деятельность финансовых организаций, за исключением случаев, предусмотренных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 в подпункте 2-1) части второй </w:t>
      </w:r>
      <w:r>
        <w:rPr>
          <w:rFonts w:ascii="Times New Roman"/>
          <w:b w:val="false"/>
          <w:i w:val="false"/>
          <w:color w:val="000000"/>
          <w:sz w:val="28"/>
        </w:rPr>
        <w:t xml:space="preserve">статьи 62 </w:t>
      </w:r>
      <w:r>
        <w:rPr>
          <w:rFonts w:ascii="Times New Roman"/>
          <w:b w:val="false"/>
          <w:i w:val="false"/>
          <w:color w:val="000000"/>
          <w:sz w:val="28"/>
        </w:rPr>
        <w:t xml:space="preserve">слова "уполномоченному органу" заменить словом "банкам"; </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 xml:space="preserve">статье 62-3 </w:t>
      </w:r>
      <w:r>
        <w:rPr>
          <w:rFonts w:ascii="Times New Roman"/>
          <w:b w:val="false"/>
          <w:i w:val="false"/>
          <w:color w:val="000000"/>
          <w:sz w:val="28"/>
        </w:rPr>
        <w:t xml:space="preserve">: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плановая - проверка, проводимая не более одного раза в год в соответствии с планами проверок Национального Банка Казахстана;";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рейдовая - проверка, охватывающая одновременно деятельность нескольких субъектов, по одному вопросу, одному основанию, проводимая не чаще одного раза в шесть месяцев."; </w:t>
      </w:r>
      <w:r>
        <w:br/>
      </w:r>
      <w:r>
        <w:rPr>
          <w:rFonts w:ascii="Times New Roman"/>
          <w:b w:val="false"/>
          <w:i w:val="false"/>
          <w:color w:val="000000"/>
          <w:sz w:val="28"/>
        </w:rPr>
        <w:t xml:space="preserve">
      часть вторую пункта 4 исключить;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"5. Проверка проводится на основании акта Национального Банка Казахстана о назначении проверки, утвержденного заместителем Председателя Национального Банка Казахстана либо руководителем территориального филиала Национального Банка Казахстана."; </w:t>
      </w:r>
      <w:r>
        <w:br/>
      </w:r>
      <w:r>
        <w:rPr>
          <w:rFonts w:ascii="Times New Roman"/>
          <w:b w:val="false"/>
          <w:i w:val="false"/>
          <w:color w:val="000000"/>
          <w:sz w:val="28"/>
        </w:rPr>
        <w:t xml:space="preserve">
      в подпункте 5) части второй слова "(плановая, внеплановая)" исключить;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"В акте о назначении рейдовой проверки указываются сведения, предусмотренные настоящим пунктом, за исключением сведений, предусмотренных подпунктом 4) настоящего пункта, а также указывается сведение о наличии списка лиц, подвергаемых проверке. К акту о назначении рейдовой проверки прилагается список лиц, подвергаемых проверке, с указанием сведений, предусмотренных подпунктом 4) настоящего пункта."; </w:t>
      </w:r>
      <w:r>
        <w:br/>
      </w:r>
      <w:r>
        <w:rPr>
          <w:rFonts w:ascii="Times New Roman"/>
          <w:b w:val="false"/>
          <w:i w:val="false"/>
          <w:color w:val="000000"/>
          <w:sz w:val="28"/>
        </w:rPr>
        <w:t xml:space="preserve">
      пункты 6 и 7 изложить в следующей редакции: </w:t>
      </w:r>
      <w:r>
        <w:br/>
      </w:r>
      <w:r>
        <w:rPr>
          <w:rFonts w:ascii="Times New Roman"/>
          <w:b w:val="false"/>
          <w:i w:val="false"/>
          <w:color w:val="000000"/>
          <w:sz w:val="28"/>
        </w:rPr>
        <w:t xml:space="preserve">
      "6. Акт о назначении проверки и прилагаемый к нему список проверяемых лиц при осуществлении рейдовой проверки представляются в двух экземплярах (оригинал и копия) для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в порядке, установленном законодательством Республики Казахстан. </w:t>
      </w:r>
      <w:r>
        <w:br/>
      </w:r>
      <w:r>
        <w:rPr>
          <w:rFonts w:ascii="Times New Roman"/>
          <w:b w:val="false"/>
          <w:i w:val="false"/>
          <w:color w:val="000000"/>
          <w:sz w:val="28"/>
        </w:rPr>
        <w:t xml:space="preserve">
      7. Началом проведения проверки, за исключением рейдовой проверки, считается момент предъявления проверяемому лицу зарегистрированного акта о назначении проверки. </w:t>
      </w:r>
      <w:r>
        <w:br/>
      </w:r>
      <w:r>
        <w:rPr>
          <w:rFonts w:ascii="Times New Roman"/>
          <w:b w:val="false"/>
          <w:i w:val="false"/>
          <w:color w:val="000000"/>
          <w:sz w:val="28"/>
        </w:rPr>
        <w:t xml:space="preserve">
      Началом проведения рейдовой проверки считается момент предъявления проверяемому лицу зарегистрированного оригинала акта о назначении проверки для ознакомления и вручения его копии. В оригинале ставится отметка об ознакомлении и о получении копии."; </w:t>
      </w:r>
      <w:r>
        <w:br/>
      </w:r>
      <w:r>
        <w:rPr>
          <w:rFonts w:ascii="Times New Roman"/>
          <w:b w:val="false"/>
          <w:i w:val="false"/>
          <w:color w:val="000000"/>
          <w:sz w:val="28"/>
        </w:rPr>
        <w:t xml:space="preserve">
      пункт 13 дополнить частью третьей следующего содержания: </w:t>
      </w:r>
      <w:r>
        <w:br/>
      </w:r>
      <w:r>
        <w:rPr>
          <w:rFonts w:ascii="Times New Roman"/>
          <w:b w:val="false"/>
          <w:i w:val="false"/>
          <w:color w:val="000000"/>
          <w:sz w:val="28"/>
        </w:rPr>
        <w:t xml:space="preserve">
      "При рейдовой проверке срок проверки одного лица, указанного в списке лиц, подвергаемых проверке, не должен превышать пять рабочих дней. В случае продления срока рейдовой проверки срок проверки одного лица, указанного в списке лиц, подвергаемых проверке, может быть продлен, но не более чем на пять рабочих дней."; </w:t>
      </w:r>
      <w:r>
        <w:br/>
      </w:r>
      <w:r>
        <w:rPr>
          <w:rFonts w:ascii="Times New Roman"/>
          <w:b w:val="false"/>
          <w:i w:val="false"/>
          <w:color w:val="000000"/>
          <w:sz w:val="28"/>
        </w:rPr>
        <w:t>
</w:t>
      </w:r>
      <w:r>
        <w:rPr>
          <w:rFonts w:ascii="Times New Roman"/>
          <w:b w:val="false"/>
          <w:i w:val="false"/>
          <w:color w:val="000000"/>
          <w:sz w:val="28"/>
        </w:rPr>
        <w:t xml:space="preserve">
      11) в части третьей </w:t>
      </w:r>
      <w:r>
        <w:rPr>
          <w:rFonts w:ascii="Times New Roman"/>
          <w:b w:val="false"/>
          <w:i w:val="false"/>
          <w:color w:val="000000"/>
          <w:sz w:val="28"/>
        </w:rPr>
        <w:t xml:space="preserve">статьи 66 </w:t>
      </w:r>
      <w:r>
        <w:rPr>
          <w:rFonts w:ascii="Times New Roman"/>
          <w:b w:val="false"/>
          <w:i w:val="false"/>
          <w:color w:val="000000"/>
          <w:sz w:val="28"/>
        </w:rPr>
        <w:t xml:space="preserve">слова "доходах и расходах" заменить словами "прибылях и убытках"; </w:t>
      </w:r>
      <w:r>
        <w:br/>
      </w:r>
      <w:r>
        <w:rPr>
          <w:rFonts w:ascii="Times New Roman"/>
          <w:b w:val="false"/>
          <w:i w:val="false"/>
          <w:color w:val="000000"/>
          <w:sz w:val="28"/>
        </w:rPr>
        <w:t>
</w:t>
      </w:r>
      <w:r>
        <w:rPr>
          <w:rFonts w:ascii="Times New Roman"/>
          <w:b w:val="false"/>
          <w:i w:val="false"/>
          <w:color w:val="000000"/>
          <w:sz w:val="28"/>
        </w:rPr>
        <w:t xml:space="preserve">
      12) часть первую </w:t>
      </w:r>
      <w:r>
        <w:rPr>
          <w:rFonts w:ascii="Times New Roman"/>
          <w:b w:val="false"/>
          <w:i w:val="false"/>
          <w:color w:val="000000"/>
          <w:sz w:val="28"/>
        </w:rPr>
        <w:t xml:space="preserve">статьи 68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"По решению Правления Национального Банка Казахстана аудит финансовой отчетности Национального Банка Казахстана проводится ежегодно аудиторской организацией, имеющей опыт аудита центрального банка государства - члена Организации экономического сотрудничества и развития (ОЭСР) или стран Содружества Независимых Государств (СНГ)."; </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 xml:space="preserve">статье 70 </w:t>
      </w:r>
      <w:r>
        <w:rPr>
          <w:rFonts w:ascii="Times New Roman"/>
          <w:b w:val="false"/>
          <w:i w:val="false"/>
          <w:color w:val="000000"/>
          <w:sz w:val="28"/>
        </w:rPr>
        <w:t xml:space="preserve">слова "необходимую информацию от любого физического и юридического лица на территории Республики Казахстан, имеющего счет в банке, организации, осуществляющей отдельные виды банковских операций" заменить словами "безвозмездно от любых физических и юридических лиц,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2 </w:t>
      </w:r>
      <w:r>
        <w:rPr>
          <w:rFonts w:ascii="Times New Roman"/>
          <w:b w:val="false"/>
          <w:i w:val="false"/>
          <w:color w:val="000000"/>
          <w:sz w:val="28"/>
        </w:rPr>
        <w:t xml:space="preserve">дополнить подпунктом 14) следующего содержания: </w:t>
      </w:r>
      <w:r>
        <w:br/>
      </w:r>
      <w:r>
        <w:rPr>
          <w:rFonts w:ascii="Times New Roman"/>
          <w:b w:val="false"/>
          <w:i w:val="false"/>
          <w:color w:val="000000"/>
          <w:sz w:val="28"/>
        </w:rPr>
        <w:t xml:space="preserve">
      "14) стабилизационный банк - банк второго уровня, создаваемый по решению уполномоченного органа для целей осуществления операции по передаче активов и обязательств банка, находящегося в режиме консервации. Особенности создания, деятельности стабилизационного банка установлены настоящим Законом.";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4. Банковское законодательство Республики Казахстан </w:t>
      </w:r>
      <w:r>
        <w:br/>
      </w:r>
      <w:r>
        <w:rPr>
          <w:rFonts w:ascii="Times New Roman"/>
          <w:b w:val="false"/>
          <w:i w:val="false"/>
          <w:color w:val="000000"/>
          <w:sz w:val="28"/>
        </w:rPr>
        <w:t xml:space="preserve">
      1. Банковское законодательство Республики Казахстан основывается на Конституции Республики Казахстан, состоит из настоящего Закона и иных законодательных актов Республики Казахстан, а также нормативных правовых актов уполномоченного органа и Национального Банка, издаваемых на основании и во исполнение законодательных актов и актов Президента Республики Казахстан по вопросам, отнесенным к их компетенции.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r>
        <w:br/>
      </w:r>
      <w:r>
        <w:rPr>
          <w:rFonts w:ascii="Times New Roman"/>
          <w:b w:val="false"/>
          <w:i w:val="false"/>
          <w:color w:val="000000"/>
          <w:sz w:val="28"/>
        </w:rPr>
        <w:t>
</w:t>
      </w:r>
      <w:r>
        <w:rPr>
          <w:rFonts w:ascii="Times New Roman"/>
          <w:b w:val="false"/>
          <w:i w:val="false"/>
          <w:color w:val="000000"/>
          <w:sz w:val="28"/>
        </w:rPr>
        <w:t xml:space="preserve">
      3) в части второй пункта 3 </w:t>
      </w:r>
      <w:r>
        <w:rPr>
          <w:rFonts w:ascii="Times New Roman"/>
          <w:b w:val="false"/>
          <w:i w:val="false"/>
          <w:color w:val="000000"/>
          <w:sz w:val="28"/>
        </w:rPr>
        <w:t xml:space="preserve">статьи 7 </w:t>
      </w:r>
      <w:r>
        <w:rPr>
          <w:rFonts w:ascii="Times New Roman"/>
          <w:b w:val="false"/>
          <w:i w:val="false"/>
          <w:color w:val="000000"/>
          <w:sz w:val="28"/>
        </w:rPr>
        <w:t xml:space="preserve">слова "действующего банковского законодательства" заменить словами "банковского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пункт 1 </w:t>
      </w:r>
      <w:r>
        <w:rPr>
          <w:rFonts w:ascii="Times New Roman"/>
          <w:b w:val="false"/>
          <w:i w:val="false"/>
          <w:color w:val="000000"/>
          <w:sz w:val="28"/>
        </w:rPr>
        <w:t xml:space="preserve">статьи 13 </w:t>
      </w:r>
      <w:r>
        <w:rPr>
          <w:rFonts w:ascii="Times New Roman"/>
          <w:b w:val="false"/>
          <w:i w:val="false"/>
          <w:color w:val="000000"/>
          <w:sz w:val="28"/>
        </w:rPr>
        <w:t xml:space="preserve">дополнить словами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пункт 1 </w:t>
      </w:r>
      <w:r>
        <w:rPr>
          <w:rFonts w:ascii="Times New Roman"/>
          <w:b w:val="false"/>
          <w:i w:val="false"/>
          <w:color w:val="000000"/>
          <w:sz w:val="28"/>
        </w:rPr>
        <w:t xml:space="preserve">статьи 14 </w:t>
      </w:r>
      <w:r>
        <w:rPr>
          <w:rFonts w:ascii="Times New Roman"/>
          <w:b w:val="false"/>
          <w:i w:val="false"/>
          <w:color w:val="000000"/>
          <w:sz w:val="28"/>
        </w:rPr>
        <w:t xml:space="preserve">дополнить словами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статье 17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Государство может быть учредителем и акционером банка только в лице Правительства Республики Казахстан, за исключением случаев, предусмотренных настоящей статьей. Государственные предприятия и организации, более пятидесяти процентов долей участия в уставных капиталах либо размещенных акций которых принадлежат государству, не могут быть учредителями и акционерами банка, за исключением национального управляющего холдинга. </w:t>
      </w:r>
      <w:r>
        <w:br/>
      </w:r>
      <w:r>
        <w:rPr>
          <w:rFonts w:ascii="Times New Roman"/>
          <w:b w:val="false"/>
          <w:i w:val="false"/>
          <w:color w:val="000000"/>
          <w:sz w:val="28"/>
        </w:rPr>
        <w:t xml:space="preserve">
      Уполномоченный орган в целях осуществления операции по передаче активов и обязательств банка, находящегося в режиме консервации, может быть единственным учредителем стабилизационного банка."; </w:t>
      </w:r>
      <w:r>
        <w:br/>
      </w:r>
      <w:r>
        <w:rPr>
          <w:rFonts w:ascii="Times New Roman"/>
          <w:b w:val="false"/>
          <w:i w:val="false"/>
          <w:color w:val="000000"/>
          <w:sz w:val="28"/>
        </w:rPr>
        <w:t xml:space="preserve">
      в части второй пункта 5 слово "имеющие" заменить словами "являющиеся дочерними организациями банков-нерезидентов Республики Казахстан, имеющих"; </w:t>
      </w:r>
      <w:r>
        <w:br/>
      </w:r>
      <w:r>
        <w:rPr>
          <w:rFonts w:ascii="Times New Roman"/>
          <w:b w:val="false"/>
          <w:i w:val="false"/>
          <w:color w:val="000000"/>
          <w:sz w:val="28"/>
        </w:rPr>
        <w:t>
</w:t>
      </w:r>
      <w:r>
        <w:rPr>
          <w:rFonts w:ascii="Times New Roman"/>
          <w:b w:val="false"/>
          <w:i w:val="false"/>
          <w:color w:val="000000"/>
          <w:sz w:val="28"/>
        </w:rPr>
        <w:t xml:space="preserve">
      7) абзац третий пункта 4 </w:t>
      </w:r>
      <w:r>
        <w:rPr>
          <w:rFonts w:ascii="Times New Roman"/>
          <w:b w:val="false"/>
          <w:i w:val="false"/>
          <w:color w:val="000000"/>
          <w:sz w:val="28"/>
        </w:rPr>
        <w:t xml:space="preserve">статьи 19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"уполномочена на осуществление аудиторской деятельности в соответствии с лицензией и квалификационными требованиями по проведению обязательного аудита финансовых организаций уполномоченного государственного органа, осуществляющего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либо в соответствии с лицензией на осуществление аудиторской деятельности компетентного органа государства, резидентом которого является."; </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статье 30 </w:t>
      </w:r>
      <w:r>
        <w:rPr>
          <w:rFonts w:ascii="Times New Roman"/>
          <w:b w:val="false"/>
          <w:i w:val="false"/>
          <w:color w:val="000000"/>
          <w:sz w:val="28"/>
        </w:rPr>
        <w:t xml:space="preserve">: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4) после слова "ведение" дополнить словом "банками"; </w:t>
      </w:r>
      <w:r>
        <w:br/>
      </w:r>
      <w:r>
        <w:rPr>
          <w:rFonts w:ascii="Times New Roman"/>
          <w:b w:val="false"/>
          <w:i w:val="false"/>
          <w:color w:val="000000"/>
          <w:sz w:val="28"/>
        </w:rPr>
        <w:t xml:space="preserve">
      подпункты 5) и 6) изложить в следующей редакции: </w:t>
      </w:r>
      <w:r>
        <w:br/>
      </w:r>
      <w:r>
        <w:rPr>
          <w:rFonts w:ascii="Times New Roman"/>
          <w:b w:val="false"/>
          <w:i w:val="false"/>
          <w:color w:val="000000"/>
          <w:sz w:val="28"/>
        </w:rPr>
        <w:t xml:space="preserve">
      "5) кассовые операции: прием и выдача банками и Национальным оператором почты наличных денег, включая их размен, обмен, пересчет, сортировку, упаковку и хранение; </w:t>
      </w:r>
      <w:r>
        <w:br/>
      </w:r>
      <w:r>
        <w:rPr>
          <w:rFonts w:ascii="Times New Roman"/>
          <w:b w:val="false"/>
          <w:i w:val="false"/>
          <w:color w:val="000000"/>
          <w:sz w:val="28"/>
        </w:rPr>
        <w:t xml:space="preserve">
      6) переводные операции: выполнение поручений физических и юридических лиц по платежам и переводам денег. Лицензия на осуществление переводной операции выдается банкам и юридическим лицам, указанным в пункте 6-1 настоящей статьи;";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К банковским операциям не относятся: </w:t>
      </w:r>
      <w:r>
        <w:br/>
      </w:r>
      <w:r>
        <w:rPr>
          <w:rFonts w:ascii="Times New Roman"/>
          <w:b w:val="false"/>
          <w:i w:val="false"/>
          <w:color w:val="000000"/>
          <w:sz w:val="28"/>
        </w:rPr>
        <w:t xml:space="preserve">
      1) деятельность по предоставлению микрокредитов юридическими лицами, зарегистрированными в качестве микрокредитных организаций в порядке, определяемом законодательством Республики Казахстан; </w:t>
      </w:r>
      <w:r>
        <w:br/>
      </w:r>
      <w:r>
        <w:rPr>
          <w:rFonts w:ascii="Times New Roman"/>
          <w:b w:val="false"/>
          <w:i w:val="false"/>
          <w:color w:val="000000"/>
          <w:sz w:val="28"/>
        </w:rPr>
        <w:t xml:space="preserve">
      2) прием от потребителей наличных денег в оплату за предоставляемые услуги, осуществляемый поверенным, действующим от имени и по поручению доверителя (поставщика услуг) на основании договора поручения, в том числе через электронные терминалы. Документы, подтверждающие право поверенного принимать платежи в пользу доверителя (поставщика услуг), должны быть представлены для ознакомления плательщику по его требованию.";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Проведение одного или нескольких видов банковских операций, предусмотренных пунктом 2 настоящей статьи, может осуществляться организацией, осуществляющей отдельные виды банковских операций, при наличии лицензии уполномоченного органа или Национального Банка, за исключением случаев, когда законодательным актом Республики Казахстан, регулирующим деятельность такой организации, предусмотрена возможность осуществления указанных операций без лицензии. </w:t>
      </w:r>
      <w:r>
        <w:br/>
      </w:r>
      <w:r>
        <w:rPr>
          <w:rFonts w:ascii="Times New Roman"/>
          <w:b w:val="false"/>
          <w:i w:val="false"/>
          <w:color w:val="000000"/>
          <w:sz w:val="28"/>
        </w:rPr>
        <w:t xml:space="preserve">
      Лицензия организациям, осуществляющим отдельные виды банковских операций, на проведение банковских операций, предусмотренных пунктом 2 настоящей статьи, выдается уполномоченным органом, за исключением случаев, предусмотренных пунктом 7 настоящей статьи."; </w:t>
      </w:r>
      <w:r>
        <w:br/>
      </w:r>
      <w:r>
        <w:rPr>
          <w:rFonts w:ascii="Times New Roman"/>
          <w:b w:val="false"/>
          <w:i w:val="false"/>
          <w:color w:val="000000"/>
          <w:sz w:val="28"/>
        </w:rPr>
        <w:t xml:space="preserve">
      дополнить пунктом 6-1 следующего содержания: </w:t>
      </w:r>
      <w:r>
        <w:br/>
      </w:r>
      <w:r>
        <w:rPr>
          <w:rFonts w:ascii="Times New Roman"/>
          <w:b w:val="false"/>
          <w:i w:val="false"/>
          <w:color w:val="000000"/>
          <w:sz w:val="28"/>
        </w:rPr>
        <w:t xml:space="preserve">
      "6-1. Банковская операция, предусмотренная подпунктом 6) пункта 2 % настоящей статьи, осуществляется фондовой биржей, центральным депозитарием, брокером и (или) дилером с правом ведения счетов клиентов в качестве номинального держателя при наличии у указанных юридических лиц лицензии уполномоченного органа на проведение банковских операций, предусмотренных подпунктами 1) и (или) 3) пункта 2 настоящей статьи, а также оператором межбанковской системы переводов денег. </w:t>
      </w:r>
      <w:r>
        <w:br/>
      </w:r>
      <w:r>
        <w:rPr>
          <w:rFonts w:ascii="Times New Roman"/>
          <w:b w:val="false"/>
          <w:i w:val="false"/>
          <w:color w:val="000000"/>
          <w:sz w:val="28"/>
        </w:rPr>
        <w:t xml:space="preserve">
      Иные юридические лица проводят банковские операции, предусмотренные подпунктами 1) и 6) пункта 2 настоящей статьи, в пределах полномочий, установленных законами Республики Казахстан."; </w:t>
      </w:r>
      <w:r>
        <w:br/>
      </w:r>
      <w:r>
        <w:rPr>
          <w:rFonts w:ascii="Times New Roman"/>
          <w:b w:val="false"/>
          <w:i w:val="false"/>
          <w:color w:val="000000"/>
          <w:sz w:val="28"/>
        </w:rPr>
        <w:t xml:space="preserve">
      дополнить пунктом 7-1 следующего содержания: </w:t>
      </w:r>
      <w:r>
        <w:br/>
      </w:r>
      <w:r>
        <w:rPr>
          <w:rFonts w:ascii="Times New Roman"/>
          <w:b w:val="false"/>
          <w:i w:val="false"/>
          <w:color w:val="000000"/>
          <w:sz w:val="28"/>
        </w:rPr>
        <w:t xml:space="preserve">
      "7-1. Организациям, осуществляющим операции по инкассации банкнот, монет и ценностей на основании лицензии Национального Банка, запрещается заниматься иными видами деятельности (операциями), за исключением деятельности по пересчету, сортировке, упаковке, хранению банкнот, монет и ценностей, а также их выдаче банкам и их клиентам по поручению банков."; </w:t>
      </w:r>
      <w:r>
        <w:br/>
      </w:r>
      <w:r>
        <w:rPr>
          <w:rFonts w:ascii="Times New Roman"/>
          <w:b w:val="false"/>
          <w:i w:val="false"/>
          <w:color w:val="000000"/>
          <w:sz w:val="28"/>
        </w:rPr>
        <w:t>
</w:t>
      </w:r>
      <w:r>
        <w:rPr>
          <w:rFonts w:ascii="Times New Roman"/>
          <w:b w:val="false"/>
          <w:i w:val="false"/>
          <w:color w:val="000000"/>
          <w:sz w:val="28"/>
        </w:rPr>
        <w:t xml:space="preserve">
      9) заголовок </w:t>
      </w:r>
      <w:r>
        <w:rPr>
          <w:rFonts w:ascii="Times New Roman"/>
          <w:b w:val="false"/>
          <w:i w:val="false"/>
          <w:color w:val="000000"/>
          <w:sz w:val="28"/>
        </w:rPr>
        <w:t xml:space="preserve">главы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"Глава 4. Регулирование деятельности банков"; </w:t>
      </w:r>
      <w:r>
        <w:br/>
      </w:r>
      <w:r>
        <w:rPr>
          <w:rFonts w:ascii="Times New Roman"/>
          <w:b w:val="false"/>
          <w:i w:val="false"/>
          <w:color w:val="000000"/>
          <w:sz w:val="28"/>
        </w:rPr>
        <w:t>
</w:t>
      </w:r>
      <w:r>
        <w:rPr>
          <w:rFonts w:ascii="Times New Roman"/>
          <w:b w:val="false"/>
          <w:i w:val="false"/>
          <w:color w:val="000000"/>
          <w:sz w:val="28"/>
        </w:rPr>
        <w:t xml:space="preserve">
      10) часть четвертую пункта 1 </w:t>
      </w:r>
      <w:r>
        <w:rPr>
          <w:rFonts w:ascii="Times New Roman"/>
          <w:b w:val="false"/>
          <w:i w:val="false"/>
          <w:color w:val="000000"/>
          <w:sz w:val="28"/>
        </w:rPr>
        <w:t xml:space="preserve">статьи 42 </w:t>
      </w:r>
      <w:r>
        <w:rPr>
          <w:rFonts w:ascii="Times New Roman"/>
          <w:b w:val="false"/>
          <w:i w:val="false"/>
          <w:color w:val="000000"/>
          <w:sz w:val="28"/>
        </w:rPr>
        <w:t xml:space="preserve">после слова "законодательством" дополнить словами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 подпункт 8) части четвертой пункта 2 </w:t>
      </w:r>
      <w:r>
        <w:rPr>
          <w:rFonts w:ascii="Times New Roman"/>
          <w:b w:val="false"/>
          <w:i w:val="false"/>
          <w:color w:val="000000"/>
          <w:sz w:val="28"/>
        </w:rPr>
        <w:t xml:space="preserve">статьи 45 </w:t>
      </w:r>
      <w:r>
        <w:rPr>
          <w:rFonts w:ascii="Times New Roman"/>
          <w:b w:val="false"/>
          <w:i w:val="false"/>
          <w:color w:val="000000"/>
          <w:sz w:val="28"/>
        </w:rPr>
        <w:t xml:space="preserve">после слова "активов" дополнить словами "и (или) обязательств"; </w:t>
      </w:r>
      <w:r>
        <w:br/>
      </w:r>
      <w:r>
        <w:rPr>
          <w:rFonts w:ascii="Times New Roman"/>
          <w:b w:val="false"/>
          <w:i w:val="false"/>
          <w:color w:val="000000"/>
          <w:sz w:val="28"/>
        </w:rPr>
        <w:t>
</w:t>
      </w:r>
      <w:r>
        <w:rPr>
          <w:rFonts w:ascii="Times New Roman"/>
          <w:b w:val="false"/>
          <w:i w:val="false"/>
          <w:color w:val="000000"/>
          <w:sz w:val="28"/>
        </w:rPr>
        <w:t xml:space="preserve">
      12) пункт 9 статьи 46 изложить в следующей редакции: </w:t>
      </w:r>
      <w:r>
        <w:br/>
      </w:r>
      <w:r>
        <w:rPr>
          <w:rFonts w:ascii="Times New Roman"/>
          <w:b w:val="false"/>
          <w:i w:val="false"/>
          <w:color w:val="000000"/>
          <w:sz w:val="28"/>
        </w:rPr>
        <w:t xml:space="preserve">
      "9. Национальный Банк в случае обнаружения нарушения требований законодательства Республики Казахстан по вопросам, регулирование которых входит в его компетенцию, вправе применить к банку или организации, осуществляющей отдельные виды банковских операций, меры воздействия, указанные в пункте 1 настоящей статьи. </w:t>
      </w:r>
      <w:r>
        <w:br/>
      </w:r>
      <w:r>
        <w:rPr>
          <w:rFonts w:ascii="Times New Roman"/>
          <w:b w:val="false"/>
          <w:i w:val="false"/>
          <w:color w:val="000000"/>
          <w:sz w:val="28"/>
        </w:rPr>
        <w:t xml:space="preserve">
      Банк или организация, осуществляющая отдельные виды банковских операций, обязаны уведомить Национальный Банк об исполнении письма-обязательства, письменного соглашения или письменного предписания в установленные в них сроки."; </w:t>
      </w:r>
      <w:r>
        <w:br/>
      </w:r>
      <w:r>
        <w:rPr>
          <w:rFonts w:ascii="Times New Roman"/>
          <w:b w:val="false"/>
          <w:i w:val="false"/>
          <w:color w:val="000000"/>
          <w:sz w:val="28"/>
        </w:rPr>
        <w:t>
</w:t>
      </w:r>
      <w:r>
        <w:rPr>
          <w:rFonts w:ascii="Times New Roman"/>
          <w:b w:val="false"/>
          <w:i w:val="false"/>
          <w:color w:val="000000"/>
          <w:sz w:val="28"/>
        </w:rPr>
        <w:t xml:space="preserve">
      13) пункт 7 </w:t>
      </w:r>
      <w:r>
        <w:rPr>
          <w:rFonts w:ascii="Times New Roman"/>
          <w:b w:val="false"/>
          <w:i w:val="false"/>
          <w:color w:val="000000"/>
          <w:sz w:val="28"/>
        </w:rPr>
        <w:t xml:space="preserve">статьи 47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"7. Временная администрация (временный администратор) банка в течение десяти рабочих дней с даты лишения банка лицензии принимает решение о проведении операции, предусмотренной статьей 61-2 настоящего Закона, и обращается в уполномоченный орган для согласования вопроса о проведении данной операции. </w:t>
      </w:r>
      <w:r>
        <w:br/>
      </w:r>
      <w:r>
        <w:rPr>
          <w:rFonts w:ascii="Times New Roman"/>
          <w:b w:val="false"/>
          <w:i w:val="false"/>
          <w:color w:val="000000"/>
          <w:sz w:val="28"/>
        </w:rPr>
        <w:t xml:space="preserve">
      Уполномоченный орган в срок не более десяти рабочих дней согласовывает проведение временной администрацией (временным администратором) банка операции, предусмотренной статьей 61-2 настоящего Закона. </w:t>
      </w:r>
      <w:r>
        <w:br/>
      </w:r>
      <w:r>
        <w:rPr>
          <w:rFonts w:ascii="Times New Roman"/>
          <w:b w:val="false"/>
          <w:i w:val="false"/>
          <w:color w:val="000000"/>
          <w:sz w:val="28"/>
        </w:rPr>
        <w:t xml:space="preserve">
      Уполномоченный орган после проведения указанной операции временной администрацией (временным администратором) банка обращается в суд с заявлением о принудительном прекращении деятельности (ликвидации) банка в порядке, установленном законодательством Республики Казахстан. </w:t>
      </w:r>
      <w:r>
        <w:br/>
      </w:r>
      <w:r>
        <w:rPr>
          <w:rFonts w:ascii="Times New Roman"/>
          <w:b w:val="false"/>
          <w:i w:val="false"/>
          <w:color w:val="000000"/>
          <w:sz w:val="28"/>
        </w:rPr>
        <w:t xml:space="preserve">
      В случае непринятия временной администрацией (временным администратором) банка решения о проведении операции, предусмотренной статьей 61-2 настоящего Закона, в срок, указанный в части первой настоящей статьи, уполномоченный орган обращается в суд с заявлением о принудительном прекращении деятельности (ликвидации) банка в порядке, установленном законодательством Республики Казахстан. </w:t>
      </w:r>
      <w:r>
        <w:br/>
      </w:r>
      <w:r>
        <w:rPr>
          <w:rFonts w:ascii="Times New Roman"/>
          <w:b w:val="false"/>
          <w:i w:val="false"/>
          <w:color w:val="000000"/>
          <w:sz w:val="28"/>
        </w:rPr>
        <w:t xml:space="preserve">
      Информация о принятом решении о лишении лицензии публикуется уполномоченным органом в двух периодических печатных изданиях, распространяемых на всей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14) подпункт а) пункта 1 </w:t>
      </w:r>
      <w:r>
        <w:rPr>
          <w:rFonts w:ascii="Times New Roman"/>
          <w:b w:val="false"/>
          <w:i w:val="false"/>
          <w:color w:val="000000"/>
          <w:sz w:val="28"/>
        </w:rPr>
        <w:t xml:space="preserve">статьи 48 </w:t>
      </w:r>
      <w:r>
        <w:rPr>
          <w:rFonts w:ascii="Times New Roman"/>
          <w:b w:val="false"/>
          <w:i w:val="false"/>
          <w:color w:val="000000"/>
          <w:sz w:val="28"/>
        </w:rPr>
        <w:t xml:space="preserve">после слова "банка" дополнить словами "и организации, осуществляющей отдельные виды банковских операций,"; </w:t>
      </w:r>
      <w:r>
        <w:br/>
      </w:r>
      <w:r>
        <w:rPr>
          <w:rFonts w:ascii="Times New Roman"/>
          <w:b w:val="false"/>
          <w:i w:val="false"/>
          <w:color w:val="000000"/>
          <w:sz w:val="28"/>
        </w:rPr>
        <w:t>
</w:t>
      </w:r>
      <w:r>
        <w:rPr>
          <w:rFonts w:ascii="Times New Roman"/>
          <w:b w:val="false"/>
          <w:i w:val="false"/>
          <w:color w:val="000000"/>
          <w:sz w:val="28"/>
        </w:rPr>
        <w:t xml:space="preserve">
      15) пункт 1 </w:t>
      </w:r>
      <w:r>
        <w:rPr>
          <w:rFonts w:ascii="Times New Roman"/>
          <w:b w:val="false"/>
          <w:i w:val="false"/>
          <w:color w:val="000000"/>
          <w:sz w:val="28"/>
        </w:rPr>
        <w:t xml:space="preserve">статьи 48-1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 Банк, лишенный лицензии на проведение всех банковских операций, не вправе осуществлять банковскую или иную деятельность. С даты лишения банка лицензии на проведение всех банковских операций прекращаются все операции по банковским счетам клиентов и самого банка, за исключением случаев, связанных с расходами, предусмотренными нормативными правовыми актами уполномоченного органа, и зачислением поступающих в банк денег. Не допускается взыскание денег с банковских счетов банка, лишенного лицензии на проведение всех банковских операций, по требованиям кредиторов и иных лиц к банку."; </w:t>
      </w:r>
      <w:r>
        <w:br/>
      </w:r>
      <w:r>
        <w:rPr>
          <w:rFonts w:ascii="Times New Roman"/>
          <w:b w:val="false"/>
          <w:i w:val="false"/>
          <w:color w:val="000000"/>
          <w:sz w:val="28"/>
        </w:rPr>
        <w:t>
</w:t>
      </w:r>
      <w:r>
        <w:rPr>
          <w:rFonts w:ascii="Times New Roman"/>
          <w:b w:val="false"/>
          <w:i w:val="false"/>
          <w:color w:val="000000"/>
          <w:sz w:val="28"/>
        </w:rPr>
        <w:t xml:space="preserve">
      16) подпункт г) пункта 2 </w:t>
      </w:r>
      <w:r>
        <w:rPr>
          <w:rFonts w:ascii="Times New Roman"/>
          <w:b w:val="false"/>
          <w:i w:val="false"/>
          <w:color w:val="000000"/>
          <w:sz w:val="28"/>
        </w:rPr>
        <w:t xml:space="preserve">статьи 49 </w:t>
      </w:r>
      <w:r>
        <w:rPr>
          <w:rFonts w:ascii="Times New Roman"/>
          <w:b w:val="false"/>
          <w:i w:val="false"/>
          <w:color w:val="000000"/>
          <w:sz w:val="28"/>
        </w:rPr>
        <w:t xml:space="preserve">после слова "законодательством" дополнить словами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17) в </w:t>
      </w:r>
      <w:r>
        <w:rPr>
          <w:rFonts w:ascii="Times New Roman"/>
          <w:b w:val="false"/>
          <w:i w:val="false"/>
          <w:color w:val="000000"/>
          <w:sz w:val="28"/>
        </w:rPr>
        <w:t xml:space="preserve">статье 50 </w:t>
      </w:r>
      <w:r>
        <w:rPr>
          <w:rFonts w:ascii="Times New Roman"/>
          <w:b w:val="false"/>
          <w:i w:val="false"/>
          <w:color w:val="000000"/>
          <w:sz w:val="28"/>
        </w:rPr>
        <w:t xml:space="preserve">: </w:t>
      </w:r>
      <w:r>
        <w:br/>
      </w:r>
      <w:r>
        <w:rPr>
          <w:rFonts w:ascii="Times New Roman"/>
          <w:b w:val="false"/>
          <w:i w:val="false"/>
          <w:color w:val="000000"/>
          <w:sz w:val="28"/>
        </w:rPr>
        <w:t xml:space="preserve">
      в части второй пункта 4: </w:t>
      </w:r>
      <w:r>
        <w:br/>
      </w:r>
      <w:r>
        <w:rPr>
          <w:rFonts w:ascii="Times New Roman"/>
          <w:b w:val="false"/>
          <w:i w:val="false"/>
          <w:color w:val="000000"/>
          <w:sz w:val="28"/>
        </w:rPr>
        <w:t xml:space="preserve">
      в подпункте 3) слово "вкладчикам," заменить словом "вкладчикам;";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представление другим банкам сведений, необходимых для проведения операций, предусмотренных статьями 61-2, 61-3 настоящего Закона;"; </w:t>
      </w:r>
      <w:r>
        <w:br/>
      </w:r>
      <w:r>
        <w:rPr>
          <w:rFonts w:ascii="Times New Roman"/>
          <w:b w:val="false"/>
          <w:i w:val="false"/>
          <w:color w:val="000000"/>
          <w:sz w:val="28"/>
        </w:rPr>
        <w:t xml:space="preserve">
      дополнить подпунктом 6) следующего содержания: </w:t>
      </w:r>
      <w:r>
        <w:br/>
      </w:r>
      <w:r>
        <w:rPr>
          <w:rFonts w:ascii="Times New Roman"/>
          <w:b w:val="false"/>
          <w:i w:val="false"/>
          <w:color w:val="000000"/>
          <w:sz w:val="28"/>
        </w:rPr>
        <w:t xml:space="preserve">
      "6) представление сведений реструктурируемым банком кредиторам банка, обязательства перед которыми предполагается реструктурировать, другим банкам в рамках реструктуризации по реструктурируемым активам и обязательствам."; </w:t>
      </w:r>
      <w:r>
        <w:br/>
      </w:r>
      <w:r>
        <w:rPr>
          <w:rFonts w:ascii="Times New Roman"/>
          <w:b w:val="false"/>
          <w:i w:val="false"/>
          <w:color w:val="000000"/>
          <w:sz w:val="28"/>
        </w:rPr>
        <w:t xml:space="preserve">
      в пункте 5 слова "лицом, его замещающим" заменить словами "его заместителями"; </w:t>
      </w:r>
      <w:r>
        <w:br/>
      </w:r>
      <w:r>
        <w:rPr>
          <w:rFonts w:ascii="Times New Roman"/>
          <w:b w:val="false"/>
          <w:i w:val="false"/>
          <w:color w:val="000000"/>
          <w:sz w:val="28"/>
        </w:rPr>
        <w:t xml:space="preserve">
      подпункт д-1) пункта 6 дополнить словами ", либо его копии, заверенной печатью территориального отдела органа исполнительного производства"; </w:t>
      </w:r>
      <w:r>
        <w:br/>
      </w:r>
      <w:r>
        <w:rPr>
          <w:rFonts w:ascii="Times New Roman"/>
          <w:b w:val="false"/>
          <w:i w:val="false"/>
          <w:color w:val="000000"/>
          <w:sz w:val="28"/>
        </w:rPr>
        <w:t xml:space="preserve">
      в пункте 7-1: </w:t>
      </w:r>
      <w:r>
        <w:br/>
      </w:r>
      <w:r>
        <w:rPr>
          <w:rFonts w:ascii="Times New Roman"/>
          <w:b w:val="false"/>
          <w:i w:val="false"/>
          <w:color w:val="000000"/>
          <w:sz w:val="28"/>
        </w:rPr>
        <w:t xml:space="preserve">
      слово "счетам" заменить словами "счетам клиента"; </w:t>
      </w:r>
      <w:r>
        <w:br/>
      </w:r>
      <w:r>
        <w:rPr>
          <w:rFonts w:ascii="Times New Roman"/>
          <w:b w:val="false"/>
          <w:i w:val="false"/>
          <w:color w:val="000000"/>
          <w:sz w:val="28"/>
        </w:rPr>
        <w:t xml:space="preserve">
      слова "из лицевого счета клиента" исключить; </w:t>
      </w:r>
      <w:r>
        <w:br/>
      </w:r>
      <w:r>
        <w:rPr>
          <w:rFonts w:ascii="Times New Roman"/>
          <w:b w:val="false"/>
          <w:i w:val="false"/>
          <w:color w:val="000000"/>
          <w:sz w:val="28"/>
        </w:rPr>
        <w:t xml:space="preserve">
      слово "его" исключить; </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статью 52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19) в </w:t>
      </w:r>
      <w:r>
        <w:rPr>
          <w:rFonts w:ascii="Times New Roman"/>
          <w:b w:val="false"/>
          <w:i w:val="false"/>
          <w:color w:val="000000"/>
          <w:sz w:val="28"/>
        </w:rPr>
        <w:t xml:space="preserve">статье 55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"Банки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Национальным Банком по согласованию с уполномоченным органом, после подтверждения аудиторской организацией, соответствующей требованиям пункта 4 статьи 19 настоящего Закона, достоверности представленных в них сведений и утверждения финансовой отчетности годовым собранием акционеров банка.";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после слова "публикуют" дополнить словом "бухгалтерский"; </w:t>
      </w:r>
      <w:r>
        <w:br/>
      </w:r>
      <w:r>
        <w:rPr>
          <w:rFonts w:ascii="Times New Roman"/>
          <w:b w:val="false"/>
          <w:i w:val="false"/>
          <w:color w:val="000000"/>
          <w:sz w:val="28"/>
        </w:rPr>
        <w:t xml:space="preserve">
      слова "в сроки" заменить словами "в порядке и сроки"; </w:t>
      </w:r>
      <w:r>
        <w:br/>
      </w:r>
      <w:r>
        <w:rPr>
          <w:rFonts w:ascii="Times New Roman"/>
          <w:b w:val="false"/>
          <w:i w:val="false"/>
          <w:color w:val="000000"/>
          <w:sz w:val="28"/>
        </w:rPr>
        <w:t>
</w:t>
      </w:r>
      <w:r>
        <w:rPr>
          <w:rFonts w:ascii="Times New Roman"/>
          <w:b w:val="false"/>
          <w:i w:val="false"/>
          <w:color w:val="000000"/>
          <w:sz w:val="28"/>
        </w:rPr>
        <w:t xml:space="preserve">
      20) дополнить главой 6-1 следующего содержания: </w:t>
      </w:r>
      <w:r>
        <w:br/>
      </w:r>
      <w:r>
        <w:rPr>
          <w:rFonts w:ascii="Times New Roman"/>
          <w:b w:val="false"/>
          <w:i w:val="false"/>
          <w:color w:val="000000"/>
          <w:sz w:val="28"/>
        </w:rPr>
        <w:t xml:space="preserve">
      "Глава 6-1. Реструктуризация банка </w:t>
      </w:r>
      <w:r>
        <w:br/>
      </w:r>
      <w:r>
        <w:rPr>
          <w:rFonts w:ascii="Times New Roman"/>
          <w:b w:val="false"/>
          <w:i w:val="false"/>
          <w:color w:val="000000"/>
          <w:sz w:val="28"/>
        </w:rPr>
        <w:t xml:space="preserve">
      Статья 59-1. Понятие реструктуризации банка </w:t>
      </w:r>
      <w:r>
        <w:br/>
      </w:r>
      <w:r>
        <w:rPr>
          <w:rFonts w:ascii="Times New Roman"/>
          <w:b w:val="false"/>
          <w:i w:val="false"/>
          <w:color w:val="000000"/>
          <w:sz w:val="28"/>
        </w:rPr>
        <w:t xml:space="preserve">
      Под реструктуризацией банка понимается комплекс административных, юридических, финансовых, организационно-технических и других мероприятий и процедур, реализуемых банком на основании плана реструктуризации банка (далее - план реструктуризации) для оздоровления его финансового положения и улучшения качества работы. </w:t>
      </w:r>
      <w:r>
        <w:br/>
      </w:r>
      <w:r>
        <w:rPr>
          <w:rFonts w:ascii="Times New Roman"/>
          <w:b w:val="false"/>
          <w:i w:val="false"/>
          <w:color w:val="000000"/>
          <w:sz w:val="28"/>
        </w:rPr>
        <w:t xml:space="preserve">
      Положения настоящей главы не распространяются на проведение банком реструктуризации активов и (или) обязательств по требованию уполномоченного органа. </w:t>
      </w:r>
      <w:r>
        <w:br/>
      </w:r>
      <w:r>
        <w:rPr>
          <w:rFonts w:ascii="Times New Roman"/>
          <w:b w:val="false"/>
          <w:i w:val="false"/>
          <w:color w:val="000000"/>
          <w:sz w:val="28"/>
        </w:rPr>
        <w:t xml:space="preserve">
      Статья 59-2. Основание для проведения реструктуризации банка </w:t>
      </w:r>
      <w:r>
        <w:br/>
      </w:r>
      <w:r>
        <w:rPr>
          <w:rFonts w:ascii="Times New Roman"/>
          <w:b w:val="false"/>
          <w:i w:val="false"/>
          <w:color w:val="000000"/>
          <w:sz w:val="28"/>
        </w:rPr>
        <w:t xml:space="preserve">
      Реструктуризация банка может быть осуществлена в связи с неспособностью банка исполнять требования отдельных кредиторов по обязательствам в сроки, превышающие семь календарных дней с момента наступления даты их исполнения, в связи с отсутствием или недостаточностью денег банка. </w:t>
      </w:r>
      <w:r>
        <w:br/>
      </w:r>
      <w:r>
        <w:rPr>
          <w:rFonts w:ascii="Times New Roman"/>
          <w:b w:val="false"/>
          <w:i w:val="false"/>
          <w:color w:val="000000"/>
          <w:sz w:val="28"/>
        </w:rPr>
        <w:t xml:space="preserve">
      Статья 59-3. Общие условия реструктуризации банка </w:t>
      </w:r>
      <w:r>
        <w:br/>
      </w:r>
      <w:r>
        <w:rPr>
          <w:rFonts w:ascii="Times New Roman"/>
          <w:b w:val="false"/>
          <w:i w:val="false"/>
          <w:color w:val="000000"/>
          <w:sz w:val="28"/>
        </w:rPr>
        <w:t xml:space="preserve">
      1. С момента возникновения основания для реструктуризации, указанного в статье 59-2 настоящего Закона, банк вправе провести заседание совета директоров, на котором принимается решение о реструктуризации банка. </w:t>
      </w:r>
      <w:r>
        <w:br/>
      </w:r>
      <w:r>
        <w:rPr>
          <w:rFonts w:ascii="Times New Roman"/>
          <w:b w:val="false"/>
          <w:i w:val="false"/>
          <w:color w:val="000000"/>
          <w:sz w:val="28"/>
        </w:rPr>
        <w:t xml:space="preserve">
      2. В срок не позднее следующего рабочего дня с даты принятия решения совета директоров, указанного в пункте 1 настоящей статьи, банк направляет в уполномоченный орган решение совета директоров о реструктуризации банка. </w:t>
      </w:r>
      <w:r>
        <w:br/>
      </w:r>
      <w:r>
        <w:rPr>
          <w:rFonts w:ascii="Times New Roman"/>
          <w:b w:val="false"/>
          <w:i w:val="false"/>
          <w:color w:val="000000"/>
          <w:sz w:val="28"/>
        </w:rPr>
        <w:t xml:space="preserve">
      3. Уполномоченный орган в течение семи календарных дней после получения решения совета директоров о реструктуризации банка заключает с банком письменное соглашение по вопросам реструктуризации банка. </w:t>
      </w:r>
      <w:r>
        <w:br/>
      </w:r>
      <w:r>
        <w:rPr>
          <w:rFonts w:ascii="Times New Roman"/>
          <w:b w:val="false"/>
          <w:i w:val="false"/>
          <w:color w:val="000000"/>
          <w:sz w:val="28"/>
        </w:rPr>
        <w:t xml:space="preserve">
      4. Банк представляет проект плана реструктуризации в уполномоченный орган. При наличии замечаний и предложений уполномоченный орган вправе потребовать от банка доработки проекта плана реструктуризации. Банк обязан учесть замечания и предложения уполномоченного органа и повторно представить в уполномоченный орган доработанный проект плана реструктуризации. </w:t>
      </w:r>
      <w:r>
        <w:br/>
      </w:r>
      <w:r>
        <w:rPr>
          <w:rFonts w:ascii="Times New Roman"/>
          <w:b w:val="false"/>
          <w:i w:val="false"/>
          <w:color w:val="000000"/>
          <w:sz w:val="28"/>
        </w:rPr>
        <w:t xml:space="preserve">
      5. Банк обращается в суд с заявлением о реструктуризации в порядке, установленном гражданским процессуальным законодательством Республики Казахстан. С момента вступления в законную силу решения суда о проведении реструктуризации банка и на период ее проведения действуют ограничения, предусмотренные гражданским процессуальным законодательством Республики Казахстан. </w:t>
      </w:r>
      <w:r>
        <w:br/>
      </w:r>
      <w:r>
        <w:rPr>
          <w:rFonts w:ascii="Times New Roman"/>
          <w:b w:val="false"/>
          <w:i w:val="false"/>
          <w:color w:val="000000"/>
          <w:sz w:val="28"/>
        </w:rPr>
        <w:t xml:space="preserve">
      6. Банк в течение семи календарных дней со дня вступления в законную силу решения суда о реструктуризации информирует о реструктуризации депозиторов, кредиторов, банки-корреспонденты и иных клиентов путем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государственном и русском языках. </w:t>
      </w:r>
      <w:r>
        <w:br/>
      </w:r>
      <w:r>
        <w:rPr>
          <w:rFonts w:ascii="Times New Roman"/>
          <w:b w:val="false"/>
          <w:i w:val="false"/>
          <w:color w:val="000000"/>
          <w:sz w:val="28"/>
        </w:rPr>
        <w:t xml:space="preserve">
      7. Банк вправе с момента вступления в законную силу решения суда о проведении реструктуризации банка: </w:t>
      </w:r>
      <w:r>
        <w:br/>
      </w:r>
      <w:r>
        <w:rPr>
          <w:rFonts w:ascii="Times New Roman"/>
          <w:b w:val="false"/>
          <w:i w:val="false"/>
          <w:color w:val="000000"/>
          <w:sz w:val="28"/>
        </w:rPr>
        <w:t xml:space="preserve">
      1) приостановить исполнение договоров купли-продажи, мены, дарения или иных сделок об отчуждении имущества банка, заключение договоров о предоставлении займов и других видов финансирования, несущих кредитный риск; </w:t>
      </w:r>
      <w:r>
        <w:br/>
      </w:r>
      <w:r>
        <w:rPr>
          <w:rFonts w:ascii="Times New Roman"/>
          <w:b w:val="false"/>
          <w:i w:val="false"/>
          <w:color w:val="000000"/>
          <w:sz w:val="28"/>
        </w:rPr>
        <w:t xml:space="preserve">
      2) приостановить полностью или частично исполнение обязательств банка. </w:t>
      </w:r>
      <w:r>
        <w:br/>
      </w:r>
      <w:r>
        <w:rPr>
          <w:rFonts w:ascii="Times New Roman"/>
          <w:b w:val="false"/>
          <w:i w:val="false"/>
          <w:color w:val="000000"/>
          <w:sz w:val="28"/>
        </w:rPr>
        <w:t xml:space="preserve">
      8. В сроки, предусмотренные решением суда о проведении реструктуризации, банк созывает собрание кредиторов банка, обязательства перед которыми предполагается реструктурировать, в целях проведения с ними переговоров и получения одобрения плана реструктуризации. </w:t>
      </w:r>
      <w:r>
        <w:br/>
      </w:r>
      <w:r>
        <w:rPr>
          <w:rFonts w:ascii="Times New Roman"/>
          <w:b w:val="false"/>
          <w:i w:val="false"/>
          <w:color w:val="000000"/>
          <w:sz w:val="28"/>
        </w:rPr>
        <w:t xml:space="preserve">
      Для получения одобрения плана реструктуризации требуется согласие кредиторов, на долю которых приходится не менее двух третей от объема обязательств банка перед кредиторами, обязательства перед которыми предполагается реструктурировать. </w:t>
      </w:r>
      <w:r>
        <w:br/>
      </w:r>
      <w:r>
        <w:rPr>
          <w:rFonts w:ascii="Times New Roman"/>
          <w:b w:val="false"/>
          <w:i w:val="false"/>
          <w:color w:val="000000"/>
          <w:sz w:val="28"/>
        </w:rPr>
        <w:t xml:space="preserve">
      Реструктуризация банка проводится в отношении всех обязательств банка перед кредиторами, которые предполагается реструктурировать в соответствии с планом реструктуризации, при условии одобрения плана реструктуризации кредиторами банка в порядке, предусмотренном настоящим пунктом. </w:t>
      </w:r>
      <w:r>
        <w:br/>
      </w:r>
      <w:r>
        <w:rPr>
          <w:rFonts w:ascii="Times New Roman"/>
          <w:b w:val="false"/>
          <w:i w:val="false"/>
          <w:color w:val="000000"/>
          <w:sz w:val="28"/>
        </w:rPr>
        <w:t xml:space="preserve">
      9. Банк в срок не позднее следующего рабочего дня со дня одобрения кредиторами плана реструктуризации направляет в уполномоченный орган одобренный кредиторами план реструктуризации либо уведомляет уполномоченный орган о невозможности проведения реструктуризации банка в случае неполучения одобрения кредиторов банка в порядке, предусмотренном пунктом 8 настоящей статьи. </w:t>
      </w:r>
      <w:r>
        <w:br/>
      </w:r>
      <w:r>
        <w:rPr>
          <w:rFonts w:ascii="Times New Roman"/>
          <w:b w:val="false"/>
          <w:i w:val="false"/>
          <w:color w:val="000000"/>
          <w:sz w:val="28"/>
        </w:rPr>
        <w:t xml:space="preserve">
      Уполномоченный орган вправе потребовать доработки плана реструктуризации в случае, если условия плана реструктуризации отличаются от условий проекта плана реструктуризации, ранее направленного банком в уполномоченный орган. Банк обязан учесть замечания и предложения уполномоченного органа и повторно представить в уполномоченный орган доработанный план реструктуризации, одобренный кредиторами банка в порядке, предусмотренном пунктом 8 настоящей статьи. </w:t>
      </w:r>
      <w:r>
        <w:br/>
      </w:r>
      <w:r>
        <w:rPr>
          <w:rFonts w:ascii="Times New Roman"/>
          <w:b w:val="false"/>
          <w:i w:val="false"/>
          <w:color w:val="000000"/>
          <w:sz w:val="28"/>
        </w:rPr>
        <w:t xml:space="preserve">
      10. После выполнения требований, предусмотренных в пункте 9 настоящей статьи, банк представляет план реструктуризации в суд на утверждение. </w:t>
      </w:r>
      <w:r>
        <w:br/>
      </w:r>
      <w:r>
        <w:rPr>
          <w:rFonts w:ascii="Times New Roman"/>
          <w:b w:val="false"/>
          <w:i w:val="false"/>
          <w:color w:val="000000"/>
          <w:sz w:val="28"/>
        </w:rPr>
        <w:t xml:space="preserve">
      11. План реструктуризации должен содержать следующую информацию: </w:t>
      </w:r>
      <w:r>
        <w:br/>
      </w:r>
      <w:r>
        <w:rPr>
          <w:rFonts w:ascii="Times New Roman"/>
          <w:b w:val="false"/>
          <w:i w:val="false"/>
          <w:color w:val="000000"/>
          <w:sz w:val="28"/>
        </w:rPr>
        <w:t xml:space="preserve">
      порядок и срок проведения реструктуризации; </w:t>
      </w:r>
      <w:r>
        <w:br/>
      </w:r>
      <w:r>
        <w:rPr>
          <w:rFonts w:ascii="Times New Roman"/>
          <w:b w:val="false"/>
          <w:i w:val="false"/>
          <w:color w:val="000000"/>
          <w:sz w:val="28"/>
        </w:rPr>
        <w:t xml:space="preserve">
      перечень реструктурируемых активов и обязательств; </w:t>
      </w:r>
      <w:r>
        <w:br/>
      </w:r>
      <w:r>
        <w:rPr>
          <w:rFonts w:ascii="Times New Roman"/>
          <w:b w:val="false"/>
          <w:i w:val="false"/>
          <w:color w:val="000000"/>
          <w:sz w:val="28"/>
        </w:rPr>
        <w:t xml:space="preserve">
      мероприятия, проводимые в рамках реструктуризации; </w:t>
      </w:r>
      <w:r>
        <w:br/>
      </w:r>
      <w:r>
        <w:rPr>
          <w:rFonts w:ascii="Times New Roman"/>
          <w:b w:val="false"/>
          <w:i w:val="false"/>
          <w:color w:val="000000"/>
          <w:sz w:val="28"/>
        </w:rPr>
        <w:t xml:space="preserve">
      предполагаемые финансовые результаты от реструктуризации активов и обязательств; </w:t>
      </w:r>
      <w:r>
        <w:br/>
      </w:r>
      <w:r>
        <w:rPr>
          <w:rFonts w:ascii="Times New Roman"/>
          <w:b w:val="false"/>
          <w:i w:val="false"/>
          <w:color w:val="000000"/>
          <w:sz w:val="28"/>
        </w:rPr>
        <w:t xml:space="preserve">
      принимаемые ограничения в деятельности. </w:t>
      </w:r>
      <w:r>
        <w:br/>
      </w:r>
      <w:r>
        <w:rPr>
          <w:rFonts w:ascii="Times New Roman"/>
          <w:b w:val="false"/>
          <w:i w:val="false"/>
          <w:color w:val="000000"/>
          <w:sz w:val="28"/>
        </w:rPr>
        <w:t xml:space="preserve">
      12. Реструктуризация прекращается в порядке и на условиях, предусмотренных гражданским процессуальным законодательством Республики Казахстан. </w:t>
      </w:r>
      <w:r>
        <w:br/>
      </w:r>
      <w:r>
        <w:rPr>
          <w:rFonts w:ascii="Times New Roman"/>
          <w:b w:val="false"/>
          <w:i w:val="false"/>
          <w:color w:val="000000"/>
          <w:sz w:val="28"/>
        </w:rPr>
        <w:t xml:space="preserve">
      13. В случае прекращения реструктуризации банка в связи с осуществлением комплекса мер, предусмотренных планом реструктуризации, обязательства банка, включенные в план реструктуризации, считаются исполненными, исполнительное производство по решениям судов, арбитражных и третейских судов по таким обязательствам прекращается. </w:t>
      </w:r>
      <w:r>
        <w:br/>
      </w:r>
      <w:r>
        <w:rPr>
          <w:rFonts w:ascii="Times New Roman"/>
          <w:b w:val="false"/>
          <w:i w:val="false"/>
          <w:color w:val="000000"/>
          <w:sz w:val="28"/>
        </w:rPr>
        <w:t xml:space="preserve">
      14. Банк в порядке, установленном планом реструктуризации и письменным соглашением, предоставляет в уполномоченный орган информацию о проводимой реструктуризации банка, в том числе о выполнении мероприятий, предусмотренных планом реструктуризации. </w:t>
      </w:r>
      <w:r>
        <w:br/>
      </w:r>
      <w:r>
        <w:rPr>
          <w:rFonts w:ascii="Times New Roman"/>
          <w:b w:val="false"/>
          <w:i w:val="false"/>
          <w:color w:val="000000"/>
          <w:sz w:val="28"/>
        </w:rPr>
        <w:t xml:space="preserve">
      15. Уполномоченный орган осуществляет надзор за осуществлением мероприятий по выполнению банком плана реструктуризации. </w:t>
      </w:r>
      <w:r>
        <w:br/>
      </w:r>
      <w:r>
        <w:rPr>
          <w:rFonts w:ascii="Times New Roman"/>
          <w:b w:val="false"/>
          <w:i w:val="false"/>
          <w:color w:val="000000"/>
          <w:sz w:val="28"/>
        </w:rPr>
        <w:t xml:space="preserve">
      В период проведения реструктуризации банка уполномоченный орган вправе применить к банку и (или) его акционерам ограниченные меры воздействия и (или) санкции, предусмотренные настоящим Законом."; </w:t>
      </w:r>
      <w:r>
        <w:br/>
      </w:r>
      <w:r>
        <w:rPr>
          <w:rFonts w:ascii="Times New Roman"/>
          <w:b w:val="false"/>
          <w:i w:val="false"/>
          <w:color w:val="000000"/>
          <w:sz w:val="28"/>
        </w:rPr>
        <w:t>
</w:t>
      </w:r>
      <w:r>
        <w:rPr>
          <w:rFonts w:ascii="Times New Roman"/>
          <w:b w:val="false"/>
          <w:i w:val="false"/>
          <w:color w:val="000000"/>
          <w:sz w:val="28"/>
        </w:rPr>
        <w:t xml:space="preserve">
      21) дополнить главой 7-1 следующего содержания: </w:t>
      </w:r>
      <w:r>
        <w:br/>
      </w:r>
      <w:r>
        <w:rPr>
          <w:rFonts w:ascii="Times New Roman"/>
          <w:b w:val="false"/>
          <w:i w:val="false"/>
          <w:color w:val="000000"/>
          <w:sz w:val="28"/>
        </w:rPr>
        <w:t xml:space="preserve">
      "Глава 7-1. Меры по защите потребителей банковских услуг </w:t>
      </w:r>
      <w:r>
        <w:br/>
      </w:r>
      <w:r>
        <w:rPr>
          <w:rFonts w:ascii="Times New Roman"/>
          <w:b w:val="false"/>
          <w:i w:val="false"/>
          <w:color w:val="000000"/>
          <w:sz w:val="28"/>
        </w:rPr>
        <w:t xml:space="preserve">
      Статья 61-1. Обязательное гарантирование депозитов </w:t>
      </w:r>
      <w:r>
        <w:br/>
      </w:r>
      <w:r>
        <w:rPr>
          <w:rFonts w:ascii="Times New Roman"/>
          <w:b w:val="false"/>
          <w:i w:val="false"/>
          <w:color w:val="000000"/>
          <w:sz w:val="28"/>
        </w:rPr>
        <w:t xml:space="preserve">
      1. В целях защиты интересов депозиторов банков второго уровня Республики Казахстан создается система обязательного гарантирования депозитов. </w:t>
      </w:r>
      <w:r>
        <w:br/>
      </w:r>
      <w:r>
        <w:rPr>
          <w:rFonts w:ascii="Times New Roman"/>
          <w:b w:val="false"/>
          <w:i w:val="false"/>
          <w:color w:val="000000"/>
          <w:sz w:val="28"/>
        </w:rPr>
        <w:t xml:space="preserve">
      Обязательное гарантирование депозитов осуществляется специально созданной некоммерческой организацией. </w:t>
      </w:r>
      <w:r>
        <w:br/>
      </w:r>
      <w:r>
        <w:rPr>
          <w:rFonts w:ascii="Times New Roman"/>
          <w:b w:val="false"/>
          <w:i w:val="false"/>
          <w:color w:val="000000"/>
          <w:sz w:val="28"/>
        </w:rPr>
        <w:t xml:space="preserve">
      Правовые основы функционирования системы обязательного гарантирования депозитов, права, обязанности ее участников определяются законодательством Республики Казахстан. </w:t>
      </w:r>
      <w:r>
        <w:br/>
      </w:r>
      <w:r>
        <w:rPr>
          <w:rFonts w:ascii="Times New Roman"/>
          <w:b w:val="false"/>
          <w:i w:val="false"/>
          <w:color w:val="000000"/>
          <w:sz w:val="28"/>
        </w:rPr>
        <w:t xml:space="preserve">
      2. Участие в системе обязательного гарантирования депозитов является обязательным для всех банков второго уровня, имеющих лицензию на прием депозитов, открытие и ведение банковских счетов физических лиц, за исключением исламских банков. </w:t>
      </w:r>
      <w:r>
        <w:br/>
      </w:r>
      <w:r>
        <w:rPr>
          <w:rFonts w:ascii="Times New Roman"/>
          <w:b w:val="false"/>
          <w:i w:val="false"/>
          <w:color w:val="000000"/>
          <w:sz w:val="28"/>
        </w:rPr>
        <w:t xml:space="preserve">
      Статья 61-2. Операция по одновременной передаче активов и </w:t>
      </w:r>
      <w:r>
        <w:br/>
      </w:r>
      <w:r>
        <w:rPr>
          <w:rFonts w:ascii="Times New Roman"/>
          <w:b w:val="false"/>
          <w:i w:val="false"/>
          <w:color w:val="000000"/>
          <w:sz w:val="28"/>
        </w:rPr>
        <w:t xml:space="preserve">
                   обязательств банка другому (другим) банку (банкам) </w:t>
      </w:r>
      <w:r>
        <w:br/>
      </w:r>
      <w:r>
        <w:rPr>
          <w:rFonts w:ascii="Times New Roman"/>
          <w:b w:val="false"/>
          <w:i w:val="false"/>
          <w:color w:val="000000"/>
          <w:sz w:val="28"/>
        </w:rPr>
        <w:t xml:space="preserve">
      1. В целях защиты прав кредиторов и депозиторов банка допускается по согласованию с уполномоченным органом проведение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 </w:t>
      </w:r>
      <w:r>
        <w:br/>
      </w:r>
      <w:r>
        <w:rPr>
          <w:rFonts w:ascii="Times New Roman"/>
          <w:b w:val="false"/>
          <w:i w:val="false"/>
          <w:color w:val="000000"/>
          <w:sz w:val="28"/>
        </w:rPr>
        <w:t xml:space="preserve">
      2. Операция, указанная в пункте 1 настоящей статьи, может проводиться банком, временной администрацией по управлению банком (временным управляющим банка) на стадии консервации, временной администрацией (временным администратором) банка до вступления в законную силу решения суда о принудительной ликвидации банка. </w:t>
      </w:r>
      <w:r>
        <w:br/>
      </w:r>
      <w:r>
        <w:rPr>
          <w:rFonts w:ascii="Times New Roman"/>
          <w:b w:val="false"/>
          <w:i w:val="false"/>
          <w:color w:val="000000"/>
          <w:sz w:val="28"/>
        </w:rPr>
        <w:t xml:space="preserve">
      3. Порядок проведения операции, предусмотренной пунктом 1 настоящей статьи, а также виды активов и обязательств, подлежащих передаче при проведении указанной операции, определяются нормативными правовыми актами уполномоченного органа. </w:t>
      </w:r>
      <w:r>
        <w:br/>
      </w:r>
      <w:r>
        <w:rPr>
          <w:rFonts w:ascii="Times New Roman"/>
          <w:b w:val="false"/>
          <w:i w:val="false"/>
          <w:color w:val="000000"/>
          <w:sz w:val="28"/>
        </w:rPr>
        <w:t xml:space="preserve">
      4. Передача обязательств банка в порядке, предусмотренном настоящей статьей, осуществляется с согласия депозиторов и (или) кредиторов банка. В целях получения согласия депозиторов и кредиторов банком, временной администрацией (временным администратором, временным управляющим) банка публикуется объявление о передаче активов и (или) обязательств банка в части либо в полном размере. Объявление публикуется в периодических печатных изданиях, распространяемых на всей территории Республики Казахстан, на казахском и русском языках. </w:t>
      </w:r>
      <w:r>
        <w:br/>
      </w:r>
      <w:r>
        <w:rPr>
          <w:rFonts w:ascii="Times New Roman"/>
          <w:b w:val="false"/>
          <w:i w:val="false"/>
          <w:color w:val="000000"/>
          <w:sz w:val="28"/>
        </w:rPr>
        <w:t xml:space="preserve">
      Отсутствие письменного возражения от депозиторов и (или) кредиторов банка в течение десяти календарных дней со дня публикации объявления - при проведении операции по одновременной передаче активов и обязательств банком другому (другим) банку (банкам) либо в течение пяти календарных дней со дня публикации объявления - при проведении операции по одновременной передаче активов и обязательств временной администрацией (временным администратором, временным управляющим) банка другому (другим) банку (банкам), в том числе стабилизационному банку, рассматривается как согласие депозитора и (или) кредитора на передачу обязательств. </w:t>
      </w:r>
      <w:r>
        <w:br/>
      </w:r>
      <w:r>
        <w:rPr>
          <w:rFonts w:ascii="Times New Roman"/>
          <w:b w:val="false"/>
          <w:i w:val="false"/>
          <w:color w:val="000000"/>
          <w:sz w:val="28"/>
        </w:rPr>
        <w:t xml:space="preserve">
      5. Передача активов и обязательств банка, находящегося в процессе реструктуризации, осуществляется в рамках плана реструктуризации в соответствии с положениями главы 6-1 настоящего Закона. </w:t>
      </w:r>
      <w:r>
        <w:br/>
      </w:r>
      <w:r>
        <w:rPr>
          <w:rFonts w:ascii="Times New Roman"/>
          <w:b w:val="false"/>
          <w:i w:val="false"/>
          <w:color w:val="000000"/>
          <w:sz w:val="28"/>
        </w:rPr>
        <w:t xml:space="preserve">
      Статья 61-3. Особенности передачи активов и обязательств банка, </w:t>
      </w:r>
      <w:r>
        <w:br/>
      </w:r>
      <w:r>
        <w:rPr>
          <w:rFonts w:ascii="Times New Roman"/>
          <w:b w:val="false"/>
          <w:i w:val="false"/>
          <w:color w:val="000000"/>
          <w:sz w:val="28"/>
        </w:rPr>
        <w:t xml:space="preserve">
                   находящегося в режиме консервации, </w:t>
      </w:r>
      <w:r>
        <w:br/>
      </w:r>
      <w:r>
        <w:rPr>
          <w:rFonts w:ascii="Times New Roman"/>
          <w:b w:val="false"/>
          <w:i w:val="false"/>
          <w:color w:val="000000"/>
          <w:sz w:val="28"/>
        </w:rPr>
        <w:t xml:space="preserve">
                   стабилизационному банку </w:t>
      </w:r>
      <w:r>
        <w:br/>
      </w:r>
      <w:r>
        <w:rPr>
          <w:rFonts w:ascii="Times New Roman"/>
          <w:b w:val="false"/>
          <w:i w:val="false"/>
          <w:color w:val="000000"/>
          <w:sz w:val="28"/>
        </w:rPr>
        <w:t xml:space="preserve">
      1. В целях защиты прав депозиторов и кредиторов временная администрация банка, находящегося в режиме консервации, вносит в уполномоченный орган предложение о проведении операции по передаче активов и обязательств данного банка стабилизационному банку. </w:t>
      </w:r>
      <w:r>
        <w:br/>
      </w:r>
      <w:r>
        <w:rPr>
          <w:rFonts w:ascii="Times New Roman"/>
          <w:b w:val="false"/>
          <w:i w:val="false"/>
          <w:color w:val="000000"/>
          <w:sz w:val="28"/>
        </w:rPr>
        <w:t xml:space="preserve">
      Уполномоченный орган в целях реализации мероприятий по передаче активов и обязательств банка, находящегося в режиме консервации, стабилизационному банку принимает решение о создании стабилизационного банка и поручает временной администрации проведение операции по передаче указанных активов и обязательств стабилизационному банку. </w:t>
      </w:r>
      <w:r>
        <w:br/>
      </w:r>
      <w:r>
        <w:rPr>
          <w:rFonts w:ascii="Times New Roman"/>
          <w:b w:val="false"/>
          <w:i w:val="false"/>
          <w:color w:val="000000"/>
          <w:sz w:val="28"/>
        </w:rPr>
        <w:t xml:space="preserve">
      Условия и порядок проведения операции по передаче активов и обязательств банка, находящегося в режиме консервации, стабилизационному банку, а также виды активов и обязательств, подлежащих передаче, определяются нормативным правовым актом уполномоченного органа. </w:t>
      </w:r>
      <w:r>
        <w:br/>
      </w:r>
      <w:r>
        <w:rPr>
          <w:rFonts w:ascii="Times New Roman"/>
          <w:b w:val="false"/>
          <w:i w:val="false"/>
          <w:color w:val="000000"/>
          <w:sz w:val="28"/>
        </w:rPr>
        <w:t xml:space="preserve">
      2. Требования, предъявляемые к созданию и регулированию деятельности банков, предусмотренные статьями 13, 14, 16, 17-1, 19, 20, 23 - 25, 27, 28, пунктами 5 и 13 статьи 30, статьями 31, 32, 42 и пунктом 1 статьи 43 настоящего Закона, а также положения статей 33 - 74 Закона Республики Казахстан "Об акционерных обществах" не распространяются на стабилизационный банк. </w:t>
      </w:r>
      <w:r>
        <w:br/>
      </w:r>
      <w:r>
        <w:rPr>
          <w:rFonts w:ascii="Times New Roman"/>
          <w:b w:val="false"/>
          <w:i w:val="false"/>
          <w:color w:val="000000"/>
          <w:sz w:val="28"/>
        </w:rPr>
        <w:t xml:space="preserve">
      Порядок создания, минимальный размер и порядок формирования уставного и собственного капиталов стабилизационного банка, порядок управления стабилизационным банком, порядок заключения сделок, в отношении совершения которых установлены особые условия, порядок регистрации выпуска объявленных акций и аннулирования объявленных акций стабилизационного банка, а также порядок получения стабилизационным банком лицензии на проведение банковских и иных операций, предусмотренных настоящим Законом, устанавливаются нормативными правовыми актами уполномоченного органа. </w:t>
      </w:r>
      <w:r>
        <w:br/>
      </w:r>
      <w:r>
        <w:rPr>
          <w:rFonts w:ascii="Times New Roman"/>
          <w:b w:val="false"/>
          <w:i w:val="false"/>
          <w:color w:val="000000"/>
          <w:sz w:val="28"/>
        </w:rPr>
        <w:t xml:space="preserve">
      3. Стабилизационный банк вправе осуществлять на основании лицензии уполномоченного органа банковские и иные операции, предусмотренные настоящим Законом. </w:t>
      </w:r>
      <w:r>
        <w:br/>
      </w:r>
      <w:r>
        <w:rPr>
          <w:rFonts w:ascii="Times New Roman"/>
          <w:b w:val="false"/>
          <w:i w:val="false"/>
          <w:color w:val="000000"/>
          <w:sz w:val="28"/>
        </w:rPr>
        <w:t xml:space="preserve">
      Стабилизационный банк не вправе осуществлять деятельность, разрешенную для банков статьей 8 настоящего Закона, за исключением деятельности, предусмотренной подпунктом 4) пункта 2 статьи 8 настоящего Закона. </w:t>
      </w:r>
      <w:r>
        <w:br/>
      </w:r>
      <w:r>
        <w:rPr>
          <w:rFonts w:ascii="Times New Roman"/>
          <w:b w:val="false"/>
          <w:i w:val="false"/>
          <w:color w:val="000000"/>
          <w:sz w:val="28"/>
        </w:rPr>
        <w:t xml:space="preserve">
      4. После передачи активов и обязательств стабилизационному банку исполнение обязательств перед физическими и юридическими лицами, за исключением обязательств по начислению вознаграждения, приостанавливается на срок двенадцать месяцев. Обязательства, срок исполнения по которым наступил, включая обязательства по срочным вкладам физических и юридических лиц, обязательства перед Правительством Республики Казахстан и Национальным Банком, а также обязательства перед банками второго уровня, обеспеченные переданными стабилизационному банку активами, подлежат исполнению стабилизационным банком. Стабилизационный банк исполняет обязательства по текущим счетам физических и юридических лиц. </w:t>
      </w:r>
      <w:r>
        <w:br/>
      </w:r>
      <w:r>
        <w:rPr>
          <w:rFonts w:ascii="Times New Roman"/>
          <w:b w:val="false"/>
          <w:i w:val="false"/>
          <w:color w:val="000000"/>
          <w:sz w:val="28"/>
        </w:rPr>
        <w:t xml:space="preserve">
      5. До передачи активов и обязательств банку-приобретателю стабилизационный банк по согласованию с уполномоченным органом вправе обменять ранее переданный ему актив на другой актив банка, находящегося в режиме консервации. </w:t>
      </w:r>
      <w:r>
        <w:br/>
      </w:r>
      <w:r>
        <w:rPr>
          <w:rFonts w:ascii="Times New Roman"/>
          <w:b w:val="false"/>
          <w:i w:val="false"/>
          <w:color w:val="000000"/>
          <w:sz w:val="28"/>
        </w:rPr>
        <w:t xml:space="preserve">
      6. Стабилизационный банк передает активы и обязательства банку-приобретателю, определяемому уполномоченным органом. Порядок и условия передачи стабилизационным банком активов и обязательств банку-приобретателю устанавливаются нормативным правовым актом уполномоченного органа. </w:t>
      </w:r>
      <w:r>
        <w:br/>
      </w:r>
      <w:r>
        <w:rPr>
          <w:rFonts w:ascii="Times New Roman"/>
          <w:b w:val="false"/>
          <w:i w:val="false"/>
          <w:color w:val="000000"/>
          <w:sz w:val="28"/>
        </w:rPr>
        <w:t xml:space="preserve">
      Передача обязательств стабилизационного банка в порядке, предусмотренном настоящей статьей, осуществляется с согласия депозиторов и (или) кредиторов стабилизационного банка. В целях получения согласия депозиторов и кредиторов стабилизационным банком публикуется объявление о передаче активов и (или) обязательств стабилизационного банка банку-приобретателю. Объявление публикуется в периодических печатных изданиях, распространяемых на всей территории Республики Казахстан, на казахском и русском языках. </w:t>
      </w:r>
      <w:r>
        <w:br/>
      </w:r>
      <w:r>
        <w:rPr>
          <w:rFonts w:ascii="Times New Roman"/>
          <w:b w:val="false"/>
          <w:i w:val="false"/>
          <w:color w:val="000000"/>
          <w:sz w:val="28"/>
        </w:rPr>
        <w:t xml:space="preserve">
      Отсутствие письменного возражения от депозиторов и (или) кредиторов стабилизационного банка в течение пяти календарных дней со дня публикации объявления рассматривается как согласие депозитора и (или) кредитора на передачу обязательств. </w:t>
      </w:r>
      <w:r>
        <w:br/>
      </w:r>
      <w:r>
        <w:rPr>
          <w:rFonts w:ascii="Times New Roman"/>
          <w:b w:val="false"/>
          <w:i w:val="false"/>
          <w:color w:val="000000"/>
          <w:sz w:val="28"/>
        </w:rPr>
        <w:t xml:space="preserve">
      Для целей настоящего Закона банком-приобретателем является банк, с которым заключен договор об одновременной передаче активов и обязательств стабилизационного банка. </w:t>
      </w:r>
      <w:r>
        <w:br/>
      </w:r>
      <w:r>
        <w:rPr>
          <w:rFonts w:ascii="Times New Roman"/>
          <w:b w:val="false"/>
          <w:i w:val="false"/>
          <w:color w:val="000000"/>
          <w:sz w:val="28"/>
        </w:rPr>
        <w:t xml:space="preserve">
      7. Активы, переданные банку (банкам) при проведении операции по одновременной передаче активов и обязательств банка другому (другим) банку (банкам) в порядке, предусмотренном настоящей статьей и статьей 61-2 настоящего Закона, не учитываются при соблюдении банками требований статьи 42 и пункта 1 статьи 43 настоящего Закона в течение двух лет. </w:t>
      </w:r>
      <w:r>
        <w:br/>
      </w:r>
      <w:r>
        <w:rPr>
          <w:rFonts w:ascii="Times New Roman"/>
          <w:b w:val="false"/>
          <w:i w:val="false"/>
          <w:color w:val="000000"/>
          <w:sz w:val="28"/>
        </w:rPr>
        <w:t xml:space="preserve">
      8. По решению уполномоченного органа стабилизационный банк прекращает свою деятельность после полной передачи принятых активов и обязательств банку-приобретателю в порядке и на условиях, предусмотренных уполномоченным органом. </w:t>
      </w:r>
      <w:r>
        <w:br/>
      </w:r>
      <w:r>
        <w:rPr>
          <w:rFonts w:ascii="Times New Roman"/>
          <w:b w:val="false"/>
          <w:i w:val="false"/>
          <w:color w:val="000000"/>
          <w:sz w:val="28"/>
        </w:rPr>
        <w:t xml:space="preserve">
      9. По решению уполномоченного органа все акции стабилизационного банка могут быть реализованы инвестору на условиях, гарантирующих увеличение капитала стабилизационного банка и его функционирование в соответствии с требованиями законодательства Республики Казахстан. </w:t>
      </w:r>
      <w:r>
        <w:br/>
      </w:r>
      <w:r>
        <w:rPr>
          <w:rFonts w:ascii="Times New Roman"/>
          <w:b w:val="false"/>
          <w:i w:val="false"/>
          <w:color w:val="000000"/>
          <w:sz w:val="28"/>
        </w:rPr>
        <w:t xml:space="preserve">
      Приобретение акций стабилизационного банка инвестором осуществляется в порядке и на условиях, предусмотренных законодательством Республики Казахстан. </w:t>
      </w:r>
      <w:r>
        <w:br/>
      </w:r>
      <w:r>
        <w:rPr>
          <w:rFonts w:ascii="Times New Roman"/>
          <w:b w:val="false"/>
          <w:i w:val="false"/>
          <w:color w:val="000000"/>
          <w:sz w:val="28"/>
        </w:rPr>
        <w:t xml:space="preserve">
      С момента приобретения инвестором акций стабилизационного банка банк утрачивает статус стабилизационного банка и осуществляет свою деятельность с соблюдением требований законодательства Республики Казахстан. Регулирование, контроль и надзор за деятельностью данного банка осуществляются в соответствии с требованиями настоящего Закона и иных законов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 подпункт з) пункта 2 </w:t>
      </w:r>
      <w:r>
        <w:rPr>
          <w:rFonts w:ascii="Times New Roman"/>
          <w:b w:val="false"/>
          <w:i w:val="false"/>
          <w:color w:val="000000"/>
          <w:sz w:val="28"/>
        </w:rPr>
        <w:t xml:space="preserve">статьи 65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"з) передать активы и обязательства банка другому (другим) банку (банкам) либо стабилизационному банку в соответствии со статьями 61-2 и 61-3 настоящего Закона."; </w:t>
      </w:r>
      <w:r>
        <w:br/>
      </w:r>
      <w:r>
        <w:rPr>
          <w:rFonts w:ascii="Times New Roman"/>
          <w:b w:val="false"/>
          <w:i w:val="false"/>
          <w:color w:val="000000"/>
          <w:sz w:val="28"/>
        </w:rPr>
        <w:t>
</w:t>
      </w:r>
      <w:r>
        <w:rPr>
          <w:rFonts w:ascii="Times New Roman"/>
          <w:b w:val="false"/>
          <w:i w:val="false"/>
          <w:color w:val="000000"/>
          <w:sz w:val="28"/>
        </w:rPr>
        <w:t xml:space="preserve">
      23) пункт 3 </w:t>
      </w:r>
      <w:r>
        <w:rPr>
          <w:rFonts w:ascii="Times New Roman"/>
          <w:b w:val="false"/>
          <w:i w:val="false"/>
          <w:color w:val="000000"/>
          <w:sz w:val="28"/>
        </w:rPr>
        <w:t xml:space="preserve">статьи 67 </w:t>
      </w:r>
      <w:r>
        <w:rPr>
          <w:rFonts w:ascii="Times New Roman"/>
          <w:b w:val="false"/>
          <w:i w:val="false"/>
          <w:color w:val="000000"/>
          <w:sz w:val="28"/>
        </w:rPr>
        <w:t xml:space="preserve">дополнить словами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24) подпункт б) </w:t>
      </w:r>
      <w:r>
        <w:rPr>
          <w:rFonts w:ascii="Times New Roman"/>
          <w:b w:val="false"/>
          <w:i w:val="false"/>
          <w:color w:val="000000"/>
          <w:sz w:val="28"/>
        </w:rPr>
        <w:t xml:space="preserve">статьи 70 </w:t>
      </w:r>
      <w:r>
        <w:rPr>
          <w:rFonts w:ascii="Times New Roman"/>
          <w:b w:val="false"/>
          <w:i w:val="false"/>
          <w:color w:val="000000"/>
          <w:sz w:val="28"/>
        </w:rPr>
        <w:t xml:space="preserve">дополнить словами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xml:space="preserve">статью 73-1 </w:t>
      </w:r>
      <w:r>
        <w:rPr>
          <w:rFonts w:ascii="Times New Roman"/>
          <w:b w:val="false"/>
          <w:i w:val="false"/>
          <w:color w:val="000000"/>
          <w:sz w:val="28"/>
        </w:rPr>
        <w:t xml:space="preserve">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подпункте 8) </w:t>
      </w:r>
      <w:r>
        <w:rPr>
          <w:rFonts w:ascii="Times New Roman"/>
          <w:b w:val="false"/>
          <w:i w:val="false"/>
          <w:color w:val="000000"/>
          <w:sz w:val="28"/>
        </w:rPr>
        <w:t xml:space="preserve">пункта 2 </w:t>
      </w:r>
      <w:r>
        <w:rPr>
          <w:rFonts w:ascii="Times New Roman"/>
          <w:b w:val="false"/>
          <w:i w:val="false"/>
          <w:color w:val="000000"/>
          <w:sz w:val="28"/>
        </w:rPr>
        <w:t xml:space="preserve">статьи 41 </w:t>
      </w:r>
      <w:r>
        <w:rPr>
          <w:rFonts w:ascii="Times New Roman"/>
          <w:b w:val="false"/>
          <w:i w:val="false"/>
          <w:color w:val="000000"/>
          <w:sz w:val="28"/>
        </w:rPr>
        <w:t xml:space="preserve">слова "финансовую отчетность в порядке, установленном" заменить словами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аудиторский отчет в порядке и сроки, установленные";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42 </w:t>
      </w:r>
      <w:r>
        <w:rPr>
          <w:rFonts w:ascii="Times New Roman"/>
          <w:b w:val="false"/>
          <w:i w:val="false"/>
          <w:color w:val="000000"/>
          <w:sz w:val="28"/>
        </w:rPr>
        <w:t xml:space="preserve">дополнить пунктом 14 следующего содержания: </w:t>
      </w:r>
      <w:r>
        <w:br/>
      </w:r>
      <w:r>
        <w:rPr>
          <w:rFonts w:ascii="Times New Roman"/>
          <w:b w:val="false"/>
          <w:i w:val="false"/>
          <w:color w:val="000000"/>
          <w:sz w:val="28"/>
        </w:rPr>
        <w:t xml:space="preserve">
      "14. Национальный Банк Республики Казахстан в случае обнаружения нарушения требований законодательства Республики Казахстан по вопросам, регулирование которых входит в его компетенцию, вправе применить к накопительному пенсионному фонду ограниченные меры воздействия, указанные в подпунктах 1), 3) и 4) пункта 1 настоящей статьи. </w:t>
      </w:r>
      <w:r>
        <w:br/>
      </w:r>
      <w:r>
        <w:rPr>
          <w:rFonts w:ascii="Times New Roman"/>
          <w:b w:val="false"/>
          <w:i w:val="false"/>
          <w:color w:val="000000"/>
          <w:sz w:val="28"/>
        </w:rPr>
        <w:t xml:space="preserve">
      Накопительный пенсионный фонд обязан уведомить Национальный Банк Республики Казахстан об исполнении письменного предписания, письма-обязательства или письменного соглашения в установленные в них сроки.".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2 </w:t>
      </w:r>
      <w:r>
        <w:rPr>
          <w:rFonts w:ascii="Times New Roman"/>
          <w:b w:val="false"/>
          <w:i w:val="false"/>
          <w:color w:val="000000"/>
          <w:sz w:val="28"/>
        </w:rPr>
        <w:t xml:space="preserve">статьи 15 </w:t>
      </w:r>
      <w:r>
        <w:rPr>
          <w:rFonts w:ascii="Times New Roman"/>
          <w:b w:val="false"/>
          <w:i w:val="false"/>
          <w:color w:val="000000"/>
          <w:sz w:val="28"/>
        </w:rPr>
        <w:t xml:space="preserve">слова "иметь расчетный счет и открывать иные счета" заменить словами "открывать текущие 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3.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перевод денег - последовательное исполнение банками-получателями указаний отправителей о передаче денег, связанных с осуществлением платежа или иными целями; </w:t>
      </w:r>
      <w:r>
        <w:br/>
      </w:r>
      <w:r>
        <w:rPr>
          <w:rFonts w:ascii="Times New Roman"/>
          <w:b w:val="false"/>
          <w:i w:val="false"/>
          <w:color w:val="000000"/>
          <w:sz w:val="28"/>
        </w:rPr>
        <w:t xml:space="preserve">
      2) инициатор перевода денег (далее - инициатор) - лицо, первым предъявившее для исполнения указание о переводе денег; </w:t>
      </w:r>
      <w:r>
        <w:br/>
      </w:r>
      <w:r>
        <w:rPr>
          <w:rFonts w:ascii="Times New Roman"/>
          <w:b w:val="false"/>
          <w:i w:val="false"/>
          <w:color w:val="000000"/>
          <w:sz w:val="28"/>
        </w:rPr>
        <w:t xml:space="preserve">
      3) отправитель денег - лицо, за счет которого осуществляются платеж и (или) перевод денег; </w:t>
      </w:r>
      <w:r>
        <w:br/>
      </w:r>
      <w:r>
        <w:rPr>
          <w:rFonts w:ascii="Times New Roman"/>
          <w:b w:val="false"/>
          <w:i w:val="false"/>
          <w:color w:val="000000"/>
          <w:sz w:val="28"/>
        </w:rPr>
        <w:t xml:space="preserve">
      4) участники платежа и (или) перевода денег - физические и юридические лица, филиалы и представительства юридических лиц, имеющие права и (или) обязанности по платежу и (или) переводу денег; </w:t>
      </w:r>
      <w:r>
        <w:br/>
      </w:r>
      <w:r>
        <w:rPr>
          <w:rFonts w:ascii="Times New Roman"/>
          <w:b w:val="false"/>
          <w:i w:val="false"/>
          <w:color w:val="000000"/>
          <w:sz w:val="28"/>
        </w:rPr>
        <w:t xml:space="preserve">
      5) банк-получатель - банк, которому адресуется указание о переводе либо выплате денег; </w:t>
      </w:r>
      <w:r>
        <w:br/>
      </w:r>
      <w:r>
        <w:rPr>
          <w:rFonts w:ascii="Times New Roman"/>
          <w:b w:val="false"/>
          <w:i w:val="false"/>
          <w:color w:val="000000"/>
          <w:sz w:val="28"/>
        </w:rPr>
        <w:t xml:space="preserve">
      6) прямое дебетование банковского счета - способ осуществления платежа, при котором производятся изъятие денег у отправителя денег и передача их в пользу бенефициара на основании предварительного разрешения отправителя денег об указанном изъятии, действующего в течение определенного периода времени и (или) в пределах определенной суммы денег; </w:t>
      </w:r>
      <w:r>
        <w:br/>
      </w:r>
      <w:r>
        <w:rPr>
          <w:rFonts w:ascii="Times New Roman"/>
          <w:b w:val="false"/>
          <w:i w:val="false"/>
          <w:color w:val="000000"/>
          <w:sz w:val="28"/>
        </w:rPr>
        <w:t xml:space="preserve">
      7) бенефициар - лицо, указанное в поручении либо требовании в качестве получателя денег при совершении перевода денег, а также при безналичных платежах, осуществляемых без перевода денег; </w:t>
      </w:r>
      <w:r>
        <w:br/>
      </w:r>
      <w:r>
        <w:rPr>
          <w:rFonts w:ascii="Times New Roman"/>
          <w:b w:val="false"/>
          <w:i w:val="false"/>
          <w:color w:val="000000"/>
          <w:sz w:val="28"/>
        </w:rPr>
        <w:t xml:space="preserve">
      8) банк бенефициара - банк, которому согласно условиям договора с отправителем и (или) указанию отправителя надлежит принять деньги, поступающие в пользу бенефициара, и (или) выполнить иные действия, предусмотренные указанием либо договором с отправителем; </w:t>
      </w:r>
      <w:r>
        <w:br/>
      </w:r>
      <w:r>
        <w:rPr>
          <w:rFonts w:ascii="Times New Roman"/>
          <w:b w:val="false"/>
          <w:i w:val="false"/>
          <w:color w:val="000000"/>
          <w:sz w:val="28"/>
        </w:rPr>
        <w:t xml:space="preserve">
      9) банк-посредник - любой банк-участник перевода денег, не являющийся банком отправителя денег и банком бенефициара; </w:t>
      </w:r>
      <w:r>
        <w:br/>
      </w:r>
      <w:r>
        <w:rPr>
          <w:rFonts w:ascii="Times New Roman"/>
          <w:b w:val="false"/>
          <w:i w:val="false"/>
          <w:color w:val="000000"/>
          <w:sz w:val="28"/>
        </w:rPr>
        <w:t xml:space="preserve">
      10) отправитель - лицо, отправляющее указание, связанное с платежом и (или) переводом денег, которое может быть в том числе отправителем денег, инициатором или бенефициаром; </w:t>
      </w:r>
      <w:r>
        <w:br/>
      </w:r>
      <w:r>
        <w:rPr>
          <w:rFonts w:ascii="Times New Roman"/>
          <w:b w:val="false"/>
          <w:i w:val="false"/>
          <w:color w:val="000000"/>
          <w:sz w:val="28"/>
        </w:rPr>
        <w:t xml:space="preserve">
      11) инкассовое распоряжение - способ осуществления платежа, используемый для изъятия денег с банковского счета отправителя денег без его согласия; </w:t>
      </w:r>
      <w:r>
        <w:br/>
      </w:r>
      <w:r>
        <w:rPr>
          <w:rFonts w:ascii="Times New Roman"/>
          <w:b w:val="false"/>
          <w:i w:val="false"/>
          <w:color w:val="000000"/>
          <w:sz w:val="28"/>
        </w:rPr>
        <w:t xml:space="preserve">
      12) клиринг - осуществляемый клиринговой организацией процесс сбора, сверки, сортировки и зачета встречных требований участников клиринга и последующего определения их чистых позиций (сальдо), а также выполнение банком указанных действий по встречным требованиям между его клиентами; </w:t>
      </w:r>
      <w:r>
        <w:br/>
      </w:r>
      <w:r>
        <w:rPr>
          <w:rFonts w:ascii="Times New Roman"/>
          <w:b w:val="false"/>
          <w:i w:val="false"/>
          <w:color w:val="000000"/>
          <w:sz w:val="28"/>
        </w:rPr>
        <w:t xml:space="preserve">
      13) микропроцессорная платежная карточка - платежная карточка с интегральной микросхемой, которая используется для безналичной оплаты товаров (работ, услуг), получения наличных денег, осуществления обмена валют и других операций, определенных эмитентом платежной карточки и на его условиях, а также содержит необходимую для держателя карточки информацию; </w:t>
      </w:r>
      <w:r>
        <w:br/>
      </w:r>
      <w:r>
        <w:rPr>
          <w:rFonts w:ascii="Times New Roman"/>
          <w:b w:val="false"/>
          <w:i w:val="false"/>
          <w:color w:val="000000"/>
          <w:sz w:val="28"/>
        </w:rPr>
        <w:t xml:space="preserve">
      14) указание - приказ отправителя банку-получателю о переводе либо выплате денег, предъявляемый в силу договора или закона. Указания составляются в форме поручения </w:t>
      </w:r>
      <w:r>
        <w:rPr>
          <w:rFonts w:ascii="Times New Roman"/>
          <w:b w:val="false"/>
          <w:i w:val="false"/>
          <w:color w:val="000000"/>
          <w:sz w:val="28"/>
        </w:rPr>
        <w:t xml:space="preserve">либо форме </w:t>
      </w:r>
      <w:r>
        <w:rPr>
          <w:rFonts w:ascii="Times New Roman"/>
          <w:b w:val="false"/>
          <w:i w:val="false"/>
          <w:color w:val="000000"/>
          <w:sz w:val="28"/>
        </w:rPr>
        <w:t xml:space="preserve">требования; </w:t>
      </w:r>
      <w:r>
        <w:br/>
      </w:r>
      <w:r>
        <w:rPr>
          <w:rFonts w:ascii="Times New Roman"/>
          <w:b w:val="false"/>
          <w:i w:val="false"/>
          <w:color w:val="000000"/>
          <w:sz w:val="28"/>
        </w:rPr>
        <w:t xml:space="preserve">
      15) операционный день - период времени, в течение которого банком осуществляется прием указаний о переводе денег и распоряжений о приостановлении либо об отзыве таких указаний от клиентов и передача им сообщений, связанных с осуществлением переводов денег в их пользу; </w:t>
      </w:r>
      <w:r>
        <w:br/>
      </w:r>
      <w:r>
        <w:rPr>
          <w:rFonts w:ascii="Times New Roman"/>
          <w:b w:val="false"/>
          <w:i w:val="false"/>
          <w:color w:val="000000"/>
          <w:sz w:val="28"/>
        </w:rPr>
        <w:t xml:space="preserve">
      16) взыскатель - лицо, предъявляющее в силу договора или закона требование о взыскании денег, подлежащее исполнению банком-получателем без согласия отправителя денег; </w:t>
      </w:r>
      <w:r>
        <w:br/>
      </w:r>
      <w:r>
        <w:rPr>
          <w:rFonts w:ascii="Times New Roman"/>
          <w:b w:val="false"/>
          <w:i w:val="false"/>
          <w:color w:val="000000"/>
          <w:sz w:val="28"/>
        </w:rPr>
        <w:t xml:space="preserve">
      17) платеж - исполнение денежного обязательства с использованием наличных денег или без их использования путем перевода денег либо выдачи платежного документа, содержащего денежное обязательство или приказ о выплате денег; </w:t>
      </w:r>
      <w:r>
        <w:br/>
      </w:r>
      <w:r>
        <w:rPr>
          <w:rFonts w:ascii="Times New Roman"/>
          <w:b w:val="false"/>
          <w:i w:val="false"/>
          <w:color w:val="000000"/>
          <w:sz w:val="28"/>
        </w:rPr>
        <w:t xml:space="preserve">
      18) национальная межбанковская система платежных карточек - система обслуживания межбанковских операций по платежным карточкам, управление которой осуществляет организация, специально созданная банками-участниками системы, способная также обеспечить хранение, обработку и передачу необходимой информации электронным способом с применением технологий микропроцессорных карточек для реализации общенациональных задач, определяемых законодательными актами Республики Казахстан; </w:t>
      </w:r>
      <w:r>
        <w:br/>
      </w:r>
      <w:r>
        <w:rPr>
          <w:rFonts w:ascii="Times New Roman"/>
          <w:b w:val="false"/>
          <w:i w:val="false"/>
          <w:color w:val="000000"/>
          <w:sz w:val="28"/>
        </w:rPr>
        <w:t xml:space="preserve">
      19) платежная карточка - средство доступа к деньгам через электронные терминалы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 определенные эмитентом платежной карточки и на его условиях; </w:t>
      </w:r>
      <w:r>
        <w:br/>
      </w:r>
      <w:r>
        <w:rPr>
          <w:rFonts w:ascii="Times New Roman"/>
          <w:b w:val="false"/>
          <w:i w:val="false"/>
          <w:color w:val="000000"/>
          <w:sz w:val="28"/>
        </w:rPr>
        <w:t xml:space="preserve">
      20) платежное поручение - способ осуществления платежа и (или) перевода денег, предусматривающий предъявление отправителем указания банку-получателю о переводе определенной в данном указании суммы денег в пользу бенефициара; </w:t>
      </w:r>
      <w:r>
        <w:br/>
      </w:r>
      <w:r>
        <w:rPr>
          <w:rFonts w:ascii="Times New Roman"/>
          <w:b w:val="false"/>
          <w:i w:val="false"/>
          <w:color w:val="000000"/>
          <w:sz w:val="28"/>
        </w:rPr>
        <w:t xml:space="preserve">
      21) платежное требование-поручение - способ осуществления платежа, при котором в банк отправителя денег предъявляется требование отправителя к отправителю денег о выплате денег в сумме, указанной в таком требовании, на основании и с приложением документов, подтверждающих указанное требование; </w:t>
      </w:r>
      <w:r>
        <w:br/>
      </w:r>
      <w:r>
        <w:rPr>
          <w:rFonts w:ascii="Times New Roman"/>
          <w:b w:val="false"/>
          <w:i w:val="false"/>
          <w:color w:val="000000"/>
          <w:sz w:val="28"/>
        </w:rPr>
        <w:t xml:space="preserve">
      22) платежный документ - документ, на основании или с помощью которого производятся платежи и переводы денег; </w:t>
      </w:r>
      <w:r>
        <w:br/>
      </w:r>
      <w:r>
        <w:rPr>
          <w:rFonts w:ascii="Times New Roman"/>
          <w:b w:val="false"/>
          <w:i w:val="false"/>
          <w:color w:val="000000"/>
          <w:sz w:val="28"/>
        </w:rPr>
        <w:t xml:space="preserve">
      23) чек - платежный документ, содержащий письменный приказ чекодателя банку-получателю, основанный на договоре между ними, об уплате указанной в таком приказе суммы денег чекодержателю; </w:t>
      </w:r>
      <w:r>
        <w:br/>
      </w:r>
      <w:r>
        <w:rPr>
          <w:rFonts w:ascii="Times New Roman"/>
          <w:b w:val="false"/>
          <w:i w:val="false"/>
          <w:color w:val="000000"/>
          <w:sz w:val="28"/>
        </w:rPr>
        <w:t xml:space="preserve">
      24) чекодатель - лицо, выписавшее чек; </w:t>
      </w:r>
      <w:r>
        <w:br/>
      </w:r>
      <w:r>
        <w:rPr>
          <w:rFonts w:ascii="Times New Roman"/>
          <w:b w:val="false"/>
          <w:i w:val="false"/>
          <w:color w:val="000000"/>
          <w:sz w:val="28"/>
        </w:rPr>
        <w:t xml:space="preserve">
      25) чекодержатель - лицо, в пользу которого был выписан чек, в том числе чекодатель, если чек был выписан им на себя.";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 в </w:t>
      </w:r>
      <w:r>
        <w:rPr>
          <w:rFonts w:ascii="Times New Roman"/>
          <w:b w:val="false"/>
          <w:i w:val="false"/>
          <w:color w:val="000000"/>
          <w:sz w:val="28"/>
        </w:rPr>
        <w:t xml:space="preserve">статье 6 </w:t>
      </w:r>
      <w:r>
        <w:rPr>
          <w:rFonts w:ascii="Times New Roman"/>
          <w:b w:val="false"/>
          <w:i w:val="false"/>
          <w:color w:val="000000"/>
          <w:sz w:val="28"/>
        </w:rPr>
        <w:t xml:space="preserve">: </w:t>
      </w:r>
      <w:r>
        <w:br/>
      </w:r>
      <w:r>
        <w:rPr>
          <w:rFonts w:ascii="Times New Roman"/>
          <w:b w:val="false"/>
          <w:i w:val="false"/>
          <w:color w:val="000000"/>
          <w:sz w:val="28"/>
        </w:rPr>
        <w:t xml:space="preserve">
      предложение второе части второй пункта 1 исключить; </w:t>
      </w:r>
      <w:r>
        <w:br/>
      </w:r>
      <w:r>
        <w:rPr>
          <w:rFonts w:ascii="Times New Roman"/>
          <w:b w:val="false"/>
          <w:i w:val="false"/>
          <w:color w:val="000000"/>
          <w:sz w:val="28"/>
        </w:rPr>
        <w:t xml:space="preserve">
      в пункте 2 слова ", сберегательные счета и карт-счета" заменить словами "и сберегательные счета"; </w:t>
      </w:r>
      <w:r>
        <w:br/>
      </w:r>
      <w:r>
        <w:rPr>
          <w:rFonts w:ascii="Times New Roman"/>
          <w:b w:val="false"/>
          <w:i w:val="false"/>
          <w:color w:val="000000"/>
          <w:sz w:val="28"/>
        </w:rPr>
        <w:t xml:space="preserve">
      в пункте 2-1: </w:t>
      </w:r>
      <w:r>
        <w:br/>
      </w:r>
      <w:r>
        <w:rPr>
          <w:rFonts w:ascii="Times New Roman"/>
          <w:b w:val="false"/>
          <w:i w:val="false"/>
          <w:color w:val="000000"/>
          <w:sz w:val="28"/>
        </w:rPr>
        <w:t xml:space="preserve">
      в части первой слово "текущего" заменить словом "банковского"; </w:t>
      </w:r>
      <w:r>
        <w:br/>
      </w: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w:t>
      </w:r>
      <w:r>
        <w:rPr>
          <w:rFonts w:ascii="Times New Roman"/>
          <w:b w:val="false"/>
          <w:i w:val="false"/>
          <w:color w:val="000000"/>
          <w:sz w:val="28"/>
        </w:rPr>
        <w:t xml:space="preserve">
      3) пункт 1 статьи 13 изложить в следующей редакции: </w:t>
      </w:r>
      <w:r>
        <w:br/>
      </w:r>
      <w:r>
        <w:rPr>
          <w:rFonts w:ascii="Times New Roman"/>
          <w:b w:val="false"/>
          <w:i w:val="false"/>
          <w:color w:val="000000"/>
          <w:sz w:val="28"/>
        </w:rPr>
        <w:t xml:space="preserve">
      "1. Платежное требование-поручение подлежит исполнению банком отправителя денег только при наличии акцепта отправителя денег, за исключением случаев, предусмотренных частью второй настоящего пункта. </w:t>
      </w:r>
      <w:r>
        <w:br/>
      </w:r>
      <w:r>
        <w:rPr>
          <w:rFonts w:ascii="Times New Roman"/>
          <w:b w:val="false"/>
          <w:i w:val="false"/>
          <w:color w:val="000000"/>
          <w:sz w:val="28"/>
        </w:rPr>
        <w:t xml:space="preserve">
      Платежное требование-поручение, не требующее акцепта отправителя денег, применяется банками для взыскания задолженности с заемщика, гаранта в случае наличия просроченной задолженности заемщика по банковскому займу в соответствии с заключенным договором банковского займа, соглашением об открытии кредитной линии и иным документом, подтверждающим факт заемной операции либо выдачи гарантии, и предъявляется в банк отправителя денег с приложением к нему документов, содержащих согласие отправителя денег на безакцептное изъятие денег с его банковского счета. </w:t>
      </w:r>
      <w:r>
        <w:br/>
      </w:r>
      <w:r>
        <w:rPr>
          <w:rFonts w:ascii="Times New Roman"/>
          <w:b w:val="false"/>
          <w:i w:val="false"/>
          <w:color w:val="000000"/>
          <w:sz w:val="28"/>
        </w:rPr>
        <w:t xml:space="preserve">
      Ответственность за обоснованность изъятия денег на основании требования-поручения, не требующего акцепта отправителя денег, несет взыскатель. </w:t>
      </w:r>
      <w:r>
        <w:br/>
      </w:r>
      <w:r>
        <w:rPr>
          <w:rFonts w:ascii="Times New Roman"/>
          <w:b w:val="false"/>
          <w:i w:val="false"/>
          <w:color w:val="000000"/>
          <w:sz w:val="28"/>
        </w:rPr>
        <w:t xml:space="preserve">
      Порядок предъявления платежных требований-поручений, а также требования о необходимости приложения к ним оригиналов либо копий документов, подтверждающих обоснованность изъятия денег, устанавливаются нормативными правовыми актами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30 июня 1998 года "Об исполнительном производстве и статусе судебных исполнителей" (Ведомости Парламента Республики Казахстан, 1998 г., № 13, ст. 195; № 24, ст. 436; 1999 г., № 23, ст. 922; 2000 г., № 3-4, ст. 66; № 6, ст. 142; 2002 г., № 17, ст. 155; 2003 г., № 10, ст. 49; № 11, ст. 67; 2004 г., № 24, ст. 153; 2006 г., № 11, ст. 55; 2007 г., № 4, ст. 28; № 5-6, ст. 40; № 10, ст. 69; № 20, ст. 152): </w:t>
      </w:r>
      <w:r>
        <w:br/>
      </w:r>
      <w:r>
        <w:rPr>
          <w:rFonts w:ascii="Times New Roman"/>
          <w:b w:val="false"/>
          <w:i w:val="false"/>
          <w:color w:val="000000"/>
          <w:sz w:val="28"/>
        </w:rPr>
        <w:t>
</w:t>
      </w:r>
      <w:r>
        <w:rPr>
          <w:rFonts w:ascii="Times New Roman"/>
          <w:b w:val="false"/>
          <w:i w:val="false"/>
          <w:color w:val="000000"/>
          <w:sz w:val="28"/>
        </w:rPr>
        <w:t xml:space="preserve">
      1) часть первую </w:t>
      </w:r>
      <w:r>
        <w:rPr>
          <w:rFonts w:ascii="Times New Roman"/>
          <w:b w:val="false"/>
          <w:i w:val="false"/>
          <w:color w:val="000000"/>
          <w:sz w:val="28"/>
        </w:rPr>
        <w:t xml:space="preserve">статьи 15 </w:t>
      </w:r>
      <w:r>
        <w:rPr>
          <w:rFonts w:ascii="Times New Roman"/>
          <w:b w:val="false"/>
          <w:i w:val="false"/>
          <w:color w:val="000000"/>
          <w:sz w:val="28"/>
        </w:rPr>
        <w:t xml:space="preserve">дополнить подпунктом 7-3) следующего содержания: </w:t>
      </w:r>
      <w:r>
        <w:br/>
      </w:r>
      <w:r>
        <w:rPr>
          <w:rFonts w:ascii="Times New Roman"/>
          <w:b w:val="false"/>
          <w:i w:val="false"/>
          <w:color w:val="000000"/>
          <w:sz w:val="28"/>
        </w:rPr>
        <w:t xml:space="preserve">
      "7-3) принятие судом решения о реструктуризации финансовой организации;";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17 </w:t>
      </w:r>
      <w:r>
        <w:rPr>
          <w:rFonts w:ascii="Times New Roman"/>
          <w:b w:val="false"/>
          <w:i w:val="false"/>
          <w:color w:val="000000"/>
          <w:sz w:val="28"/>
        </w:rPr>
        <w:t xml:space="preserve">дополнить подпунктом 7) следующего содержания: </w:t>
      </w:r>
      <w:r>
        <w:br/>
      </w:r>
      <w:r>
        <w:rPr>
          <w:rFonts w:ascii="Times New Roman"/>
          <w:b w:val="false"/>
          <w:i w:val="false"/>
          <w:color w:val="000000"/>
          <w:sz w:val="28"/>
        </w:rPr>
        <w:t xml:space="preserve">
      "7) в случае, предусмотренном подпунктом 7-3) статьи 15 настоящего Закона, - до прекращения реструктуризации финансовой организации."; </w:t>
      </w:r>
      <w:r>
        <w:br/>
      </w:r>
      <w:r>
        <w:rPr>
          <w:rFonts w:ascii="Times New Roman"/>
          <w:b w:val="false"/>
          <w:i w:val="false"/>
          <w:color w:val="000000"/>
          <w:sz w:val="28"/>
        </w:rPr>
        <w:t>
</w:t>
      </w:r>
      <w:r>
        <w:rPr>
          <w:rFonts w:ascii="Times New Roman"/>
          <w:b w:val="false"/>
          <w:i w:val="false"/>
          <w:color w:val="000000"/>
          <w:sz w:val="28"/>
        </w:rPr>
        <w:t xml:space="preserve">
      3) пункт 1 </w:t>
      </w:r>
      <w:r>
        <w:rPr>
          <w:rFonts w:ascii="Times New Roman"/>
          <w:b w:val="false"/>
          <w:i w:val="false"/>
          <w:color w:val="000000"/>
          <w:sz w:val="28"/>
        </w:rPr>
        <w:t xml:space="preserve">статьи 20 </w:t>
      </w:r>
      <w:r>
        <w:rPr>
          <w:rFonts w:ascii="Times New Roman"/>
          <w:b w:val="false"/>
          <w:i w:val="false"/>
          <w:color w:val="000000"/>
          <w:sz w:val="28"/>
        </w:rPr>
        <w:t xml:space="preserve">дополнить подпунктом 9) следующего содержания: </w:t>
      </w:r>
      <w:r>
        <w:br/>
      </w:r>
      <w:r>
        <w:rPr>
          <w:rFonts w:ascii="Times New Roman"/>
          <w:b w:val="false"/>
          <w:i w:val="false"/>
          <w:color w:val="000000"/>
          <w:sz w:val="28"/>
        </w:rPr>
        <w:t xml:space="preserve">
      "9) вступило в законную силу решение суда о прекращении реструктуризации по основанию, предусмотренному подпунктом 2) части первой статьи 312-6 Гражданского процессуального кодекса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декабря 2000 года "О детских деревнях семейного типа и домах юношества" (Ведомости Парламента Республики Казахстан, 2000 г., № 21, ст. 385; 2004 г., № 23, ст. 142; 2007 г., № 20, ст. 152): </w:t>
      </w:r>
      <w:r>
        <w:br/>
      </w:r>
      <w:r>
        <w:rPr>
          <w:rFonts w:ascii="Times New Roman"/>
          <w:b w:val="false"/>
          <w:i w:val="false"/>
          <w:color w:val="000000"/>
          <w:sz w:val="28"/>
        </w:rPr>
        <w:t>
</w:t>
      </w:r>
      <w:r>
        <w:rPr>
          <w:rFonts w:ascii="Times New Roman"/>
          <w:b w:val="false"/>
          <w:i w:val="false"/>
          <w:color w:val="000000"/>
          <w:sz w:val="28"/>
        </w:rPr>
        <w:t xml:space="preserve">
      1) в пункте 2 </w:t>
      </w:r>
      <w:r>
        <w:rPr>
          <w:rFonts w:ascii="Times New Roman"/>
          <w:b w:val="false"/>
          <w:i w:val="false"/>
          <w:color w:val="000000"/>
          <w:sz w:val="28"/>
        </w:rPr>
        <w:t xml:space="preserve">статьи 10 </w:t>
      </w:r>
      <w:r>
        <w:rPr>
          <w:rFonts w:ascii="Times New Roman"/>
          <w:b w:val="false"/>
          <w:i w:val="false"/>
          <w:color w:val="000000"/>
          <w:sz w:val="28"/>
        </w:rPr>
        <w:t xml:space="preserve">слова "лицевые счета" заменить словами "банковские счета"; </w:t>
      </w:r>
      <w:r>
        <w:br/>
      </w:r>
      <w:r>
        <w:rPr>
          <w:rFonts w:ascii="Times New Roman"/>
          <w:b w:val="false"/>
          <w:i w:val="false"/>
          <w:color w:val="000000"/>
          <w:sz w:val="28"/>
        </w:rPr>
        <w:t>
</w:t>
      </w:r>
      <w:r>
        <w:rPr>
          <w:rFonts w:ascii="Times New Roman"/>
          <w:b w:val="false"/>
          <w:i w:val="false"/>
          <w:color w:val="000000"/>
          <w:sz w:val="28"/>
        </w:rPr>
        <w:t xml:space="preserve">
      2) в части первой пункта 2 </w:t>
      </w:r>
      <w:r>
        <w:rPr>
          <w:rFonts w:ascii="Times New Roman"/>
          <w:b w:val="false"/>
          <w:i w:val="false"/>
          <w:color w:val="000000"/>
          <w:sz w:val="28"/>
        </w:rPr>
        <w:t xml:space="preserve">статьи 20 </w:t>
      </w:r>
      <w:r>
        <w:rPr>
          <w:rFonts w:ascii="Times New Roman"/>
          <w:b w:val="false"/>
          <w:i w:val="false"/>
          <w:color w:val="000000"/>
          <w:sz w:val="28"/>
        </w:rPr>
        <w:t xml:space="preserve">слова "лицевой счет" заменить словами "банковский счет".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w:t>
      </w:r>
      <w:r>
        <w:br/>
      </w:r>
      <w:r>
        <w:rPr>
          <w:rFonts w:ascii="Times New Roman"/>
          <w:b w:val="false"/>
          <w:i w:val="false"/>
          <w:color w:val="000000"/>
          <w:sz w:val="28"/>
        </w:rPr>
        <w:t>
</w:t>
      </w:r>
      <w:r>
        <w:rPr>
          <w:rFonts w:ascii="Times New Roman"/>
          <w:b w:val="false"/>
          <w:i w:val="false"/>
          <w:color w:val="000000"/>
          <w:sz w:val="28"/>
        </w:rPr>
        <w:t xml:space="preserve">
      1) в пункте 3 </w:t>
      </w:r>
      <w:r>
        <w:rPr>
          <w:rFonts w:ascii="Times New Roman"/>
          <w:b w:val="false"/>
          <w:i w:val="false"/>
          <w:color w:val="000000"/>
          <w:sz w:val="28"/>
        </w:rPr>
        <w:t xml:space="preserve">статьи 16 </w:t>
      </w:r>
      <w:r>
        <w:rPr>
          <w:rFonts w:ascii="Times New Roman"/>
          <w:b w:val="false"/>
          <w:i w:val="false"/>
          <w:color w:val="000000"/>
          <w:sz w:val="28"/>
        </w:rPr>
        <w:t xml:space="preserve">: </w:t>
      </w:r>
      <w:r>
        <w:br/>
      </w:r>
      <w:r>
        <w:rPr>
          <w:rFonts w:ascii="Times New Roman"/>
          <w:b w:val="false"/>
          <w:i w:val="false"/>
          <w:color w:val="000000"/>
          <w:sz w:val="28"/>
        </w:rPr>
        <w:t xml:space="preserve">
      после слов "состоящую из" дополнить словом "бухгалтерского"; </w:t>
      </w:r>
      <w:r>
        <w:br/>
      </w:r>
      <w:r>
        <w:rPr>
          <w:rFonts w:ascii="Times New Roman"/>
          <w:b w:val="false"/>
          <w:i w:val="false"/>
          <w:color w:val="000000"/>
          <w:sz w:val="28"/>
        </w:rPr>
        <w:t xml:space="preserve">
      слова "доходах и расходах" заменить словами "прибылях и убытках"; </w:t>
      </w:r>
      <w:r>
        <w:br/>
      </w:r>
      <w:r>
        <w:rPr>
          <w:rFonts w:ascii="Times New Roman"/>
          <w:b w:val="false"/>
          <w:i w:val="false"/>
          <w:color w:val="000000"/>
          <w:sz w:val="28"/>
        </w:rPr>
        <w:t>
</w:t>
      </w:r>
      <w:r>
        <w:rPr>
          <w:rFonts w:ascii="Times New Roman"/>
          <w:b w:val="false"/>
          <w:i w:val="false"/>
          <w:color w:val="000000"/>
          <w:sz w:val="28"/>
        </w:rPr>
        <w:t xml:space="preserve">
      2) в подпункте 4) пункта 1 </w:t>
      </w:r>
      <w:r>
        <w:rPr>
          <w:rFonts w:ascii="Times New Roman"/>
          <w:b w:val="false"/>
          <w:i w:val="false"/>
          <w:color w:val="000000"/>
          <w:sz w:val="28"/>
        </w:rPr>
        <w:t xml:space="preserve">статьи 27 </w:t>
      </w:r>
      <w:r>
        <w:rPr>
          <w:rFonts w:ascii="Times New Roman"/>
          <w:b w:val="false"/>
          <w:i w:val="false"/>
          <w:color w:val="000000"/>
          <w:sz w:val="28"/>
        </w:rPr>
        <w:t xml:space="preserve">слова "доходах и расходах" заменить словами "прибылях и убытках"; </w:t>
      </w:r>
      <w:r>
        <w:br/>
      </w:r>
      <w:r>
        <w:rPr>
          <w:rFonts w:ascii="Times New Roman"/>
          <w:b w:val="false"/>
          <w:i w:val="false"/>
          <w:color w:val="000000"/>
          <w:sz w:val="28"/>
        </w:rPr>
        <w:t>
</w:t>
      </w:r>
      <w:r>
        <w:rPr>
          <w:rFonts w:ascii="Times New Roman"/>
          <w:b w:val="false"/>
          <w:i w:val="false"/>
          <w:color w:val="000000"/>
          <w:sz w:val="28"/>
        </w:rPr>
        <w:t xml:space="preserve">
      3) в подпункте 3) пункта 3 </w:t>
      </w:r>
      <w:r>
        <w:rPr>
          <w:rFonts w:ascii="Times New Roman"/>
          <w:b w:val="false"/>
          <w:i w:val="false"/>
          <w:color w:val="000000"/>
          <w:sz w:val="28"/>
        </w:rPr>
        <w:t xml:space="preserve">статьи 37 </w:t>
      </w:r>
      <w:r>
        <w:rPr>
          <w:rFonts w:ascii="Times New Roman"/>
          <w:b w:val="false"/>
          <w:i w:val="false"/>
          <w:color w:val="000000"/>
          <w:sz w:val="28"/>
        </w:rPr>
        <w:t xml:space="preserve">слова "доходах, расходах" заменить словами "прибылях, убытках";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53-2 </w:t>
      </w:r>
      <w:r>
        <w:rPr>
          <w:rFonts w:ascii="Times New Roman"/>
          <w:b w:val="false"/>
          <w:i w:val="false"/>
          <w:color w:val="000000"/>
          <w:sz w:val="28"/>
        </w:rPr>
        <w:t xml:space="preserve">дополнить пунктом 8 следующего содержания: </w:t>
      </w:r>
      <w:r>
        <w:br/>
      </w:r>
      <w:r>
        <w:rPr>
          <w:rFonts w:ascii="Times New Roman"/>
          <w:b w:val="false"/>
          <w:i w:val="false"/>
          <w:color w:val="000000"/>
          <w:sz w:val="28"/>
        </w:rPr>
        <w:t xml:space="preserve">
      "8. Национальный Банк в случае обнаружения нарушения требований законодательства Республики Казахстан по вопросам, регулирование которых входит в его компетенцию, вправе применить к страховой (перестраховочной) организации и страховым брокерам ограниченные меры воздействия, указанные в подпунктах 1), 2) и 4) пункта 1 настоящей статьи. </w:t>
      </w:r>
      <w:r>
        <w:br/>
      </w:r>
      <w:r>
        <w:rPr>
          <w:rFonts w:ascii="Times New Roman"/>
          <w:b w:val="false"/>
          <w:i w:val="false"/>
          <w:color w:val="000000"/>
          <w:sz w:val="28"/>
        </w:rPr>
        <w:t xml:space="preserve">
      Страховая (перестраховочная) организация или страховой брокер обязаны уведомить Национальный Банк об исполнении письменного обязательства, письменного предписания или письменного соглашения в установленные в них сроки.";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статью 76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76. Публикация основных показателей деятельности </w:t>
      </w:r>
      <w:r>
        <w:br/>
      </w:r>
      <w:r>
        <w:rPr>
          <w:rFonts w:ascii="Times New Roman"/>
          <w:b w:val="false"/>
          <w:i w:val="false"/>
          <w:color w:val="000000"/>
          <w:sz w:val="28"/>
        </w:rPr>
        <w:t xml:space="preserve">
                  страховой (перестраховочной) организации и </w:t>
      </w:r>
      <w:r>
        <w:br/>
      </w:r>
      <w:r>
        <w:rPr>
          <w:rFonts w:ascii="Times New Roman"/>
          <w:b w:val="false"/>
          <w:i w:val="false"/>
          <w:color w:val="000000"/>
          <w:sz w:val="28"/>
        </w:rPr>
        <w:t xml:space="preserve">
                  страхового брокера </w:t>
      </w:r>
      <w:r>
        <w:br/>
      </w:r>
      <w:r>
        <w:rPr>
          <w:rFonts w:ascii="Times New Roman"/>
          <w:b w:val="false"/>
          <w:i w:val="false"/>
          <w:color w:val="000000"/>
          <w:sz w:val="28"/>
        </w:rPr>
        <w:t xml:space="preserve">
      Страховая (перестраховочная) организация и страховой брокер публикуют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порядке и сроки, установленные Национальным Банком по согласованию с уполномоченным органом, после независимого аудиторского подтверждения достоверности представленных в них сведений и утверждения годовой финансовой отчетности годовым собранием акционеров страховой (перестраховочной)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w:t>
      </w:r>
      <w:r>
        <w:br/>
      </w:r>
      <w:r>
        <w:rPr>
          <w:rFonts w:ascii="Times New Roman"/>
          <w:b w:val="false"/>
          <w:i w:val="false"/>
          <w:color w:val="000000"/>
          <w:sz w:val="28"/>
        </w:rPr>
        <w:t>
</w:t>
      </w:r>
      <w:r>
        <w:rPr>
          <w:rFonts w:ascii="Times New Roman"/>
          <w:b w:val="false"/>
          <w:i w:val="false"/>
          <w:color w:val="000000"/>
          <w:sz w:val="28"/>
        </w:rPr>
        <w:t xml:space="preserve">
      1) в пункте 2 </w:t>
      </w:r>
      <w:r>
        <w:rPr>
          <w:rFonts w:ascii="Times New Roman"/>
          <w:b w:val="false"/>
          <w:i w:val="false"/>
          <w:color w:val="000000"/>
          <w:sz w:val="28"/>
        </w:rPr>
        <w:t xml:space="preserve">статьи 29 </w:t>
      </w:r>
      <w:r>
        <w:rPr>
          <w:rFonts w:ascii="Times New Roman"/>
          <w:b w:val="false"/>
          <w:i w:val="false"/>
          <w:color w:val="000000"/>
          <w:sz w:val="28"/>
        </w:rPr>
        <w:t xml:space="preserve">слова "лицевой счет" заменить словами "банковский счет"; </w:t>
      </w:r>
      <w:r>
        <w:br/>
      </w:r>
      <w:r>
        <w:rPr>
          <w:rFonts w:ascii="Times New Roman"/>
          <w:b w:val="false"/>
          <w:i w:val="false"/>
          <w:color w:val="000000"/>
          <w:sz w:val="28"/>
        </w:rPr>
        <w:t>
</w:t>
      </w:r>
      <w:r>
        <w:rPr>
          <w:rFonts w:ascii="Times New Roman"/>
          <w:b w:val="false"/>
          <w:i w:val="false"/>
          <w:color w:val="000000"/>
          <w:sz w:val="28"/>
        </w:rPr>
        <w:t xml:space="preserve">
      2) в пункте 3 </w:t>
      </w:r>
      <w:r>
        <w:rPr>
          <w:rFonts w:ascii="Times New Roman"/>
          <w:b w:val="false"/>
          <w:i w:val="false"/>
          <w:color w:val="000000"/>
          <w:sz w:val="28"/>
        </w:rPr>
        <w:t xml:space="preserve">статьи 50 </w:t>
      </w:r>
      <w:r>
        <w:rPr>
          <w:rFonts w:ascii="Times New Roman"/>
          <w:b w:val="false"/>
          <w:i w:val="false"/>
          <w:color w:val="000000"/>
          <w:sz w:val="28"/>
        </w:rPr>
        <w:t xml:space="preserve">слова "лицевой счет" заменить словами "банковский счет".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w:t>
      </w:r>
      <w:r>
        <w:br/>
      </w:r>
      <w:r>
        <w:rPr>
          <w:rFonts w:ascii="Times New Roman"/>
          <w:b w:val="false"/>
          <w:i w:val="false"/>
          <w:color w:val="000000"/>
          <w:sz w:val="28"/>
        </w:rPr>
        <w:t>
</w:t>
      </w:r>
      <w:r>
        <w:rPr>
          <w:rFonts w:ascii="Times New Roman"/>
          <w:b w:val="false"/>
          <w:i w:val="false"/>
          <w:color w:val="000000"/>
          <w:sz w:val="28"/>
        </w:rPr>
        <w:t xml:space="preserve">
      пункт 4 </w:t>
      </w:r>
      <w:r>
        <w:rPr>
          <w:rFonts w:ascii="Times New Roman"/>
          <w:b w:val="false"/>
          <w:i w:val="false"/>
          <w:color w:val="000000"/>
          <w:sz w:val="28"/>
        </w:rPr>
        <w:t xml:space="preserve">статьи 76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"4. Общество обязано ежегодно публиковать в средствах массовой информации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сроки, установленные уполномоченным органом, или в порядке и сроки, установленные Национальным Банком Республики Казахстан по согласованию с уполномоченным органом, в случаях, предусмотренных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w:t>
      </w:r>
      <w:r>
        <w:br/>
      </w:r>
      <w:r>
        <w:rPr>
          <w:rFonts w:ascii="Times New Roman"/>
          <w:b w:val="false"/>
          <w:i w:val="false"/>
          <w:color w:val="000000"/>
          <w:sz w:val="28"/>
        </w:rPr>
        <w:t>
</w:t>
      </w:r>
      <w:r>
        <w:rPr>
          <w:rFonts w:ascii="Times New Roman"/>
          <w:b w:val="false"/>
          <w:i w:val="false"/>
          <w:color w:val="000000"/>
          <w:sz w:val="28"/>
        </w:rPr>
        <w:t xml:space="preserve">
      1) пункт 1 </w:t>
      </w:r>
      <w:r>
        <w:rPr>
          <w:rFonts w:ascii="Times New Roman"/>
          <w:b w:val="false"/>
          <w:i w:val="false"/>
          <w:color w:val="000000"/>
          <w:sz w:val="28"/>
        </w:rPr>
        <w:t xml:space="preserve">статьи 6 </w:t>
      </w:r>
      <w:r>
        <w:rPr>
          <w:rFonts w:ascii="Times New Roman"/>
          <w:b w:val="false"/>
          <w:i w:val="false"/>
          <w:color w:val="000000"/>
          <w:sz w:val="28"/>
        </w:rPr>
        <w:t xml:space="preserve">после слов "страховой деятельностью" дополнить словами "(далее -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2) пункт 2 </w:t>
      </w:r>
      <w:r>
        <w:rPr>
          <w:rFonts w:ascii="Times New Roman"/>
          <w:b w:val="false"/>
          <w:i w:val="false"/>
          <w:color w:val="000000"/>
          <w:sz w:val="28"/>
        </w:rPr>
        <w:t xml:space="preserve">статьи 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"2. Страховщик, осуществляющий обязательное страхование ответственности перевозчика, обязан ежегодно публиковать свою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и аудиторский отчет на государственном и русском языках не менее чем в двух периодических печатных изданиях, распространяемых на всей территории Республики Казахстан, в порядке и сроки, установленные Национальным Банком Республики Казахстан по согласованию с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w:t>
      </w:r>
      <w:r>
        <w:br/>
      </w:r>
      <w:r>
        <w:rPr>
          <w:rFonts w:ascii="Times New Roman"/>
          <w:b w:val="false"/>
          <w:i w:val="false"/>
          <w:color w:val="000000"/>
          <w:sz w:val="28"/>
        </w:rPr>
        <w:t>
</w:t>
      </w:r>
      <w:r>
        <w:rPr>
          <w:rFonts w:ascii="Times New Roman"/>
          <w:b w:val="false"/>
          <w:i w:val="false"/>
          <w:color w:val="000000"/>
          <w:sz w:val="28"/>
        </w:rPr>
        <w:t xml:space="preserve">
      1) пункт 1 </w:t>
      </w:r>
      <w:r>
        <w:rPr>
          <w:rFonts w:ascii="Times New Roman"/>
          <w:b w:val="false"/>
          <w:i w:val="false"/>
          <w:color w:val="000000"/>
          <w:sz w:val="28"/>
        </w:rPr>
        <w:t xml:space="preserve">статьи 6 </w:t>
      </w:r>
      <w:r>
        <w:rPr>
          <w:rFonts w:ascii="Times New Roman"/>
          <w:b w:val="false"/>
          <w:i w:val="false"/>
          <w:color w:val="000000"/>
          <w:sz w:val="28"/>
        </w:rPr>
        <w:t xml:space="preserve">после слов "финансовых организаций" дополнить словами "(далее -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2) пункт 2 </w:t>
      </w:r>
      <w:r>
        <w:rPr>
          <w:rFonts w:ascii="Times New Roman"/>
          <w:b w:val="false"/>
          <w:i w:val="false"/>
          <w:color w:val="000000"/>
          <w:sz w:val="28"/>
        </w:rPr>
        <w:t xml:space="preserve">статьи 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"2. Страховщик, осуществляющий обязательное страхование ответственности владельцев транспортных средств, обязан ежегодно публиковать свою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и аудиторский отчет на государственном и русском языках не менее чем в двух периодических печатных изданиях, распространяемых на всей территории Республики Казахстан, в порядке и сроки, установленные Национальным Банком Республики Казахстан по согласованию с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3) подпункт 1) пункта 8 </w:t>
      </w:r>
      <w:r>
        <w:rPr>
          <w:rFonts w:ascii="Times New Roman"/>
          <w:b w:val="false"/>
          <w:i w:val="false"/>
          <w:color w:val="000000"/>
          <w:sz w:val="28"/>
        </w:rPr>
        <w:t xml:space="preserve">статьи 8-1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3-1 </w:t>
      </w:r>
      <w:r>
        <w:rPr>
          <w:rFonts w:ascii="Times New Roman"/>
          <w:b w:val="false"/>
          <w:i w:val="false"/>
          <w:color w:val="000000"/>
          <w:sz w:val="28"/>
        </w:rPr>
        <w:t xml:space="preserve">дополнить пунктом 9 следующего содержания: </w:t>
      </w:r>
      <w:r>
        <w:br/>
      </w:r>
      <w:r>
        <w:rPr>
          <w:rFonts w:ascii="Times New Roman"/>
          <w:b w:val="false"/>
          <w:i w:val="false"/>
          <w:color w:val="000000"/>
          <w:sz w:val="28"/>
        </w:rPr>
        <w:t xml:space="preserve">
      "9. Национальный Банк Республики Казахстан в случае обнаружения нарушения требований законодательства Республики Казахстан по вопросам, регулирование которых входит в его компетенцию, вправе применить к субъектам рынка ценных бумаг меры воздействия, указанные в подпунктах 1), 3) и 4) пункта 1 настоящей статьи. </w:t>
      </w:r>
      <w:r>
        <w:br/>
      </w:r>
      <w:r>
        <w:rPr>
          <w:rFonts w:ascii="Times New Roman"/>
          <w:b w:val="false"/>
          <w:i w:val="false"/>
          <w:color w:val="000000"/>
          <w:sz w:val="28"/>
        </w:rPr>
        <w:t xml:space="preserve">
      Субъект рынка ценных бумаг обязан уведомить Национальный Банк Республики Казахстан об исполнении письма-обязательства, письменного предписания или письменного соглашения в установленные в них сроки."; </w:t>
      </w:r>
      <w:r>
        <w:br/>
      </w:r>
      <w:r>
        <w:rPr>
          <w:rFonts w:ascii="Times New Roman"/>
          <w:b w:val="false"/>
          <w:i w:val="false"/>
          <w:color w:val="000000"/>
          <w:sz w:val="28"/>
        </w:rPr>
        <w:t>
</w:t>
      </w:r>
      <w:r>
        <w:rPr>
          <w:rFonts w:ascii="Times New Roman"/>
          <w:b w:val="false"/>
          <w:i w:val="false"/>
          <w:color w:val="000000"/>
          <w:sz w:val="28"/>
        </w:rPr>
        <w:t xml:space="preserve">
      2) часть вторую пункта 4 </w:t>
      </w:r>
      <w:r>
        <w:rPr>
          <w:rFonts w:ascii="Times New Roman"/>
          <w:b w:val="false"/>
          <w:i w:val="false"/>
          <w:color w:val="000000"/>
          <w:sz w:val="28"/>
        </w:rPr>
        <w:t xml:space="preserve">статьи 9 </w:t>
      </w:r>
      <w:r>
        <w:rPr>
          <w:rFonts w:ascii="Times New Roman"/>
          <w:b w:val="false"/>
          <w:i w:val="false"/>
          <w:color w:val="000000"/>
          <w:sz w:val="28"/>
        </w:rPr>
        <w:t xml:space="preserve">дополнить предложением вторым следующего содержания: </w:t>
      </w:r>
      <w:r>
        <w:br/>
      </w:r>
      <w:r>
        <w:rPr>
          <w:rFonts w:ascii="Times New Roman"/>
          <w:b w:val="false"/>
          <w:i w:val="false"/>
          <w:color w:val="000000"/>
          <w:sz w:val="28"/>
        </w:rPr>
        <w:t xml:space="preserve">
      "Настоящее требование не распространяется на финансовые организации при проведении ими реструктуризации в случаях, предусмотренных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пункт 5 </w:t>
      </w:r>
      <w:r>
        <w:rPr>
          <w:rFonts w:ascii="Times New Roman"/>
          <w:b w:val="false"/>
          <w:i w:val="false"/>
          <w:color w:val="000000"/>
          <w:sz w:val="28"/>
        </w:rPr>
        <w:t xml:space="preserve">статьи 13 </w:t>
      </w:r>
      <w:r>
        <w:rPr>
          <w:rFonts w:ascii="Times New Roman"/>
          <w:b w:val="false"/>
          <w:i w:val="false"/>
          <w:color w:val="000000"/>
          <w:sz w:val="28"/>
        </w:rPr>
        <w:t xml:space="preserve">дополнить частью второй следующего содержания: </w:t>
      </w:r>
      <w:r>
        <w:br/>
      </w:r>
      <w:r>
        <w:rPr>
          <w:rFonts w:ascii="Times New Roman"/>
          <w:b w:val="false"/>
          <w:i w:val="false"/>
          <w:color w:val="000000"/>
          <w:sz w:val="28"/>
        </w:rPr>
        <w:t xml:space="preserve">
      "Действие настоящего пункта не распространяется на финансовую организацию при проведении ею реструктуризации в случаях, предусмотренных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часть третью пункта 1 </w:t>
      </w:r>
      <w:r>
        <w:rPr>
          <w:rFonts w:ascii="Times New Roman"/>
          <w:b w:val="false"/>
          <w:i w:val="false"/>
          <w:color w:val="000000"/>
          <w:sz w:val="28"/>
        </w:rPr>
        <w:t xml:space="preserve">статьи 14 </w:t>
      </w:r>
      <w:r>
        <w:rPr>
          <w:rFonts w:ascii="Times New Roman"/>
          <w:b w:val="false"/>
          <w:i w:val="false"/>
          <w:color w:val="000000"/>
          <w:sz w:val="28"/>
        </w:rPr>
        <w:t xml:space="preserve">дополнить словами ", финансовую организацию при проведении ею реструктуризации в случаях, предусмотренных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статью 15 </w:t>
      </w:r>
      <w:r>
        <w:rPr>
          <w:rFonts w:ascii="Times New Roman"/>
          <w:b w:val="false"/>
          <w:i w:val="false"/>
          <w:color w:val="000000"/>
          <w:sz w:val="28"/>
        </w:rPr>
        <w:t xml:space="preserve">дополнить пунктом 3 следующего содержания: </w:t>
      </w:r>
      <w:r>
        <w:br/>
      </w:r>
      <w:r>
        <w:rPr>
          <w:rFonts w:ascii="Times New Roman"/>
          <w:b w:val="false"/>
          <w:i w:val="false"/>
          <w:color w:val="000000"/>
          <w:sz w:val="28"/>
        </w:rPr>
        <w:t xml:space="preserve">
      "3. Требования пунктов 1 и 2 настоящей статьи не распространяются на финансовую организацию при проведении ею реструктуризации в случаях, предусмотренных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статью 22-1 </w:t>
      </w:r>
      <w:r>
        <w:rPr>
          <w:rFonts w:ascii="Times New Roman"/>
          <w:b w:val="false"/>
          <w:i w:val="false"/>
          <w:color w:val="000000"/>
          <w:sz w:val="28"/>
        </w:rPr>
        <w:t xml:space="preserve">дополнить пунктом 4 следующего содержания: </w:t>
      </w:r>
      <w:r>
        <w:br/>
      </w:r>
      <w:r>
        <w:rPr>
          <w:rFonts w:ascii="Times New Roman"/>
          <w:b w:val="false"/>
          <w:i w:val="false"/>
          <w:color w:val="000000"/>
          <w:sz w:val="28"/>
        </w:rPr>
        <w:t xml:space="preserve">
      "4. Требования подпунктов 1) и 3) пункта 1 настоящей статьи не распространяются на финансовые организации при проведении ими реструктуризации в случаях, предусмотренных законами Республики Казахстан. </w:t>
      </w:r>
      <w:r>
        <w:br/>
      </w:r>
      <w:r>
        <w:rPr>
          <w:rFonts w:ascii="Times New Roman"/>
          <w:b w:val="false"/>
          <w:i w:val="false"/>
          <w:color w:val="000000"/>
          <w:sz w:val="28"/>
        </w:rPr>
        <w:t xml:space="preserve">
      Требования пунктов 1 и 2 настоящей статьи не распространяются на организацию-резидента Республики Казахстан в случае принятия ею обязательств организации-нерезидента Республики Казахстан по облигациям, выпуск которых зарегистрирован в соответствии с законодательством иностранного государства.";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статью 23 </w:t>
      </w:r>
      <w:r>
        <w:rPr>
          <w:rFonts w:ascii="Times New Roman"/>
          <w:b w:val="false"/>
          <w:i w:val="false"/>
          <w:color w:val="000000"/>
          <w:sz w:val="28"/>
        </w:rPr>
        <w:t xml:space="preserve">дополнить пунктом 4 следующего содержания: </w:t>
      </w:r>
      <w:r>
        <w:br/>
      </w:r>
      <w:r>
        <w:rPr>
          <w:rFonts w:ascii="Times New Roman"/>
          <w:b w:val="false"/>
          <w:i w:val="false"/>
          <w:color w:val="000000"/>
          <w:sz w:val="28"/>
        </w:rPr>
        <w:t xml:space="preserve">
      "4. Требования пунктов 2 и 3 настоящей статьи применяются к финансовой организации при проведении ею реструктуризации в случаях, предусмотренных законами Республики Казахстан, с учетом особенностей, предусмотренных планом реструктуризации.".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июля 2003 года "О государственном регулировании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статью 10 </w:t>
      </w:r>
      <w:r>
        <w:rPr>
          <w:rFonts w:ascii="Times New Roman"/>
          <w:b w:val="false"/>
          <w:i w:val="false"/>
          <w:color w:val="000000"/>
          <w:sz w:val="28"/>
        </w:rPr>
        <w:t>дополнить подпунктом 9-1) следующего содержания:</w:t>
      </w:r>
      <w:r>
        <w:br/>
      </w:r>
      <w:r>
        <w:rPr>
          <w:rFonts w:ascii="Times New Roman"/>
          <w:b w:val="false"/>
          <w:i w:val="false"/>
          <w:color w:val="000000"/>
          <w:sz w:val="28"/>
        </w:rPr>
        <w:t xml:space="preserve">
      "9-1) в случаях, предусмотренных законами Республики Казахстан, принимает решение о создании и прекращении деятельности стабилизационного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пункт 2 </w:t>
      </w:r>
      <w:r>
        <w:rPr>
          <w:rFonts w:ascii="Times New Roman"/>
          <w:b w:val="false"/>
          <w:i w:val="false"/>
          <w:color w:val="000000"/>
          <w:sz w:val="28"/>
        </w:rPr>
        <w:t xml:space="preserve">статьи 5 </w:t>
      </w:r>
      <w:r>
        <w:rPr>
          <w:rFonts w:ascii="Times New Roman"/>
          <w:b w:val="false"/>
          <w:i w:val="false"/>
          <w:color w:val="000000"/>
          <w:sz w:val="28"/>
        </w:rPr>
        <w:t xml:space="preserve">после слов "страховой деятельностью" дополнить словами "(далее -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пункт 2 </w:t>
      </w:r>
      <w:r>
        <w:rPr>
          <w:rFonts w:ascii="Times New Roman"/>
          <w:b w:val="false"/>
          <w:i w:val="false"/>
          <w:color w:val="000000"/>
          <w:sz w:val="28"/>
        </w:rPr>
        <w:t xml:space="preserve">статьи 7-1 изложить в следующей редакции: </w:t>
      </w:r>
      <w:r>
        <w:br/>
      </w:r>
      <w:r>
        <w:rPr>
          <w:rFonts w:ascii="Times New Roman"/>
          <w:b w:val="false"/>
          <w:i w:val="false"/>
          <w:color w:val="000000"/>
          <w:sz w:val="28"/>
        </w:rPr>
        <w:t xml:space="preserve">
      "2. Страховщик, осуществляющий обязательное страхование ответственности туроператора и турагента, обязан ежегодно публиковать свою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и аудиторский отчет на государственном и русском языках не менее чем в двух периодических печатных изданиях, распространяемых на всей территории Республики Казахстан, в порядке и сроки, установленные Национальным Банком Республики Казахстан по согласованию с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w:t>
      </w:r>
      <w:r>
        <w:rPr>
          <w:rFonts w:ascii="Times New Roman"/>
          <w:b w:val="false"/>
          <w:i w:val="false"/>
          <w:color w:val="000000"/>
          <w:sz w:val="28"/>
        </w:rPr>
        <w:t xml:space="preserve">Казахстан от 5 июня 2006 года "О региональном финансовом центре города Алматы" (Ведомости Парламента Республики Казахстан, 2006 г., № 10, ст. 51; 2007 г., № 17, ст. 141):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статью 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9. Специализированный финансовый суд </w:t>
      </w:r>
      <w:r>
        <w:br/>
      </w:r>
      <w:r>
        <w:rPr>
          <w:rFonts w:ascii="Times New Roman"/>
          <w:b w:val="false"/>
          <w:i w:val="false"/>
          <w:color w:val="000000"/>
          <w:sz w:val="28"/>
        </w:rPr>
        <w:t xml:space="preserve">
      Специализированный финансовый суд в соответствии с законодательством Республики Казахстан разрешает споры участников финансового центра и рассматривает дела о реструктуризации финансовых организаций в случаях, предусмотренных законами Республики Казахстан, регулирующими их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Закон Республики Казахстан от 4 мая 2009 года "О внесении изменений и дополнений в некоторые законодательные акты Республики Казахстан по вопросам товарных бирж", опубликованный в газетах "Егемен Қазақстан" 8 мая 2009 г. и "Казахстанская правда" 9 мая 2009 г.):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32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"1) банковские операции:"; </w:t>
      </w:r>
      <w:r>
        <w:br/>
      </w:r>
      <w:r>
        <w:rPr>
          <w:rFonts w:ascii="Times New Roman"/>
          <w:b w:val="false"/>
          <w:i w:val="false"/>
          <w:color w:val="000000"/>
          <w:sz w:val="28"/>
        </w:rPr>
        <w:t xml:space="preserve">
      абзац пятый после слова "ведение" дополнить словом "банками"; </w:t>
      </w:r>
      <w:r>
        <w:br/>
      </w:r>
      <w:r>
        <w:rPr>
          <w:rFonts w:ascii="Times New Roman"/>
          <w:b w:val="false"/>
          <w:i w:val="false"/>
          <w:color w:val="000000"/>
          <w:sz w:val="28"/>
        </w:rPr>
        <w:t xml:space="preserve">
      абзацы шестой и седьмой изложить в следующей редакции: </w:t>
      </w:r>
      <w:r>
        <w:br/>
      </w:r>
      <w:r>
        <w:rPr>
          <w:rFonts w:ascii="Times New Roman"/>
          <w:b w:val="false"/>
          <w:i w:val="false"/>
          <w:color w:val="000000"/>
          <w:sz w:val="28"/>
        </w:rPr>
        <w:t xml:space="preserve">
      "кассовые операции: прием и выдача банками и Национальным оператором почты наличных денег, включая их размен, обмен, пересчет, сортировку, упаковку и хранение; </w:t>
      </w:r>
      <w:r>
        <w:br/>
      </w:r>
      <w:r>
        <w:rPr>
          <w:rFonts w:ascii="Times New Roman"/>
          <w:b w:val="false"/>
          <w:i w:val="false"/>
          <w:color w:val="000000"/>
          <w:sz w:val="28"/>
        </w:rPr>
        <w:t xml:space="preserve">
      переводные операции: выполнение поручений физических и юридических лиц по платежам и переводам денег. Лицензия на осуществление переводной операции выдается только банкам и юридическим лицам, указанным в пункте 6-1 статьи 30 Закона Республики Казахстан "О банках и банковской деятельности в Республике Казахстан";"; </w:t>
      </w:r>
      <w:r>
        <w:br/>
      </w:r>
      <w:r>
        <w:rPr>
          <w:rFonts w:ascii="Times New Roman"/>
          <w:b w:val="false"/>
          <w:i w:val="false"/>
          <w:color w:val="000000"/>
          <w:sz w:val="28"/>
        </w:rPr>
        <w:t xml:space="preserve">
      в абзаце тринадцатом подпункта 4) слова "десятом и одиннадцатом" заменить словами "с десятого по двенадцатый"; </w:t>
      </w:r>
      <w:r>
        <w:br/>
      </w:r>
      <w:r>
        <w:rPr>
          <w:rFonts w:ascii="Times New Roman"/>
          <w:b w:val="false"/>
          <w:i w:val="false"/>
          <w:color w:val="000000"/>
          <w:sz w:val="28"/>
        </w:rPr>
        <w:t>
</w:t>
      </w:r>
      <w:r>
        <w:rPr>
          <w:rFonts w:ascii="Times New Roman"/>
          <w:b w:val="false"/>
          <w:i w:val="false"/>
          <w:color w:val="000000"/>
          <w:sz w:val="28"/>
        </w:rPr>
        <w:t xml:space="preserve">
      2) пункт 2 </w:t>
      </w:r>
      <w:r>
        <w:rPr>
          <w:rFonts w:ascii="Times New Roman"/>
          <w:b w:val="false"/>
          <w:i w:val="false"/>
          <w:color w:val="000000"/>
          <w:sz w:val="28"/>
        </w:rPr>
        <w:t xml:space="preserve">статьи 47 </w:t>
      </w:r>
      <w:r>
        <w:rPr>
          <w:rFonts w:ascii="Times New Roman"/>
          <w:b w:val="false"/>
          <w:i w:val="false"/>
          <w:color w:val="000000"/>
          <w:sz w:val="28"/>
        </w:rPr>
        <w:t xml:space="preserve">дополнить частью второй следующего содержания: </w:t>
      </w:r>
      <w:r>
        <w:br/>
      </w:r>
      <w:r>
        <w:rPr>
          <w:rFonts w:ascii="Times New Roman"/>
          <w:b w:val="false"/>
          <w:i w:val="false"/>
          <w:color w:val="000000"/>
          <w:sz w:val="28"/>
        </w:rPr>
        <w:t xml:space="preserve">
      "В случае исключения из лицензируемого вида деятельности одной или более банковских операций, одного или более классов в страховой деятельности лицензиат обязан в течение тридцати календарных дней подать заявление о переоформлении лицензии с приложением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2 </w:t>
      </w:r>
      <w:r>
        <w:rPr>
          <w:rFonts w:ascii="Times New Roman"/>
          <w:b w:val="false"/>
          <w:i w:val="false"/>
          <w:color w:val="000000"/>
          <w:sz w:val="28"/>
        </w:rPr>
        <w:t xml:space="preserve">. Настоящий Закон вводится в действие по истечении тридцати календарных дней после его первого официального опубликования. </w:t>
      </w:r>
      <w:r>
        <w:br/>
      </w:r>
      <w:r>
        <w:rPr>
          <w:rFonts w:ascii="Times New Roman"/>
          <w:b w:val="false"/>
          <w:i w:val="false"/>
          <w:color w:val="000000"/>
          <w:sz w:val="28"/>
        </w:rPr>
        <w:t xml:space="preserve">
      Банк, находящийся в процессе реструктуризации на момент введения в действие настоящего Закона, вправе обратиться в специализированный финансовый суд с заявлением о проведении реструктуризации на основании документов, подтверждающих проведение мероприятий по реструктуризации. </w:t>
      </w:r>
      <w:r>
        <w:br/>
      </w:r>
      <w:r>
        <w:rPr>
          <w:rFonts w:ascii="Times New Roman"/>
          <w:b w:val="false"/>
          <w:i w:val="false"/>
          <w:color w:val="000000"/>
          <w:sz w:val="28"/>
        </w:rPr>
        <w:t xml:space="preserve">
      После вынесения решения специализированного финансового суда о проведении реструктуризации реструктуризация осуществляется в порядке, установленном настоящим Законом.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