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147" w14:textId="3aed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2009 года № 174-IV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5-1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700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