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8cc2" w14:textId="efd8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поддержке использования возобновляемых источников энергии</w:t>
      </w:r>
    </w:p>
    <w:p>
      <w:pPr>
        <w:spacing w:after="0"/>
        <w:ind w:left="0"/>
        <w:jc w:val="both"/>
      </w:pPr>
      <w:r>
        <w:rPr>
          <w:rFonts w:ascii="Times New Roman"/>
          <w:b w:val="false"/>
          <w:i w:val="false"/>
          <w:color w:val="000000"/>
          <w:sz w:val="28"/>
        </w:rPr>
        <w:t>Закон Республики Казахстан от 4 июля 2009 года № 165-IV.</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цели, формы и направления поддержки использования возобновляемых источников энергии, а также регулирует механизм поддержки энергетической утилизации отходов и использования вторичных энергетических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2"/>
    <w:bookmarkStart w:name="z132" w:id="3"/>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3"/>
    <w:bookmarkStart w:name="z133" w:id="4"/>
    <w:p>
      <w:pPr>
        <w:spacing w:after="0"/>
        <w:ind w:left="0"/>
        <w:jc w:val="both"/>
      </w:pPr>
      <w:r>
        <w:rPr>
          <w:rFonts w:ascii="Times New Roman"/>
          <w:b w:val="false"/>
          <w:i w:val="false"/>
          <w:color w:val="000000"/>
          <w:sz w:val="28"/>
        </w:rPr>
        <w:t xml:space="preserve">
      1-2) организатор аукционных торгов – юридическое лицо, определяемое уполномоченным органом, осуществляющее в порядке, предусмотренном настоящим Законом, организацию и проведение аукционных торгов; </w:t>
      </w:r>
    </w:p>
    <w:bookmarkEnd w:id="4"/>
    <w:bookmarkStart w:name="z134" w:id="5"/>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5"/>
    <w:bookmarkStart w:name="z135" w:id="6"/>
    <w:p>
      <w:pPr>
        <w:spacing w:after="0"/>
        <w:ind w:left="0"/>
        <w:jc w:val="both"/>
      </w:pPr>
      <w:r>
        <w:rPr>
          <w:rFonts w:ascii="Times New Roman"/>
          <w:b w:val="false"/>
          <w:i w:val="false"/>
          <w:color w:val="000000"/>
          <w:sz w:val="28"/>
        </w:rPr>
        <w:t>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поверхностных и подземных водных объектов;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p>
    <w:bookmarkEnd w:id="7"/>
    <w:bookmarkStart w:name="z458" w:id="8"/>
    <w:p>
      <w:pPr>
        <w:spacing w:after="0"/>
        <w:ind w:left="0"/>
        <w:jc w:val="both"/>
      </w:pPr>
      <w:r>
        <w:rPr>
          <w:rFonts w:ascii="Times New Roman"/>
          <w:b w:val="false"/>
          <w:i w:val="false"/>
          <w:color w:val="000000"/>
          <w:sz w:val="28"/>
        </w:rPr>
        <w:t>
      4-1)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bookmarkEnd w:id="8"/>
    <w:bookmarkStart w:name="z9" w:id="9"/>
    <w:p>
      <w:pPr>
        <w:spacing w:after="0"/>
        <w:ind w:left="0"/>
        <w:jc w:val="both"/>
      </w:pPr>
      <w:r>
        <w:rPr>
          <w:rFonts w:ascii="Times New Roman"/>
          <w:b w:val="false"/>
          <w:i w:val="false"/>
          <w:color w:val="000000"/>
          <w:sz w:val="28"/>
        </w:rPr>
        <w:t>
      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нетто-потребителей;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10"/>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11"/>
    <w:bookmarkStart w:name="z6" w:id="12"/>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12"/>
    <w:bookmarkStart w:name="z81" w:id="13"/>
    <w:p>
      <w:pPr>
        <w:spacing w:after="0"/>
        <w:ind w:left="0"/>
        <w:jc w:val="both"/>
      </w:pPr>
      <w:r>
        <w:rPr>
          <w:rFonts w:ascii="Times New Roman"/>
          <w:b w:val="false"/>
          <w:i w:val="false"/>
          <w:color w:val="000000"/>
          <w:sz w:val="28"/>
        </w:rPr>
        <w:t>
      8-1) целевые показатели развития сектора возобновляемых источников энергии – планируемый показатель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 а также показатели суммарной установленной мощности объектов по использованию возобновляемых источников энергии, в том числе по видам;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4"/>
    <w:p>
      <w:pPr>
        <w:spacing w:after="0"/>
        <w:ind w:left="0"/>
        <w:jc w:val="both"/>
      </w:pPr>
      <w:r>
        <w:rPr>
          <w:rFonts w:ascii="Times New Roman"/>
          <w:b w:val="false"/>
          <w:i w:val="false"/>
          <w:color w:val="000000"/>
          <w:sz w:val="28"/>
        </w:rPr>
        <w:t>
      9-2)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14"/>
    <w:bookmarkStart w:name="z409" w:id="15"/>
    <w:p>
      <w:pPr>
        <w:spacing w:after="0"/>
        <w:ind w:left="0"/>
        <w:jc w:val="both"/>
      </w:pPr>
      <w:r>
        <w:rPr>
          <w:rFonts w:ascii="Times New Roman"/>
          <w:b w:val="false"/>
          <w:i w:val="false"/>
          <w:color w:val="000000"/>
          <w:sz w:val="28"/>
        </w:rPr>
        <w:t>
      9-3)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5"/>
    <w:bookmarkStart w:name="z417" w:id="16"/>
    <w:p>
      <w:pPr>
        <w:spacing w:after="0"/>
        <w:ind w:left="0"/>
        <w:jc w:val="both"/>
      </w:pPr>
      <w:r>
        <w:rPr>
          <w:rFonts w:ascii="Times New Roman"/>
          <w:b w:val="false"/>
          <w:i w:val="false"/>
          <w:color w:val="000000"/>
          <w:sz w:val="28"/>
        </w:rPr>
        <w:t>
      9-4)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16"/>
    <w:bookmarkStart w:name="z129" w:id="17"/>
    <w:p>
      <w:pPr>
        <w:spacing w:after="0"/>
        <w:ind w:left="0"/>
        <w:jc w:val="both"/>
      </w:pPr>
      <w:r>
        <w:rPr>
          <w:rFonts w:ascii="Times New Roman"/>
          <w:b w:val="false"/>
          <w:i w:val="false"/>
          <w:color w:val="000000"/>
          <w:sz w:val="28"/>
        </w:rPr>
        <w:t>
      9-5)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Законом и экологическим законодательством Республики Казахстан;</w:t>
      </w:r>
    </w:p>
    <w:bookmarkEnd w:id="17"/>
    <w:bookmarkStart w:name="z154" w:id="18"/>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9"/>
    <w:p>
      <w:pPr>
        <w:spacing w:after="0"/>
        <w:ind w:left="0"/>
        <w:jc w:val="both"/>
      </w:pPr>
      <w:r>
        <w:rPr>
          <w:rFonts w:ascii="Times New Roman"/>
          <w:b w:val="false"/>
          <w:i w:val="false"/>
          <w:color w:val="000000"/>
          <w:sz w:val="28"/>
        </w:rPr>
        <w:t>
      9-8)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19"/>
    <w:bookmarkStart w:name="z99" w:id="20"/>
    <w:p>
      <w:pPr>
        <w:spacing w:after="0"/>
        <w:ind w:left="0"/>
        <w:jc w:val="both"/>
      </w:pPr>
      <w:r>
        <w:rPr>
          <w:rFonts w:ascii="Times New Roman"/>
          <w:b w:val="false"/>
          <w:i w:val="false"/>
          <w:color w:val="000000"/>
          <w:sz w:val="28"/>
        </w:rPr>
        <w:t>
      10)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возобновляемых источников энергии;</w:t>
      </w:r>
    </w:p>
    <w:bookmarkEnd w:id="20"/>
    <w:bookmarkStart w:name="z437" w:id="21"/>
    <w:p>
      <w:pPr>
        <w:spacing w:after="0"/>
        <w:ind w:left="0"/>
        <w:jc w:val="both"/>
      </w:pPr>
      <w:r>
        <w:rPr>
          <w:rFonts w:ascii="Times New Roman"/>
          <w:b w:val="false"/>
          <w:i w:val="false"/>
          <w:color w:val="000000"/>
          <w:sz w:val="28"/>
        </w:rPr>
        <w:t>
      10-1)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1"/>
    <w:bookmarkStart w:name="z7" w:id="22"/>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2"/>
    <w:bookmarkStart w:name="z136" w:id="23"/>
    <w:p>
      <w:pPr>
        <w:spacing w:after="0"/>
        <w:ind w:left="0"/>
        <w:jc w:val="both"/>
      </w:pPr>
      <w:r>
        <w:rPr>
          <w:rFonts w:ascii="Times New Roman"/>
          <w:b w:val="false"/>
          <w:i w:val="false"/>
          <w:color w:val="000000"/>
          <w:sz w:val="28"/>
        </w:rPr>
        <w:t>
      11-1) предельная аукционная цена – максимальная величина аукционной цены на электрическую энергию;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24"/>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24"/>
    <w:bookmarkStart w:name="z101" w:id="25"/>
    <w:p>
      <w:pPr>
        <w:spacing w:after="0"/>
        <w:ind w:left="0"/>
        <w:jc w:val="both"/>
      </w:pPr>
      <w:r>
        <w:rPr>
          <w:rFonts w:ascii="Times New Roman"/>
          <w:b w:val="false"/>
          <w:i w:val="false"/>
          <w:color w:val="000000"/>
          <w:sz w:val="28"/>
        </w:rPr>
        <w:t>
      13)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xml:space="preserve">№ 124-VI </w:t>
      </w:r>
      <w:r>
        <w:rPr>
          <w:rFonts w:ascii="Times New Roman"/>
          <w:b w:val="false"/>
          <w:i w:val="false"/>
          <w:color w:val="ff0000"/>
          <w:sz w:val="28"/>
        </w:rPr>
        <w:t xml:space="preserve">(вводится в действие с 01.01.2018);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поддержки использования возобновляемых источников энергии</w:t>
      </w:r>
    </w:p>
    <w:bookmarkStart w:name="z11" w:id="26"/>
    <w:p>
      <w:pPr>
        <w:spacing w:after="0"/>
        <w:ind w:left="0"/>
        <w:jc w:val="both"/>
      </w:pPr>
      <w:r>
        <w:rPr>
          <w:rFonts w:ascii="Times New Roman"/>
          <w:b w:val="false"/>
          <w:i w:val="false"/>
          <w:color w:val="000000"/>
          <w:sz w:val="28"/>
        </w:rPr>
        <w:t>
      1. Законодательство Республики Казахстан в области поддержки использования возобновляемых источников энергии основывается на Конституции Республики Казахстан, состоит из настоящего Закона и иных нормативных правовых</w:t>
      </w:r>
      <w:r>
        <w:rPr>
          <w:rFonts w:ascii="Times New Roman"/>
          <w:b w:val="false"/>
          <w:i w:val="false"/>
          <w:color w:val="000000"/>
          <w:sz w:val="28"/>
        </w:rPr>
        <w:t xml:space="preserve"> актов</w:t>
      </w:r>
      <w:r>
        <w:rPr>
          <w:rFonts w:ascii="Times New Roman"/>
          <w:b w:val="false"/>
          <w:i w:val="false"/>
          <w:color w:val="000000"/>
          <w:sz w:val="28"/>
        </w:rPr>
        <w:t xml:space="preserve"> Республики Казахстан. </w:t>
      </w:r>
    </w:p>
    <w:bookmarkEnd w:id="26"/>
    <w:bookmarkStart w:name="z12" w:id="27"/>
    <w:p>
      <w:pPr>
        <w:spacing w:after="0"/>
        <w:ind w:left="0"/>
        <w:jc w:val="both"/>
      </w:pPr>
      <w:r>
        <w:rPr>
          <w:rFonts w:ascii="Times New Roman"/>
          <w:b w:val="false"/>
          <w:i w:val="false"/>
          <w:color w:val="000000"/>
          <w:sz w:val="28"/>
        </w:rPr>
        <w:t xml:space="preserve">
      2. Общественные отношения, возникающие в сфере производства и оборота биотоплива, регулируются законодательством Республики Казахстан о государственном регулировании производства и оборота биотоплива. </w:t>
      </w:r>
    </w:p>
    <w:bookmarkEnd w:id="27"/>
    <w:bookmarkStart w:name="z13" w:id="28"/>
    <w:p>
      <w:pPr>
        <w:spacing w:after="0"/>
        <w:ind w:left="0"/>
        <w:jc w:val="both"/>
      </w:pPr>
      <w:r>
        <w:rPr>
          <w:rFonts w:ascii="Times New Roman"/>
          <w:b w:val="false"/>
          <w:i w:val="false"/>
          <w:color w:val="000000"/>
          <w:sz w:val="28"/>
        </w:rPr>
        <w:t>
      3. Общественные отношения, возникающие в процессе производства, передачи и потребления электрической и (или) тепловой энергии, не урегулированные настоящим Законом, регулируются законодательством Республики Казахстан об электроэнергетике.</w:t>
      </w:r>
    </w:p>
    <w:bookmarkEnd w:id="28"/>
    <w:bookmarkStart w:name="z103" w:id="29"/>
    <w:p>
      <w:pPr>
        <w:spacing w:after="0"/>
        <w:ind w:left="0"/>
        <w:jc w:val="both"/>
      </w:pPr>
      <w:r>
        <w:rPr>
          <w:rFonts w:ascii="Times New Roman"/>
          <w:b w:val="false"/>
          <w:i w:val="false"/>
          <w:color w:val="000000"/>
          <w:sz w:val="28"/>
        </w:rPr>
        <w:t xml:space="preserve">
      3-1. Положения настоящего Закона,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w:t>
      </w:r>
    </w:p>
    <w:bookmarkEnd w:id="29"/>
    <w:p>
      <w:pPr>
        <w:spacing w:after="0"/>
        <w:ind w:left="0"/>
        <w:jc w:val="both"/>
      </w:pPr>
      <w:r>
        <w:rPr>
          <w:rFonts w:ascii="Times New Roman"/>
          <w:b w:val="false"/>
          <w:i w:val="false"/>
          <w:color w:val="000000"/>
          <w:sz w:val="28"/>
        </w:rPr>
        <w:t xml:space="preserve">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w:t>
      </w:r>
    </w:p>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Start w:name="z137" w:id="30"/>
    <w:p>
      <w:pPr>
        <w:spacing w:after="0"/>
        <w:ind w:left="0"/>
        <w:jc w:val="both"/>
      </w:pPr>
      <w:r>
        <w:rPr>
          <w:rFonts w:ascii="Times New Roman"/>
          <w:b w:val="false"/>
          <w:i w:val="false"/>
          <w:color w:val="000000"/>
          <w:sz w:val="28"/>
        </w:rPr>
        <w:t>
      3-2. 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bookmarkEnd w:id="30"/>
    <w:bookmarkStart w:name="z138" w:id="31"/>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bookmarkEnd w:id="31"/>
    <w:bookmarkStart w:name="z139" w:id="32"/>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End w:id="32"/>
    <w:bookmarkStart w:name="z478" w:id="3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33"/>
    <w:bookmarkStart w:name="z140" w:id="34"/>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End w:id="34"/>
    <w:bookmarkStart w:name="z432" w:id="35"/>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35"/>
    <w:bookmarkStart w:name="z141" w:id="36"/>
    <w:p>
      <w:pPr>
        <w:spacing w:after="0"/>
        <w:ind w:left="0"/>
        <w:jc w:val="both"/>
      </w:pPr>
      <w:r>
        <w:rPr>
          <w:rFonts w:ascii="Times New Roman"/>
          <w:b w:val="false"/>
          <w:i w:val="false"/>
          <w:color w:val="000000"/>
          <w:sz w:val="28"/>
        </w:rPr>
        <w:t>
      Группа лиц рассматривается как единый квалифицированный потребитель.</w:t>
      </w:r>
    </w:p>
    <w:bookmarkEnd w:id="36"/>
    <w:bookmarkStart w:name="z14" w:id="37"/>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8"/>
    <w:p>
      <w:pPr>
        <w:spacing w:after="0"/>
        <w:ind w:left="0"/>
        <w:jc w:val="left"/>
      </w:pPr>
      <w:r>
        <w:rPr>
          <w:rFonts w:ascii="Times New Roman"/>
          <w:b/>
          <w:i w:val="false"/>
          <w:color w:val="000000"/>
        </w:rPr>
        <w:t xml:space="preserve"> Глава 2. ГОСУДАРСТВЕННОЕ РЕГУЛИРОВАНИЕ В ОБЛАСТИ ПОДДЕРЖКИ ИСПОЛЬЗОВАНИЯ ВОЗОБНОВЛЯЕМЫХ ИСТОЧНИКОВ ЭНЕРГИИ</w:t>
      </w:r>
    </w:p>
    <w:bookmarkEnd w:id="38"/>
    <w:p>
      <w:pPr>
        <w:spacing w:after="0"/>
        <w:ind w:left="0"/>
        <w:jc w:val="both"/>
      </w:pPr>
      <w:r>
        <w:rPr>
          <w:rFonts w:ascii="Times New Roman"/>
          <w:b/>
          <w:i w:val="false"/>
          <w:color w:val="000000"/>
          <w:sz w:val="28"/>
        </w:rPr>
        <w:t>Статья 3. Цели и формы государственного регулирования в области поддержки использования возобновляемых источников энергии</w:t>
      </w:r>
    </w:p>
    <w:bookmarkStart w:name="z17" w:id="39"/>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39"/>
    <w:bookmarkStart w:name="z18" w:id="40"/>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40"/>
    <w:bookmarkStart w:name="z28" w:id="41"/>
    <w:p>
      <w:pPr>
        <w:spacing w:after="0"/>
        <w:ind w:left="0"/>
        <w:jc w:val="both"/>
      </w:pPr>
      <w:r>
        <w:rPr>
          <w:rFonts w:ascii="Times New Roman"/>
          <w:b w:val="false"/>
          <w:i w:val="false"/>
          <w:color w:val="000000"/>
          <w:sz w:val="28"/>
        </w:rPr>
        <w:t>
      1) утверждение и реализацию плана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41"/>
    <w:bookmarkStart w:name="z104" w:id="42"/>
    <w:p>
      <w:pPr>
        <w:spacing w:after="0"/>
        <w:ind w:left="0"/>
        <w:jc w:val="both"/>
      </w:pPr>
      <w:r>
        <w:rPr>
          <w:rFonts w:ascii="Times New Roman"/>
          <w:b w:val="false"/>
          <w:i w:val="false"/>
          <w:color w:val="000000"/>
          <w:sz w:val="28"/>
        </w:rPr>
        <w:t>
      1-1) установление фиксированных тарифов и предельных аукционных цен;</w:t>
      </w:r>
    </w:p>
    <w:bookmarkEnd w:id="42"/>
    <w:bookmarkStart w:name="z105" w:id="43"/>
    <w:p>
      <w:pPr>
        <w:spacing w:after="0"/>
        <w:ind w:left="0"/>
        <w:jc w:val="both"/>
      </w:pPr>
      <w:r>
        <w:rPr>
          <w:rFonts w:ascii="Times New Roman"/>
          <w:b w:val="false"/>
          <w:i w:val="false"/>
          <w:color w:val="000000"/>
          <w:sz w:val="28"/>
        </w:rPr>
        <w:t>
      1-2) предоставление мер поддержки нетто-потребителям;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4) создание условий по подготовке и обучению казахстанских кадров и проведению научных исследований в области использования возобновляемых источников энергии; </w:t>
      </w:r>
    </w:p>
    <w:bookmarkEnd w:id="44"/>
    <w:bookmarkStart w:name="z58" w:id="45"/>
    <w:p>
      <w:pPr>
        <w:spacing w:after="0"/>
        <w:ind w:left="0"/>
        <w:jc w:val="both"/>
      </w:pPr>
      <w:r>
        <w:rPr>
          <w:rFonts w:ascii="Times New Roman"/>
          <w:b w:val="false"/>
          <w:i w:val="false"/>
          <w:color w:val="000000"/>
          <w:sz w:val="28"/>
        </w:rPr>
        <w:t xml:space="preserve">
      5) техническое регулирование; </w:t>
      </w:r>
    </w:p>
    <w:bookmarkEnd w:id="45"/>
    <w:bookmarkStart w:name="z59" w:id="46"/>
    <w:p>
      <w:pPr>
        <w:spacing w:after="0"/>
        <w:ind w:left="0"/>
        <w:jc w:val="both"/>
      </w:pPr>
      <w:r>
        <w:rPr>
          <w:rFonts w:ascii="Times New Roman"/>
          <w:b w:val="false"/>
          <w:i w:val="false"/>
          <w:color w:val="000000"/>
          <w:sz w:val="28"/>
        </w:rPr>
        <w:t xml:space="preserve">
      6) принятие нормативных правовых актов в области использования возобновляемых источников энергии.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Задачи и принципы государственного регулирования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19.06.2024 </w:t>
      </w:r>
      <w:r>
        <w:rPr>
          <w:rFonts w:ascii="Times New Roman"/>
          <w:b w:val="false"/>
          <w:i w:val="false"/>
          <w:color w:val="ff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7"/>
    <w:p>
      <w:pPr>
        <w:spacing w:after="0"/>
        <w:ind w:left="0"/>
        <w:jc w:val="both"/>
      </w:pPr>
      <w:r>
        <w:rPr>
          <w:rFonts w:ascii="Times New Roman"/>
          <w:b w:val="false"/>
          <w:i w:val="false"/>
          <w:color w:val="000000"/>
          <w:sz w:val="28"/>
        </w:rPr>
        <w:t xml:space="preserve">
      1. Задачами государственного регулирования в области поддержки использования возобновляемых источников энергии являются: </w:t>
      </w:r>
    </w:p>
    <w:bookmarkEnd w:id="47"/>
    <w:bookmarkStart w:name="z21" w:id="48"/>
    <w:p>
      <w:pPr>
        <w:spacing w:after="0"/>
        <w:ind w:left="0"/>
        <w:jc w:val="both"/>
      </w:pPr>
      <w:r>
        <w:rPr>
          <w:rFonts w:ascii="Times New Roman"/>
          <w:b w:val="false"/>
          <w:i w:val="false"/>
          <w:color w:val="000000"/>
          <w:sz w:val="28"/>
        </w:rPr>
        <w:t xml:space="preserve">
      1) создание благоприятных условий для строительства и эксплуатации объектов по использованию возобновляемых источников энергии; </w:t>
      </w:r>
    </w:p>
    <w:bookmarkEnd w:id="48"/>
    <w:bookmarkStart w:name="z22" w:id="49"/>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49"/>
    <w:bookmarkStart w:name="z23" w:id="50"/>
    <w:p>
      <w:pPr>
        <w:spacing w:after="0"/>
        <w:ind w:left="0"/>
        <w:jc w:val="both"/>
      </w:pPr>
      <w:r>
        <w:rPr>
          <w:rFonts w:ascii="Times New Roman"/>
          <w:b w:val="false"/>
          <w:i w:val="false"/>
          <w:color w:val="000000"/>
          <w:sz w:val="28"/>
        </w:rPr>
        <w:t xml:space="preserve">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0"/>
    <w:bookmarkStart w:name="z24" w:id="51"/>
    <w:p>
      <w:pPr>
        <w:spacing w:after="0"/>
        <w:ind w:left="0"/>
        <w:jc w:val="both"/>
      </w:pPr>
      <w:r>
        <w:rPr>
          <w:rFonts w:ascii="Times New Roman"/>
          <w:b w:val="false"/>
          <w:i w:val="false"/>
          <w:color w:val="000000"/>
          <w:sz w:val="28"/>
        </w:rPr>
        <w:t xml:space="preserve">
      4) создание благоприятных условий для эффективной интеграции объектов по использованию возобновляемых источников энергии в единую электроэнергетическую, тепловую систему и рынок электрической и тепловой энергии; </w:t>
      </w:r>
    </w:p>
    <w:bookmarkEnd w:id="51"/>
    <w:bookmarkStart w:name="z25" w:id="52"/>
    <w:p>
      <w:pPr>
        <w:spacing w:after="0"/>
        <w:ind w:left="0"/>
        <w:jc w:val="both"/>
      </w:pPr>
      <w:r>
        <w:rPr>
          <w:rFonts w:ascii="Times New Roman"/>
          <w:b w:val="false"/>
          <w:i w:val="false"/>
          <w:color w:val="000000"/>
          <w:sz w:val="28"/>
        </w:rPr>
        <w:t>
      5) содействие выполнению международных обязательств Республики Казахстан по снижению выбросов парниковых газов.</w:t>
      </w:r>
    </w:p>
    <w:bookmarkEnd w:id="52"/>
    <w:bookmarkStart w:name="z459" w:id="53"/>
    <w:p>
      <w:pPr>
        <w:spacing w:after="0"/>
        <w:ind w:left="0"/>
        <w:jc w:val="both"/>
      </w:pPr>
      <w:r>
        <w:rPr>
          <w:rFonts w:ascii="Times New Roman"/>
          <w:b w:val="false"/>
          <w:i w:val="false"/>
          <w:color w:val="000000"/>
          <w:sz w:val="28"/>
        </w:rPr>
        <w:t>
      2. Принципами государственного регулирования в области поддержки использования возобновляемых источников энергии являются:</w:t>
      </w:r>
    </w:p>
    <w:bookmarkEnd w:id="53"/>
    <w:bookmarkStart w:name="z460" w:id="54"/>
    <w:p>
      <w:pPr>
        <w:spacing w:after="0"/>
        <w:ind w:left="0"/>
        <w:jc w:val="both"/>
      </w:pPr>
      <w:r>
        <w:rPr>
          <w:rFonts w:ascii="Times New Roman"/>
          <w:b w:val="false"/>
          <w:i w:val="false"/>
          <w:color w:val="000000"/>
          <w:sz w:val="28"/>
        </w:rPr>
        <w:t>
      1) энергетическая и экологическая безопасность;</w:t>
      </w:r>
    </w:p>
    <w:bookmarkEnd w:id="54"/>
    <w:bookmarkStart w:name="z461" w:id="55"/>
    <w:p>
      <w:pPr>
        <w:spacing w:after="0"/>
        <w:ind w:left="0"/>
        <w:jc w:val="both"/>
      </w:pPr>
      <w:r>
        <w:rPr>
          <w:rFonts w:ascii="Times New Roman"/>
          <w:b w:val="false"/>
          <w:i w:val="false"/>
          <w:color w:val="000000"/>
          <w:sz w:val="28"/>
        </w:rPr>
        <w:t>
      2) безопасность жизни и здоровья людей, охрана окружающей среды при использовании возобновляемых источников энергии;</w:t>
      </w:r>
    </w:p>
    <w:bookmarkEnd w:id="55"/>
    <w:bookmarkStart w:name="z462" w:id="56"/>
    <w:p>
      <w:pPr>
        <w:spacing w:after="0"/>
        <w:ind w:left="0"/>
        <w:jc w:val="both"/>
      </w:pPr>
      <w:r>
        <w:rPr>
          <w:rFonts w:ascii="Times New Roman"/>
          <w:b w:val="false"/>
          <w:i w:val="false"/>
          <w:color w:val="000000"/>
          <w:sz w:val="28"/>
        </w:rPr>
        <w:t>
      3) баланс интересов субъектов в области поддержки использования возобновляемых источников энергии;</w:t>
      </w:r>
    </w:p>
    <w:bookmarkEnd w:id="56"/>
    <w:bookmarkStart w:name="z463" w:id="57"/>
    <w:p>
      <w:pPr>
        <w:spacing w:after="0"/>
        <w:ind w:left="0"/>
        <w:jc w:val="both"/>
      </w:pPr>
      <w:r>
        <w:rPr>
          <w:rFonts w:ascii="Times New Roman"/>
          <w:b w:val="false"/>
          <w:i w:val="false"/>
          <w:color w:val="000000"/>
          <w:sz w:val="28"/>
        </w:rPr>
        <w:t>
      4) достижение обязательств по развитию доли возобновляемых источников энергии в структуре генерации;</w:t>
      </w:r>
    </w:p>
    <w:bookmarkEnd w:id="57"/>
    <w:bookmarkStart w:name="z464" w:id="58"/>
    <w:p>
      <w:pPr>
        <w:spacing w:after="0"/>
        <w:ind w:left="0"/>
        <w:jc w:val="both"/>
      </w:pPr>
      <w:r>
        <w:rPr>
          <w:rFonts w:ascii="Times New Roman"/>
          <w:b w:val="false"/>
          <w:i w:val="false"/>
          <w:color w:val="000000"/>
          <w:sz w:val="28"/>
        </w:rPr>
        <w:t>
      5) инвестиционная привлекательность использования возобновляемых источников энергии.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27" w:id="59"/>
    <w:p>
      <w:pPr>
        <w:spacing w:after="0"/>
        <w:ind w:left="0"/>
        <w:jc w:val="both"/>
      </w:pPr>
      <w:r>
        <w:rPr>
          <w:rFonts w:ascii="Times New Roman"/>
          <w:b w:val="false"/>
          <w:i w:val="false"/>
          <w:color w:val="000000"/>
          <w:sz w:val="28"/>
        </w:rPr>
        <w:t>
      Правительство Республики Казахстан:</w:t>
      </w:r>
    </w:p>
    <w:bookmarkEnd w:id="59"/>
    <w:bookmarkStart w:name="z60" w:id="6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возобновляемых источников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61"/>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1"/>
    <w:bookmarkStart w:name="z419" w:id="62"/>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2"/>
    <w:bookmarkStart w:name="z479" w:id="63"/>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5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65" w:id="64"/>
    <w:p>
      <w:pPr>
        <w:spacing w:after="0"/>
        <w:ind w:left="0"/>
        <w:jc w:val="both"/>
      </w:pPr>
      <w:r>
        <w:rPr>
          <w:rFonts w:ascii="Times New Roman"/>
          <w:b w:val="false"/>
          <w:i w:val="false"/>
          <w:color w:val="000000"/>
          <w:sz w:val="28"/>
        </w:rPr>
        <w:t>
      1) формирует и реализует государственную политику в области поддержки использования возобновляемых источников энергии;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 разрабатывает и утверждает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p>
    <w:bookmarkEnd w:id="65"/>
    <w:bookmarkStart w:name="z68" w:id="66"/>
    <w:p>
      <w:pPr>
        <w:spacing w:after="0"/>
        <w:ind w:left="0"/>
        <w:jc w:val="both"/>
      </w:pP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w:t>
      </w:r>
    </w:p>
    <w:bookmarkEnd w:id="66"/>
    <w:bookmarkStart w:name="z69" w:id="67"/>
    <w:p>
      <w:pPr>
        <w:spacing w:after="0"/>
        <w:ind w:left="0"/>
        <w:jc w:val="both"/>
      </w:pPr>
      <w:r>
        <w:rPr>
          <w:rFonts w:ascii="Times New Roman"/>
          <w:b w:val="false"/>
          <w:i w:val="false"/>
          <w:color w:val="000000"/>
          <w:sz w:val="28"/>
        </w:rPr>
        <w:t>
      5)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68"/>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8"/>
    <w:bookmarkStart w:name="z143" w:id="69"/>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70"/>
    <w:p>
      <w:pPr>
        <w:spacing w:after="0"/>
        <w:ind w:left="0"/>
        <w:jc w:val="both"/>
      </w:pPr>
      <w:r>
        <w:rPr>
          <w:rFonts w:ascii="Times New Roman"/>
          <w:b w:val="false"/>
          <w:i w:val="false"/>
          <w:color w:val="000000"/>
          <w:sz w:val="28"/>
        </w:rPr>
        <w:t xml:space="preserve">
      5-6) определяет организатора аукционных торгов;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1"/>
    <w:p>
      <w:pPr>
        <w:spacing w:after="0"/>
        <w:ind w:left="0"/>
        <w:jc w:val="both"/>
      </w:pPr>
      <w:r>
        <w:rPr>
          <w:rFonts w:ascii="Times New Roman"/>
          <w:b w:val="false"/>
          <w:i w:val="false"/>
          <w:color w:val="000000"/>
          <w:sz w:val="28"/>
        </w:rPr>
        <w:t>
      5-8) утверждает предельные аукционные цены;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72"/>
    <w:p>
      <w:pPr>
        <w:spacing w:after="0"/>
        <w:ind w:left="0"/>
        <w:jc w:val="both"/>
      </w:pPr>
      <w:r>
        <w:rPr>
          <w:rFonts w:ascii="Times New Roman"/>
          <w:b w:val="false"/>
          <w:i w:val="false"/>
          <w:color w:val="000000"/>
          <w:sz w:val="28"/>
        </w:rPr>
        <w:t>
      7-1) разрабатывает и утверждает правила подключения к электрическим сетям и эксплуатации маломасштабных объектов;</w:t>
      </w:r>
    </w:p>
    <w:bookmarkEnd w:id="72"/>
    <w:bookmarkStart w:name="z469" w:id="73"/>
    <w:p>
      <w:pPr>
        <w:spacing w:after="0"/>
        <w:ind w:left="0"/>
        <w:jc w:val="both"/>
      </w:pPr>
      <w:r>
        <w:rPr>
          <w:rFonts w:ascii="Times New Roman"/>
          <w:b w:val="false"/>
          <w:i w:val="false"/>
          <w:color w:val="000000"/>
          <w:sz w:val="28"/>
        </w:rPr>
        <w:t>
      7-2) разрабатывает и утверждает типовой договор купли-продажи электрической энергии у нетто-потребителей;</w:t>
      </w:r>
    </w:p>
    <w:bookmarkEnd w:id="73"/>
    <w:bookmarkStart w:name="z465" w:id="74"/>
    <w:p>
      <w:pPr>
        <w:spacing w:after="0"/>
        <w:ind w:left="0"/>
        <w:jc w:val="both"/>
      </w:pPr>
      <w:r>
        <w:rPr>
          <w:rFonts w:ascii="Times New Roman"/>
          <w:b w:val="false"/>
          <w:i w:val="false"/>
          <w:color w:val="000000"/>
          <w:sz w:val="28"/>
        </w:rPr>
        <w:t>
            7-3) утверждает правила определения фиксированных тарифов и предельных аукционных цен;</w:t>
      </w:r>
    </w:p>
    <w:bookmarkEnd w:id="74"/>
    <w:bookmarkStart w:name="z466" w:id="75"/>
    <w:p>
      <w:pPr>
        <w:spacing w:after="0"/>
        <w:ind w:left="0"/>
        <w:jc w:val="both"/>
      </w:pPr>
      <w:r>
        <w:rPr>
          <w:rFonts w:ascii="Times New Roman"/>
          <w:b w:val="false"/>
          <w:i w:val="false"/>
          <w:color w:val="000000"/>
          <w:sz w:val="28"/>
        </w:rPr>
        <w:t>
      7-4) утверждает фиксированные тарифы;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10-4)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76"/>
    <w:p>
      <w:pPr>
        <w:spacing w:after="0"/>
        <w:ind w:left="0"/>
        <w:jc w:val="both"/>
      </w:pPr>
      <w:r>
        <w:rPr>
          <w:rFonts w:ascii="Times New Roman"/>
          <w:b w:val="false"/>
          <w:i w:val="false"/>
          <w:color w:val="000000"/>
          <w:sz w:val="28"/>
        </w:rPr>
        <w:t>
      10-9) определяет порядок купли-продажи электрической энергии у нетто-потребителей;</w:t>
      </w:r>
    </w:p>
    <w:bookmarkEnd w:id="76"/>
    <w:bookmarkStart w:name="z75" w:id="77"/>
    <w:p>
      <w:pPr>
        <w:spacing w:after="0"/>
        <w:ind w:left="0"/>
        <w:jc w:val="both"/>
      </w:pPr>
      <w:r>
        <w:rPr>
          <w:rFonts w:ascii="Times New Roman"/>
          <w:b w:val="false"/>
          <w:i w:val="false"/>
          <w:color w:val="000000"/>
          <w:sz w:val="28"/>
        </w:rPr>
        <w:t xml:space="preserve">
      11) координирует взаимодействие государственных органов, субъектов частного предпринимательства и субъектов научной и научно-технической деятельности по развитию и использованию возобновляемых источников энергии; </w:t>
      </w:r>
    </w:p>
    <w:bookmarkEnd w:id="77"/>
    <w:bookmarkStart w:name="z76" w:id="78"/>
    <w:p>
      <w:pPr>
        <w:spacing w:after="0"/>
        <w:ind w:left="0"/>
        <w:jc w:val="both"/>
      </w:pPr>
      <w:r>
        <w:rPr>
          <w:rFonts w:ascii="Times New Roman"/>
          <w:b w:val="false"/>
          <w:i w:val="false"/>
          <w:color w:val="000000"/>
          <w:sz w:val="28"/>
        </w:rPr>
        <w:t>
      12) осуществляет международное сотрудничество в области использования возобновляемых источников энергии;</w:t>
      </w:r>
    </w:p>
    <w:bookmarkEnd w:id="78"/>
    <w:bookmarkStart w:name="z90" w:id="79"/>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по реализации государственной политики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7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7. Компетенция местных исполнительных органов областей, городов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7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8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3) согласовывают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81"/>
    <w:bookmarkStart w:name="z92" w:id="82"/>
    <w:p>
      <w:pPr>
        <w:spacing w:after="0"/>
        <w:ind w:left="0"/>
        <w:jc w:val="both"/>
      </w:pP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7-1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84"/>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85"/>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85"/>
    <w:bookmarkStart w:name="z480" w:id="86"/>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86"/>
    <w:bookmarkStart w:name="z481" w:id="87"/>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87"/>
    <w:bookmarkStart w:name="z149"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Единый закупщик электрической энергии обязан:</w:t>
      </w:r>
    </w:p>
    <w:bookmarkEnd w:id="88"/>
    <w:bookmarkStart w:name="z438" w:id="89"/>
    <w:p>
      <w:pPr>
        <w:spacing w:after="0"/>
        <w:ind w:left="0"/>
        <w:jc w:val="both"/>
      </w:pP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и энергетическую утилизацию отходов, плановый объем электроэнергии:</w:t>
      </w:r>
    </w:p>
    <w:bookmarkEnd w:id="89"/>
    <w:bookmarkStart w:name="z439" w:id="90"/>
    <w:p>
      <w:pPr>
        <w:spacing w:after="0"/>
        <w:ind w:left="0"/>
        <w:jc w:val="both"/>
      </w:pPr>
      <w:r>
        <w:rPr>
          <w:rFonts w:ascii="Times New Roman"/>
          <w:b w:val="false"/>
          <w:i w:val="false"/>
          <w:color w:val="000000"/>
          <w:sz w:val="28"/>
        </w:rPr>
        <w:t xml:space="preserve">
      по договорам купли-продажи между расчетно-финансовым центром и энергопроизводящей организацией – по фиксированному тарифу, действующему на дату заключения договора,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0"/>
    <w:bookmarkStart w:name="z440" w:id="91"/>
    <w:p>
      <w:pPr>
        <w:spacing w:after="0"/>
        <w:ind w:left="0"/>
        <w:jc w:val="both"/>
      </w:pPr>
      <w:r>
        <w:rPr>
          <w:rFonts w:ascii="Times New Roman"/>
          <w:b w:val="false"/>
          <w:i w:val="false"/>
          <w:color w:val="000000"/>
          <w:sz w:val="28"/>
        </w:rPr>
        <w:t xml:space="preserve">
      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1"/>
    <w:bookmarkStart w:name="z441" w:id="92"/>
    <w:p>
      <w:pPr>
        <w:spacing w:after="0"/>
        <w:ind w:left="0"/>
        <w:jc w:val="both"/>
      </w:pPr>
      <w:r>
        <w:rPr>
          <w:rFonts w:ascii="Times New Roman"/>
          <w:b w:val="false"/>
          <w:i w:val="false"/>
          <w:color w:val="000000"/>
          <w:sz w:val="28"/>
        </w:rPr>
        <w:t>
      2) оплачивать купленную в соответствии с подпунктом 1) настоящего пункта электрическую энергию в порядке, предусмотренном Законом Республики Казахстан "Об электроэнергетике".</w:t>
      </w:r>
    </w:p>
    <w:bookmarkEnd w:id="92"/>
    <w:bookmarkStart w:name="z39" w:id="93"/>
    <w:p>
      <w:pPr>
        <w:spacing w:after="0"/>
        <w:ind w:left="0"/>
        <w:jc w:val="both"/>
      </w:pPr>
      <w:r>
        <w:rPr>
          <w:rFonts w:ascii="Times New Roman"/>
          <w:b w:val="false"/>
          <w:i w:val="false"/>
          <w:color w:val="000000"/>
          <w:sz w:val="28"/>
        </w:rPr>
        <w:t>
      4.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3"/>
    <w:bookmarkStart w:name="z411" w:id="94"/>
    <w:p>
      <w:pPr>
        <w:spacing w:after="0"/>
        <w:ind w:left="0"/>
        <w:jc w:val="both"/>
      </w:pPr>
      <w:r>
        <w:rPr>
          <w:rFonts w:ascii="Times New Roman"/>
          <w:b w:val="false"/>
          <w:i w:val="false"/>
          <w:color w:val="000000"/>
          <w:sz w:val="28"/>
        </w:rPr>
        <w:t>
      4-1. Единый закупщик электрической энергии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94"/>
    <w:bookmarkStart w:name="z424" w:id="95"/>
    <w:p>
      <w:pPr>
        <w:spacing w:after="0"/>
        <w:ind w:left="0"/>
        <w:jc w:val="both"/>
      </w:pPr>
      <w:r>
        <w:rPr>
          <w:rFonts w:ascii="Times New Roman"/>
          <w:b w:val="false"/>
          <w:i w:val="false"/>
          <w:color w:val="000000"/>
          <w:sz w:val="28"/>
        </w:rPr>
        <w:t>
      4-2. По итогам аукционных торгов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96"/>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96"/>
    <w:bookmarkStart w:name="z41" w:id="97"/>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w:t>
      </w:r>
    </w:p>
    <w:bookmarkEnd w:id="97"/>
    <w:bookmarkStart w:name="z442" w:id="98"/>
    <w:p>
      <w:pPr>
        <w:spacing w:after="0"/>
        <w:ind w:left="0"/>
        <w:jc w:val="both"/>
      </w:pPr>
      <w:r>
        <w:rPr>
          <w:rFonts w:ascii="Times New Roman"/>
          <w:b w:val="false"/>
          <w:i w:val="false"/>
          <w:color w:val="000000"/>
          <w:sz w:val="28"/>
        </w:rPr>
        <w:t>
      1)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bookmarkEnd w:id="98"/>
    <w:bookmarkStart w:name="z443" w:id="99"/>
    <w:p>
      <w:pPr>
        <w:spacing w:after="0"/>
        <w:ind w:left="0"/>
        <w:jc w:val="both"/>
      </w:pPr>
      <w:r>
        <w:rPr>
          <w:rFonts w:ascii="Times New Roman"/>
          <w:b w:val="false"/>
          <w:i w:val="false"/>
          <w:color w:val="000000"/>
          <w:sz w:val="28"/>
        </w:rPr>
        <w:t>
      2) ежегодно к двадцатому декабря направлять единому закупщику электрической энергии информацию о прогнозных объемах выработки, отпуска в сети электрической энергии на предстоящий год с разбивкой по месяцам;</w:t>
      </w:r>
    </w:p>
    <w:bookmarkEnd w:id="99"/>
    <w:bookmarkStart w:name="z444" w:id="100"/>
    <w:p>
      <w:pPr>
        <w:spacing w:after="0"/>
        <w:ind w:left="0"/>
        <w:jc w:val="both"/>
      </w:pPr>
      <w:r>
        <w:rPr>
          <w:rFonts w:ascii="Times New Roman"/>
          <w:b w:val="false"/>
          <w:i w:val="false"/>
          <w:color w:val="000000"/>
          <w:sz w:val="28"/>
        </w:rPr>
        <w:t>
      3)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bookmarkEnd w:id="100"/>
    <w:bookmarkStart w:name="z445" w:id="101"/>
    <w:p>
      <w:pPr>
        <w:spacing w:after="0"/>
        <w:ind w:left="0"/>
        <w:jc w:val="both"/>
      </w:pPr>
      <w:r>
        <w:rPr>
          <w:rFonts w:ascii="Times New Roman"/>
          <w:b w:val="false"/>
          <w:i w:val="false"/>
          <w:color w:val="000000"/>
          <w:sz w:val="28"/>
        </w:rPr>
        <w:t>
      4) обеспечивать соблюдение суточных графиков производства электрической энергии в соответствии с законодательством Республики Казахстан.</w:t>
      </w:r>
    </w:p>
    <w:bookmarkEnd w:id="101"/>
    <w:bookmarkStart w:name="z84" w:id="102"/>
    <w:p>
      <w:pPr>
        <w:spacing w:after="0"/>
        <w:ind w:left="0"/>
        <w:jc w:val="both"/>
      </w:pPr>
      <w:r>
        <w:rPr>
          <w:rFonts w:ascii="Times New Roman"/>
          <w:b w:val="false"/>
          <w:i w:val="false"/>
          <w:color w:val="000000"/>
          <w:sz w:val="28"/>
        </w:rPr>
        <w:t>
      6-1. Наряду с обязанностями, указанными в пункте 6 настоящей статьи, энергопроизводящие организации, использующие возобновляемые источники энергии, вторичные энергетические ресурсы, энергетическую утилизацию отходов с установленной мощностью не менее одного мегаватта, обязаны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w:t>
      </w:r>
    </w:p>
    <w:bookmarkEnd w:id="102"/>
    <w:bookmarkStart w:name="z86" w:id="103"/>
    <w:p>
      <w:pPr>
        <w:spacing w:after="0"/>
        <w:ind w:left="0"/>
        <w:jc w:val="both"/>
      </w:pPr>
      <w:r>
        <w:rPr>
          <w:rFonts w:ascii="Times New Roman"/>
          <w:b w:val="false"/>
          <w:i w:val="false"/>
          <w:color w:val="000000"/>
          <w:sz w:val="28"/>
        </w:rPr>
        <w:t>
      6-2. Гидроэлектростанции, оснащенные водохранилищами, обязаны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оперативно–диспетчерского управления единой электроэнергетической системой Республики Казахстан в рамках водного режима, утверждаемого уполномоченным органом в области охраны и использования водного фонда.</w:t>
      </w:r>
    </w:p>
    <w:bookmarkEnd w:id="103"/>
    <w:bookmarkStart w:name="z157" w:id="104"/>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104"/>
    <w:bookmarkStart w:name="z42" w:id="105"/>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End w:id="105"/>
    <w:bookmarkStart w:name="z446" w:id="106"/>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представляет следующие материалы и документы:</w:t>
      </w:r>
    </w:p>
    <w:bookmarkEnd w:id="106"/>
    <w:bookmarkStart w:name="z447" w:id="107"/>
    <w:p>
      <w:pPr>
        <w:spacing w:after="0"/>
        <w:ind w:left="0"/>
        <w:jc w:val="both"/>
      </w:pPr>
      <w:r>
        <w:rPr>
          <w:rFonts w:ascii="Times New Roman"/>
          <w:b w:val="false"/>
          <w:i w:val="false"/>
          <w:color w:val="000000"/>
          <w:sz w:val="28"/>
        </w:rPr>
        <w:t>
      1) копии правоустанавливающих документов;</w:t>
      </w:r>
    </w:p>
    <w:bookmarkEnd w:id="107"/>
    <w:bookmarkStart w:name="z448" w:id="108"/>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08"/>
    <w:bookmarkStart w:name="z412" w:id="109"/>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109"/>
    <w:bookmarkStart w:name="z449" w:id="110"/>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представляет следующие материалы и документы:</w:t>
      </w:r>
    </w:p>
    <w:bookmarkEnd w:id="110"/>
    <w:bookmarkStart w:name="z450" w:id="111"/>
    <w:p>
      <w:pPr>
        <w:spacing w:after="0"/>
        <w:ind w:left="0"/>
        <w:jc w:val="both"/>
      </w:pPr>
      <w:r>
        <w:rPr>
          <w:rFonts w:ascii="Times New Roman"/>
          <w:b w:val="false"/>
          <w:i w:val="false"/>
          <w:color w:val="000000"/>
          <w:sz w:val="28"/>
        </w:rPr>
        <w:t>
      1) копии правоустанавливающих документов;</w:t>
      </w:r>
    </w:p>
    <w:bookmarkEnd w:id="111"/>
    <w:bookmarkStart w:name="z451" w:id="112"/>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12"/>
    <w:bookmarkStart w:name="z41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13"/>
    <w:bookmarkStart w:name="z433" w:id="114"/>
    <w:p>
      <w:pPr>
        <w:spacing w:after="0"/>
        <w:ind w:left="0"/>
        <w:jc w:val="both"/>
      </w:pPr>
      <w:r>
        <w:rPr>
          <w:rFonts w:ascii="Times New Roman"/>
          <w:b w:val="false"/>
          <w:i w:val="false"/>
          <w:color w:val="000000"/>
          <w:sz w:val="28"/>
        </w:rPr>
        <w:t>
      9. На правоотношения, связанные с покупкой электрической энергии расчетно-финансовым центром, не распространяется законодательство Республики Казахстан о государственных закупках.</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15"/>
    <w:p>
      <w:pPr>
        <w:spacing w:after="0"/>
        <w:ind w:left="0"/>
        <w:jc w:val="left"/>
      </w:pPr>
      <w:r>
        <w:rPr>
          <w:rFonts w:ascii="Times New Roman"/>
          <w:b/>
          <w:i w:val="false"/>
          <w:color w:val="000000"/>
        </w:rPr>
        <w:t xml:space="preserve"> Глава 3. ПОДДЕРЖКА ИСПОЛЬЗОВАНИЯ</w:t>
      </w:r>
      <w:r>
        <w:br/>
      </w:r>
      <w:r>
        <w:rPr>
          <w:rFonts w:ascii="Times New Roman"/>
          <w:b/>
          <w:i w:val="false"/>
          <w:color w:val="000000"/>
        </w:rPr>
        <w:t>ВОЗОБНОВЛЯЕМЫХ ИСТОЧНИКОВ ЭНЕРГИИ</w:t>
      </w:r>
    </w:p>
    <w:bookmarkEnd w:id="115"/>
    <w:p>
      <w:pPr>
        <w:spacing w:after="0"/>
        <w:ind w:left="0"/>
        <w:jc w:val="both"/>
      </w:pPr>
      <w:r>
        <w:rPr>
          <w:rFonts w:ascii="Times New Roman"/>
          <w:b/>
          <w:i w:val="false"/>
          <w:color w:val="000000"/>
          <w:sz w:val="28"/>
        </w:rPr>
        <w:t>Статья 8. Поддержка при проектировании и строительстве объектов по использованию возобновляемых источников энергии</w:t>
      </w:r>
    </w:p>
    <w:p>
      <w:pPr>
        <w:spacing w:after="0"/>
        <w:ind w:left="0"/>
        <w:jc w:val="both"/>
      </w:pPr>
      <w:r>
        <w:rPr>
          <w:rFonts w:ascii="Times New Roman"/>
          <w:b w:val="false"/>
          <w:i w:val="false"/>
          <w:color w:val="ff0000"/>
          <w:sz w:val="28"/>
        </w:rPr>
        <w:t xml:space="preserve">
      Сноска. Статья 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8-1. Фиксированный тариф и аукционная цена</w:t>
      </w:r>
    </w:p>
    <w:p>
      <w:pPr>
        <w:spacing w:after="0"/>
        <w:ind w:left="0"/>
        <w:jc w:val="both"/>
      </w:pPr>
      <w:r>
        <w:rPr>
          <w:rFonts w:ascii="Times New Roman"/>
          <w:b w:val="false"/>
          <w:i w:val="false"/>
          <w:color w:val="ff0000"/>
          <w:sz w:val="28"/>
        </w:rPr>
        <w:t xml:space="preserve">
      Сноска. Заголовок статьи 8-1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6"/>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116"/>
    <w:bookmarkStart w:name="z115" w:id="117"/>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117"/>
    <w:bookmarkStart w:name="z131" w:id="118"/>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9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119"/>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 если иное не предусмотрено пунктом 1-1 настоящей статьи:</w:t>
      </w:r>
    </w:p>
    <w:bookmarkEnd w:id="119"/>
    <w:p>
      <w:pPr>
        <w:spacing w:after="0"/>
        <w:ind w:left="0"/>
        <w:jc w:val="both"/>
      </w:pPr>
      <w:r>
        <w:rPr>
          <w:rFonts w:ascii="Times New Roman"/>
          <w:b w:val="false"/>
          <w:i w:val="false"/>
          <w:color w:val="000000"/>
          <w:sz w:val="28"/>
        </w:rPr>
        <w:t>
      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пунктом 2 статьи 8-1 настоящего Закона;</w:t>
      </w:r>
    </w:p>
    <w:p>
      <w:pPr>
        <w:spacing w:after="0"/>
        <w:ind w:left="0"/>
        <w:jc w:val="both"/>
      </w:pPr>
      <w:r>
        <w:rPr>
          <w:rFonts w:ascii="Times New Roman"/>
          <w:b w:val="false"/>
          <w:i w:val="false"/>
          <w:color w:val="000000"/>
          <w:sz w:val="28"/>
        </w:rPr>
        <w:t>
      2) потребителям по договорным ценам согласно заключенным двусторонним договорам и энергоснабжающим организациям по предельным тарифам в соответствии с требованиями законодательства Республики Казахстан об электроэнергетике.</w:t>
      </w:r>
    </w:p>
    <w:bookmarkStart w:name="z484" w:id="120"/>
    <w:p>
      <w:pPr>
        <w:spacing w:after="0"/>
        <w:ind w:left="0"/>
        <w:jc w:val="both"/>
      </w:pPr>
      <w:r>
        <w:rPr>
          <w:rFonts w:ascii="Times New Roman"/>
          <w:b w:val="false"/>
          <w:i w:val="false"/>
          <w:color w:val="000000"/>
          <w:sz w:val="28"/>
        </w:rPr>
        <w:t xml:space="preserve">
      1-1.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вправе продать (реализовать) производимую электрическую энергию: </w:t>
      </w:r>
    </w:p>
    <w:bookmarkEnd w:id="120"/>
    <w:bookmarkStart w:name="z485" w:id="121"/>
    <w:p>
      <w:pPr>
        <w:spacing w:after="0"/>
        <w:ind w:left="0"/>
        <w:jc w:val="both"/>
      </w:pPr>
      <w:r>
        <w:rPr>
          <w:rFonts w:ascii="Times New Roman"/>
          <w:b w:val="false"/>
          <w:i w:val="false"/>
          <w:color w:val="000000"/>
          <w:sz w:val="28"/>
        </w:rPr>
        <w:t xml:space="preserve">
      энергопроизводящим организациям, голосующие акции (доли участия в уставном капитале) которых прямо или косвенно принадлежат Фонду национального благосостояния, в соответствии с договорами купли-продажи электрической энергии, заключенными в соответствии с пунктом 16 статьи 13 Закона Республики Казахстан "Об электроэнергетике", </w:t>
      </w:r>
    </w:p>
    <w:bookmarkEnd w:id="121"/>
    <w:bookmarkStart w:name="z486" w:id="122"/>
    <w:p>
      <w:pPr>
        <w:spacing w:after="0"/>
        <w:ind w:left="0"/>
        <w:jc w:val="both"/>
      </w:pPr>
      <w:r>
        <w:rPr>
          <w:rFonts w:ascii="Times New Roman"/>
          <w:b w:val="false"/>
          <w:i w:val="false"/>
          <w:color w:val="000000"/>
          <w:sz w:val="28"/>
        </w:rPr>
        <w:t>
      и (или) системному оператору в соответствии с пунктом 2-2 статьи 10 Закона Республики Казахстан "Об электроэнергетике".</w:t>
      </w:r>
    </w:p>
    <w:bookmarkEnd w:id="122"/>
    <w:bookmarkStart w:name="z118" w:id="123"/>
    <w:p>
      <w:pPr>
        <w:spacing w:after="0"/>
        <w:ind w:left="0"/>
        <w:jc w:val="both"/>
      </w:pPr>
      <w:r>
        <w:rPr>
          <w:rFonts w:ascii="Times New Roman"/>
          <w:b w:val="false"/>
          <w:i w:val="false"/>
          <w:color w:val="000000"/>
          <w:sz w:val="28"/>
        </w:rPr>
        <w:t>
      2. Затраты на поддержку использования возобновляемых источников энергии распределяются единым закупщиком электрической энергии в соответствии с порядком, установленным уполномоченным органом, между прямыми потребителями, промышленными комплексами, условными потребителями и субъектами оптового рынка электрической энергии, включенными в перечень субъектов оптового рынка электрической энергии, формируемый системным оператором, заключившим договор купли-продажи электрической энергии с единым закупщиком электрической энергии (далее – общие затраты).</w:t>
      </w:r>
    </w:p>
    <w:bookmarkEnd w:id="123"/>
    <w:bookmarkStart w:name="z452" w:id="124"/>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прямых потребителей и промышленные комплексы, определяются как соответствующая доля их планового потребления электрической энергии в общем объеме планового потребления республики (далее – затраты прямых потребителей и промышленных комплексов).</w:t>
      </w:r>
    </w:p>
    <w:bookmarkEnd w:id="124"/>
    <w:bookmarkStart w:name="z453" w:id="125"/>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субъектов оптового рынка электрической энергии, включенных в перечень субъектов оптового рынка электрической энергии, формируемый системным оператором, определяемые как разница общих затрат и затрат прямых потребителей и промышленных комплексов, распределяются между ними пропорционально доле их плановой покупки электрической энергии у единого закупщика электрической энергии.</w:t>
      </w:r>
    </w:p>
    <w:bookmarkEnd w:id="125"/>
    <w:bookmarkStart w:name="z454" w:id="126"/>
    <w:p>
      <w:pPr>
        <w:spacing w:after="0"/>
        <w:ind w:left="0"/>
        <w:jc w:val="both"/>
      </w:pPr>
      <w:r>
        <w:rPr>
          <w:rFonts w:ascii="Times New Roman"/>
          <w:b w:val="false"/>
          <w:i w:val="false"/>
          <w:color w:val="000000"/>
          <w:sz w:val="28"/>
        </w:rPr>
        <w:t>
      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пунктами 2-1 и 2-2 настоящей статьи.</w:t>
      </w:r>
    </w:p>
    <w:bookmarkEnd w:id="126"/>
    <w:bookmarkStart w:name="z150" w:id="127"/>
    <w:p>
      <w:pPr>
        <w:spacing w:after="0"/>
        <w:ind w:left="0"/>
        <w:jc w:val="both"/>
      </w:pPr>
      <w:r>
        <w:rPr>
          <w:rFonts w:ascii="Times New Roman"/>
          <w:b w:val="false"/>
          <w:i w:val="false"/>
          <w:color w:val="000000"/>
          <w:sz w:val="28"/>
        </w:rPr>
        <w:t>
      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одного из двух нижеперечисленных показателей:</w:t>
      </w:r>
    </w:p>
    <w:bookmarkEnd w:id="127"/>
    <w:bookmarkStart w:name="z455" w:id="128"/>
    <w:p>
      <w:pPr>
        <w:spacing w:after="0"/>
        <w:ind w:left="0"/>
        <w:jc w:val="both"/>
      </w:pPr>
      <w:r>
        <w:rPr>
          <w:rFonts w:ascii="Times New Roman"/>
          <w:b w:val="false"/>
          <w:i w:val="false"/>
          <w:color w:val="000000"/>
          <w:sz w:val="28"/>
        </w:rPr>
        <w:t>
      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в общем объеме производства электрической энергии в расчетном году в Республике Казахстан;</w:t>
      </w:r>
    </w:p>
    <w:bookmarkEnd w:id="128"/>
    <w:bookmarkStart w:name="z456" w:id="129"/>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p>
    <w:bookmarkEnd w:id="129"/>
    <w:bookmarkStart w:name="z151"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bookmarkEnd w:id="130"/>
    <w:p>
      <w:pPr>
        <w:spacing w:after="0"/>
        <w:ind w:left="0"/>
        <w:jc w:val="both"/>
      </w:pPr>
      <w:r>
        <w:rPr>
          <w:rFonts w:ascii="Times New Roman"/>
          <w:b w:val="false"/>
          <w:i w:val="false"/>
          <w:color w:val="000000"/>
          <w:sz w:val="28"/>
        </w:rPr>
        <w:t>
      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bookmarkStart w:name="z482" w:id="131"/>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132"/>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132"/>
    <w:bookmarkStart w:name="z431" w:id="133"/>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133"/>
    <w:bookmarkStart w:name="z37" w:id="134"/>
    <w:p>
      <w:pPr>
        <w:spacing w:after="0"/>
        <w:ind w:left="0"/>
        <w:jc w:val="both"/>
      </w:pPr>
      <w:r>
        <w:rPr>
          <w:rFonts w:ascii="Times New Roman"/>
          <w:b w:val="false"/>
          <w:i w:val="false"/>
          <w:color w:val="000000"/>
          <w:sz w:val="28"/>
        </w:rPr>
        <w:t>
      5. Договоры купли-продажи тепловой энергии, производимой энергопроизводящими организациями, использующими возобновляемые источники энергии, заключаются на период не менее срока окупаемости проекта строительства объекта по использованию возобновляемых источников энергии, определенного в технико-экономическом обосновании проекта строительства объекта по использованию возобновляемых источников энергии.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5"/>
    <w:p>
      <w:pPr>
        <w:spacing w:after="0"/>
        <w:ind w:left="0"/>
        <w:jc w:val="both"/>
      </w:pPr>
      <w:r>
        <w:rPr>
          <w:rFonts w:ascii="Times New Roman"/>
          <w:b w:val="false"/>
          <w:i w:val="false"/>
          <w:color w:val="000000"/>
          <w:sz w:val="28"/>
        </w:rPr>
        <w:t>
      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а также нетто-потребителям в соответствии с законодательством Республики Казахстан.</w:t>
      </w:r>
    </w:p>
    <w:bookmarkEnd w:id="135"/>
    <w:bookmarkStart w:name="z311" w:id="136"/>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а также нетто-потребители освобождаются от оплаты услуг энергопередающих организаций на передачу электрической энергии.</w:t>
      </w:r>
    </w:p>
    <w:bookmarkEnd w:id="136"/>
    <w:bookmarkStart w:name="z312" w:id="137"/>
    <w:p>
      <w:pPr>
        <w:spacing w:after="0"/>
        <w:ind w:left="0"/>
        <w:jc w:val="both"/>
      </w:pPr>
      <w:r>
        <w:rPr>
          <w:rFonts w:ascii="Times New Roman"/>
          <w:b w:val="false"/>
          <w:i w:val="false"/>
          <w:color w:val="000000"/>
          <w:sz w:val="28"/>
        </w:rPr>
        <w:t>
      7-1. Квалифицированные потребители, осуществляющие покупку электрической энергии у энергопроизводящих организаций, использующих возобновляемые источники энергии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энергопередающих организаций на передачу данной электрической энергии в порядке, установленном законодательством Республики Казахстан о естественных монополиях.</w:t>
      </w:r>
    </w:p>
    <w:bookmarkEnd w:id="137"/>
    <w:bookmarkStart w:name="z123" w:id="138"/>
    <w:p>
      <w:pPr>
        <w:spacing w:after="0"/>
        <w:ind w:left="0"/>
        <w:jc w:val="both"/>
      </w:pPr>
      <w:r>
        <w:rPr>
          <w:rFonts w:ascii="Times New Roman"/>
          <w:b w:val="false"/>
          <w:i w:val="false"/>
          <w:color w:val="000000"/>
          <w:sz w:val="28"/>
        </w:rPr>
        <w:t>
      8. Единый закупщик электрической энергии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электрической энергии,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Условия для подключения нетто-потребителей к сетям энергопередающих организаций и продажи электрической энергии энергоснабжающим организациям</w:t>
      </w:r>
    </w:p>
    <w:bookmarkStart w:name="z472" w:id="139"/>
    <w:p>
      <w:pPr>
        <w:spacing w:after="0"/>
        <w:ind w:left="0"/>
        <w:jc w:val="both"/>
      </w:pPr>
      <w:r>
        <w:rPr>
          <w:rFonts w:ascii="Times New Roman"/>
          <w:b w:val="false"/>
          <w:i w:val="false"/>
          <w:color w:val="000000"/>
          <w:sz w:val="28"/>
        </w:rPr>
        <w:t>
      1. Энергоснабжающая организация обязана заключить с нетто-потребителем типовой договор купли-продажи электрической энергии при подключении его к сетям энергопередающей организации в качестве потребителя.</w:t>
      </w:r>
    </w:p>
    <w:bookmarkEnd w:id="139"/>
    <w:bookmarkStart w:name="z473" w:id="140"/>
    <w:p>
      <w:pPr>
        <w:spacing w:after="0"/>
        <w:ind w:left="0"/>
        <w:jc w:val="both"/>
      </w:pPr>
      <w:r>
        <w:rPr>
          <w:rFonts w:ascii="Times New Roman"/>
          <w:b w:val="false"/>
          <w:i w:val="false"/>
          <w:color w:val="000000"/>
          <w:sz w:val="28"/>
        </w:rPr>
        <w:t>
      2. Энергопередающая организация обязана обеспечить беспрепятственное подключение нетто-потребителя к электрической сети энергопередающей организации в точке, находящейся с его стороны до раздела границ маломасштабного объекта, принадлежащего нетто-потребителю.</w:t>
      </w:r>
    </w:p>
    <w:bookmarkEnd w:id="140"/>
    <w:bookmarkStart w:name="z474" w:id="141"/>
    <w:p>
      <w:pPr>
        <w:spacing w:after="0"/>
        <w:ind w:left="0"/>
        <w:jc w:val="both"/>
      </w:pPr>
      <w:r>
        <w:rPr>
          <w:rFonts w:ascii="Times New Roman"/>
          <w:b w:val="false"/>
          <w:i w:val="false"/>
          <w:color w:val="000000"/>
          <w:sz w:val="28"/>
        </w:rPr>
        <w:t>
      3.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bookmarkEnd w:id="141"/>
    <w:bookmarkStart w:name="z475" w:id="142"/>
    <w:p>
      <w:pPr>
        <w:spacing w:after="0"/>
        <w:ind w:left="0"/>
        <w:jc w:val="both"/>
      </w:pP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электрической сети, обслуживающая энергоснабжающая организация оплачивает нетто-потребителю вышеуказанный объем превышения по его предельной цене (без дифференциации по группам потребителей).</w:t>
      </w:r>
    </w:p>
    <w:bookmarkEnd w:id="142"/>
    <w:bookmarkStart w:name="z476" w:id="143"/>
    <w:p>
      <w:pPr>
        <w:spacing w:after="0"/>
        <w:ind w:left="0"/>
        <w:jc w:val="both"/>
      </w:pPr>
      <w:r>
        <w:rPr>
          <w:rFonts w:ascii="Times New Roman"/>
          <w:b w:val="false"/>
          <w:i w:val="false"/>
          <w:color w:val="000000"/>
          <w:sz w:val="28"/>
        </w:rPr>
        <w:t>
      Покупка-продажа электрической энергии у нетто-потребителей энергоснабжающей организацией осуществляется в соответствии с правилами купли-продажи электрической энергии у нетто- потребителей.</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bookmarkStart w:name="z46" w:id="144"/>
    <w:p>
      <w:pPr>
        <w:spacing w:after="0"/>
        <w:ind w:left="0"/>
        <w:jc w:val="both"/>
      </w:pPr>
      <w:r>
        <w:rPr>
          <w:rFonts w:ascii="Times New Roman"/>
          <w:b w:val="false"/>
          <w:i w:val="false"/>
          <w:color w:val="000000"/>
          <w:sz w:val="28"/>
        </w:rPr>
        <w:t xml:space="preserve">
      1. Вновь построенные объекты по использованию возобновляемых источников энергии, а также реконструированные объекты независимо от срока ввода в эксплуатацию подключаются к ближайшей точке электрических или тепловых сетей энергопередающей организации, соответствующей по классу напряжения или параметрам теплоносителя в общей сети теплоснабжения. </w:t>
      </w:r>
    </w:p>
    <w:bookmarkEnd w:id="144"/>
    <w:bookmarkStart w:name="z128" w:id="145"/>
    <w:p>
      <w:pPr>
        <w:spacing w:after="0"/>
        <w:ind w:left="0"/>
        <w:jc w:val="both"/>
      </w:pPr>
      <w:r>
        <w:rPr>
          <w:rFonts w:ascii="Times New Roman"/>
          <w:b w:val="false"/>
          <w:i w:val="false"/>
          <w:color w:val="000000"/>
          <w:sz w:val="28"/>
        </w:rPr>
        <w:t>
      1-1. Энергопроизводящая организация, планирующая создание (расширение, реконструкцию) новых или существующих объектов по использованию возобновляемых источников энергии, и энергопередающая организация, к электрическим сетям которой непосредственно подключаются объекты по использованию возобновляемых источников энергии, обязаны заключить типовой договор о подключении объектов по использованию возобновляемых источников энергии в порядке и сроки, определенные уполномоченным органом по реализации государственной политики в области поддержки использования возобновляемых источников энергии совместно с уполномоченным органом в области электроэнергетики. При этом в заключаемом договоре предусматривается ответственность энергопроизводящей организации, планирующей создание (расширение, реконструкцию) новых или существующих объектов по использованию возобновляемых источников энергии и энергопередающей организации, к электрическим сетям которой непосредственно подключаются объекты по использованию возобновляемых источников энергии, за неисполнение или ненадлежащее исполнение его условий.</w:t>
      </w:r>
    </w:p>
    <w:bookmarkEnd w:id="145"/>
    <w:bookmarkStart w:name="z47" w:id="146"/>
    <w:p>
      <w:pPr>
        <w:spacing w:after="0"/>
        <w:ind w:left="0"/>
        <w:jc w:val="both"/>
      </w:pPr>
      <w:r>
        <w:rPr>
          <w:rFonts w:ascii="Times New Roman"/>
          <w:b w:val="false"/>
          <w:i w:val="false"/>
          <w:color w:val="000000"/>
          <w:sz w:val="28"/>
        </w:rPr>
        <w:t xml:space="preserve">
      2. Энергопередающая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 </w:t>
      </w:r>
    </w:p>
    <w:bookmarkEnd w:id="146"/>
    <w:bookmarkStart w:name="z48" w:id="147"/>
    <w:p>
      <w:pPr>
        <w:spacing w:after="0"/>
        <w:ind w:left="0"/>
        <w:jc w:val="both"/>
      </w:pPr>
      <w:r>
        <w:rPr>
          <w:rFonts w:ascii="Times New Roman"/>
          <w:b w:val="false"/>
          <w:i w:val="false"/>
          <w:color w:val="000000"/>
          <w:sz w:val="28"/>
        </w:rPr>
        <w:t>
      3. В случае ограничения пропускной способности электрических сетей энергопередающих организаций приоритет должен предоставляться передаче электрической энергии, произведенной энергопроизводящей организацией, использующей возобновляемые источники энергии. Данное требование не распространяется на периоды ликвидации системным оператором аварийных нарушений в единой электроэнергетической системе Республики Казахстан.</w:t>
      </w:r>
    </w:p>
    <w:bookmarkEnd w:id="147"/>
    <w:bookmarkStart w:name="z43" w:id="148"/>
    <w:p>
      <w:pPr>
        <w:spacing w:after="0"/>
        <w:ind w:left="0"/>
        <w:jc w:val="both"/>
      </w:pPr>
      <w:r>
        <w:rPr>
          <w:rFonts w:ascii="Times New Roman"/>
          <w:b w:val="false"/>
          <w:i w:val="false"/>
          <w:color w:val="000000"/>
          <w:sz w:val="28"/>
        </w:rPr>
        <w:t>
      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bookmarkEnd w:id="148"/>
    <w:bookmarkStart w:name="z457" w:id="149"/>
    <w:p>
      <w:pPr>
        <w:spacing w:after="0"/>
        <w:ind w:left="0"/>
        <w:jc w:val="both"/>
      </w:pPr>
      <w:r>
        <w:rPr>
          <w:rFonts w:ascii="Times New Roman"/>
          <w:b w:val="false"/>
          <w:i w:val="false"/>
          <w:color w:val="000000"/>
          <w:sz w:val="28"/>
        </w:rPr>
        <w:t>
      Данный приоритет не распространяется на объекты возобновляемых источников энергии, участвующие на рынке мощности, а также объекты возобновляемых источников энергии, не осуществляющие реализацию электрической энергии единому закупщику электрической энергии в рамках долгосрочных договоров купли-продажи электрической энергии, заключенных согласно законодательству Республики Казахстан о поддержке и развитии возобновляемых источников энергии.</w:t>
      </w:r>
    </w:p>
    <w:bookmarkEnd w:id="149"/>
    <w:bookmarkStart w:name="z44" w:id="150"/>
    <w:p>
      <w:pPr>
        <w:spacing w:after="0"/>
        <w:ind w:left="0"/>
        <w:jc w:val="both"/>
      </w:pPr>
      <w:r>
        <w:rPr>
          <w:rFonts w:ascii="Times New Roman"/>
          <w:b w:val="false"/>
          <w:i w:val="false"/>
          <w:color w:val="000000"/>
          <w:sz w:val="28"/>
        </w:rPr>
        <w:t>
      5. В случае расширения и реконструкции энергопередающими организациями существующих электрических сетей для подключения объектов, в том числе маломасштабных объектов,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bookmarkEnd w:id="150"/>
    <w:bookmarkStart w:name="z49" w:id="151"/>
    <w:p>
      <w:pPr>
        <w:spacing w:after="0"/>
        <w:ind w:left="0"/>
        <w:jc w:val="both"/>
      </w:pPr>
      <w:r>
        <w:rPr>
          <w:rFonts w:ascii="Times New Roman"/>
          <w:b w:val="false"/>
          <w:i w:val="false"/>
          <w:color w:val="000000"/>
          <w:sz w:val="28"/>
        </w:rPr>
        <w:t>
      6. Затраты, связанные со строительством сети от объекта по использованию возобновляемых источников энергии до точки подключения к сети энергопередающей организации, с подключением к сети, передачей энергии от объекта по использованию возобновляемых источников энергии до точки подключения к сети энергопередающей организации и измерением поставляемой энергии, возлагаются на собственника объекта по использованию возобновляемых источников энергии.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52"/>
    <w:p>
      <w:pPr>
        <w:spacing w:after="0"/>
        <w:ind w:left="0"/>
        <w:jc w:val="left"/>
      </w:pPr>
      <w:r>
        <w:rPr>
          <w:rFonts w:ascii="Times New Roman"/>
          <w:b/>
          <w:i w:val="false"/>
          <w:color w:val="000000"/>
        </w:rPr>
        <w:t xml:space="preserve"> Глава 4. ЗАКЛЮЧИТЕЛЬНЫЕ И ПЕРЕХОДНЫЕ ПОЛОЖЕНИЯ</w:t>
      </w:r>
    </w:p>
    <w:bookmarkEnd w:id="152"/>
    <w:p>
      <w:pPr>
        <w:spacing w:after="0"/>
        <w:ind w:left="0"/>
        <w:jc w:val="both"/>
      </w:pPr>
      <w:r>
        <w:rPr>
          <w:rFonts w:ascii="Times New Roman"/>
          <w:b w:val="false"/>
          <w:i w:val="false"/>
          <w:color w:val="ff0000"/>
          <w:sz w:val="28"/>
        </w:rPr>
        <w:t xml:space="preserve">
      Сноска. Заголовок главы 4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11. Ответственность за нарушение законодательства Республики Казахстан в области поддержки использования возобновляемых источников энергии </w:t>
      </w:r>
    </w:p>
    <w:p>
      <w:pPr>
        <w:spacing w:after="0"/>
        <w:ind w:left="0"/>
        <w:jc w:val="both"/>
      </w:pPr>
      <w:r>
        <w:rPr>
          <w:rFonts w:ascii="Times New Roman"/>
          <w:b w:val="false"/>
          <w:i w:val="false"/>
          <w:color w:val="000000"/>
          <w:sz w:val="28"/>
        </w:rPr>
        <w:t>
      Нарушение законодательства Республики Казахстан в области поддержки использования возобновляемых источников энергии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11-1. Переходные положения</w:t>
      </w:r>
    </w:p>
    <w:bookmarkStart w:name="z487" w:id="153"/>
    <w:p>
      <w:pPr>
        <w:spacing w:after="0"/>
        <w:ind w:left="0"/>
        <w:jc w:val="both"/>
      </w:pPr>
      <w:r>
        <w:rPr>
          <w:rFonts w:ascii="Times New Roman"/>
          <w:b w:val="false"/>
          <w:i w:val="false"/>
          <w:color w:val="000000"/>
          <w:sz w:val="28"/>
        </w:rPr>
        <w:t>
      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bookmarkEnd w:id="153"/>
    <w:bookmarkStart w:name="z467"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пункта 9 статьи 7-1 настоящего Закона распространяется на договоры, заключенные расчетно-финансовым центром с энергопроизводящими организациями, использующими возобновляемые источники энергии с 1 января 2022 года.</w:t>
      </w:r>
    </w:p>
    <w:bookmarkEnd w:id="154"/>
    <w:bookmarkStart w:name="z488" w:id="155"/>
    <w:p>
      <w:pPr>
        <w:spacing w:after="0"/>
        <w:ind w:left="0"/>
        <w:jc w:val="both"/>
      </w:pPr>
      <w:r>
        <w:rPr>
          <w:rFonts w:ascii="Times New Roman"/>
          <w:b w:val="false"/>
          <w:i w:val="false"/>
          <w:color w:val="000000"/>
          <w:sz w:val="28"/>
        </w:rPr>
        <w:t>
      Действие части второй пункта 2-2 статьи 9 настоящего Закона распространяется на квалифицированных потребителей, энергопроизводящие организации которых осуществляли продажу электрической энергии расчетно-финансовому центру в 2020 году, до прекращения действия договоров купли-продажи, заключенных ими с расчетно-финансовым центром.</w:t>
      </w:r>
    </w:p>
    <w:bookmarkEnd w:id="155"/>
    <w:bookmarkStart w:name="z489" w:id="156"/>
    <w:p>
      <w:pPr>
        <w:spacing w:after="0"/>
        <w:ind w:left="0"/>
        <w:jc w:val="both"/>
      </w:pPr>
      <w:r>
        <w:rPr>
          <w:rFonts w:ascii="Times New Roman"/>
          <w:b w:val="false"/>
          <w:i w:val="false"/>
          <w:color w:val="000000"/>
          <w:sz w:val="28"/>
        </w:rPr>
        <w:t>
      Действие пункта 7-1 статьи 9 настоящего Закона не распространяется на правоотношения, возникшие до 1 января 2022 года.</w:t>
      </w:r>
    </w:p>
    <w:bookmarkEnd w:id="156"/>
    <w:bookmarkStart w:name="z483" w:id="157"/>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