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ea19" w14:textId="a55e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Поправки к Соглашению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июня 2009 года N 161-IV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Ратифицировать Поправку к Соглашению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оружия, подписанную в Вашингтоне 13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Закон имеет обратную силу по отношению к правоотношениям, возникшим с 13 декабря 1993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Неофициальный перевод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Соглашению между Республикой Казахстан </w:t>
      </w:r>
      <w:r>
        <w:rPr>
          <w:rFonts w:ascii="Times New Roman"/>
          <w:b/>
          <w:i w:val="false"/>
          <w:color w:val="000080"/>
          <w:sz w:val="28"/>
        </w:rPr>
        <w:t xml:space="preserve">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Соединенными Штатами Америки относительно уничтожения шахтных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пусковых установок межконтинентальных баллистических ракет,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ликвидации последствий аварийных ситуаций и предотвращения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распространения ядерного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Соединенные Штаты Америки, ниже именуемые Сторонами соглашаются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XIV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оружия, подписанного 13 декабря 1993 года, действие которого было продолжено 5 декабря 2000 года (далее - Соглашение), Стороны соглашаются продлить срок действия Соглашения и внести в него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заголовке Соглашения слова "ядерного оружия" заменить словами "оружия массового уничтожения";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третьем абзаце преамбулы и в пункте б)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I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"ядерного оружия из Республики Казахстан" заменить словами "оружия массового уничтожения, включая ядерное, биологическое, химическое и радиологическое";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I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"ядерного оружия и предотвращением распространения ядерного оружия, в том числе:" заменить словами "и предотвращением распространения оружия массового уничтожения и связанных с ним материалов, технологий и знаний, включая, но не ограничиваясь:";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д)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I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"уничтожением стратегических наступательных вооружений, находящихся в Республике Казахстан" заменить словами "предотвращением распространения оружия массового уничтожения и связанных с ним материалов, технологий и знаний";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XII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"Порядок такого освобождения определяется Правительством Республики Казахстан.";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XIV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"Настоящее Соглашение вступает в силу с даты его подписания и остается в силе в течение 7 лет. Оно автоматически продлевается на последующие семилетние периоды, если ни одна из Сторон в письменной форме не уведомит другую Сторону о своем намерении не продлевать его действие, не позднее, чем за 6 месяцев до истечения соответствующего семилетнего периода. Настоящее Соглашение прекратит действие через три месяца после получения такого уведомления. В настоящее Соглашение по письменному согласию Сторон могут быть внесены поправки. Вне зависимости от прекращения действия настоящего Соглашения или исполнительных соглашений, обязательства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VI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VII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продолжают оставаться в силе независимо от временных рамок, если только Стороны не согласятся об ином.".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Поправка применяется временно с даты подписания, вступает в силу с даты получения Правительством Соединенных Штатов Америки письменного уведомления от Правительства Республики Казахстан о выполнении внутригосударственных процедур, необходимых для вступления ее в силу и применяется с момента вступления в силу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ЧЕГО, нижеподписавшиеся, должным образом на то уполномоченные своими соответствующими правительствами, подписали настоящую Поправку.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Вашингтоне ________ _________ 2007 года в двух экземплярах, каждый на казахском и английском языках. В случае возникновения разногласий в толковании положений между казахским и английским текстами, превалирует текст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КАЗАХСТАН:                ЗА СОЕДИНЕННЫЕ ШТАТЫ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 АМЕРИКИ: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