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06b7" w14:textId="f280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мая 2009 года № 158-IV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20-2)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изложить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«товары, полностью произведенные в Республике Казахстан, перечисленные в статье 34 Таможенного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подвергнутые достаточной переработке в Республике Казахстан в соответствии с критериями достаточной переработки, установленными статьей 35 Таможенного кодекса Республики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дополнить подпунктом 9)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«9) товаров, работ, услуг для реализации антикризисных мер, определенных Правительством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47-1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«3. Положение подпункта 9) пункта 3 статьи 41 настоящего Закона действует до 1 января 2011 года.».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