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0392" w14:textId="c780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товарных бирж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мая 2009 года № 156-IV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Статья 1 </w:t>
      </w:r>
      <w:r>
        <w:rPr>
          <w:rFonts w:ascii="Times New Roman"/>
          <w:b w:val="false"/>
          <w:i w:val="false"/>
          <w:color w:val="000000"/>
          <w:sz w:val="28"/>
        </w:rPr>
        <w:t xml:space="preserve">. Внести изменения и дополнения в следующие 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30 января 2001 года «Об административных правонарушениях» (Ведомости Парламента Республики Казахстан, 2001 г., № 5-6, ст. 24; № 17-18, ст. 241; № 21-22, ст. 281; 2002 г., № 4, ст. 33; № 17, ст. 155; 2003 г., № 1-2, ст .3;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Закон Республики Казахстан от 6 февраля 2009 года «О внесении изменений и дополнений в некоторые законодательные акты Республики Казахстан по вопросам средств массовой информации», опубликованный в газетах «Егемен Қазақстан» 11 февраля 2009 г. и «Казахстанская правда» 12 февраля 2009 г.; Закон Республики Казахстан от 20 февраля 2009 года «О внесении изменений и дополнений в некоторые законодательные акты Республики Казахстан по вопросам аудиторской деятельности», опубликованный в газетах «Егемен Қазақстан» 27 февраля 2009 г. и «Казахстанская правда» 26 февраля 2009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204-1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«Статья 204-1. Нарушение законодательства Республики Казахстан о товарных биржах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Участие работников товарной биржи в биржевых сделках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влечет штраф в размере от ста тридцати до ста пятидесяти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Осуществление товарной биржей торговой и иной деятельности, непосредственно не связанной с организацией биржевой торговли,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влечет штраф в размере от четырехсот восьмидесяти до пятисот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Реализация товаров, включенных в перечень биржевых товаров, вне товарных бирж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влечет штраф на физических лиц в размере от пятидесяти до семидесяти, на должностных лиц, индивидуальных предпринимателей - в размере от восьмидесяти до ста, на юридических лиц, являющихся субъектами малого или среднего предпринимательства или некоммерческими организациями, - в размере от ста двадцати до ста сорока, на юридических лиц, являющихся субъектами крупного предпринимательства, - в размере от трехсот восьмидесяти до четырехсот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Несоблюдение биржевыми брокерами и (или) биржевыми дилерами требований по ведению учета совершаемых биржевых сделок отдельно по каждому клиенту и хранению сведений об этих сделках в течение пяти лет со дня совершения сделки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влечет штраф в размере от шестидесяти до восьмидесяти месячных расчетных показателей.»;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дополнить статьей 576-8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«Статья 576-8. Уполномоченный орган в области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торговой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Уполномоченный орган в области регулирования торговой деятельности рассматривает дела об административных правонарушениях, предусмотренных статьями 204-1, 357-2 (частью первой) настоящего Кодекса.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Рассматривать дела об административных правонарушениях и налагать административные взыскания вправе руководитель уполномоченного органа в области регулирования торговой деятельности либо лицо, исполняющее его обязанности.»;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636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абзаце тридцать девятом подпункта 1) части первой слово «статья» заменить словами «статьи 158 (когда эти нарушения совершены биржевыми брокерами и (или) биржевыми дилерами, а также работниками товарных бирж),»;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абзаце первом части второй цифры «576-7» заменить цифрами «576-8».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28 декабря 2004 года «О третейских судах» (Ведомости Парламента Республики Казахстан, 2004 г., № 24, ст. 151):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2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подпункт 2) после слов «постоянно действующий третейский суд» дополнить словами «, биржевой арбитраж»;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подпункт 4) после слов «постоянно действующего третейского суда» дополнить словами «, биржевого арбитража»;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5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 после слов «постоянно действующего третейского суда» дополнить словами «, биржевого арбитража»;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пунктом 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«2-1. Биржевой арбитраж для разрешения споров, связанных с заключением биржевых сделок, создается товарной биржей как постоянно действующий арбитраж.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Для образования постоянно действующего биржевого арбитража товарная биржа должна утвердить регламент третейского суда, список третейских судей, которые будут осуществлять деятельность в данном третейском суде.»;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словами «, а также в соответствии с законодательством Республики Казахстан о товарных биржах».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31 января 2006 года «О частном предпринимательстве» (Ведомости Парламента Республики Казахстан, 2006 г., № 3, ст. 21; № 16, ст. 99; № 23, ст. 141; 2007 г., № 2, ст. 18; № 3, ст. 20; № 17, ст. 136; 2008 г., № 13-14, ст. 57, 58; № 15-16, ст. 60; № 23, ст. 114; № 24, ст. 128, 129; Закон Республики Казахстан от 13 февраля 2009 года «О внесении изменений и дополнений в некоторые законодательные акты Республики Казахстан по вопросам деятельности Фонда национального благосостояния и признании утратившим силу Закона Республики Казахстан «Об Инвестиционном фонде Казахстана», опубликованный в газетах «Егемен Қазақстан» и «Казахстанская правда» 21 февраля 2009 г.; Закон Республики Казахстан от 20 февраля 2009 года «О внесении изменений и дополнений в некоторые законодательные акты Республики Казахстан по вопросам аудиторской деятельности», опубликованный в газетах «Егемен Қазақстан» 27 февраля 2009 г. и «Казахстанская правда» 26 февраля 2009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Закону дополнить пунктом 32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«32. Государственный орган в области регулирования торговой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контроль за соблюдением законодательства Республики Казахстан о товарных биржах.».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января 2007 года «О лицензировании» (Ведомости Парламента Республики Казахстан, 2007 г., № 2, ст. 10; № 20, ст. 152; 2008 г., № 20, ст.89; № 23, ст. 114; № 24, ст. 128, 129; Закон Республики Казахстан от 12 февраля 2009 года «О внесении изменений и дополнений в некоторые законодательные акты Республики Казахстан по вопросам организации и деятельности исламских банков и организации исламского финансирования», опубликованный в газетах «Егемен Қазақстан» и «Казахстанская правда» 21 февраля 2009 г.; Закон Республики Казахстан от 13 февраля 2009 года «О внесении изменений и дополнений в некоторые законодательные акты Республики Казахстан по вопросам деятельности Фонда национального благосостояния и признании утратившим силу Закона Республики Казахстан «Об Инвестиционном фонде Казахстана», опубликованный в газетах «Егемен Қазақстан» и «Казахстанская правда» 21 февраля 2009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11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подпунктом 28)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«28) товарных бирж.»;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дополнить статьей 37-1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«Статья 37-1. Лицензирование деятельности в сфере товарных бирж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Наличие лицензии требуется для занятия следующими видами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деятельность товарных бирж;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деятельность биржевых брокеров и биржевых дилеров.».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июля 2007 года «О государственных закупках» (Ведомости Парламента Республики Казахстан, 2007 г., № 17, ст. 135; 2008 г., № 13-14, ст. 58; № 20, ст. 87; № 21, ст. 97; № 24, ст. 128; Закон Республики Казахстан от 20 февраля 2009 года «О внесении изменений и дополнений в некоторые законодательные акты Республики Казахстан по вопросам аудиторской деятельности», опубликованный в газетах «Егемен Қазақстан» 27 февраля 2009 г. и «Казахстанская правда» 26 февраля 2009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по всему тексту слова «открытые товарные биржи» заменить словами «товарные биржи».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Статья 2 </w:t>
      </w:r>
      <w:r>
        <w:rPr>
          <w:rFonts w:ascii="Times New Roman"/>
          <w:b w:val="false"/>
          <w:i w:val="false"/>
          <w:color w:val="000000"/>
          <w:sz w:val="28"/>
        </w:rPr>
        <w:t xml:space="preserve">. Настоящий Закон вводится в действие по истечении шести месяцев после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