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0f18" w14:textId="2610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принципах взимания косвенных налогов при экспорте и импорте товаров, выполнении работ, оказании услуг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апреля 2009 года № 148-IV.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принципах взимания косвенных налогов при экспорте и импорте товаров, выполнении работ, оказании услуг в таможенном союзе, подписанное в Москве 25 января 2008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принципах взимания косвенных налогов при экспорте</w:t>
      </w:r>
      <w:r>
        <w:br/>
      </w:r>
      <w:r>
        <w:rPr>
          <w:rFonts w:ascii="Times New Roman"/>
          <w:b/>
          <w:i w:val="false"/>
          <w:color w:val="000000"/>
        </w:rPr>
        <w:t>и импорте товаров, выполнении работ, оказании услуг</w:t>
      </w:r>
      <w:r>
        <w:br/>
      </w:r>
      <w:r>
        <w:rPr>
          <w:rFonts w:ascii="Times New Roman"/>
          <w:b/>
          <w:i w:val="false"/>
          <w:color w:val="000000"/>
        </w:rPr>
        <w:t>в таможенном союзе (Бюллетень международных договоров РК, 2010 г., N 5, ст. 40) (Вступило в силу 1 июля 2010 года)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В Соглашение предусмотрены изменения Законом РК от 30.06.2010 </w:t>
      </w:r>
      <w:r>
        <w:rPr>
          <w:rFonts w:ascii="Times New Roman"/>
          <w:b w:val="false"/>
          <w:i w:val="false"/>
          <w:color w:val="ff0000"/>
          <w:sz w:val="28"/>
        </w:rPr>
        <w:t>№ 310-IV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общепринятые нормы и правила международной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Основные понятия, применяемые в настоящем Соглашении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используются следующие термины: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"косвенные налоги" - налог на добавленную стоимость (далее - НДС) и акцизы (акцизный налог или акцизный сбор);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"нулевая ставка" - обложение НДС по ставке ноль процентов, что означает для налогоплательщиков (плательщиков) НДС право на возмещение (зачет, возврат) из бюджета сумм НДС;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"налогоплательщики (плательщики)" - налогоплательщики (плательщики) налогов, сборов и пошлин государств-участников таможенного союза;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"товар" - реализуемые или предназначенные для реализации любое движимое и недвижимое имущество, все виды энергии;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"работа" - деятельность, результаты которой имеют материальное выражение и могут быть реализованы для удовлетворения потребностей организации и (или) физических лиц;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"услуга" - деятельность, результаты которой не имеют материального выражения, реализуются и потребляются в процессе осуществления этой деятельности, а также передача, предоставление патентов, лицензий, торговых марок, авторских прав или иных прав;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 товаров" - вывоз товаров, реализуемых налогоплательщиками (плательщиками), с территории одного государства-участника таможенного союза на территорию другого государства-участника таможенного союза;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 товаров" - ввоз товаров налогоплательщиками (плательщиками) на территорию одного государства-участника таможенного союза с территории другого государства-участника таможенного союза;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 - министерства финансов, налоговые и таможенные органы государств-участников таможенного союза.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Принцип взимания косвенных налогов при экспорте товаров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экспорте товаров применяется нулевая ставка НДС и (или) освобождение от уплаты (возмещение уплаченной суммы) акцизов при условии документального подтверждения факта экспорта. 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Принцип взимания косвенных налогов при импорте товаров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импорте товаров на территорию одного государства-участника таможенного союза с территории другого государства-участника таможенного союза косвенные налоги взимаются налоговыми органами государства-импортера, за исключением товаров, ввозимых на территорию одного государства-участника таможенного союза с территории другого государства-участника таможенного союза для переработки с последующим вывозом продуктов переработки с территории другого государства-участника таможенного союза, товаров, перемещаемых транзитом, а также товаров, которые в соответствии с законодательством государств-участников таможенного союза не подлежат налогообложению при ввозе на его территорию.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применения косвенных налогов при импорте в особые (свободные) экономические зоны устанавливаются отдельным протоколом, заключаемым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косвенных налогов на импортируемые товары во взаимной торговле не должны превышать ставки косвенных налогов, которыми облагаются аналогичные товары внутреннего производства. 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Порядок взимания косвенных налогов и контроль  за их уплатой при экспорте и импорте товаров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взимания косвенных налогов и механизм контроля за их уплатой при экспорте и импорте товаров осуществляется в соответствии с отдельным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заключаемым между Сторонами. 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Порядок взимания косвенных налогов при выполнении  работ, оказании услуг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взимания косвенных налогов при выполнении работ, оказании услуг осуществляется в соответствии с отдельным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заключаемым между Сторонами. 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Обмен информацией между налоговыми органами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между налоговыми органами Сторон, включающий также перечень сведений, необходимых для обеспечения полноты сбора косвенных налогов, осуществляется в соответствии с отдельным межведомственным протоколом. 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Соотношение Соглашения с международными договорами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 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Разрешение споров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Изменения и дополнения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Заключительные положения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года, и подлежит применению с 1 января года, следующего за годом вступления в силу протоколов,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но не paнее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25 января 2008 года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</w:t>
      </w:r>
      <w:r>
        <w:rPr>
          <w:rFonts w:ascii="Times New Roman"/>
          <w:b w:val="false"/>
          <w:i w:val="false"/>
          <w:color w:val="000000"/>
          <w:sz w:val="28"/>
        </w:rPr>
        <w:t>Интеграционном Комитете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сообщества, который, являясь депозитарием настоящего Соглашения, направит каждой Стороне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заверенной копией заверенной копии Соглашения о принципах взимания косвенных налогов при экспорте и импорте товаров, выполнении работ, оказании услуг в таможенном союзе, совершенного 25 января 2008 года в городе Москве.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департамента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Пискорский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