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15de" w14:textId="cd51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10 декабря 2008 года № 101-IV</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19 </w:t>
      </w:r>
      <w:r>
        <w:rPr>
          <w:rFonts w:ascii="Times New Roman"/>
          <w:b w:val="false"/>
          <w:i w:val="false"/>
          <w:color w:val="000000"/>
          <w:sz w:val="28"/>
        </w:rPr>
        <w:t xml:space="preserve">: </w:t>
      </w:r>
      <w:r>
        <w:br/>
      </w:r>
      <w:r>
        <w:rPr>
          <w:rFonts w:ascii="Times New Roman"/>
          <w:b w:val="false"/>
          <w:i w:val="false"/>
          <w:color w:val="000000"/>
          <w:sz w:val="28"/>
        </w:rPr>
        <w:t xml:space="preserve">
      подпункт 2) части первой пункта 4 дополнить словами ", за исключением лиц, указанных в пункте 4-1 настоящей статьи"; </w:t>
      </w:r>
      <w:r>
        <w:br/>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установленных налоговым законодательством Республики Казахстан следующих доходов: </w:t>
      </w:r>
      <w:r>
        <w:br/>
      </w:r>
      <w:r>
        <w:rPr>
          <w:rFonts w:ascii="Times New Roman"/>
          <w:b w:val="false"/>
          <w:i w:val="false"/>
          <w:color w:val="000000"/>
          <w:sz w:val="28"/>
        </w:rPr>
        <w:t xml:space="preserve">
      1) облагаемых у источника выплаты; </w:t>
      </w:r>
      <w:r>
        <w:br/>
      </w:r>
      <w:r>
        <w:rPr>
          <w:rFonts w:ascii="Times New Roman"/>
          <w:b w:val="false"/>
          <w:i w:val="false"/>
          <w:color w:val="000000"/>
          <w:sz w:val="28"/>
        </w:rPr>
        <w:t xml:space="preserve">
      2) имущественного дохода; </w:t>
      </w:r>
      <w:r>
        <w:br/>
      </w:r>
      <w:r>
        <w:rPr>
          <w:rFonts w:ascii="Times New Roman"/>
          <w:b w:val="false"/>
          <w:i w:val="false"/>
          <w:color w:val="000000"/>
          <w:sz w:val="28"/>
        </w:rPr>
        <w:t xml:space="preserve">
      3) прочих доходов."; </w:t>
      </w:r>
      <w:r>
        <w:br/>
      </w:r>
      <w:r>
        <w:rPr>
          <w:rFonts w:ascii="Times New Roman"/>
          <w:b w:val="false"/>
          <w:i w:val="false"/>
          <w:color w:val="000000"/>
          <w:sz w:val="28"/>
        </w:rPr>
        <w:t>
</w:t>
      </w:r>
      <w:r>
        <w:rPr>
          <w:rFonts w:ascii="Times New Roman"/>
          <w:b w:val="false"/>
          <w:i w:val="false"/>
          <w:color w:val="000000"/>
          <w:sz w:val="28"/>
        </w:rPr>
        <w:t xml:space="preserve">
      2) в пункте 2 </w:t>
      </w:r>
      <w:r>
        <w:rPr>
          <w:rFonts w:ascii="Times New Roman"/>
          <w:b w:val="false"/>
          <w:i w:val="false"/>
          <w:color w:val="000000"/>
          <w:sz w:val="28"/>
        </w:rPr>
        <w:t xml:space="preserve">статьи 115 </w:t>
      </w:r>
      <w:r>
        <w:rPr>
          <w:rFonts w:ascii="Times New Roman"/>
          <w:b w:val="false"/>
          <w:i w:val="false"/>
          <w:color w:val="000000"/>
          <w:sz w:val="28"/>
        </w:rPr>
        <w:t xml:space="preserve">слова "ценные бумаги" заменить словами "финансовые инструменты";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главу 3 </w:t>
      </w:r>
      <w:r>
        <w:rPr>
          <w:rFonts w:ascii="Times New Roman"/>
          <w:b w:val="false"/>
          <w:i w:val="false"/>
          <w:color w:val="000000"/>
          <w:sz w:val="28"/>
        </w:rPr>
        <w:t xml:space="preserve">дополнить параграфом 1-1 следующего содержания: </w:t>
      </w:r>
      <w:r>
        <w:br/>
      </w:r>
      <w:r>
        <w:rPr>
          <w:rFonts w:ascii="Times New Roman"/>
          <w:b w:val="false"/>
          <w:i w:val="false"/>
          <w:color w:val="000000"/>
          <w:sz w:val="28"/>
        </w:rPr>
        <w:t xml:space="preserve">
      "§ 1-1. Финансовые инструменты </w:t>
      </w:r>
      <w:r>
        <w:br/>
      </w:r>
      <w:r>
        <w:rPr>
          <w:rFonts w:ascii="Times New Roman"/>
          <w:b w:val="false"/>
          <w:i w:val="false"/>
          <w:color w:val="000000"/>
          <w:sz w:val="28"/>
        </w:rPr>
        <w:t xml:space="preserve">
      Статья 128-1. Финансовые инструменты </w:t>
      </w:r>
      <w:r>
        <w:br/>
      </w:r>
      <w:r>
        <w:rPr>
          <w:rFonts w:ascii="Times New Roman"/>
          <w:b w:val="false"/>
          <w:i w:val="false"/>
          <w:color w:val="000000"/>
          <w:sz w:val="28"/>
        </w:rPr>
        <w:t xml:space="preserve">
      1. Финансовый инструмент - деньги, ценные бумаги, включая производные ценные бумаги, производные финансовые инструменты и другие финансовые инструменты, в результате операций с которыми одновременно возникают финансовый актив у одной организации и финансовое обязательство или долевой инструмент - у другой. </w:t>
      </w:r>
      <w:r>
        <w:br/>
      </w:r>
      <w:r>
        <w:rPr>
          <w:rFonts w:ascii="Times New Roman"/>
          <w:b w:val="false"/>
          <w:i w:val="false"/>
          <w:color w:val="000000"/>
          <w:sz w:val="28"/>
        </w:rPr>
        <w:t xml:space="preserve">
      2. Финансовый актив - любой актив, который представляет собой деньги, долевой инструмент другой организации, договорное право на получение денег или иного финансового актива от другой организации или на обмен финансовых активов или финансовых обязательств с другой организацией на потенциально выгодных для себя условиях, или такой договор, расчет по которому будет или может быть произведен собственными долевыми инструментами организации и который при этом является таким производным инструментом, по которому у организации есть или может появиться обязанность получить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организации. </w:t>
      </w:r>
      <w:r>
        <w:br/>
      </w:r>
      <w:r>
        <w:rPr>
          <w:rFonts w:ascii="Times New Roman"/>
          <w:b w:val="false"/>
          <w:i w:val="false"/>
          <w:color w:val="000000"/>
          <w:sz w:val="28"/>
        </w:rPr>
        <w:t xml:space="preserve">
      3. Финансовое обязательство - любое обязательство, которое представляет собой договорную обязанность предоставить деньги или иной финансовый актив другой организации или обменять финансовые активы или финансовые обязательства с другой организацией на потенциально не выгодных для себя условиях, или такой договор, расчет по которому будет или может быть произведен собственными долевыми инструментами организации и который при этом является таким непроизводным инструментом, по которому у организации есть или может появиться обязанность предоставить переменное число собственных долевых инструментов, или таким производным инструментом, расчет по которому будет или может быть произведен любым иным способом, нежели путем обмена фиксированной суммы денег или иного финансового актива на фиксированное число собственных долевых инструментов организации. </w:t>
      </w:r>
      <w:r>
        <w:br/>
      </w:r>
      <w:r>
        <w:rPr>
          <w:rFonts w:ascii="Times New Roman"/>
          <w:b w:val="false"/>
          <w:i w:val="false"/>
          <w:color w:val="000000"/>
          <w:sz w:val="28"/>
        </w:rPr>
        <w:t xml:space="preserve">
      4. Долевой инструмент - любой договор, подтверждающий право на остаточную долю в активах организации, оставшихся после вычета всех ее обязательств. </w:t>
      </w:r>
      <w:r>
        <w:br/>
      </w:r>
      <w:r>
        <w:rPr>
          <w:rFonts w:ascii="Times New Roman"/>
          <w:b w:val="false"/>
          <w:i w:val="false"/>
          <w:color w:val="000000"/>
          <w:sz w:val="28"/>
        </w:rPr>
        <w:t xml:space="preserve">
      Статья 128-2. Производные финансовые инструменты </w:t>
      </w:r>
      <w:r>
        <w:br/>
      </w:r>
      <w:r>
        <w:rPr>
          <w:rFonts w:ascii="Times New Roman"/>
          <w:b w:val="false"/>
          <w:i w:val="false"/>
          <w:color w:val="000000"/>
          <w:sz w:val="28"/>
        </w:rPr>
        <w:t xml:space="preserve">
      1. Производный финансовый инструмент - договор, стоимость которого зависит от величины (включая колебание величины) базового актива договора, предусматривающий осуществление расчета по данному договору в будущем. </w:t>
      </w:r>
      <w:r>
        <w:br/>
      </w:r>
      <w:r>
        <w:rPr>
          <w:rFonts w:ascii="Times New Roman"/>
          <w:b w:val="false"/>
          <w:i w:val="false"/>
          <w:color w:val="000000"/>
          <w:sz w:val="28"/>
        </w:rPr>
        <w:t xml:space="preserve">
      2. К производным финансовым инструментам относятся опционы, фьючерсы, форварды, свопы и другие производные финансовые инструменты, отвечающие данным признакам, в том числе представляющие собой комбинацию вышеперечисленных производных финансовых инструментов. </w:t>
      </w:r>
      <w:r>
        <w:br/>
      </w:r>
      <w:r>
        <w:rPr>
          <w:rFonts w:ascii="Times New Roman"/>
          <w:b w:val="false"/>
          <w:i w:val="false"/>
          <w:color w:val="000000"/>
          <w:sz w:val="28"/>
        </w:rPr>
        <w:t xml:space="preserve">
      3. Базовыми активами производных финансовых инструментов являются товары, стандартизированные партии товаров, ценные бумаги, валюта, индексы, процентные ставки и другие активы, имеющие рыночную стоимость, будущее событие или обстоятельство, производные финансовые инструменты. </w:t>
      </w:r>
      <w:r>
        <w:br/>
      </w:r>
      <w:r>
        <w:rPr>
          <w:rFonts w:ascii="Times New Roman"/>
          <w:b w:val="false"/>
          <w:i w:val="false"/>
          <w:color w:val="000000"/>
          <w:sz w:val="28"/>
        </w:rPr>
        <w:t xml:space="preserve">
      Статья 128-3. Опцион </w:t>
      </w:r>
      <w:r>
        <w:br/>
      </w:r>
      <w:r>
        <w:rPr>
          <w:rFonts w:ascii="Times New Roman"/>
          <w:b w:val="false"/>
          <w:i w:val="false"/>
          <w:color w:val="000000"/>
          <w:sz w:val="28"/>
        </w:rPr>
        <w:t xml:space="preserve">
      1. Опцион - производный финансовый инструмент, в соответствии с которым одна сторона (продавец опциона) продает другой стороне (покупателю опциона) право купить или продать базовый актив по оговоренной цене на согласованных условиях в будущем. Продавец опциона берет на себя обязательство, а покупатель приобретает право. </w:t>
      </w:r>
      <w:r>
        <w:br/>
      </w:r>
      <w:r>
        <w:rPr>
          <w:rFonts w:ascii="Times New Roman"/>
          <w:b w:val="false"/>
          <w:i w:val="false"/>
          <w:color w:val="000000"/>
          <w:sz w:val="28"/>
        </w:rPr>
        <w:t xml:space="preserve">
      2. Продавец опциона продает опцион покупателю опциона за вознаграждение, именуемое премией. Под согласованными условиями опциона понимается согласование следующих обязательных условий: вид базового актива, общая стоимость базового актива (сумма, на которую заключается опцион), цена базового актива (страйк - цена исполнения опциона), премия опциона, срок опциона (период действия опциона), вид опциона. </w:t>
      </w:r>
      <w:r>
        <w:br/>
      </w:r>
      <w:r>
        <w:rPr>
          <w:rFonts w:ascii="Times New Roman"/>
          <w:b w:val="false"/>
          <w:i w:val="false"/>
          <w:color w:val="000000"/>
          <w:sz w:val="28"/>
        </w:rPr>
        <w:t xml:space="preserve">
      3. Опцион считается исполненным, если покупатель опциона реализует приобретенное им право. </w:t>
      </w:r>
      <w:r>
        <w:br/>
      </w:r>
      <w:r>
        <w:rPr>
          <w:rFonts w:ascii="Times New Roman"/>
          <w:b w:val="false"/>
          <w:i w:val="false"/>
          <w:color w:val="000000"/>
          <w:sz w:val="28"/>
        </w:rPr>
        <w:t xml:space="preserve">
      Статья 128-4. Своп </w:t>
      </w:r>
      <w:r>
        <w:br/>
      </w:r>
      <w:r>
        <w:rPr>
          <w:rFonts w:ascii="Times New Roman"/>
          <w:b w:val="false"/>
          <w:i w:val="false"/>
          <w:color w:val="000000"/>
          <w:sz w:val="28"/>
        </w:rPr>
        <w:t xml:space="preserve">
      Своп - производный финансовый инструмент, в соответствии с которым стороны договариваются об обмене платежами по базовым активам или базовыми активами в будущем на согласованных условиях. </w:t>
      </w:r>
      <w:r>
        <w:br/>
      </w:r>
      <w:r>
        <w:rPr>
          <w:rFonts w:ascii="Times New Roman"/>
          <w:b w:val="false"/>
          <w:i w:val="false"/>
          <w:color w:val="000000"/>
          <w:sz w:val="28"/>
        </w:rPr>
        <w:t xml:space="preserve">
      Статья 128-5. Форвард </w:t>
      </w:r>
      <w:r>
        <w:br/>
      </w:r>
      <w:r>
        <w:rPr>
          <w:rFonts w:ascii="Times New Roman"/>
          <w:b w:val="false"/>
          <w:i w:val="false"/>
          <w:color w:val="000000"/>
          <w:sz w:val="28"/>
        </w:rPr>
        <w:t xml:space="preserve">
      1.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 </w:t>
      </w:r>
      <w:r>
        <w:br/>
      </w:r>
      <w:r>
        <w:rPr>
          <w:rFonts w:ascii="Times New Roman"/>
          <w:b w:val="false"/>
          <w:i w:val="false"/>
          <w:color w:val="000000"/>
          <w:sz w:val="28"/>
        </w:rPr>
        <w:t xml:space="preserve">
      2. Форвард заключается на неорганизованном рынке. </w:t>
      </w:r>
      <w:r>
        <w:br/>
      </w:r>
      <w:r>
        <w:rPr>
          <w:rFonts w:ascii="Times New Roman"/>
          <w:b w:val="false"/>
          <w:i w:val="false"/>
          <w:color w:val="000000"/>
          <w:sz w:val="28"/>
        </w:rPr>
        <w:t xml:space="preserve">
      Статья 128-6. Фьючерс </w:t>
      </w:r>
      <w:r>
        <w:br/>
      </w:r>
      <w:r>
        <w:rPr>
          <w:rFonts w:ascii="Times New Roman"/>
          <w:b w:val="false"/>
          <w:i w:val="false"/>
          <w:color w:val="000000"/>
          <w:sz w:val="28"/>
        </w:rPr>
        <w:t xml:space="preserve">
      Фьючерс - производный финансовый инструмент, обращаемый только на организованном рынке, покупатель (или продавец) которого берет на себя обязательство по истечении определенного срока купить (или продать) базовый актив в соответствии с установленными на организованном рынке стандартными условиями.";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129 </w:t>
      </w:r>
      <w:r>
        <w:rPr>
          <w:rFonts w:ascii="Times New Roman"/>
          <w:b w:val="false"/>
          <w:i w:val="false"/>
          <w:color w:val="000000"/>
          <w:sz w:val="28"/>
        </w:rPr>
        <w:t xml:space="preserve">дополнить пунктом 1-1 следующего содержания: </w:t>
      </w:r>
      <w:r>
        <w:br/>
      </w:r>
      <w:r>
        <w:rPr>
          <w:rFonts w:ascii="Times New Roman"/>
          <w:b w:val="false"/>
          <w:i w:val="false"/>
          <w:color w:val="000000"/>
          <w:sz w:val="28"/>
        </w:rPr>
        <w:t xml:space="preserve">
      "1-1. Ценные бумаги могут быть долговыми и долевыми. </w:t>
      </w:r>
      <w:r>
        <w:br/>
      </w:r>
      <w:r>
        <w:rPr>
          <w:rFonts w:ascii="Times New Roman"/>
          <w:b w:val="false"/>
          <w:i w:val="false"/>
          <w:color w:val="000000"/>
          <w:sz w:val="28"/>
        </w:rPr>
        <w:t xml:space="preserve">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w:t>
      </w:r>
      <w:r>
        <w:br/>
      </w:r>
      <w:r>
        <w:rPr>
          <w:rFonts w:ascii="Times New Roman"/>
          <w:b w:val="false"/>
          <w:i w:val="false"/>
          <w:color w:val="000000"/>
          <w:sz w:val="28"/>
        </w:rPr>
        <w:t xml:space="preserve">
      Долевая ценная бумага - ценная бумага, удостоверяющая право ее владельца на определенную долю в имуществе в случаях,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w:t>
      </w:r>
      <w:r>
        <w:rPr>
          <w:rFonts w:ascii="Times New Roman"/>
          <w:b w:val="false"/>
          <w:i w:val="false"/>
          <w:color w:val="000000"/>
          <w:sz w:val="28"/>
        </w:rPr>
        <w:t xml:space="preserve">
      дополнить статьей 222-1 следующего содержания: </w:t>
      </w:r>
      <w:r>
        <w:br/>
      </w:r>
      <w:r>
        <w:rPr>
          <w:rFonts w:ascii="Times New Roman"/>
          <w:b w:val="false"/>
          <w:i w:val="false"/>
          <w:color w:val="000000"/>
          <w:sz w:val="28"/>
        </w:rPr>
        <w:t xml:space="preserve">
      "Статья 222-1. Незаконные действия в отношении имущества, ограниченного в распоряжении в счет налоговой задолженности налогоплательщика </w:t>
      </w:r>
      <w:r>
        <w:br/>
      </w:r>
      <w:r>
        <w:rPr>
          <w:rFonts w:ascii="Times New Roman"/>
          <w:b w:val="false"/>
          <w:i w:val="false"/>
          <w:color w:val="000000"/>
          <w:sz w:val="28"/>
        </w:rPr>
        <w:t xml:space="preserve">
      Растрата, отчуждение, сокрытие или незаконная передача имущества, на которое налоговыми органами наложено ограничение в распоряжении, а также отказ в передаче такого имущества в случаях, предусмотренных законодательством Республики Казахстан, совершенные лицом, имущество которого ограничено, а равно осуществление служащим кредитной организации банковских операций с денежными средствами (вкладами), по которым налоговыми органами приостановлены расходные операции, - </w:t>
      </w:r>
      <w:r>
        <w:br/>
      </w:r>
      <w:r>
        <w:rPr>
          <w:rFonts w:ascii="Times New Roman"/>
          <w:b w:val="false"/>
          <w:i w:val="false"/>
          <w:color w:val="000000"/>
          <w:sz w:val="28"/>
        </w:rPr>
        <w:t xml:space="preserve">
      наказываются штрафом в размере двухсот месячных расчетных показателей или привлечением к общественным работам на срок от ста восьмидесяти до двухсот сорока часов либо арестом на срок от трех до шести месяцев, либо лишением свободы на срок до двух лет.".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Уголовно-процессуальный кодекс </w:t>
      </w:r>
      <w:r>
        <w:rPr>
          <w:rFonts w:ascii="Times New Roman"/>
          <w:b w:val="false"/>
          <w:i w:val="false"/>
          <w:color w:val="000000"/>
          <w:sz w:val="28"/>
        </w:rPr>
        <w:t xml:space="preserve">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w:t>
      </w:r>
      <w:r>
        <w:br/>
      </w:r>
      <w:r>
        <w:rPr>
          <w:rFonts w:ascii="Times New Roman"/>
          <w:b w:val="false"/>
          <w:i w:val="false"/>
          <w:color w:val="000000"/>
          <w:sz w:val="28"/>
        </w:rPr>
        <w:t>
</w:t>
      </w:r>
      <w:r>
        <w:rPr>
          <w:rFonts w:ascii="Times New Roman"/>
          <w:b w:val="false"/>
          <w:i w:val="false"/>
          <w:color w:val="000000"/>
          <w:sz w:val="28"/>
        </w:rPr>
        <w:t xml:space="preserve">
      в части третьей </w:t>
      </w:r>
      <w:r>
        <w:rPr>
          <w:rFonts w:ascii="Times New Roman"/>
          <w:b w:val="false"/>
          <w:i w:val="false"/>
          <w:color w:val="000000"/>
          <w:sz w:val="28"/>
        </w:rPr>
        <w:t xml:space="preserve">статьи 192 </w:t>
      </w:r>
      <w:r>
        <w:rPr>
          <w:rFonts w:ascii="Times New Roman"/>
          <w:b w:val="false"/>
          <w:i w:val="false"/>
          <w:color w:val="000000"/>
          <w:sz w:val="28"/>
        </w:rPr>
        <w:t xml:space="preserve">после слов "222 (частью второй)," дополнить цифрами "222-1,".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Уголовно-исполнительный кодекс </w:t>
      </w:r>
      <w:r>
        <w:rPr>
          <w:rFonts w:ascii="Times New Roman"/>
          <w:b w:val="false"/>
          <w:i w:val="false"/>
          <w:color w:val="000000"/>
          <w:sz w:val="28"/>
        </w:rPr>
        <w:t xml:space="preserve">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w:t>
      </w:r>
      <w:r>
        <w:br/>
      </w:r>
      <w:r>
        <w:rPr>
          <w:rFonts w:ascii="Times New Roman"/>
          <w:b w:val="false"/>
          <w:i w:val="false"/>
          <w:color w:val="000000"/>
          <w:sz w:val="28"/>
        </w:rPr>
        <w:t>
</w:t>
      </w:r>
      <w:r>
        <w:rPr>
          <w:rFonts w:ascii="Times New Roman"/>
          <w:b w:val="false"/>
          <w:i w:val="false"/>
          <w:color w:val="000000"/>
          <w:sz w:val="28"/>
        </w:rPr>
        <w:t xml:space="preserve">
      подпункт 9) пункта 1 </w:t>
      </w:r>
      <w:r>
        <w:rPr>
          <w:rFonts w:ascii="Times New Roman"/>
          <w:b w:val="false"/>
          <w:i w:val="false"/>
          <w:color w:val="000000"/>
          <w:sz w:val="28"/>
        </w:rPr>
        <w:t xml:space="preserve">статьи 178-2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"9) в порядке, установленном налоговым законодательством Республики Казахстан, представлять в налоговый орган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Указанная декларация представляется до истечения оставшейся неотбытой части наказания. </w:t>
      </w:r>
      <w:r>
        <w:br/>
      </w:r>
      <w:r>
        <w:rPr>
          <w:rFonts w:ascii="Times New Roman"/>
          <w:b w:val="false"/>
          <w:i w:val="false"/>
          <w:color w:val="000000"/>
          <w:sz w:val="28"/>
        </w:rPr>
        <w:t xml:space="preserve">
      При этом указанными лицами в орган внутренних дел представляется справка налогового органа о получении им декларации.".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"Егемен Қазақстан" и "Казахстанская правда" 25 ноября 2008 г.): </w:t>
      </w:r>
      <w:r>
        <w:br/>
      </w:r>
      <w:r>
        <w:rPr>
          <w:rFonts w:ascii="Times New Roman"/>
          <w:b w:val="false"/>
          <w:i w:val="false"/>
          <w:color w:val="000000"/>
          <w:sz w:val="28"/>
        </w:rPr>
        <w:t>
</w:t>
      </w:r>
      <w:r>
        <w:rPr>
          <w:rFonts w:ascii="Times New Roman"/>
          <w:b w:val="false"/>
          <w:i w:val="false"/>
          <w:color w:val="000000"/>
          <w:sz w:val="28"/>
        </w:rPr>
        <w:t xml:space="preserve">
      1) по тексту части второй </w:t>
      </w:r>
      <w:r>
        <w:rPr>
          <w:rFonts w:ascii="Times New Roman"/>
          <w:b w:val="false"/>
          <w:i w:val="false"/>
          <w:color w:val="000000"/>
          <w:sz w:val="28"/>
        </w:rPr>
        <w:t xml:space="preserve">статьи 69 </w:t>
      </w:r>
      <w:r>
        <w:rPr>
          <w:rFonts w:ascii="Times New Roman"/>
          <w:b w:val="false"/>
          <w:i w:val="false"/>
          <w:color w:val="000000"/>
          <w:sz w:val="28"/>
        </w:rPr>
        <w:t xml:space="preserve">после слов "в области налогообложения," дополнить словами "законодательства Республики Казахстан о пенсионном обеспечении, об обязательном социальном страховании,";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88 </w:t>
      </w:r>
      <w:r>
        <w:rPr>
          <w:rFonts w:ascii="Times New Roman"/>
          <w:b w:val="false"/>
          <w:i w:val="false"/>
          <w:color w:val="000000"/>
          <w:sz w:val="28"/>
        </w:rPr>
        <w:t xml:space="preserve">: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дополнить абзацем восьмым следующего содержания: </w:t>
      </w:r>
      <w:r>
        <w:br/>
      </w:r>
      <w:r>
        <w:rPr>
          <w:rFonts w:ascii="Times New Roman"/>
          <w:b w:val="false"/>
          <w:i w:val="false"/>
          <w:color w:val="000000"/>
          <w:sz w:val="28"/>
        </w:rPr>
        <w:t xml:space="preserve">
      "непрекращения всех расходных операций по кассе по распоряжению налоговых органов в случаях, предусмотренных законодательством Республики Казахстан о пенсионном обеспечении, -"; </w:t>
      </w:r>
      <w:r>
        <w:br/>
      </w:r>
      <w:r>
        <w:rPr>
          <w:rFonts w:ascii="Times New Roman"/>
          <w:b w:val="false"/>
          <w:i w:val="false"/>
          <w:color w:val="000000"/>
          <w:sz w:val="28"/>
        </w:rPr>
        <w:t xml:space="preserve">
      абзац восьмой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абзац второй части четвертой после слов "среднего предпринимательства" дополнить словами "или некоммерческими организациями"; </w:t>
      </w:r>
      <w:r>
        <w:br/>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xml:space="preserve">
      "5.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 пенсионном обеспечении, совершенное в виде: </w:t>
      </w:r>
      <w:r>
        <w:br/>
      </w:r>
      <w:r>
        <w:rPr>
          <w:rFonts w:ascii="Times New Roman"/>
          <w:b w:val="false"/>
          <w:i w:val="false"/>
          <w:color w:val="000000"/>
          <w:sz w:val="28"/>
        </w:rPr>
        <w:t xml:space="preserve">
      непрекращения всех расходных операций по банковским счетам агентов - юридических лиц или индивидуальных предпринимателей, частных нотариусов и адвокатов по распоряжению налоговых органов в случаях, предусмотренных законодательством Республики Казахстан о пенсионном обеспечении; </w:t>
      </w:r>
      <w:r>
        <w:br/>
      </w:r>
      <w:r>
        <w:rPr>
          <w:rFonts w:ascii="Times New Roman"/>
          <w:b w:val="false"/>
          <w:i w:val="false"/>
          <w:color w:val="000000"/>
          <w:sz w:val="28"/>
        </w:rPr>
        <w:t xml:space="preserve">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обязательных пенсионных взносов и пеней; </w:t>
      </w:r>
      <w:r>
        <w:br/>
      </w:r>
      <w:r>
        <w:rPr>
          <w:rFonts w:ascii="Times New Roman"/>
          <w:b w:val="false"/>
          <w:i w:val="false"/>
          <w:color w:val="000000"/>
          <w:sz w:val="28"/>
        </w:rPr>
        <w:t xml:space="preserve">
      неисполнения в порядке, установленном законодательством Республики Казахстан, инкассовых распоряжений налоговых органов на взимание сумм обязательных пенсионных взносов и пеней, - </w:t>
      </w:r>
      <w:r>
        <w:br/>
      </w:r>
      <w:r>
        <w:rPr>
          <w:rFonts w:ascii="Times New Roman"/>
          <w:b w:val="false"/>
          <w:i w:val="false"/>
          <w:color w:val="000000"/>
          <w:sz w:val="28"/>
        </w:rPr>
        <w:t xml:space="preserve">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о пенсионном обеспечении.";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88-1 </w:t>
      </w:r>
      <w:r>
        <w:rPr>
          <w:rFonts w:ascii="Times New Roman"/>
          <w:b w:val="false"/>
          <w:i w:val="false"/>
          <w:color w:val="000000"/>
          <w:sz w:val="28"/>
        </w:rPr>
        <w:t xml:space="preserve">: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Неисполнение либо ненадлежащее исполнение индивидуальным предпринимателем, частным нотариусом, адвокатом, юридическим лицом или его должностными лицами обязанностей, предусмотренных законодательством Республики Казахстан об обязательном социальном страховании, совершенное в виде: </w:t>
      </w:r>
      <w:r>
        <w:br/>
      </w:r>
      <w:r>
        <w:rPr>
          <w:rFonts w:ascii="Times New Roman"/>
          <w:b w:val="false"/>
          <w:i w:val="false"/>
          <w:color w:val="000000"/>
          <w:sz w:val="28"/>
        </w:rPr>
        <w:t xml:space="preserve">
      непредставления в налоговый орган списков участников системы обязательного социального страхования, за которых производятся социальные отчисления; </w:t>
      </w:r>
      <w:r>
        <w:br/>
      </w:r>
      <w:r>
        <w:rPr>
          <w:rFonts w:ascii="Times New Roman"/>
          <w:b w:val="false"/>
          <w:i w:val="false"/>
          <w:color w:val="000000"/>
          <w:sz w:val="28"/>
        </w:rPr>
        <w:t xml:space="preserve">
      несвоевременной и (или) неполной уплаты (перечисления) социальных отчислений и пеней; </w:t>
      </w:r>
      <w:r>
        <w:br/>
      </w:r>
      <w:r>
        <w:rPr>
          <w:rFonts w:ascii="Times New Roman"/>
          <w:b w:val="false"/>
          <w:i w:val="false"/>
          <w:color w:val="000000"/>
          <w:sz w:val="28"/>
        </w:rPr>
        <w:t xml:space="preserve">
      непрекращения всех расходных операций по кассе по распоряжению налоговых органов в случаях, предусмотренных законодательством Республики Казахстан об обязательном социальном страховании, - </w:t>
      </w:r>
      <w:r>
        <w:br/>
      </w:r>
      <w:r>
        <w:rPr>
          <w:rFonts w:ascii="Times New Roman"/>
          <w:b w:val="false"/>
          <w:i w:val="false"/>
          <w:color w:val="000000"/>
          <w:sz w:val="28"/>
        </w:rPr>
        <w:t xml:space="preserve">
      влечет штраф на должностных лиц, индивидуальных предпринимателей, частных нотариусов, адвокатов в размере тридцати месячных расчетных показателей, на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процентов от суммы неперечисленных (несвоевременно перечисленных) социальных отчислений.";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страховании, совершенное в виде: </w:t>
      </w:r>
      <w:r>
        <w:br/>
      </w:r>
      <w:r>
        <w:rPr>
          <w:rFonts w:ascii="Times New Roman"/>
          <w:b w:val="false"/>
          <w:i w:val="false"/>
          <w:color w:val="000000"/>
          <w:sz w:val="28"/>
        </w:rPr>
        <w:t xml:space="preserve">
      непрекращения всех расходных операций по банковским счетам плательщиков - юридических лиц или индивидуальных предпринимателей, частных нотариусов и адвокатов по распоряжению налоговых органов в случаях, предусмотренных законодательством Республики Казахстан об обязательном социальном страховании ; </w:t>
      </w:r>
      <w:r>
        <w:br/>
      </w:r>
      <w:r>
        <w:rPr>
          <w:rFonts w:ascii="Times New Roman"/>
          <w:b w:val="false"/>
          <w:i w:val="false"/>
          <w:color w:val="000000"/>
          <w:sz w:val="28"/>
        </w:rPr>
        <w:t xml:space="preserve">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Центр по выплате пенсий суммы социальных отчислений и пеней; </w:t>
      </w:r>
      <w:r>
        <w:br/>
      </w:r>
      <w:r>
        <w:rPr>
          <w:rFonts w:ascii="Times New Roman"/>
          <w:b w:val="false"/>
          <w:i w:val="false"/>
          <w:color w:val="000000"/>
          <w:sz w:val="28"/>
        </w:rPr>
        <w:t xml:space="preserve">
      неисполнения в порядке, установленном законодательством Республики Казахстан, инкассовых распоряжений налоговых органов на взимание сумм социальных отчислений и пеней, - </w:t>
      </w:r>
      <w:r>
        <w:br/>
      </w:r>
      <w:r>
        <w:rPr>
          <w:rFonts w:ascii="Times New Roman"/>
          <w:b w:val="false"/>
          <w:i w:val="false"/>
          <w:color w:val="000000"/>
          <w:sz w:val="28"/>
        </w:rPr>
        <w:t xml:space="preserve">
      влечет штраф на должностных лиц - в размере тридцати месячных расчетных показателей, на юридических лиц -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страховании.";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205 </w:t>
      </w:r>
      <w:r>
        <w:rPr>
          <w:rFonts w:ascii="Times New Roman"/>
          <w:b w:val="false"/>
          <w:i w:val="false"/>
          <w:color w:val="000000"/>
          <w:sz w:val="28"/>
        </w:rPr>
        <w:t xml:space="preserve">: </w:t>
      </w:r>
      <w:r>
        <w:br/>
      </w:r>
      <w:r>
        <w:rPr>
          <w:rFonts w:ascii="Times New Roman"/>
          <w:b w:val="false"/>
          <w:i w:val="false"/>
          <w:color w:val="000000"/>
          <w:sz w:val="28"/>
        </w:rPr>
        <w:t xml:space="preserve">
      в заголовке слово "налоговый" заменить словом "регистрационный";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абзац первый после слова "подачи" дополнить словом "налогового";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"на физических лиц в размере двух," исключить; </w:t>
      </w:r>
      <w:r>
        <w:br/>
      </w:r>
      <w:r>
        <w:rPr>
          <w:rFonts w:ascii="Times New Roman"/>
          <w:b w:val="false"/>
          <w:i w:val="false"/>
          <w:color w:val="000000"/>
          <w:sz w:val="28"/>
        </w:rPr>
        <w:t xml:space="preserve">
      слова "и индивидуальных предпринимателей" заменить словами ", индивидуальных предпринимателей, частных нотариусов, адвокатов";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абзац первый после слова "подачи" дополнить словом "налогового";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"на физических лиц в размере четырех," исключить; </w:t>
      </w:r>
      <w:r>
        <w:br/>
      </w:r>
      <w:r>
        <w:rPr>
          <w:rFonts w:ascii="Times New Roman"/>
          <w:b w:val="false"/>
          <w:i w:val="false"/>
          <w:color w:val="000000"/>
          <w:sz w:val="28"/>
        </w:rPr>
        <w:t xml:space="preserve">
      слова "и индивидуальных предпринимателей" заменить словами ", индивидуальных предпринимателей, частных нотариусов, адвокатов"; </w:t>
      </w:r>
      <w:r>
        <w:br/>
      </w:r>
      <w:r>
        <w:rPr>
          <w:rFonts w:ascii="Times New Roman"/>
          <w:b w:val="false"/>
          <w:i w:val="false"/>
          <w:color w:val="000000"/>
          <w:sz w:val="28"/>
        </w:rPr>
        <w:t xml:space="preserve">
      дополнить частью 2-1 следующего содержания: </w:t>
      </w:r>
      <w:r>
        <w:br/>
      </w:r>
      <w:r>
        <w:rPr>
          <w:rFonts w:ascii="Times New Roman"/>
          <w:b w:val="false"/>
          <w:i w:val="false"/>
          <w:color w:val="000000"/>
          <w:sz w:val="28"/>
        </w:rPr>
        <w:t xml:space="preserve">
      "2-1. Нарушение установленного законодательными актами Республики Казахстан срока подачи налогового заявления об изменении регистрационных данных индивидуальным предпринимателем для изменения данных, указанных в свидетельстве о государственной регистрации индивидуального предпринимателя, частным нотариусом, адвокатом об изменении места нахождения - влечет штраф в размере пяти месячных расчетных показателей.";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после слова "подачи" дополнить словом "налогового"; </w:t>
      </w:r>
      <w:r>
        <w:br/>
      </w:r>
      <w:r>
        <w:rPr>
          <w:rFonts w:ascii="Times New Roman"/>
          <w:b w:val="false"/>
          <w:i w:val="false"/>
          <w:color w:val="000000"/>
          <w:sz w:val="28"/>
        </w:rPr>
        <w:t xml:space="preserve">
      слова "учет в качестве плательщика налога" заменить словами "регистрационный учет по налогу";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слово "тридцати" заменить словом "пятнадцати"; </w:t>
      </w:r>
      <w:r>
        <w:br/>
      </w:r>
      <w:r>
        <w:rPr>
          <w:rFonts w:ascii="Times New Roman"/>
          <w:b w:val="false"/>
          <w:i w:val="false"/>
          <w:color w:val="000000"/>
          <w:sz w:val="28"/>
        </w:rPr>
        <w:t xml:space="preserve">
      слово "пятидесяти" заменить словом "тридцати"; </w:t>
      </w:r>
      <w:r>
        <w:br/>
      </w:r>
      <w:r>
        <w:rPr>
          <w:rFonts w:ascii="Times New Roman"/>
          <w:b w:val="false"/>
          <w:i w:val="false"/>
          <w:color w:val="000000"/>
          <w:sz w:val="28"/>
        </w:rPr>
        <w:t xml:space="preserve">
      слова "каждый месяц" заменить словом "период"; </w:t>
      </w:r>
      <w:r>
        <w:br/>
      </w:r>
      <w:r>
        <w:rPr>
          <w:rFonts w:ascii="Times New Roman"/>
          <w:b w:val="false"/>
          <w:i w:val="false"/>
          <w:color w:val="000000"/>
          <w:sz w:val="28"/>
        </w:rPr>
        <w:t>
</w:t>
      </w:r>
      <w:r>
        <w:rPr>
          <w:rFonts w:ascii="Times New Roman"/>
          <w:b w:val="false"/>
          <w:i w:val="false"/>
          <w:color w:val="000000"/>
          <w:sz w:val="28"/>
        </w:rPr>
        <w:t xml:space="preserve">
      5) в частях третьей и четвертой </w:t>
      </w:r>
      <w:r>
        <w:rPr>
          <w:rFonts w:ascii="Times New Roman"/>
          <w:b w:val="false"/>
          <w:i w:val="false"/>
          <w:color w:val="000000"/>
          <w:sz w:val="28"/>
        </w:rPr>
        <w:t xml:space="preserve">статьи 205-1 </w:t>
      </w:r>
      <w:r>
        <w:rPr>
          <w:rFonts w:ascii="Times New Roman"/>
          <w:b w:val="false"/>
          <w:i w:val="false"/>
          <w:color w:val="000000"/>
          <w:sz w:val="28"/>
        </w:rPr>
        <w:t xml:space="preserve">слова "заявления на получение очередного" заменить словами "расчета для получения"; </w:t>
      </w:r>
      <w:r>
        <w:br/>
      </w:r>
      <w:r>
        <w:rPr>
          <w:rFonts w:ascii="Times New Roman"/>
          <w:b w:val="false"/>
          <w:i w:val="false"/>
          <w:color w:val="000000"/>
          <w:sz w:val="28"/>
        </w:rPr>
        <w:t>
</w:t>
      </w:r>
      <w:r>
        <w:rPr>
          <w:rFonts w:ascii="Times New Roman"/>
          <w:b w:val="false"/>
          <w:i w:val="false"/>
          <w:color w:val="000000"/>
          <w:sz w:val="28"/>
        </w:rPr>
        <w:t xml:space="preserve">
      6) дополнить статьей 205-2 следующего содержания: </w:t>
      </w:r>
      <w:r>
        <w:br/>
      </w:r>
      <w:r>
        <w:rPr>
          <w:rFonts w:ascii="Times New Roman"/>
          <w:b w:val="false"/>
          <w:i w:val="false"/>
          <w:color w:val="000000"/>
          <w:sz w:val="28"/>
        </w:rPr>
        <w:t xml:space="preserve">
      "Статья 205-2. Осуществление деятельности лицами в период действия заявления о приостановлении деятельности </w:t>
      </w:r>
      <w:r>
        <w:br/>
      </w:r>
      <w:r>
        <w:rPr>
          <w:rFonts w:ascii="Times New Roman"/>
          <w:b w:val="false"/>
          <w:i w:val="false"/>
          <w:color w:val="000000"/>
          <w:sz w:val="28"/>
        </w:rPr>
        <w:t xml:space="preserve">
      Осуществление деятельности лицами, имеющими право на приостановление деятельности в соответствии с законодательными актами Республики Казахстан, в период действия заявления о приостановлении деятельности - </w:t>
      </w:r>
      <w:r>
        <w:br/>
      </w:r>
      <w:r>
        <w:rPr>
          <w:rFonts w:ascii="Times New Roman"/>
          <w:b w:val="false"/>
          <w:i w:val="false"/>
          <w:color w:val="000000"/>
          <w:sz w:val="28"/>
        </w:rPr>
        <w:t xml:space="preserve">
      влечет штраф в размере двадцати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статье 206 </w:t>
      </w:r>
      <w:r>
        <w:rPr>
          <w:rFonts w:ascii="Times New Roman"/>
          <w:b w:val="false"/>
          <w:i w:val="false"/>
          <w:color w:val="000000"/>
          <w:sz w:val="28"/>
        </w:rPr>
        <w:t xml:space="preserve">: </w:t>
      </w:r>
      <w:r>
        <w:br/>
      </w:r>
      <w:r>
        <w:rPr>
          <w:rFonts w:ascii="Times New Roman"/>
          <w:b w:val="false"/>
          <w:i w:val="false"/>
          <w:color w:val="000000"/>
          <w:sz w:val="28"/>
        </w:rPr>
        <w:t xml:space="preserve">
      заголовок дополнить словами "либо связанных с условным банковским вкладом";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первом слова "кроме случая, предусмотренного частью второй настоящей статьи," исключить; </w:t>
      </w:r>
      <w:r>
        <w:br/>
      </w:r>
      <w:r>
        <w:rPr>
          <w:rFonts w:ascii="Times New Roman"/>
          <w:b w:val="false"/>
          <w:i w:val="false"/>
          <w:color w:val="000000"/>
          <w:sz w:val="28"/>
        </w:rPr>
        <w:t xml:space="preserve">
      абзац второй после слова "предпринимателей" дополнить словами ", частных нотариусов, адвокатов";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слова "налоговой отчетности по электронному мониторингу" заменить словами "отчетности по мониторингу"; </w:t>
      </w:r>
      <w:r>
        <w:br/>
      </w:r>
      <w:r>
        <w:rPr>
          <w:rFonts w:ascii="Times New Roman"/>
          <w:b w:val="false"/>
          <w:i w:val="false"/>
          <w:color w:val="000000"/>
          <w:sz w:val="28"/>
        </w:rPr>
        <w:t xml:space="preserve">
      после слова "мониторинга" дополнить словом "крупных"; </w:t>
      </w:r>
      <w:r>
        <w:br/>
      </w:r>
      <w:r>
        <w:rPr>
          <w:rFonts w:ascii="Times New Roman"/>
          <w:b w:val="false"/>
          <w:i w:val="false"/>
          <w:color w:val="000000"/>
          <w:sz w:val="28"/>
        </w:rPr>
        <w:t xml:space="preserve">
      абзац второй после слова "предпринимателей" дополнить словами ", частных нотариусов, адвокатов"; </w:t>
      </w:r>
      <w:r>
        <w:br/>
      </w:r>
      <w:r>
        <w:rPr>
          <w:rFonts w:ascii="Times New Roman"/>
          <w:b w:val="false"/>
          <w:i w:val="false"/>
          <w:color w:val="000000"/>
          <w:sz w:val="28"/>
        </w:rPr>
        <w:t xml:space="preserve">
      абзац второй части четвертой после слова "предпринимателей" дополнить словами ", частных нотариусов, адвокатов"; </w:t>
      </w:r>
      <w:r>
        <w:br/>
      </w:r>
      <w:r>
        <w:rPr>
          <w:rFonts w:ascii="Times New Roman"/>
          <w:b w:val="false"/>
          <w:i w:val="false"/>
          <w:color w:val="000000"/>
          <w:sz w:val="28"/>
        </w:rPr>
        <w:t xml:space="preserve">
      дополнить частями пятой и шестой следующего содержания: </w:t>
      </w:r>
      <w:r>
        <w:br/>
      </w:r>
      <w:r>
        <w:rPr>
          <w:rFonts w:ascii="Times New Roman"/>
          <w:b w:val="false"/>
          <w:i w:val="false"/>
          <w:color w:val="000000"/>
          <w:sz w:val="28"/>
        </w:rPr>
        <w:t xml:space="preserve">
      "5. Непредставление либо несвоевременное представление в налоговый орган налоговым агентом договора об условном банковском вкладе в случае уплаты подоходного налога через условный банковский вклад - </w:t>
      </w:r>
      <w:r>
        <w:br/>
      </w:r>
      <w:r>
        <w:rPr>
          <w:rFonts w:ascii="Times New Roman"/>
          <w:b w:val="false"/>
          <w:i w:val="false"/>
          <w:color w:val="000000"/>
          <w:sz w:val="28"/>
        </w:rPr>
        <w:t xml:space="preserve">
      влечет штраф на индивидуальных предпринимателей, частных нотариусов, адвокатов в размере десяти,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малого или среднего предпринимательства, - в размере тридцати, на юридических лиц, в том числе нерезидентов, осуществляющих деятельность в Республике Казахстан через постоянное учреждение, филиал, представительство, являющихся субъектами крупного предпринимательства, - в размере пятидесяти месячных расчетных показателей. </w:t>
      </w:r>
      <w:r>
        <w:br/>
      </w:r>
      <w:r>
        <w:rPr>
          <w:rFonts w:ascii="Times New Roman"/>
          <w:b w:val="false"/>
          <w:i w:val="false"/>
          <w:color w:val="000000"/>
          <w:sz w:val="28"/>
        </w:rPr>
        <w:t xml:space="preserve">
      6. Непредставление налогоплательщиком в налоговый орган документов, необходимых для определения суммы прибыли или части прибыли юридического лица-нерезидента, расположенного и (или) зарегистрированного в государстве с льготным налогообложением, подлежащей налогообложению в соответствии с Налоговым кодексом Республики Казахстан, - </w:t>
      </w:r>
      <w:r>
        <w:br/>
      </w:r>
      <w:r>
        <w:rPr>
          <w:rFonts w:ascii="Times New Roman"/>
          <w:b w:val="false"/>
          <w:i w:val="false"/>
          <w:color w:val="000000"/>
          <w:sz w:val="28"/>
        </w:rPr>
        <w:t xml:space="preserve">
      влечет штраф на физических лиц, индивидуальных предпринимателей в размере ста,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пятисот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8) дополнить статьей 206-1 следующего содержания: </w:t>
      </w:r>
      <w:r>
        <w:br/>
      </w:r>
      <w:r>
        <w:rPr>
          <w:rFonts w:ascii="Times New Roman"/>
          <w:b w:val="false"/>
          <w:i w:val="false"/>
          <w:color w:val="000000"/>
          <w:sz w:val="28"/>
        </w:rPr>
        <w:t xml:space="preserve">
      "Статья 206-1. Непредставление отчетности по мониторингу сделок, представляемой в целях контроля при трансфертном ценообразовании, а также документов, необходимых для проведения проверок по вопросам трансфертного ценообразования </w:t>
      </w:r>
      <w:r>
        <w:br/>
      </w:r>
      <w:r>
        <w:rPr>
          <w:rFonts w:ascii="Times New Roman"/>
          <w:b w:val="false"/>
          <w:i w:val="false"/>
          <w:color w:val="000000"/>
          <w:sz w:val="28"/>
        </w:rPr>
        <w:t xml:space="preserve">
      1. Непредставление налогоплательщиком в налоговый орган отчетности по мониторингу сделок в срок, установленный законодательством Республики Казахстан о трансфертном ценообразовании, - </w:t>
      </w:r>
      <w:r>
        <w:br/>
      </w:r>
      <w:r>
        <w:rPr>
          <w:rFonts w:ascii="Times New Roman"/>
          <w:b w:val="false"/>
          <w:i w:val="false"/>
          <w:color w:val="000000"/>
          <w:sz w:val="28"/>
        </w:rPr>
        <w:t xml:space="preserve">
      влечет штраф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сорока, на юридических лиц, являющихся субъектами крупного предпринимательства, - в размере семидесяти месячных расчетных показателей. </w:t>
      </w:r>
      <w:r>
        <w:br/>
      </w:r>
      <w:r>
        <w:rPr>
          <w:rFonts w:ascii="Times New Roman"/>
          <w:b w:val="false"/>
          <w:i w:val="false"/>
          <w:color w:val="000000"/>
          <w:sz w:val="28"/>
        </w:rPr>
        <w:t xml:space="preserve">
      2. Выявление расхождений более 2 000-кратного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r>
        <w:br/>
      </w:r>
      <w:r>
        <w:rPr>
          <w:rFonts w:ascii="Times New Roman"/>
          <w:b w:val="false"/>
          <w:i w:val="false"/>
          <w:color w:val="000000"/>
          <w:sz w:val="28"/>
        </w:rPr>
        <w:t xml:space="preserve">
      влечет штраф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месячных расчетных показателей. </w:t>
      </w:r>
      <w:r>
        <w:br/>
      </w:r>
      <w:r>
        <w:rPr>
          <w:rFonts w:ascii="Times New Roman"/>
          <w:b w:val="false"/>
          <w:i w:val="false"/>
          <w:color w:val="000000"/>
          <w:sz w:val="28"/>
        </w:rPr>
        <w:t xml:space="preserve">
      3. Непредставление в срок, установленный уполномоченным государственным органом, либо отказ в представлении налогоплательщиком документов (в том числе в электронном виде), а также отчетности по мониторингу сделок, необходимых для осуществления контроля при трансфертном ценообразовании, - </w:t>
      </w:r>
      <w:r>
        <w:br/>
      </w:r>
      <w:r>
        <w:rPr>
          <w:rFonts w:ascii="Times New Roman"/>
          <w:b w:val="false"/>
          <w:i w:val="false"/>
          <w:color w:val="000000"/>
          <w:sz w:val="28"/>
        </w:rPr>
        <w:t xml:space="preserve">
      влечет штраф на должностных лиц, индивидуальных предпринимателей - в размере тридцати, на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трехсот пятидесяти месячных расчетных показателей. </w:t>
      </w:r>
      <w:r>
        <w:br/>
      </w: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индивидуальных предпринимателей - в размере пятидесяти, на юридических лиц, являющихся субъектами малого или среднего предпринимательства или некоммерческими организациями, - в размере двухсот пятидесяти, на юридических лиц, являющихся субъектами крупного предпринимательства, - в размере семисот пятидесяти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 xml:space="preserve">статье 208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208. Отсутствие учетной документации и нарушение ведения налогового учета";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 </w:t>
      </w:r>
      <w:r>
        <w:br/>
      </w:r>
      <w:r>
        <w:rPr>
          <w:rFonts w:ascii="Times New Roman"/>
          <w:b w:val="false"/>
          <w:i w:val="false"/>
          <w:color w:val="000000"/>
          <w:sz w:val="28"/>
        </w:rPr>
        <w:t xml:space="preserve">
      в абзаце втором слова "пяти, на юридических лиц, являющихся субъектами крупного предпринимательства, - в размере десяти процентов от стоимости неучтенных товаров (работ, услуг)" заменить словами "пятидесяти месячных расчетных показателей, на юридических лиц, являющихся субъектами крупного предпринимательства, - в размере семидесяти пяти месячных расчетных показателей"; </w:t>
      </w:r>
      <w:r>
        <w:br/>
      </w:r>
      <w:r>
        <w:rPr>
          <w:rFonts w:ascii="Times New Roman"/>
          <w:b w:val="false"/>
          <w:i w:val="false"/>
          <w:color w:val="000000"/>
          <w:sz w:val="28"/>
        </w:rPr>
        <w:t xml:space="preserve">
      в абзаце втором части второй слова "десяти, на юридических лиц, являющихся субъектами крупного предпринимательства, - в размере двадцати процентов от стоимости неучтенных товаров (работ, услуг)" заменить словами "шестидесяти месячных расчетных показателей, на юридических лиц, являющихся субъектами крупного предпринимательства, - в размере девяноста месячных расчетных показателей"; </w:t>
      </w:r>
      <w:r>
        <w:br/>
      </w:r>
      <w:r>
        <w:rPr>
          <w:rFonts w:ascii="Times New Roman"/>
          <w:b w:val="false"/>
          <w:i w:val="false"/>
          <w:color w:val="000000"/>
          <w:sz w:val="28"/>
        </w:rPr>
        <w:t xml:space="preserve">
      примечание изложить в следующей редакции: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 </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208-1 </w:t>
      </w:r>
      <w:r>
        <w:rPr>
          <w:rFonts w:ascii="Times New Roman"/>
          <w:b w:val="false"/>
          <w:i w:val="false"/>
          <w:color w:val="000000"/>
          <w:sz w:val="28"/>
        </w:rPr>
        <w:t xml:space="preserve">: </w:t>
      </w:r>
      <w:r>
        <w:br/>
      </w:r>
      <w:r>
        <w:rPr>
          <w:rFonts w:ascii="Times New Roman"/>
          <w:b w:val="false"/>
          <w:i w:val="false"/>
          <w:color w:val="000000"/>
          <w:sz w:val="28"/>
        </w:rPr>
        <w:t xml:space="preserve">
      в заголовке слово "(доначисленных)" заменить словом "(исчисленных)";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слово "(доначисленных)" заменить словом "(исчисленных)"; </w:t>
      </w:r>
      <w:r>
        <w:br/>
      </w:r>
      <w:r>
        <w:rPr>
          <w:rFonts w:ascii="Times New Roman"/>
          <w:b w:val="false"/>
          <w:i w:val="false"/>
          <w:color w:val="000000"/>
          <w:sz w:val="28"/>
        </w:rPr>
        <w:t xml:space="preserve">
      слова "задолженности по налогам и другим обязательным платежам в бюджет, существующей более девяноста дней от установленного законодательными актами Республики Казахстан срока их уплаты" заменить словами "налоговой задолженности в период действия распоряжения налогового органа о приостановлении расходных операций по кассе"; </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статье 209 </w:t>
      </w:r>
      <w:r>
        <w:rPr>
          <w:rFonts w:ascii="Times New Roman"/>
          <w:b w:val="false"/>
          <w:i w:val="false"/>
          <w:color w:val="000000"/>
          <w:sz w:val="28"/>
        </w:rPr>
        <w:t xml:space="preserve">: </w:t>
      </w:r>
      <w:r>
        <w:br/>
      </w:r>
      <w:r>
        <w:rPr>
          <w:rFonts w:ascii="Times New Roman"/>
          <w:b w:val="false"/>
          <w:i w:val="false"/>
          <w:color w:val="000000"/>
          <w:sz w:val="28"/>
        </w:rPr>
        <w:t xml:space="preserve">
      в абзаце втором части первой: </w:t>
      </w:r>
      <w:r>
        <w:br/>
      </w:r>
      <w:r>
        <w:rPr>
          <w:rFonts w:ascii="Times New Roman"/>
          <w:b w:val="false"/>
          <w:i w:val="false"/>
          <w:color w:val="000000"/>
          <w:sz w:val="28"/>
        </w:rPr>
        <w:t xml:space="preserve">
      слова ", индивидуальных предпринимателей - в размере пятидесяти месячных расчетных показателей, на" заменить словами "- в размере двадцати месячных расчетных показателей, на индивидуальных предпринимателей, частных нотариусов, адвокатов и"; </w:t>
      </w:r>
      <w:r>
        <w:br/>
      </w:r>
      <w:r>
        <w:rPr>
          <w:rFonts w:ascii="Times New Roman"/>
          <w:b w:val="false"/>
          <w:i w:val="false"/>
          <w:color w:val="000000"/>
          <w:sz w:val="28"/>
        </w:rPr>
        <w:t xml:space="preserve">
      слово "доначисленной" заменить словом "начисленной";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абзаце первом части третьей слово "бюджет" заменить словом "расчете"; </w:t>
      </w:r>
      <w:r>
        <w:br/>
      </w:r>
      <w:r>
        <w:rPr>
          <w:rFonts w:ascii="Times New Roman"/>
          <w:b w:val="false"/>
          <w:i w:val="false"/>
          <w:color w:val="000000"/>
          <w:sz w:val="28"/>
        </w:rPr>
        <w:t xml:space="preserve">
      в части четвертой слова "или индивидуального подоходного налога" исключить; </w:t>
      </w:r>
      <w:r>
        <w:br/>
      </w:r>
      <w:r>
        <w:rPr>
          <w:rFonts w:ascii="Times New Roman"/>
          <w:b w:val="false"/>
          <w:i w:val="false"/>
          <w:color w:val="000000"/>
          <w:sz w:val="28"/>
        </w:rPr>
        <w:t xml:space="preserve">
      примечания изложить в следующей редакции: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Для целей части первой настоящей статьи лицо не подлежит административной ответственности в случае, если начисление суммы налога на добавленную стоимость не повлекло возникновения налога на добавленную стоимость, подлежащего взносу в бюджет, за налоговый период. </w:t>
      </w:r>
      <w:r>
        <w:br/>
      </w:r>
      <w:r>
        <w:rPr>
          <w:rFonts w:ascii="Times New Roman"/>
          <w:b w:val="false"/>
          <w:i w:val="false"/>
          <w:color w:val="000000"/>
          <w:sz w:val="28"/>
        </w:rPr>
        <w:t xml:space="preserve">
      2. Для целей части четвертой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 </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 xml:space="preserve">статье 210 </w:t>
      </w:r>
      <w:r>
        <w:rPr>
          <w:rFonts w:ascii="Times New Roman"/>
          <w:b w:val="false"/>
          <w:i w:val="false"/>
          <w:color w:val="000000"/>
          <w:sz w:val="28"/>
        </w:rPr>
        <w:t xml:space="preserve">: </w:t>
      </w:r>
      <w:r>
        <w:br/>
      </w:r>
      <w:r>
        <w:rPr>
          <w:rFonts w:ascii="Times New Roman"/>
          <w:b w:val="false"/>
          <w:i w:val="false"/>
          <w:color w:val="000000"/>
          <w:sz w:val="28"/>
        </w:rPr>
        <w:t xml:space="preserve">
      в абзаце втором части первой и абзаце втором части второй: </w:t>
      </w:r>
      <w:r>
        <w:br/>
      </w:r>
      <w:r>
        <w:rPr>
          <w:rFonts w:ascii="Times New Roman"/>
          <w:b w:val="false"/>
          <w:i w:val="false"/>
          <w:color w:val="000000"/>
          <w:sz w:val="28"/>
        </w:rPr>
        <w:t xml:space="preserve">
      после слов "должностных лиц" дополнить словами "- в размере двадцати месячных расчетных показателей"; </w:t>
      </w:r>
      <w:r>
        <w:br/>
      </w:r>
      <w:r>
        <w:rPr>
          <w:rFonts w:ascii="Times New Roman"/>
          <w:b w:val="false"/>
          <w:i w:val="false"/>
          <w:color w:val="000000"/>
          <w:sz w:val="28"/>
        </w:rPr>
        <w:t xml:space="preserve">
      после слова "предпринимателей," дополнить словами "частных нотариусов, адвокатов,";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статью 212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 xml:space="preserve">статье 215 </w:t>
      </w:r>
      <w:r>
        <w:rPr>
          <w:rFonts w:ascii="Times New Roman"/>
          <w:b w:val="false"/>
          <w:i w:val="false"/>
          <w:color w:val="000000"/>
          <w:sz w:val="28"/>
        </w:rPr>
        <w:t xml:space="preserve">: </w:t>
      </w:r>
      <w:r>
        <w:br/>
      </w:r>
      <w:r>
        <w:rPr>
          <w:rFonts w:ascii="Times New Roman"/>
          <w:b w:val="false"/>
          <w:i w:val="false"/>
          <w:color w:val="000000"/>
          <w:sz w:val="28"/>
        </w:rPr>
        <w:t xml:space="preserve">
      в заголовке слова "с фискальной памятью" исключить;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"1. Нарушение установленного налоговым законодательством Республики Казахстан порядка применения контрольно-кассовых машин - </w:t>
      </w:r>
      <w:r>
        <w:br/>
      </w:r>
      <w:r>
        <w:rPr>
          <w:rFonts w:ascii="Times New Roman"/>
          <w:b w:val="false"/>
          <w:i w:val="false"/>
          <w:color w:val="000000"/>
          <w:sz w:val="28"/>
        </w:rPr>
        <w:t xml:space="preserve">
      влечет штраф на индивидуальных предпринимателей, частных нотариусов и должностных лиц в размере пятнадцати месячных расчетных показателей.";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в абзаце первом слова "частями первой или второй" заменить словами "частью первой";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после слова "предпринимателей" дополнить словами ", частных нотариусов"; </w:t>
      </w:r>
      <w:r>
        <w:br/>
      </w:r>
      <w:r>
        <w:rPr>
          <w:rFonts w:ascii="Times New Roman"/>
          <w:b w:val="false"/>
          <w:i w:val="false"/>
          <w:color w:val="000000"/>
          <w:sz w:val="28"/>
        </w:rPr>
        <w:t xml:space="preserve">
      слова "двадцати пяти" заменить словом "тридцати"; </w:t>
      </w:r>
      <w:r>
        <w:br/>
      </w:r>
      <w:r>
        <w:rPr>
          <w:rFonts w:ascii="Times New Roman"/>
          <w:b w:val="false"/>
          <w:i w:val="false"/>
          <w:color w:val="000000"/>
          <w:sz w:val="28"/>
        </w:rPr>
        <w:t>
</w:t>
      </w:r>
      <w:r>
        <w:rPr>
          <w:rFonts w:ascii="Times New Roman"/>
          <w:b w:val="false"/>
          <w:i w:val="false"/>
          <w:color w:val="000000"/>
          <w:sz w:val="28"/>
        </w:rPr>
        <w:t xml:space="preserve">
      15) в части первой </w:t>
      </w:r>
      <w:r>
        <w:rPr>
          <w:rFonts w:ascii="Times New Roman"/>
          <w:b w:val="false"/>
          <w:i w:val="false"/>
          <w:color w:val="000000"/>
          <w:sz w:val="28"/>
        </w:rPr>
        <w:t xml:space="preserve">статьи 216 </w:t>
      </w:r>
      <w:r>
        <w:rPr>
          <w:rFonts w:ascii="Times New Roman"/>
          <w:b w:val="false"/>
          <w:i w:val="false"/>
          <w:color w:val="000000"/>
          <w:sz w:val="28"/>
        </w:rPr>
        <w:t xml:space="preserve">: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в день совершения операции по списанию денег с банковского счета налогоплательщика и внесения наличных денег в кассы банков или организаций, осуществляющих отдельные виды банковских операций, в счет уплаты налогов и других обязательных платежей, пеней, штрафов;"; </w:t>
      </w:r>
      <w:r>
        <w:br/>
      </w:r>
      <w:r>
        <w:rPr>
          <w:rFonts w:ascii="Times New Roman"/>
          <w:b w:val="false"/>
          <w:i w:val="false"/>
          <w:color w:val="000000"/>
          <w:sz w:val="28"/>
        </w:rPr>
        <w:t xml:space="preserve">
      абзац седьмой после слов "юридических лиц" дополнить словами ", индивидуальных предпринимателей, частных нотариусов и адвокатов"; </w:t>
      </w:r>
      <w:r>
        <w:br/>
      </w:r>
      <w:r>
        <w:rPr>
          <w:rFonts w:ascii="Times New Roman"/>
          <w:b w:val="false"/>
          <w:i w:val="false"/>
          <w:color w:val="000000"/>
          <w:sz w:val="28"/>
        </w:rPr>
        <w:t xml:space="preserve">
      дополнить абзацами десятым и одиннадцатым следующего содержания: </w:t>
      </w:r>
      <w:r>
        <w:br/>
      </w:r>
      <w:r>
        <w:rPr>
          <w:rFonts w:ascii="Times New Roman"/>
          <w:b w:val="false"/>
          <w:i w:val="false"/>
          <w:color w:val="000000"/>
          <w:sz w:val="28"/>
        </w:rPr>
        <w:t xml:space="preserve">
      "открытия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r>
        <w:br/>
      </w:r>
      <w:r>
        <w:rPr>
          <w:rFonts w:ascii="Times New Roman"/>
          <w:b w:val="false"/>
          <w:i w:val="false"/>
          <w:color w:val="000000"/>
          <w:sz w:val="28"/>
        </w:rPr>
        <w:t xml:space="preserve">
      открытия банковского счета бездействующему налогоплательщику -"; </w:t>
      </w:r>
      <w:r>
        <w:br/>
      </w:r>
      <w:r>
        <w:rPr>
          <w:rFonts w:ascii="Times New Roman"/>
          <w:b w:val="false"/>
          <w:i w:val="false"/>
          <w:color w:val="000000"/>
          <w:sz w:val="28"/>
        </w:rPr>
        <w:t>
</w:t>
      </w:r>
      <w:r>
        <w:rPr>
          <w:rFonts w:ascii="Times New Roman"/>
          <w:b w:val="false"/>
          <w:i w:val="false"/>
          <w:color w:val="000000"/>
          <w:sz w:val="28"/>
        </w:rPr>
        <w:t xml:space="preserve">
      16) в части первой </w:t>
      </w:r>
      <w:r>
        <w:rPr>
          <w:rFonts w:ascii="Times New Roman"/>
          <w:b w:val="false"/>
          <w:i w:val="false"/>
          <w:color w:val="000000"/>
          <w:sz w:val="28"/>
        </w:rPr>
        <w:t xml:space="preserve">статьи 217 </w:t>
      </w:r>
      <w:r>
        <w:rPr>
          <w:rFonts w:ascii="Times New Roman"/>
          <w:b w:val="false"/>
          <w:i w:val="false"/>
          <w:color w:val="000000"/>
          <w:sz w:val="28"/>
        </w:rPr>
        <w:t xml:space="preserve">: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"в течение трех рабочих дней" исключить; </w:t>
      </w:r>
      <w:r>
        <w:br/>
      </w:r>
      <w:r>
        <w:rPr>
          <w:rFonts w:ascii="Times New Roman"/>
          <w:b w:val="false"/>
          <w:i w:val="false"/>
          <w:color w:val="000000"/>
          <w:sz w:val="28"/>
        </w:rPr>
        <w:t xml:space="preserve">
      после слов "банковских счетов" дополнить словами "посредством электронных каналов связи, обеспечивающих гарантированную доставку сообщений, не позднее одного рабочего дня, следующего за днем их открытия, либо при направлении уведомления на бумажном носителе - в течение трех рабочих дней"; </w:t>
      </w:r>
      <w:r>
        <w:br/>
      </w:r>
      <w:r>
        <w:rPr>
          <w:rFonts w:ascii="Times New Roman"/>
          <w:b w:val="false"/>
          <w:i w:val="false"/>
          <w:color w:val="000000"/>
          <w:sz w:val="28"/>
        </w:rPr>
        <w:t xml:space="preserve">
      в абзаце пятом слово "решению" заменить словом "распоряжению";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банк или другую организацию, осуществляющую кассовое исполнение бюджетной системы, суммы налогов и других обязательных платежей в бюджет, пеней, штрафов;"; </w:t>
      </w:r>
      <w:r>
        <w:br/>
      </w:r>
      <w:r>
        <w:rPr>
          <w:rFonts w:ascii="Times New Roman"/>
          <w:b w:val="false"/>
          <w:i w:val="false"/>
          <w:color w:val="000000"/>
          <w:sz w:val="28"/>
        </w:rPr>
        <w:t xml:space="preserve">
      абзац седьмой исключить; </w:t>
      </w:r>
      <w:r>
        <w:br/>
      </w:r>
      <w:r>
        <w:rPr>
          <w:rFonts w:ascii="Times New Roman"/>
          <w:b w:val="false"/>
          <w:i w:val="false"/>
          <w:color w:val="000000"/>
          <w:sz w:val="28"/>
        </w:rPr>
        <w:t xml:space="preserve">
      дополнить абзацами девятым, десятым, одиннадцатым и двенадцатым следующего содержания: </w:t>
      </w:r>
      <w:r>
        <w:br/>
      </w:r>
      <w:r>
        <w:rPr>
          <w:rFonts w:ascii="Times New Roman"/>
          <w:b w:val="false"/>
          <w:i w:val="false"/>
          <w:color w:val="000000"/>
          <w:sz w:val="28"/>
        </w:rPr>
        <w:t xml:space="preserve">
      "открытия своему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r>
        <w:br/>
      </w:r>
      <w:r>
        <w:rPr>
          <w:rFonts w:ascii="Times New Roman"/>
          <w:b w:val="false"/>
          <w:i w:val="false"/>
          <w:color w:val="000000"/>
          <w:sz w:val="28"/>
        </w:rPr>
        <w:t xml:space="preserve">
      открытия банковского счета бездействующему налогоплательщику; </w:t>
      </w:r>
      <w:r>
        <w:br/>
      </w:r>
      <w:r>
        <w:rPr>
          <w:rFonts w:ascii="Times New Roman"/>
          <w:b w:val="false"/>
          <w:i w:val="false"/>
          <w:color w:val="000000"/>
          <w:sz w:val="28"/>
        </w:rPr>
        <w:t xml:space="preserve">
      непередачи сведений о начисленных суммах банковских вознаграждений в налоговый орган в течение срока, установленного налоговым законодательством Республики Казахстан; </w:t>
      </w:r>
      <w:r>
        <w:br/>
      </w:r>
      <w:r>
        <w:rPr>
          <w:rFonts w:ascii="Times New Roman"/>
          <w:b w:val="false"/>
          <w:i w:val="false"/>
          <w:color w:val="000000"/>
          <w:sz w:val="28"/>
        </w:rPr>
        <w:t xml:space="preserve">
      непредставления в налоговый орган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 -"; </w:t>
      </w:r>
      <w:r>
        <w:br/>
      </w:r>
      <w:r>
        <w:rPr>
          <w:rFonts w:ascii="Times New Roman"/>
          <w:b w:val="false"/>
          <w:i w:val="false"/>
          <w:color w:val="000000"/>
          <w:sz w:val="28"/>
        </w:rPr>
        <w:t xml:space="preserve">
      абзац девятый после слова "налогоплательщиков" дополнить словами "за период неисполнения банком обязанностей, установленных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абзац первый </w:t>
      </w:r>
      <w:r>
        <w:rPr>
          <w:rFonts w:ascii="Times New Roman"/>
          <w:b w:val="false"/>
          <w:i w:val="false"/>
          <w:color w:val="000000"/>
          <w:sz w:val="28"/>
        </w:rPr>
        <w:t xml:space="preserve">статьи 359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 </w:t>
      </w:r>
      <w:r>
        <w:br/>
      </w:r>
      <w:r>
        <w:rPr>
          <w:rFonts w:ascii="Times New Roman"/>
          <w:b w:val="false"/>
          <w:i w:val="false"/>
          <w:color w:val="000000"/>
          <w:sz w:val="28"/>
        </w:rPr>
        <w:t>
</w:t>
      </w:r>
      <w:r>
        <w:rPr>
          <w:rFonts w:ascii="Times New Roman"/>
          <w:b w:val="false"/>
          <w:i w:val="false"/>
          <w:color w:val="000000"/>
          <w:sz w:val="28"/>
        </w:rPr>
        <w:t xml:space="preserve">
      18) в части первой </w:t>
      </w:r>
      <w:r>
        <w:rPr>
          <w:rFonts w:ascii="Times New Roman"/>
          <w:b w:val="false"/>
          <w:i w:val="false"/>
          <w:color w:val="000000"/>
          <w:sz w:val="28"/>
        </w:rPr>
        <w:t xml:space="preserve">статьи 570 </w:t>
      </w:r>
      <w:r>
        <w:rPr>
          <w:rFonts w:ascii="Times New Roman"/>
          <w:b w:val="false"/>
          <w:i w:val="false"/>
          <w:color w:val="000000"/>
          <w:sz w:val="28"/>
        </w:rPr>
        <w:t xml:space="preserve">слова "четвертой), 88-1 (частью второй)" заменить словами "четвертой, пятой), 88-1 (частями второй, третьей)"; </w:t>
      </w:r>
      <w:r>
        <w:br/>
      </w:r>
      <w:r>
        <w:rPr>
          <w:rFonts w:ascii="Times New Roman"/>
          <w:b w:val="false"/>
          <w:i w:val="false"/>
          <w:color w:val="000000"/>
          <w:sz w:val="28"/>
        </w:rPr>
        <w:t>
</w:t>
      </w:r>
      <w:r>
        <w:rPr>
          <w:rFonts w:ascii="Times New Roman"/>
          <w:b w:val="false"/>
          <w:i w:val="false"/>
          <w:color w:val="000000"/>
          <w:sz w:val="28"/>
        </w:rPr>
        <w:t xml:space="preserve">
       19 ) часть первую </w:t>
      </w:r>
      <w:r>
        <w:rPr>
          <w:rFonts w:ascii="Times New Roman"/>
          <w:b w:val="false"/>
          <w:i w:val="false"/>
          <w:color w:val="000000"/>
          <w:sz w:val="28"/>
        </w:rPr>
        <w:t xml:space="preserve">статьи 580 </w:t>
      </w:r>
      <w:r>
        <w:rPr>
          <w:rFonts w:ascii="Times New Roman"/>
          <w:b w:val="false"/>
          <w:i w:val="false"/>
          <w:color w:val="000000"/>
          <w:sz w:val="28"/>
        </w:rPr>
        <w:t xml:space="preserve">дополнить подпунктами 8) и 9) следующего содержания: </w:t>
      </w:r>
      <w:r>
        <w:br/>
      </w:r>
      <w:r>
        <w:rPr>
          <w:rFonts w:ascii="Times New Roman"/>
          <w:b w:val="false"/>
          <w:i w:val="false"/>
          <w:color w:val="000000"/>
          <w:sz w:val="28"/>
        </w:rPr>
        <w:t xml:space="preserve">
      "8) в случае возникновения технических ошибок в программном обеспечении, подтвержденных уполномоченным органом,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 </w:t>
      </w:r>
      <w:r>
        <w:br/>
      </w:r>
      <w:r>
        <w:rPr>
          <w:rFonts w:ascii="Times New Roman"/>
          <w:b w:val="false"/>
          <w:i w:val="false"/>
          <w:color w:val="000000"/>
          <w:sz w:val="28"/>
        </w:rPr>
        <w:t xml:space="preserve">
      9) в иных случаях, предусмотренных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Земельный кодекс </w:t>
      </w:r>
      <w:r>
        <w:rPr>
          <w:rFonts w:ascii="Times New Roman"/>
          <w:b w:val="false"/>
          <w:i w:val="false"/>
          <w:color w:val="000000"/>
          <w:sz w:val="28"/>
        </w:rPr>
        <w:t xml:space="preserve">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статье 43 </w:t>
      </w:r>
      <w:r>
        <w:rPr>
          <w:rFonts w:ascii="Times New Roman"/>
          <w:b w:val="false"/>
          <w:i w:val="false"/>
          <w:color w:val="000000"/>
          <w:sz w:val="28"/>
        </w:rPr>
        <w:t xml:space="preserve">: </w:t>
      </w:r>
      <w:r>
        <w:br/>
      </w:r>
      <w:r>
        <w:rPr>
          <w:rFonts w:ascii="Times New Roman"/>
          <w:b w:val="false"/>
          <w:i w:val="false"/>
          <w:color w:val="000000"/>
          <w:sz w:val="28"/>
        </w:rPr>
        <w:t xml:space="preserve">
      пункт 1 дополнить подпунктом 6-1) следующего содержания: </w:t>
      </w:r>
      <w:r>
        <w:br/>
      </w:r>
      <w:r>
        <w:rPr>
          <w:rFonts w:ascii="Times New Roman"/>
          <w:b w:val="false"/>
          <w:i w:val="false"/>
          <w:color w:val="000000"/>
          <w:sz w:val="28"/>
        </w:rPr>
        <w:t xml:space="preserve">
      "6-1) заключение договора о временном возмездном землепользовании;"; </w:t>
      </w:r>
      <w:r>
        <w:br/>
      </w:r>
      <w:r>
        <w:rPr>
          <w:rFonts w:ascii="Times New Roman"/>
          <w:b w:val="false"/>
          <w:i w:val="false"/>
          <w:color w:val="000000"/>
          <w:sz w:val="28"/>
        </w:rPr>
        <w:t xml:space="preserve">
      пункт 7 дополнить частью четвертой следующего содержания: </w:t>
      </w:r>
      <w:r>
        <w:br/>
      </w:r>
      <w:r>
        <w:rPr>
          <w:rFonts w:ascii="Times New Roman"/>
          <w:b w:val="false"/>
          <w:i w:val="false"/>
          <w:color w:val="000000"/>
          <w:sz w:val="28"/>
        </w:rPr>
        <w:t xml:space="preserve">
      "Договор о временном возмездном землепользовании (аренды) заключается не позднее пятнадцати календарных дней с даты принятия решения о предоставлении права на земельный участок.". </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 xml:space="preserve">Лесной кодекс </w:t>
      </w:r>
      <w:r>
        <w:rPr>
          <w:rFonts w:ascii="Times New Roman"/>
          <w:b w:val="false"/>
          <w:i w:val="false"/>
          <w:color w:val="000000"/>
          <w:sz w:val="28"/>
        </w:rPr>
        <w:t xml:space="preserve">Республики Казахстан от 8 июля 2003 года (Ведомости Парламента Республики Казахстан, 2003 г., № 16, ст. 140; 2004 г., № 23, ст. 142; 2006 г., № 3, ст. 22; № 16, ст. 97; 2007 г., № 1, ст. 4; № 2, ст. 18; № 3, ст. 20): </w:t>
      </w:r>
      <w:r>
        <w:br/>
      </w:r>
      <w:r>
        <w:rPr>
          <w:rFonts w:ascii="Times New Roman"/>
          <w:b w:val="false"/>
          <w:i w:val="false"/>
          <w:color w:val="000000"/>
          <w:sz w:val="28"/>
        </w:rPr>
        <w:t>
</w:t>
      </w:r>
      <w:r>
        <w:rPr>
          <w:rFonts w:ascii="Times New Roman"/>
          <w:b w:val="false"/>
          <w:i w:val="false"/>
          <w:color w:val="000000"/>
          <w:sz w:val="28"/>
        </w:rPr>
        <w:t xml:space="preserve">
      1) в подпункте 9) </w:t>
      </w:r>
      <w:r>
        <w:rPr>
          <w:rFonts w:ascii="Times New Roman"/>
          <w:b w:val="false"/>
          <w:i w:val="false"/>
          <w:color w:val="000000"/>
          <w:sz w:val="28"/>
        </w:rPr>
        <w:t xml:space="preserve">статьи 12 </w:t>
      </w:r>
      <w:r>
        <w:rPr>
          <w:rFonts w:ascii="Times New Roman"/>
          <w:b w:val="false"/>
          <w:i w:val="false"/>
          <w:color w:val="000000"/>
          <w:sz w:val="28"/>
        </w:rPr>
        <w:t xml:space="preserve">слова "утверждает базовые ставки платы за древесину, отпускаемую на корню," исключить; </w:t>
      </w:r>
      <w:r>
        <w:br/>
      </w:r>
      <w:r>
        <w:rPr>
          <w:rFonts w:ascii="Times New Roman"/>
          <w:b w:val="false"/>
          <w:i w:val="false"/>
          <w:color w:val="000000"/>
          <w:sz w:val="28"/>
        </w:rPr>
        <w:t>
</w:t>
      </w:r>
      <w:r>
        <w:rPr>
          <w:rFonts w:ascii="Times New Roman"/>
          <w:b w:val="false"/>
          <w:i w:val="false"/>
          <w:color w:val="000000"/>
          <w:sz w:val="28"/>
        </w:rPr>
        <w:t xml:space="preserve">
       2) пункт 1 </w:t>
      </w:r>
      <w:r>
        <w:rPr>
          <w:rFonts w:ascii="Times New Roman"/>
          <w:b w:val="false"/>
          <w:i w:val="false"/>
          <w:color w:val="000000"/>
          <w:sz w:val="28"/>
        </w:rPr>
        <w:t xml:space="preserve">статьи 13 </w:t>
      </w:r>
      <w:r>
        <w:rPr>
          <w:rFonts w:ascii="Times New Roman"/>
          <w:b w:val="false"/>
          <w:i w:val="false"/>
          <w:color w:val="000000"/>
          <w:sz w:val="28"/>
        </w:rPr>
        <w:t xml:space="preserve">дополнить подпунктом 17) следующего содержания: </w:t>
      </w:r>
      <w:r>
        <w:br/>
      </w:r>
      <w:r>
        <w:rPr>
          <w:rFonts w:ascii="Times New Roman"/>
          <w:b w:val="false"/>
          <w:i w:val="false"/>
          <w:color w:val="000000"/>
          <w:sz w:val="28"/>
        </w:rPr>
        <w:t xml:space="preserve">
      "17) утверждает методические указания для расчета ставок платы за лесные пользования (за древесину, отпускаемую на корню, за иные лесные пользования)."; </w:t>
      </w:r>
      <w:r>
        <w:br/>
      </w:r>
      <w:r>
        <w:rPr>
          <w:rFonts w:ascii="Times New Roman"/>
          <w:b w:val="false"/>
          <w:i w:val="false"/>
          <w:color w:val="000000"/>
          <w:sz w:val="28"/>
        </w:rPr>
        <w:t>
</w:t>
      </w:r>
      <w:r>
        <w:rPr>
          <w:rFonts w:ascii="Times New Roman"/>
          <w:b w:val="false"/>
          <w:i w:val="false"/>
          <w:color w:val="000000"/>
          <w:sz w:val="28"/>
        </w:rPr>
        <w:t xml:space="preserve">
      3) пункт 3 </w:t>
      </w:r>
      <w:r>
        <w:rPr>
          <w:rFonts w:ascii="Times New Roman"/>
          <w:b w:val="false"/>
          <w:i w:val="false"/>
          <w:color w:val="000000"/>
          <w:sz w:val="28"/>
        </w:rPr>
        <w:t xml:space="preserve">статьи 36 </w:t>
      </w:r>
      <w:r>
        <w:rPr>
          <w:rFonts w:ascii="Times New Roman"/>
          <w:b w:val="false"/>
          <w:i w:val="false"/>
          <w:color w:val="000000"/>
          <w:sz w:val="28"/>
        </w:rPr>
        <w:t xml:space="preserve">после слова "древесины" дополнить словами "(деловая и дровяная в коре), порубочных остатков (дрова из кроны)";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105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105. Плата за лесные пользования государственного лесного фонда"; </w:t>
      </w:r>
      <w:r>
        <w:br/>
      </w:r>
      <w:r>
        <w:rPr>
          <w:rFonts w:ascii="Times New Roman"/>
          <w:b w:val="false"/>
          <w:i w:val="false"/>
          <w:color w:val="000000"/>
          <w:sz w:val="28"/>
        </w:rPr>
        <w:t xml:space="preserve">
      в пункте 3 слова "и доступности лесных ресурсов, рыночных цен на лесную продукцию" заменить словами ", удаленности лесосек от дорог общего пользования, рельефа местности и видов рубок";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"пользование государственным лесным фондом" заменить словами "лесные пользования на участках государственного лесного фонда";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"При этом ставки платы устанавливаются в зависимости от вида лесных пользований и специфических их особенностей, которые измеряются: по площади - в гектарах (га), по объему - в плотных кубических метрах (м </w:t>
      </w:r>
      <w:r>
        <w:rPr>
          <w:rFonts w:ascii="Times New Roman"/>
          <w:b w:val="false"/>
          <w:i w:val="false"/>
          <w:color w:val="000000"/>
          <w:vertAlign w:val="superscript"/>
        </w:rPr>
        <w:t xml:space="preserve">3 </w:t>
      </w:r>
      <w:r>
        <w:rPr>
          <w:rFonts w:ascii="Times New Roman"/>
          <w:b w:val="false"/>
          <w:i w:val="false"/>
          <w:color w:val="000000"/>
          <w:sz w:val="28"/>
        </w:rPr>
        <w:t xml:space="preserve">) или складочных кубических метрах (скл. м </w:t>
      </w:r>
      <w:r>
        <w:rPr>
          <w:rFonts w:ascii="Times New Roman"/>
          <w:b w:val="false"/>
          <w:i w:val="false"/>
          <w:color w:val="000000"/>
          <w:vertAlign w:val="superscript"/>
        </w:rPr>
        <w:t xml:space="preserve">3 </w:t>
      </w:r>
      <w:r>
        <w:rPr>
          <w:rFonts w:ascii="Times New Roman"/>
          <w:b w:val="false"/>
          <w:i w:val="false"/>
          <w:color w:val="000000"/>
          <w:sz w:val="28"/>
        </w:rPr>
        <w:t xml:space="preserve">), по количеству - в штуках, по весу - в килограммах (кг), центнерах (ц), тоннах (т) в свежем (сырорастущем) состоянии."; </w:t>
      </w:r>
      <w:r>
        <w:br/>
      </w:r>
      <w:r>
        <w:rPr>
          <w:rFonts w:ascii="Times New Roman"/>
          <w:b w:val="false"/>
          <w:i w:val="false"/>
          <w:color w:val="000000"/>
          <w:sz w:val="28"/>
        </w:rPr>
        <w:t>
</w:t>
      </w:r>
      <w:r>
        <w:rPr>
          <w:rFonts w:ascii="Times New Roman"/>
          <w:b w:val="false"/>
          <w:i w:val="false"/>
          <w:color w:val="000000"/>
          <w:sz w:val="28"/>
        </w:rPr>
        <w:t xml:space="preserve">
      5) в подпункте 2) пункта 1 </w:t>
      </w:r>
      <w:r>
        <w:rPr>
          <w:rFonts w:ascii="Times New Roman"/>
          <w:b w:val="false"/>
          <w:i w:val="false"/>
          <w:color w:val="000000"/>
          <w:sz w:val="28"/>
        </w:rPr>
        <w:t xml:space="preserve">статьи 112 </w:t>
      </w:r>
      <w:r>
        <w:rPr>
          <w:rFonts w:ascii="Times New Roman"/>
          <w:b w:val="false"/>
          <w:i w:val="false"/>
          <w:color w:val="000000"/>
          <w:sz w:val="28"/>
        </w:rPr>
        <w:t xml:space="preserve">слова "побочного лесного пользования" заменить словами "а также продукции побочных лесных пользований".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Водный кодекс </w:t>
      </w:r>
      <w:r>
        <w:rPr>
          <w:rFonts w:ascii="Times New Roman"/>
          <w:b w:val="false"/>
          <w:i w:val="false"/>
          <w:color w:val="000000"/>
          <w:sz w:val="28"/>
        </w:rPr>
        <w:t xml:space="preserve">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w:t>
      </w:r>
      <w:r>
        <w:br/>
      </w:r>
      <w:r>
        <w:rPr>
          <w:rFonts w:ascii="Times New Roman"/>
          <w:b w:val="false"/>
          <w:i w:val="false"/>
          <w:color w:val="000000"/>
          <w:sz w:val="28"/>
        </w:rPr>
        <w:t>
</w:t>
      </w:r>
      <w:r>
        <w:rPr>
          <w:rFonts w:ascii="Times New Roman"/>
          <w:b w:val="false"/>
          <w:i w:val="false"/>
          <w:color w:val="000000"/>
          <w:sz w:val="28"/>
        </w:rPr>
        <w:t xml:space="preserve">
      пункт 1 </w:t>
      </w:r>
      <w:r>
        <w:rPr>
          <w:rFonts w:ascii="Times New Roman"/>
          <w:b w:val="false"/>
          <w:i w:val="false"/>
          <w:color w:val="000000"/>
          <w:sz w:val="28"/>
        </w:rPr>
        <w:t xml:space="preserve">статьи 37 </w:t>
      </w:r>
      <w:r>
        <w:rPr>
          <w:rFonts w:ascii="Times New Roman"/>
          <w:b w:val="false"/>
          <w:i w:val="false"/>
          <w:color w:val="000000"/>
          <w:sz w:val="28"/>
        </w:rPr>
        <w:t xml:space="preserve">дополнить подпунктами 5-1), 7-1) следующего содержания: </w:t>
      </w:r>
      <w:r>
        <w:br/>
      </w:r>
      <w:r>
        <w:rPr>
          <w:rFonts w:ascii="Times New Roman"/>
          <w:b w:val="false"/>
          <w:i w:val="false"/>
          <w:color w:val="000000"/>
          <w:sz w:val="28"/>
        </w:rPr>
        <w:t xml:space="preserve">
      "5-1) заверяет налоговую отчетность по плате за пользование водными ресурсами поверхностных источников до представления в налоговый орган;"; </w:t>
      </w:r>
      <w:r>
        <w:br/>
      </w:r>
      <w:r>
        <w:rPr>
          <w:rFonts w:ascii="Times New Roman"/>
          <w:b w:val="false"/>
          <w:i w:val="false"/>
          <w:color w:val="000000"/>
          <w:sz w:val="28"/>
        </w:rPr>
        <w:t xml:space="preserve">
      "7-1) утверждает методику расчета платы за пользование водными ресурсами поверхностных источников, установленной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 xml:space="preserve">Экологический кодекс </w:t>
      </w:r>
      <w:r>
        <w:rPr>
          <w:rFonts w:ascii="Times New Roman"/>
          <w:b w:val="false"/>
          <w:i w:val="false"/>
          <w:color w:val="000000"/>
          <w:sz w:val="28"/>
        </w:rPr>
        <w:t xml:space="preserve">Республики Казахстан от 9 января 2007 года (Ведомости Парламента Республики Казахстан, 2007 г., № 1, ст. 1; № 20, ст. 152): </w:t>
      </w:r>
      <w:r>
        <w:br/>
      </w:r>
      <w:r>
        <w:rPr>
          <w:rFonts w:ascii="Times New Roman"/>
          <w:b w:val="false"/>
          <w:i w:val="false"/>
          <w:color w:val="000000"/>
          <w:sz w:val="28"/>
        </w:rPr>
        <w:t>
</w:t>
      </w:r>
      <w:r>
        <w:rPr>
          <w:rFonts w:ascii="Times New Roman"/>
          <w:b w:val="false"/>
          <w:i w:val="false"/>
          <w:color w:val="000000"/>
          <w:sz w:val="28"/>
        </w:rPr>
        <w:t xml:space="preserve">
      1) в подпункте 7) </w:t>
      </w:r>
      <w:r>
        <w:rPr>
          <w:rFonts w:ascii="Times New Roman"/>
          <w:b w:val="false"/>
          <w:i w:val="false"/>
          <w:color w:val="000000"/>
          <w:sz w:val="28"/>
        </w:rPr>
        <w:t xml:space="preserve">статьи 16 </w:t>
      </w:r>
      <w:r>
        <w:rPr>
          <w:rFonts w:ascii="Times New Roman"/>
          <w:b w:val="false"/>
          <w:i w:val="false"/>
          <w:color w:val="000000"/>
          <w:sz w:val="28"/>
        </w:rPr>
        <w:t xml:space="preserve">: </w:t>
      </w:r>
      <w:r>
        <w:br/>
      </w:r>
      <w:r>
        <w:rPr>
          <w:rFonts w:ascii="Times New Roman"/>
          <w:b w:val="false"/>
          <w:i w:val="false"/>
          <w:color w:val="000000"/>
          <w:sz w:val="28"/>
        </w:rPr>
        <w:t xml:space="preserve">
      в абзаце четвертом слова "и взимается плата за эмиссии в окружающую среду" исключить; </w:t>
      </w:r>
      <w:r>
        <w:br/>
      </w:r>
      <w:r>
        <w:rPr>
          <w:rFonts w:ascii="Times New Roman"/>
          <w:b w:val="false"/>
          <w:i w:val="false"/>
          <w:color w:val="000000"/>
          <w:sz w:val="28"/>
        </w:rPr>
        <w:t xml:space="preserve">
      абзац восьмой исключить;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17 </w:t>
      </w:r>
      <w:r>
        <w:rPr>
          <w:rFonts w:ascii="Times New Roman"/>
          <w:b w:val="false"/>
          <w:i w:val="false"/>
          <w:color w:val="000000"/>
          <w:sz w:val="28"/>
        </w:rPr>
        <w:t xml:space="preserve">дополнить подпунктом 28-1) следующего содержания: </w:t>
      </w:r>
      <w:r>
        <w:br/>
      </w:r>
      <w:r>
        <w:rPr>
          <w:rFonts w:ascii="Times New Roman"/>
          <w:b w:val="false"/>
          <w:i w:val="false"/>
          <w:color w:val="000000"/>
          <w:sz w:val="28"/>
        </w:rPr>
        <w:t xml:space="preserve">
      "28-1) заверяет налоговую отчетность по плате за эмиссии в окружающую среду до представления в налоговый орган;"; </w:t>
      </w:r>
      <w:r>
        <w:br/>
      </w:r>
      <w:r>
        <w:rPr>
          <w:rFonts w:ascii="Times New Roman"/>
          <w:b w:val="false"/>
          <w:i w:val="false"/>
          <w:color w:val="000000"/>
          <w:sz w:val="28"/>
        </w:rPr>
        <w:t>
</w:t>
      </w:r>
      <w:r>
        <w:rPr>
          <w:rFonts w:ascii="Times New Roman"/>
          <w:b w:val="false"/>
          <w:i w:val="false"/>
          <w:color w:val="000000"/>
          <w:sz w:val="28"/>
        </w:rPr>
        <w:t xml:space="preserve">
      3) подпункт 6) </w:t>
      </w:r>
      <w:r>
        <w:rPr>
          <w:rFonts w:ascii="Times New Roman"/>
          <w:b w:val="false"/>
          <w:i w:val="false"/>
          <w:color w:val="000000"/>
          <w:sz w:val="28"/>
        </w:rPr>
        <w:t xml:space="preserve">статьи 19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101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слова "согласно перечню загрязняющих веществ и видов отходов, утверждаемому Правительством Республики Казахстан" заменить словами "в порядке, установленном налоговым законодательством Республики Казахстан";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103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Трудовой кодекс </w:t>
      </w:r>
      <w:r>
        <w:rPr>
          <w:rFonts w:ascii="Times New Roman"/>
          <w:b w:val="false"/>
          <w:i w:val="false"/>
          <w:color w:val="000000"/>
          <w:sz w:val="28"/>
        </w:rPr>
        <w:t xml:space="preserve">Республики Казахстан от 15 мая 2007 года (Ведомости Парламента Республики Казахстан, 2007 г., № 9, ст. 65; № 19, ст. 147; № 20, ст. 152; № 24, ст. 178):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156 </w:t>
      </w:r>
      <w:r>
        <w:rPr>
          <w:rFonts w:ascii="Times New Roman"/>
          <w:b w:val="false"/>
          <w:i w:val="false"/>
          <w:color w:val="000000"/>
          <w:sz w:val="28"/>
        </w:rPr>
        <w:t xml:space="preserve">дополнить пунктом 1-1 следующего содержания: </w:t>
      </w:r>
      <w:r>
        <w:br/>
      </w:r>
      <w:r>
        <w:rPr>
          <w:rFonts w:ascii="Times New Roman"/>
          <w:b w:val="false"/>
          <w:i w:val="false"/>
          <w:color w:val="000000"/>
          <w:sz w:val="28"/>
        </w:rPr>
        <w:t xml:space="preserve">
      "1-1.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w:t>
      </w:r>
      <w:r>
        <w:br/>
      </w:r>
      <w:r>
        <w:rPr>
          <w:rFonts w:ascii="Times New Roman"/>
          <w:b w:val="false"/>
          <w:i w:val="false"/>
          <w:color w:val="000000"/>
          <w:sz w:val="28"/>
        </w:rPr>
        <w:t>
</w:t>
      </w:r>
      <w:r>
        <w:rPr>
          <w:rFonts w:ascii="Times New Roman"/>
          <w:b w:val="false"/>
          <w:i w:val="false"/>
          <w:color w:val="000000"/>
          <w:sz w:val="28"/>
        </w:rPr>
        <w:t xml:space="preserve">
      1) часть третью </w:t>
      </w:r>
      <w:r>
        <w:rPr>
          <w:rFonts w:ascii="Times New Roman"/>
          <w:b w:val="false"/>
          <w:i w:val="false"/>
          <w:color w:val="000000"/>
          <w:sz w:val="28"/>
        </w:rPr>
        <w:t xml:space="preserve">статьи 6-1 </w:t>
      </w:r>
      <w:r>
        <w:rPr>
          <w:rFonts w:ascii="Times New Roman"/>
          <w:b w:val="false"/>
          <w:i w:val="false"/>
          <w:color w:val="000000"/>
          <w:sz w:val="28"/>
        </w:rPr>
        <w:t xml:space="preserve">: </w:t>
      </w:r>
      <w:r>
        <w:br/>
      </w:r>
      <w:r>
        <w:rPr>
          <w:rFonts w:ascii="Times New Roman"/>
          <w:b w:val="false"/>
          <w:i w:val="false"/>
          <w:color w:val="000000"/>
          <w:sz w:val="28"/>
        </w:rPr>
        <w:t xml:space="preserve">
      после слова "реестра" дополнить словами ", учредительные документы"; </w:t>
      </w:r>
      <w:r>
        <w:br/>
      </w:r>
      <w:r>
        <w:rPr>
          <w:rFonts w:ascii="Times New Roman"/>
          <w:b w:val="false"/>
          <w:i w:val="false"/>
          <w:color w:val="000000"/>
          <w:sz w:val="28"/>
        </w:rPr>
        <w:t xml:space="preserve">
      после слов "является юридическим лицом по законодательству иностранного государства" дополнить словами ", а также документ, подтверждающий налоговую регистрацию в стране инкорпорации иностранного юридического лица, с указанием номера налоговой регистрации (или его аналога);"; </w:t>
      </w:r>
      <w:r>
        <w:br/>
      </w:r>
      <w:r>
        <w:rPr>
          <w:rFonts w:ascii="Times New Roman"/>
          <w:b w:val="false"/>
          <w:i w:val="false"/>
          <w:color w:val="000000"/>
          <w:sz w:val="28"/>
        </w:rPr>
        <w:t>
</w:t>
      </w:r>
      <w:r>
        <w:rPr>
          <w:rFonts w:ascii="Times New Roman"/>
          <w:b w:val="false"/>
          <w:i w:val="false"/>
          <w:color w:val="000000"/>
          <w:sz w:val="28"/>
        </w:rPr>
        <w:t xml:space="preserve">
      2) часть первую </w:t>
      </w:r>
      <w:r>
        <w:rPr>
          <w:rFonts w:ascii="Times New Roman"/>
          <w:b w:val="false"/>
          <w:i w:val="false"/>
          <w:color w:val="000000"/>
          <w:sz w:val="28"/>
        </w:rPr>
        <w:t xml:space="preserve">статьи 9 </w:t>
      </w:r>
      <w:r>
        <w:rPr>
          <w:rFonts w:ascii="Times New Roman"/>
          <w:b w:val="false"/>
          <w:i w:val="false"/>
          <w:color w:val="000000"/>
          <w:sz w:val="28"/>
        </w:rPr>
        <w:t xml:space="preserve">после слов "юридических лиц и учетная регистрация (перерегистрация) филиалов и представительств" дополнить словами ", в том числе филиалов и представительств иностранных юридических лиц,";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14 </w:t>
      </w:r>
      <w:r>
        <w:rPr>
          <w:rFonts w:ascii="Times New Roman"/>
          <w:b w:val="false"/>
          <w:i w:val="false"/>
          <w:color w:val="000000"/>
          <w:sz w:val="28"/>
        </w:rPr>
        <w:t xml:space="preserve">: </w:t>
      </w:r>
      <w:r>
        <w:br/>
      </w:r>
      <w:r>
        <w:rPr>
          <w:rFonts w:ascii="Times New Roman"/>
          <w:b w:val="false"/>
          <w:i w:val="false"/>
          <w:color w:val="000000"/>
          <w:sz w:val="28"/>
        </w:rPr>
        <w:t xml:space="preserve">
      в части шестой слово "реорганизованного" заменить словом "реорганизуемого"; </w:t>
      </w:r>
      <w:r>
        <w:br/>
      </w:r>
      <w:r>
        <w:rPr>
          <w:rFonts w:ascii="Times New Roman"/>
          <w:b w:val="false"/>
          <w:i w:val="false"/>
          <w:color w:val="000000"/>
          <w:sz w:val="28"/>
        </w:rPr>
        <w:t xml:space="preserve">
      дополнить частью седьмой следующего содержания: </w:t>
      </w:r>
      <w:r>
        <w:br/>
      </w:r>
      <w:r>
        <w:rPr>
          <w:rFonts w:ascii="Times New Roman"/>
          <w:b w:val="false"/>
          <w:i w:val="false"/>
          <w:color w:val="000000"/>
          <w:sz w:val="28"/>
        </w:rPr>
        <w:t xml:space="preserve">
      "При реорганизации юридического лица путем разделения в регистрирующий орган представляется также справка налогового органа об отсутствии налоговой задолженности, задолженности по обязательным пенсионным взносам и социальным отчислениям реорганизуемого юридического лица."; </w:t>
      </w:r>
      <w:r>
        <w:br/>
      </w:r>
      <w:r>
        <w:rPr>
          <w:rFonts w:ascii="Times New Roman"/>
          <w:b w:val="false"/>
          <w:i w:val="false"/>
          <w:color w:val="000000"/>
          <w:sz w:val="28"/>
        </w:rPr>
        <w:t xml:space="preserve">
      часть седьмую после слов "об изменении" дополнить словом "руководителя,";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16-1 </w:t>
      </w:r>
      <w:r>
        <w:rPr>
          <w:rFonts w:ascii="Times New Roman"/>
          <w:b w:val="false"/>
          <w:i w:val="false"/>
          <w:color w:val="000000"/>
          <w:sz w:val="28"/>
        </w:rPr>
        <w:t xml:space="preserve">дополнить частью третьей следующего содержания: </w:t>
      </w:r>
      <w:r>
        <w:br/>
      </w:r>
      <w:r>
        <w:rPr>
          <w:rFonts w:ascii="Times New Roman"/>
          <w:b w:val="false"/>
          <w:i w:val="false"/>
          <w:color w:val="000000"/>
          <w:sz w:val="28"/>
        </w:rPr>
        <w:t xml:space="preserve">
      "По филиалу (представительству) иностранного юридического лица к документам, указанным в части первой настоящей статьи, дополнительно представляется справка об отсутствии налоговой задолженности налогоплательщика, задолженности по обязательным пенсионным взносам и социальным отчислениям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июня 1995 года "О нефти" (Ведомости Верховного Совета Республики Казахстан, 1995 г., № 11, ст. 76; Ведомости Парламента Республики Казахстан, 1997 г., № 11, ст. 150; 1999 г., № 21, ст. 787; 2003 г., № 6, ст. 34; № 11, ст. 56; 2004 г., № 22, ст. 131; № 23, ст. 142; 2005 г., № 16, ст. 70; 2006 г., № 16, ст. 99; 2007 г., № 2, ст. 18; № 3, ст. 22; № 8, ст. 52; № 9, ст. 67; № 19, ст. 148): </w:t>
      </w:r>
      <w:r>
        <w:br/>
      </w:r>
      <w:r>
        <w:rPr>
          <w:rFonts w:ascii="Times New Roman"/>
          <w:b w:val="false"/>
          <w:i w:val="false"/>
          <w:color w:val="000000"/>
          <w:sz w:val="28"/>
        </w:rPr>
        <w:t>
</w:t>
      </w:r>
      <w:r>
        <w:rPr>
          <w:rFonts w:ascii="Times New Roman"/>
          <w:b w:val="false"/>
          <w:i w:val="false"/>
          <w:color w:val="000000"/>
          <w:sz w:val="28"/>
        </w:rPr>
        <w:t xml:space="preserve">
      подпункт 1) части первой пункта 1 </w:t>
      </w:r>
      <w:r>
        <w:rPr>
          <w:rFonts w:ascii="Times New Roman"/>
          <w:b w:val="false"/>
          <w:i w:val="false"/>
          <w:color w:val="000000"/>
          <w:sz w:val="28"/>
        </w:rPr>
        <w:t xml:space="preserve">статьи 25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"Егемен Қазақстан" и "Казахстанская правда" 25 ноября 2008 г.): </w:t>
      </w:r>
      <w:r>
        <w:br/>
      </w:r>
      <w:r>
        <w:rPr>
          <w:rFonts w:ascii="Times New Roman"/>
          <w:b w:val="false"/>
          <w:i w:val="false"/>
          <w:color w:val="000000"/>
          <w:sz w:val="28"/>
        </w:rPr>
        <w:t>
</w:t>
      </w:r>
      <w:r>
        <w:rPr>
          <w:rFonts w:ascii="Times New Roman"/>
          <w:b w:val="false"/>
          <w:i w:val="false"/>
          <w:color w:val="000000"/>
          <w:sz w:val="28"/>
        </w:rPr>
        <w:t xml:space="preserve">
      1) подпункты 1) и 2) части первой пункта 12 </w:t>
      </w:r>
      <w:r>
        <w:rPr>
          <w:rFonts w:ascii="Times New Roman"/>
          <w:b w:val="false"/>
          <w:i w:val="false"/>
          <w:color w:val="000000"/>
          <w:sz w:val="28"/>
        </w:rPr>
        <w:t xml:space="preserve">статьи 30 </w:t>
      </w:r>
      <w:r>
        <w:rPr>
          <w:rFonts w:ascii="Times New Roman"/>
          <w:b w:val="false"/>
          <w:i w:val="false"/>
          <w:color w:val="000000"/>
          <w:sz w:val="28"/>
        </w:rPr>
        <w:t xml:space="preserve">после слов "производными ценными бумагами" дополнить словами "и производными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50 </w:t>
      </w:r>
      <w:r>
        <w:rPr>
          <w:rFonts w:ascii="Times New Roman"/>
          <w:b w:val="false"/>
          <w:i w:val="false"/>
          <w:color w:val="000000"/>
          <w:sz w:val="28"/>
        </w:rPr>
        <w:t xml:space="preserve">: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после слов "счетов юридического лица" дополнить словами "и (или) его структурного подразделения"; </w:t>
      </w:r>
      <w:r>
        <w:br/>
      </w:r>
      <w:r>
        <w:rPr>
          <w:rFonts w:ascii="Times New Roman"/>
          <w:b w:val="false"/>
          <w:i w:val="false"/>
          <w:color w:val="000000"/>
          <w:sz w:val="28"/>
        </w:rPr>
        <w:t xml:space="preserve">
      после слов "образования юридического лица," дополнить словами "частного нотариуса, адвоката"; </w:t>
      </w:r>
      <w:r>
        <w:br/>
      </w:r>
      <w:r>
        <w:rPr>
          <w:rFonts w:ascii="Times New Roman"/>
          <w:b w:val="false"/>
          <w:i w:val="false"/>
          <w:color w:val="000000"/>
          <w:sz w:val="28"/>
        </w:rPr>
        <w:t xml:space="preserve">
      подпункт д) изложить в следующей редакции: </w:t>
      </w:r>
      <w:r>
        <w:br/>
      </w:r>
      <w:r>
        <w:rPr>
          <w:rFonts w:ascii="Times New Roman"/>
          <w:b w:val="false"/>
          <w:i w:val="false"/>
          <w:color w:val="000000"/>
          <w:sz w:val="28"/>
        </w:rPr>
        <w:t xml:space="preserve">
      "д) органам налоговой службы в отношении: </w:t>
      </w:r>
      <w:r>
        <w:br/>
      </w:r>
      <w:r>
        <w:rPr>
          <w:rFonts w:ascii="Times New Roman"/>
          <w:b w:val="false"/>
          <w:i w:val="false"/>
          <w:color w:val="000000"/>
          <w:sz w:val="28"/>
        </w:rPr>
        <w:t xml:space="preserve">
      проверяемого юридического лица и (или) его структурного подразделения по вопросам, связанным с налогообложением; </w:t>
      </w:r>
      <w:r>
        <w:br/>
      </w:r>
      <w:r>
        <w:rPr>
          <w:rFonts w:ascii="Times New Roman"/>
          <w:b w:val="false"/>
          <w:i w:val="false"/>
          <w:color w:val="000000"/>
          <w:sz w:val="28"/>
        </w:rPr>
        <w:t xml:space="preserve">
      проверяемого индивидуального предпринимателя по вопросам, связанным с налогообложением, - по текущим счетам, используемым (использованным) в предпринимательской деятельности; </w:t>
      </w:r>
      <w:r>
        <w:br/>
      </w:r>
      <w:r>
        <w:rPr>
          <w:rFonts w:ascii="Times New Roman"/>
          <w:b w:val="false"/>
          <w:i w:val="false"/>
          <w:color w:val="000000"/>
          <w:sz w:val="28"/>
        </w:rPr>
        <w:t xml:space="preserve">
      проверяемого частного нотариуса по вопросам, связанным с налогообложением, - по текущим счетам, используемым (использованным) в нотариальной деятельности; </w:t>
      </w:r>
      <w:r>
        <w:br/>
      </w:r>
      <w:r>
        <w:rPr>
          <w:rFonts w:ascii="Times New Roman"/>
          <w:b w:val="false"/>
          <w:i w:val="false"/>
          <w:color w:val="000000"/>
          <w:sz w:val="28"/>
        </w:rPr>
        <w:t xml:space="preserve">
      проверяемого адвоката по вопросам, связанным с налогообложением, - по текущим счетам, используемым (использованным) в адвокатской деятельности; </w:t>
      </w:r>
      <w:r>
        <w:br/>
      </w:r>
      <w:r>
        <w:rPr>
          <w:rFonts w:ascii="Times New Roman"/>
          <w:b w:val="false"/>
          <w:i w:val="false"/>
          <w:color w:val="000000"/>
          <w:sz w:val="28"/>
        </w:rPr>
        <w:t xml:space="preserve">
      индивидуального предпринимателя, на которого распространяется особый порядок исполнения налогового обязательства при прекращении деятельности в соответствии с налоговым законодательством Республики Казахстан; </w:t>
      </w:r>
      <w:r>
        <w:br/>
      </w:r>
      <w:r>
        <w:rPr>
          <w:rFonts w:ascii="Times New Roman"/>
          <w:b w:val="false"/>
          <w:i w:val="false"/>
          <w:color w:val="000000"/>
          <w:sz w:val="28"/>
        </w:rPr>
        <w:t xml:space="preserve">
      юридического лица и (или) его структурного подразделения, индивидуального предпринимателя, частного нотариуса, адвоката, фактическое отсутствие которых по месту нахождения подтверждено в порядке, установленном налоговым законодательством Республики Казахстан, и не представивших налоговую отчетность до истечения шести месяцев после установленного налоговым законодательством Республики Казахстан срока ее представления, за исключением периода продления такого срока в случаях, предусмотренных налоговым законодательством Республики Казахстан; </w:t>
      </w:r>
      <w:r>
        <w:br/>
      </w:r>
      <w:r>
        <w:rPr>
          <w:rFonts w:ascii="Times New Roman"/>
          <w:b w:val="false"/>
          <w:i w:val="false"/>
          <w:color w:val="000000"/>
          <w:sz w:val="28"/>
        </w:rPr>
        <w:t xml:space="preserve">
       бездействующих юридического лица, индивидуального предпринимателя, частного нотариуса, адвоката;";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Справки о наличии и номерах банковских счетов физического лица, об остатках и движении денег на этих счетах выдаются органам налоговой службы в отношении: </w:t>
      </w:r>
      <w:r>
        <w:br/>
      </w:r>
      <w:r>
        <w:rPr>
          <w:rFonts w:ascii="Times New Roman"/>
          <w:b w:val="false"/>
          <w:i w:val="false"/>
          <w:color w:val="000000"/>
          <w:sz w:val="28"/>
        </w:rPr>
        <w:t xml:space="preserve">
      лица, зарегистрированного в установленном законом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 </w:t>
      </w:r>
      <w:r>
        <w:br/>
      </w:r>
      <w:r>
        <w:rPr>
          <w:rFonts w:ascii="Times New Roman"/>
          <w:b w:val="false"/>
          <w:i w:val="false"/>
          <w:color w:val="000000"/>
          <w:sz w:val="28"/>
        </w:rPr>
        <w:t xml:space="preserve">
      лица, являющегося кандидатом на государственную должность либо на должность, связанную с выполнением государственных или приравненных к ним функций, и его супруги (супруга); </w:t>
      </w:r>
      <w:r>
        <w:br/>
      </w:r>
      <w:r>
        <w:rPr>
          <w:rFonts w:ascii="Times New Roman"/>
          <w:b w:val="false"/>
          <w:i w:val="false"/>
          <w:color w:val="000000"/>
          <w:sz w:val="28"/>
        </w:rPr>
        <w:t xml:space="preserve">
      лица, освобожденного условно-досрочно от отбывания наказания. </w:t>
      </w:r>
      <w:r>
        <w:br/>
      </w:r>
      <w:r>
        <w:rPr>
          <w:rFonts w:ascii="Times New Roman"/>
          <w:b w:val="false"/>
          <w:i w:val="false"/>
          <w:color w:val="000000"/>
          <w:sz w:val="28"/>
        </w:rPr>
        <w:t xml:space="preserve">
      Сведения, предусмотренные настоящим пунктом, представляются на основании запроса органа налоговой службы по форме, установленной уполномоченным органом по согласованию с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3) в части второй пункта 1 </w:t>
      </w:r>
      <w:r>
        <w:rPr>
          <w:rFonts w:ascii="Times New Roman"/>
          <w:b w:val="false"/>
          <w:i w:val="false"/>
          <w:color w:val="000000"/>
          <w:sz w:val="28"/>
        </w:rPr>
        <w:t xml:space="preserve">статьи 51 </w:t>
      </w:r>
      <w:r>
        <w:rPr>
          <w:rFonts w:ascii="Times New Roman"/>
          <w:b w:val="false"/>
          <w:i w:val="false"/>
          <w:color w:val="000000"/>
          <w:sz w:val="28"/>
        </w:rPr>
        <w:t xml:space="preserve">: </w:t>
      </w:r>
      <w:r>
        <w:br/>
      </w:r>
      <w:r>
        <w:rPr>
          <w:rFonts w:ascii="Times New Roman"/>
          <w:b w:val="false"/>
          <w:i w:val="false"/>
          <w:color w:val="000000"/>
          <w:sz w:val="28"/>
        </w:rPr>
        <w:t xml:space="preserve">
      после слова "лица" дополнить словами ", его структурных подразделений, индивидуального предпринимателя, частного нотариуса и адвоката"; </w:t>
      </w:r>
      <w:r>
        <w:br/>
      </w:r>
      <w:r>
        <w:rPr>
          <w:rFonts w:ascii="Times New Roman"/>
          <w:b w:val="false"/>
          <w:i w:val="false"/>
          <w:color w:val="000000"/>
          <w:sz w:val="28"/>
        </w:rPr>
        <w:t xml:space="preserve">
      слово "решениям" заменить словом "распоряжениям"; </w:t>
      </w:r>
      <w:r>
        <w:br/>
      </w:r>
      <w:r>
        <w:rPr>
          <w:rFonts w:ascii="Times New Roman"/>
          <w:b w:val="false"/>
          <w:i w:val="false"/>
          <w:color w:val="000000"/>
          <w:sz w:val="28"/>
        </w:rPr>
        <w:t xml:space="preserve">
      слова "санкционированным прокурором" исключить. </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w:t>
      </w:r>
      <w:r>
        <w:br/>
      </w:r>
      <w:r>
        <w:rPr>
          <w:rFonts w:ascii="Times New Roman"/>
          <w:b w:val="false"/>
          <w:i w:val="false"/>
          <w:color w:val="000000"/>
          <w:sz w:val="28"/>
        </w:rPr>
        <w:t>
</w:t>
      </w:r>
      <w:r>
        <w:rPr>
          <w:rFonts w:ascii="Times New Roman"/>
          <w:b w:val="false"/>
          <w:i w:val="false"/>
          <w:color w:val="000000"/>
          <w:sz w:val="28"/>
        </w:rPr>
        <w:t xml:space="preserve">
      в подпункте 5-3) пункта 1 </w:t>
      </w:r>
      <w:r>
        <w:rPr>
          <w:rFonts w:ascii="Times New Roman"/>
          <w:b w:val="false"/>
          <w:i w:val="false"/>
          <w:color w:val="000000"/>
          <w:sz w:val="28"/>
        </w:rPr>
        <w:t xml:space="preserve">статьи 21 </w:t>
      </w:r>
      <w:r>
        <w:rPr>
          <w:rFonts w:ascii="Times New Roman"/>
          <w:b w:val="false"/>
          <w:i w:val="false"/>
          <w:color w:val="000000"/>
          <w:sz w:val="28"/>
        </w:rPr>
        <w:t xml:space="preserve">слова ", и приостановление расходных операций на банковских (за исключением корреспондентских) счетах физических и юридических лиц" исключить. </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января 1996 года "О недрах и недропользовании" (Ведомости Парламента Республики Казахстан, 1996 г., № 2, ст. 182; 1999 г., № 11, ст. 357; № 21, ст. 787; 2003 г., № 11, ст. 56; 2004 г., № 22, ст. 131; № 23, ст. 142; 2005 г., № 16, ст. 70; 2006 г., № 3, ст. 22; № 16, ст. 99; № 24, ст. 148; 2007 г., № 1, ст. 4; № 3, ст. 22; № 22, ст. 170): </w:t>
      </w:r>
      <w:r>
        <w:br/>
      </w:r>
      <w:r>
        <w:rPr>
          <w:rFonts w:ascii="Times New Roman"/>
          <w:b w:val="false"/>
          <w:i w:val="false"/>
          <w:color w:val="000000"/>
          <w:sz w:val="28"/>
        </w:rPr>
        <w:t>
</w:t>
      </w:r>
      <w:r>
        <w:rPr>
          <w:rFonts w:ascii="Times New Roman"/>
          <w:b w:val="false"/>
          <w:i w:val="false"/>
          <w:color w:val="000000"/>
          <w:sz w:val="28"/>
        </w:rPr>
        <w:t xml:space="preserve">
      подпункт 1) части первой пункта 1 </w:t>
      </w:r>
      <w:r>
        <w:rPr>
          <w:rFonts w:ascii="Times New Roman"/>
          <w:b w:val="false"/>
          <w:i w:val="false"/>
          <w:color w:val="000000"/>
          <w:sz w:val="28"/>
        </w:rPr>
        <w:t xml:space="preserve">статьи 42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w:t>
      </w:r>
      <w:r>
        <w:br/>
      </w:r>
      <w:r>
        <w:rPr>
          <w:rFonts w:ascii="Times New Roman"/>
          <w:b w:val="false"/>
          <w:i w:val="false"/>
          <w:color w:val="000000"/>
          <w:sz w:val="28"/>
        </w:rPr>
        <w:t>
</w:t>
      </w:r>
      <w:r>
        <w:rPr>
          <w:rFonts w:ascii="Times New Roman"/>
          <w:b w:val="false"/>
          <w:i w:val="false"/>
          <w:color w:val="000000"/>
          <w:sz w:val="28"/>
        </w:rPr>
        <w:t xml:space="preserve">
      пункт 3 </w:t>
      </w:r>
      <w:r>
        <w:rPr>
          <w:rFonts w:ascii="Times New Roman"/>
          <w:b w:val="false"/>
          <w:i w:val="false"/>
          <w:color w:val="000000"/>
          <w:sz w:val="28"/>
        </w:rPr>
        <w:t xml:space="preserve">статьи 18 </w:t>
      </w:r>
      <w:r>
        <w:rPr>
          <w:rFonts w:ascii="Times New Roman"/>
          <w:b w:val="false"/>
          <w:i w:val="false"/>
          <w:color w:val="000000"/>
          <w:sz w:val="28"/>
        </w:rPr>
        <w:t xml:space="preserve">дополнить частями второй и третьей следующего содержания: </w:t>
      </w:r>
      <w:r>
        <w:br/>
      </w:r>
      <w:r>
        <w:rPr>
          <w:rFonts w:ascii="Times New Roman"/>
          <w:b w:val="false"/>
          <w:i w:val="false"/>
          <w:color w:val="000000"/>
          <w:sz w:val="28"/>
        </w:rPr>
        <w:t xml:space="preserve">
      "За государственную регистрацию механических транспортных средств и прицепов взимается сбор за государственную регистрацию транспортных средств в порядке, установленном налоговым законодательством Республики Казахстан. </w:t>
      </w:r>
      <w:r>
        <w:br/>
      </w:r>
      <w:r>
        <w:rPr>
          <w:rFonts w:ascii="Times New Roman"/>
          <w:b w:val="false"/>
          <w:i w:val="false"/>
          <w:color w:val="000000"/>
          <w:sz w:val="28"/>
        </w:rPr>
        <w:t xml:space="preserve">
      За выдачу водительских удостоверений, свидетельств о государственной регистрации механических транспортных средств, государственных регистрационных номерных знаков взимается государственная пошлина за выдачу водительских удостоверений, свидетельств о государственной регистрации механических транспортных средств, государственных регистрационных номерных знаков в порядке, установленном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w:t>
      </w:r>
      <w:r>
        <w:br/>
      </w:r>
      <w:r>
        <w:rPr>
          <w:rFonts w:ascii="Times New Roman"/>
          <w:b w:val="false"/>
          <w:i w:val="false"/>
          <w:color w:val="000000"/>
          <w:sz w:val="28"/>
        </w:rPr>
        <w:t>
</w:t>
      </w:r>
      <w:r>
        <w:rPr>
          <w:rFonts w:ascii="Times New Roman"/>
          <w:b w:val="false"/>
          <w:i w:val="false"/>
          <w:color w:val="000000"/>
          <w:sz w:val="28"/>
        </w:rPr>
        <w:t xml:space="preserve">
      1) подпункт 1 ) части второй пункта 1 </w:t>
      </w:r>
      <w:r>
        <w:rPr>
          <w:rFonts w:ascii="Times New Roman"/>
          <w:b w:val="false"/>
          <w:i w:val="false"/>
          <w:color w:val="000000"/>
          <w:sz w:val="28"/>
        </w:rPr>
        <w:t xml:space="preserve">статьи 41-1 </w:t>
      </w:r>
      <w:r>
        <w:rPr>
          <w:rFonts w:ascii="Times New Roman"/>
          <w:b w:val="false"/>
          <w:i w:val="false"/>
          <w:color w:val="000000"/>
          <w:sz w:val="28"/>
        </w:rPr>
        <w:t xml:space="preserve">перед словами "не менее" дополнить словами "кредитора по налогам и другим обязательным платежам в бюджет или";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70 </w:t>
      </w:r>
      <w:r>
        <w:rPr>
          <w:rFonts w:ascii="Times New Roman"/>
          <w:b w:val="false"/>
          <w:i w:val="false"/>
          <w:color w:val="000000"/>
          <w:sz w:val="28"/>
        </w:rPr>
        <w:t xml:space="preserve">дополнить подпунктом 9-2) следующего содержания: </w:t>
      </w:r>
      <w:r>
        <w:br/>
      </w:r>
      <w:r>
        <w:rPr>
          <w:rFonts w:ascii="Times New Roman"/>
          <w:b w:val="false"/>
          <w:i w:val="false"/>
          <w:color w:val="000000"/>
          <w:sz w:val="28"/>
        </w:rPr>
        <w:t xml:space="preserve">
      "9-2) после утверждения судом заключительного отчета обязан закрыть банковские счета предприятия, признанного банкротом, сдать в налоговый орган бланки свидетельства налогоплательщика и свидетельства о постановке на учет по налогу на добавленную стоимость (при их наличии);";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87 </w:t>
      </w:r>
      <w:r>
        <w:rPr>
          <w:rFonts w:ascii="Times New Roman"/>
          <w:b w:val="false"/>
          <w:i w:val="false"/>
          <w:color w:val="000000"/>
          <w:sz w:val="28"/>
        </w:rPr>
        <w:t xml:space="preserve">: </w:t>
      </w:r>
      <w:r>
        <w:br/>
      </w:r>
      <w:r>
        <w:rPr>
          <w:rFonts w:ascii="Times New Roman"/>
          <w:b w:val="false"/>
          <w:i w:val="false"/>
          <w:color w:val="000000"/>
          <w:sz w:val="28"/>
        </w:rPr>
        <w:t xml:space="preserve">
      в заголовке слово "Отчет" заменить словами "Заключительный отчет";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первую после слова "органом" дополнить словом "заключительный"; </w:t>
      </w:r>
      <w:r>
        <w:br/>
      </w:r>
      <w:r>
        <w:rPr>
          <w:rFonts w:ascii="Times New Roman"/>
          <w:b w:val="false"/>
          <w:i w:val="false"/>
          <w:color w:val="000000"/>
          <w:sz w:val="28"/>
        </w:rPr>
        <w:t xml:space="preserve">
      часть вторую после слова "Форма" дополнить словом "заключительного";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часть первую после слова "утверждает" дополнить словом "заключительный"; </w:t>
      </w:r>
      <w:r>
        <w:br/>
      </w:r>
      <w:r>
        <w:rPr>
          <w:rFonts w:ascii="Times New Roman"/>
          <w:b w:val="false"/>
          <w:i w:val="false"/>
          <w:color w:val="000000"/>
          <w:sz w:val="28"/>
        </w:rPr>
        <w:t xml:space="preserve">
      часть вторую после слова "утвержденного" дополнить словом "заключительного";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88 </w:t>
      </w:r>
      <w:r>
        <w:rPr>
          <w:rFonts w:ascii="Times New Roman"/>
          <w:b w:val="false"/>
          <w:i w:val="false"/>
          <w:color w:val="000000"/>
          <w:sz w:val="28"/>
        </w:rPr>
        <w:t xml:space="preserve">: </w:t>
      </w:r>
      <w:r>
        <w:br/>
      </w:r>
      <w:r>
        <w:rPr>
          <w:rFonts w:ascii="Times New Roman"/>
          <w:b w:val="false"/>
          <w:i w:val="false"/>
          <w:color w:val="000000"/>
          <w:sz w:val="28"/>
        </w:rPr>
        <w:t xml:space="preserve">
      в пункте 3 слова "государственный регистр юридических лиц" заменить словами "государственные регистры юридических лиц и индивидуальных предпринимателей"; </w:t>
      </w:r>
      <w:r>
        <w:br/>
      </w:r>
      <w:r>
        <w:rPr>
          <w:rFonts w:ascii="Times New Roman"/>
          <w:b w:val="false"/>
          <w:i w:val="false"/>
          <w:color w:val="000000"/>
          <w:sz w:val="28"/>
        </w:rPr>
        <w:t xml:space="preserve">
      пункт 4 дополнить словами ", а также в налоговый орган по месту нахождения должника";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95 </w:t>
      </w:r>
      <w:r>
        <w:rPr>
          <w:rFonts w:ascii="Times New Roman"/>
          <w:b w:val="false"/>
          <w:i w:val="false"/>
          <w:color w:val="000000"/>
          <w:sz w:val="28"/>
        </w:rPr>
        <w:t xml:space="preserve">: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часть первую после слова "суд" дополнить словом "заключительный"; </w:t>
      </w:r>
      <w:r>
        <w:br/>
      </w:r>
      <w:r>
        <w:rPr>
          <w:rFonts w:ascii="Times New Roman"/>
          <w:b w:val="false"/>
          <w:i w:val="false"/>
          <w:color w:val="000000"/>
          <w:sz w:val="28"/>
        </w:rPr>
        <w:t xml:space="preserve">
      в части второй слово "Отчет" заменить словами "Заключительный отчет";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слова "утверждении" дополнить словом "заключительного"; </w:t>
      </w:r>
      <w:r>
        <w:br/>
      </w:r>
      <w:r>
        <w:rPr>
          <w:rFonts w:ascii="Times New Roman"/>
          <w:b w:val="false"/>
          <w:i w:val="false"/>
          <w:color w:val="000000"/>
          <w:sz w:val="28"/>
        </w:rPr>
        <w:t xml:space="preserve">
      слова "едином государственном регистре юридических лиц" заменить словами "государственных регистрах юридических лиц и индивидуальных предпринимателей"; </w:t>
      </w:r>
      <w:r>
        <w:br/>
      </w:r>
      <w:r>
        <w:rPr>
          <w:rFonts w:ascii="Times New Roman"/>
          <w:b w:val="false"/>
          <w:i w:val="false"/>
          <w:color w:val="000000"/>
          <w:sz w:val="28"/>
        </w:rPr>
        <w:t xml:space="preserve">
      слова "юридического лица" заменить словом "должника". </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9; № 23, ст. 141; 2007 г., № 2, ст. 18; № 3, ст. 20; № 4, ст. 28, 30; № 9, ст. 67; № 10, ст. 69; № 24, ст. 178;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"Егемен Қазақстан" и "Казахстанская правда" 25 ноября 2008 г.):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22 </w:t>
      </w:r>
      <w:r>
        <w:rPr>
          <w:rFonts w:ascii="Times New Roman"/>
          <w:b w:val="false"/>
          <w:i w:val="false"/>
          <w:color w:val="000000"/>
          <w:sz w:val="28"/>
        </w:rPr>
        <w:t xml:space="preserve">дополнить пунктом 4-1 следующего содержания: </w:t>
      </w:r>
      <w:r>
        <w:br/>
      </w:r>
      <w:r>
        <w:rPr>
          <w:rFonts w:ascii="Times New Roman"/>
          <w:b w:val="false"/>
          <w:i w:val="false"/>
          <w:color w:val="000000"/>
          <w:sz w:val="28"/>
        </w:rPr>
        <w:t xml:space="preserve">
      "4-1. Удержанные обязательные пенсионные взносы перечисляются в Центр: </w:t>
      </w:r>
      <w:r>
        <w:br/>
      </w:r>
      <w:r>
        <w:rPr>
          <w:rFonts w:ascii="Times New Roman"/>
          <w:b w:val="false"/>
          <w:i w:val="false"/>
          <w:color w:val="000000"/>
          <w:sz w:val="28"/>
        </w:rPr>
        <w:t xml:space="preserve">
      1) юридическими лицами и индивидуальными предпринимателями (кроме применяющих специальные налоговые режимы для субъектов малого бизнеса и крестьянских или фермерских хозяйств), а также частными нотариусами и адвокатами из доходов, выплачиваемых работникам, - не позднее 25 числа месяца, следующего за месяцем выплаты доходов; </w:t>
      </w:r>
      <w:r>
        <w:br/>
      </w:r>
      <w:r>
        <w:rPr>
          <w:rFonts w:ascii="Times New Roman"/>
          <w:b w:val="false"/>
          <w:i w:val="false"/>
          <w:color w:val="000000"/>
          <w:sz w:val="28"/>
        </w:rPr>
        <w:t xml:space="preserve">
      2) индивидуальными предпринимателями (кроме применяющих специальные налоговые режимы для субъектов малого бизнеса на основе патента или упрощенной декларации и для крестьянских или фермерских хозяйств), а также частными нотариусами и адвокатами в свою пользу - не позднее 25 числа месяца, следующего за отчетным; </w:t>
      </w:r>
      <w:r>
        <w:br/>
      </w:r>
      <w:r>
        <w:rPr>
          <w:rFonts w:ascii="Times New Roman"/>
          <w:b w:val="false"/>
          <w:i w:val="false"/>
          <w:color w:val="000000"/>
          <w:sz w:val="28"/>
        </w:rPr>
        <w:t xml:space="preserve">
      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 </w:t>
      </w:r>
      <w:r>
        <w:br/>
      </w:r>
      <w:r>
        <w:rPr>
          <w:rFonts w:ascii="Times New Roman"/>
          <w:b w:val="false"/>
          <w:i w:val="false"/>
          <w:color w:val="000000"/>
          <w:sz w:val="28"/>
        </w:rPr>
        <w:t xml:space="preserve">
      4) субъектами малого бизнеса, применяющими специальный налоговый режим на основе упрощенной декларации, - в срок, предусмотренный налоговым законодательством Республики Казахстан; </w:t>
      </w:r>
      <w:r>
        <w:br/>
      </w:r>
      <w:r>
        <w:rPr>
          <w:rFonts w:ascii="Times New Roman"/>
          <w:b w:val="false"/>
          <w:i w:val="false"/>
          <w:color w:val="000000"/>
          <w:sz w:val="28"/>
        </w:rPr>
        <w:t xml:space="preserve">
      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 </w:t>
      </w:r>
      <w:r>
        <w:br/>
      </w:r>
      <w:r>
        <w:rPr>
          <w:rFonts w:ascii="Times New Roman"/>
          <w:b w:val="false"/>
          <w:i w:val="false"/>
          <w:color w:val="000000"/>
          <w:sz w:val="28"/>
        </w:rPr>
        <w:t xml:space="preserve">
      6) физическими лицами, применяющими специальный налоговый режим на основе разового талона, - не позднее пятнадцати рабочих дней, следующих за тридцатью днями, в которые приобретались разовые талоны; </w:t>
      </w:r>
      <w:r>
        <w:br/>
      </w:r>
      <w:r>
        <w:rPr>
          <w:rFonts w:ascii="Times New Roman"/>
          <w:b w:val="false"/>
          <w:i w:val="false"/>
          <w:color w:val="000000"/>
          <w:sz w:val="28"/>
        </w:rPr>
        <w:t xml:space="preserve">
      7) Центром - не позднее пятнадцатого числа месяца, следующего за месяцем осуществления социальных выплат.";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22-4 </w:t>
      </w:r>
      <w:r>
        <w:rPr>
          <w:rFonts w:ascii="Times New Roman"/>
          <w:b w:val="false"/>
          <w:i w:val="false"/>
          <w:color w:val="000000"/>
          <w:sz w:val="28"/>
        </w:rPr>
        <w:t xml:space="preserve">: </w:t>
      </w:r>
      <w:r>
        <w:br/>
      </w:r>
      <w:r>
        <w:rPr>
          <w:rFonts w:ascii="Times New Roman"/>
          <w:b w:val="false"/>
          <w:i w:val="false"/>
          <w:color w:val="000000"/>
          <w:sz w:val="28"/>
        </w:rPr>
        <w:t xml:space="preserve">
      подпункт 2) части первой пункта 3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"решению", "Решение", "решение" заменить соответственно словами "распоряжению", "Распоряжение", "распоряжение";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"банковском (банковских) счете (счетах)" заменить словами "банковских счетах"; </w:t>
      </w:r>
      <w:r>
        <w:br/>
      </w:r>
      <w:r>
        <w:rPr>
          <w:rFonts w:ascii="Times New Roman"/>
          <w:b w:val="false"/>
          <w:i w:val="false"/>
          <w:color w:val="000000"/>
          <w:sz w:val="28"/>
        </w:rPr>
        <w:t xml:space="preserve">
      после слова "взносов" дополнить словами ", социальных отчислений"; </w:t>
      </w:r>
      <w:r>
        <w:br/>
      </w:r>
      <w:r>
        <w:rPr>
          <w:rFonts w:ascii="Times New Roman"/>
          <w:b w:val="false"/>
          <w:i w:val="false"/>
          <w:color w:val="000000"/>
          <w:sz w:val="28"/>
        </w:rPr>
        <w:t xml:space="preserve">
      в части второй слова "банковскому (банковским) счету (счетам)" заменить словами "банковским счетам";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слова "банковском (банковских) счете (счетах)" заменить словами "банковских счетах"; </w:t>
      </w:r>
      <w:r>
        <w:br/>
      </w:r>
      <w:r>
        <w:rPr>
          <w:rFonts w:ascii="Times New Roman"/>
          <w:b w:val="false"/>
          <w:i w:val="false"/>
          <w:color w:val="000000"/>
          <w:sz w:val="28"/>
        </w:rPr>
        <w:t xml:space="preserve">
      слова "обращает взыскание на наличные деньги агента" заменить словами "приостанавливает расходные операции по кассе"; </w:t>
      </w:r>
      <w:r>
        <w:br/>
      </w:r>
      <w:r>
        <w:rPr>
          <w:rFonts w:ascii="Times New Roman"/>
          <w:b w:val="false"/>
          <w:i w:val="false"/>
          <w:color w:val="000000"/>
          <w:sz w:val="28"/>
        </w:rPr>
        <w:t>
</w:t>
      </w:r>
      <w:r>
        <w:rPr>
          <w:rFonts w:ascii="Times New Roman"/>
          <w:b w:val="false"/>
          <w:i w:val="false"/>
          <w:color w:val="000000"/>
          <w:sz w:val="28"/>
        </w:rPr>
        <w:t xml:space="preserve">
      3) в пункте 1 </w:t>
      </w:r>
      <w:r>
        <w:rPr>
          <w:rFonts w:ascii="Times New Roman"/>
          <w:b w:val="false"/>
          <w:i w:val="false"/>
          <w:color w:val="000000"/>
          <w:sz w:val="28"/>
        </w:rPr>
        <w:t xml:space="preserve">статьи 24 </w:t>
      </w:r>
      <w:r>
        <w:rPr>
          <w:rFonts w:ascii="Times New Roman"/>
          <w:b w:val="false"/>
          <w:i w:val="false"/>
          <w:color w:val="000000"/>
          <w:sz w:val="28"/>
        </w:rPr>
        <w:t xml:space="preserve">: </w:t>
      </w:r>
      <w:r>
        <w:br/>
      </w:r>
      <w:r>
        <w:rPr>
          <w:rFonts w:ascii="Times New Roman"/>
          <w:b w:val="false"/>
          <w:i w:val="false"/>
          <w:color w:val="000000"/>
          <w:sz w:val="28"/>
        </w:rPr>
        <w:t xml:space="preserve">
      после слова "числа" дополнить словом "второго"; </w:t>
      </w:r>
      <w:r>
        <w:br/>
      </w:r>
      <w:r>
        <w:rPr>
          <w:rFonts w:ascii="Times New Roman"/>
          <w:b w:val="false"/>
          <w:i w:val="false"/>
          <w:color w:val="000000"/>
          <w:sz w:val="28"/>
        </w:rPr>
        <w:t xml:space="preserve">
      слова "и перечисленным" исключить; </w:t>
      </w:r>
      <w:r>
        <w:br/>
      </w:r>
      <w:r>
        <w:rPr>
          <w:rFonts w:ascii="Times New Roman"/>
          <w:b w:val="false"/>
          <w:i w:val="false"/>
          <w:color w:val="000000"/>
          <w:sz w:val="28"/>
        </w:rPr>
        <w:t xml:space="preserve">
      слова "уполномоченным органом, обеспечивающим налоговый контроль за исполнением налоговых обязательств перед государством" заменить словами "уполномоченным государственным органом, осуществляющим руководство в сфере обеспечения поступлений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xml:space="preserve">
      19.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декабря 1997 года "О миграции населения" (Ведомости Парламента Республики Казахстан, 1997 г., № 24, ст. 341; 2001 г., № 8, ст. 50; № 21-22, ст. 285; № 24, ст. 338; 2002 г., № 6, ст. 76; 2004 г., № 23, ст. 142; 2007 г., № 3, ст. 23; № 15, ст. 106; № 20, ст. 152): </w:t>
      </w:r>
      <w:r>
        <w:br/>
      </w:r>
      <w:r>
        <w:rPr>
          <w:rFonts w:ascii="Times New Roman"/>
          <w:b w:val="false"/>
          <w:i w:val="false"/>
          <w:color w:val="000000"/>
          <w:sz w:val="28"/>
        </w:rPr>
        <w:t>
</w:t>
      </w:r>
      <w:r>
        <w:rPr>
          <w:rFonts w:ascii="Times New Roman"/>
          <w:b w:val="false"/>
          <w:i w:val="false"/>
          <w:color w:val="000000"/>
          <w:sz w:val="28"/>
        </w:rPr>
        <w:t xml:space="preserve">
      подпункт 7) </w:t>
      </w:r>
      <w:r>
        <w:rPr>
          <w:rFonts w:ascii="Times New Roman"/>
          <w:b w:val="false"/>
          <w:i w:val="false"/>
          <w:color w:val="000000"/>
          <w:sz w:val="28"/>
        </w:rPr>
        <w:t xml:space="preserve">статьи 32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"При наличии налоговой задолженности гражданину Республики Казахстан должно быть отказано в выезде за ее пределы на постоянное место жительства в другую страну.". </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статью 6 </w:t>
      </w:r>
      <w:r>
        <w:rPr>
          <w:rFonts w:ascii="Times New Roman"/>
          <w:b w:val="false"/>
          <w:i w:val="false"/>
          <w:color w:val="000000"/>
          <w:sz w:val="28"/>
        </w:rPr>
        <w:t xml:space="preserve">дополнить пунктом 1-1 следующего содержания: </w:t>
      </w:r>
      <w:r>
        <w:br/>
      </w:r>
      <w:r>
        <w:rPr>
          <w:rFonts w:ascii="Times New Roman"/>
          <w:b w:val="false"/>
          <w:i w:val="false"/>
          <w:color w:val="000000"/>
          <w:sz w:val="28"/>
        </w:rPr>
        <w:t xml:space="preserve">
      "1-1. Банку запрещается открытие: </w:t>
      </w:r>
      <w:r>
        <w:br/>
      </w:r>
      <w:r>
        <w:rPr>
          <w:rFonts w:ascii="Times New Roman"/>
          <w:b w:val="false"/>
          <w:i w:val="false"/>
          <w:color w:val="000000"/>
          <w:sz w:val="28"/>
        </w:rPr>
        <w:t xml:space="preserve">
      1) клиенту нового банковского счета при наличии у последнего в данном банке открытого банковского счета, на который органами налоговой службы выставлены инкассовые распоряжения или распоряжения о приостановлении расходных операций по банковским счетам налогоплательщика; </w:t>
      </w:r>
      <w:r>
        <w:br/>
      </w:r>
      <w:r>
        <w:rPr>
          <w:rFonts w:ascii="Times New Roman"/>
          <w:b w:val="false"/>
          <w:i w:val="false"/>
          <w:color w:val="000000"/>
          <w:sz w:val="28"/>
        </w:rPr>
        <w:t xml:space="preserve">
      2) банковского счета бездействующему налогоплательщику.". </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июля 1998 года "О борьбе с коррупцией" (Ведомости Парламента Республики Казахстан, 1998 г., № 15, ст. 209; 1999 г., № 21, ст. 744; 2000 г., № 5, ст. 116; 2001 г., № 13-14, ст. 172; № 17-18, ст. 241; 2002 г., № 17, ст. 155; 2003 г., № 18, ст. 142; 2004 г., № 10, ст. 56; 2007 г., № 17, ст. 140; № 19, ст. 147):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статье 9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в абзаце третьем слово "об" заменить словами "о доходах и";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налоговый орган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налоговый орган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Супруг (супруга) лица, указанного в части первой пункта 1 настоящей статьи, представляет в налоговый орган по месту жительства: </w:t>
      </w:r>
      <w:r>
        <w:br/>
      </w:r>
      <w:r>
        <w:rPr>
          <w:rFonts w:ascii="Times New Roman"/>
          <w:b w:val="false"/>
          <w:i w:val="false"/>
          <w:color w:val="000000"/>
          <w:sz w:val="28"/>
        </w:rPr>
        <w:t xml:space="preserve">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оценочной стоимости и места нахождения указанного имущества; </w:t>
      </w:r>
      <w:r>
        <w:br/>
      </w:r>
      <w:r>
        <w:rPr>
          <w:rFonts w:ascii="Times New Roman"/>
          <w:b w:val="false"/>
          <w:i w:val="false"/>
          <w:color w:val="000000"/>
          <w:sz w:val="28"/>
        </w:rPr>
        <w:t xml:space="preserve">
      сведения о: </w:t>
      </w:r>
      <w:r>
        <w:br/>
      </w:r>
      <w:r>
        <w:rPr>
          <w:rFonts w:ascii="Times New Roman"/>
          <w:b w:val="false"/>
          <w:i w:val="false"/>
          <w:color w:val="000000"/>
          <w:sz w:val="28"/>
        </w:rPr>
        <w:t xml:space="preserve">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 </w:t>
      </w:r>
      <w:r>
        <w:br/>
      </w:r>
      <w:r>
        <w:rPr>
          <w:rFonts w:ascii="Times New Roman"/>
          <w:b w:val="false"/>
          <w:i w:val="false"/>
          <w:color w:val="000000"/>
          <w:sz w:val="28"/>
        </w:rPr>
        <w:t xml:space="preserve">
      своем прямом или опосредованном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 </w:t>
      </w:r>
      <w:r>
        <w:br/>
      </w:r>
      <w:r>
        <w:rPr>
          <w:rFonts w:ascii="Times New Roman"/>
          <w:b w:val="false"/>
          <w:i w:val="false"/>
          <w:color w:val="000000"/>
          <w:sz w:val="28"/>
        </w:rPr>
        <w:t xml:space="preserve">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 </w:t>
      </w:r>
      <w:r>
        <w:br/>
      </w:r>
      <w:r>
        <w:rPr>
          <w:rFonts w:ascii="Times New Roman"/>
          <w:b w:val="false"/>
          <w:i w:val="false"/>
          <w:color w:val="000000"/>
          <w:sz w:val="28"/>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1 000-кратный размер месячного расчетного показателя."; </w:t>
      </w:r>
      <w:r>
        <w:br/>
      </w:r>
      <w:r>
        <w:rPr>
          <w:rFonts w:ascii="Times New Roman"/>
          <w:b w:val="false"/>
          <w:i w:val="false"/>
          <w:color w:val="000000"/>
          <w:sz w:val="28"/>
        </w:rPr>
        <w:t xml:space="preserve">
      дополнить пунктом 3-1 следующего содержания: </w:t>
      </w:r>
      <w:r>
        <w:br/>
      </w:r>
      <w:r>
        <w:rPr>
          <w:rFonts w:ascii="Times New Roman"/>
          <w:b w:val="false"/>
          <w:i w:val="false"/>
          <w:color w:val="000000"/>
          <w:sz w:val="28"/>
        </w:rPr>
        <w:t xml:space="preserve">
      "3-1. Супруг (супруга) лица, указанного в пунктах 2 и 2-1 настоящей статьи, представляет в налоговый орган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w:t>
      </w:r>
      <w:r>
        <w:br/>
      </w:r>
      <w:r>
        <w:rPr>
          <w:rFonts w:ascii="Times New Roman"/>
          <w:b w:val="false"/>
          <w:i w:val="false"/>
          <w:color w:val="000000"/>
          <w:sz w:val="28"/>
        </w:rPr>
        <w:t xml:space="preserve">
      в пункте 4 цифру "3" заменить цифрами "3-1". </w:t>
      </w:r>
      <w:r>
        <w:br/>
      </w:r>
      <w:r>
        <w:rPr>
          <w:rFonts w:ascii="Times New Roman"/>
          <w:b w:val="false"/>
          <w:i w:val="false"/>
          <w:color w:val="000000"/>
          <w:sz w:val="28"/>
        </w:rPr>
        <w:t>
</w:t>
      </w:r>
      <w:r>
        <w:rPr>
          <w:rFonts w:ascii="Times New Roman"/>
          <w:b w:val="false"/>
          <w:i w:val="false"/>
          <w:color w:val="000000"/>
          <w:sz w:val="28"/>
        </w:rPr>
        <w:t xml:space="preserve">
      22.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w:t>
      </w:r>
      <w:r>
        <w:br/>
      </w:r>
      <w:r>
        <w:rPr>
          <w:rFonts w:ascii="Times New Roman"/>
          <w:b w:val="false"/>
          <w:i w:val="false"/>
          <w:color w:val="000000"/>
          <w:sz w:val="28"/>
        </w:rPr>
        <w:t>
</w:t>
      </w:r>
      <w:r>
        <w:rPr>
          <w:rFonts w:ascii="Times New Roman"/>
          <w:b w:val="false"/>
          <w:i w:val="false"/>
          <w:color w:val="000000"/>
          <w:sz w:val="28"/>
        </w:rPr>
        <w:t xml:space="preserve">
      пункт 5 </w:t>
      </w:r>
      <w:r>
        <w:rPr>
          <w:rFonts w:ascii="Times New Roman"/>
          <w:b w:val="false"/>
          <w:i w:val="false"/>
          <w:color w:val="000000"/>
          <w:sz w:val="28"/>
        </w:rPr>
        <w:t xml:space="preserve">статьи 6 </w:t>
      </w:r>
      <w:r>
        <w:rPr>
          <w:rFonts w:ascii="Times New Roman"/>
          <w:b w:val="false"/>
          <w:i w:val="false"/>
          <w:color w:val="000000"/>
          <w:sz w:val="28"/>
        </w:rPr>
        <w:t xml:space="preserve">после слова "среду" дополнить словами ", за пользование водными ресурсами поверхностных источников, за лесные пользования, за использование особо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июля 2001 года "Об автомобильных дорогах" (Ведомости Парламента Республики Казахстан, 2001 г., № 17-18, ст. 246; 2004 г., № 23, ст. 142; 2006 г., № 1, ст. 5; № 14, ст. 89; № 24, ст. 148; 2007 г., № 16, ст. 129; 2008 г., № 15-16, ст. 64): </w:t>
      </w:r>
      <w:r>
        <w:br/>
      </w:r>
      <w:r>
        <w:rPr>
          <w:rFonts w:ascii="Times New Roman"/>
          <w:b w:val="false"/>
          <w:i w:val="false"/>
          <w:color w:val="000000"/>
          <w:sz w:val="28"/>
        </w:rPr>
        <w:t>
</w:t>
      </w:r>
      <w:r>
        <w:rPr>
          <w:rFonts w:ascii="Times New Roman"/>
          <w:b w:val="false"/>
          <w:i w:val="false"/>
          <w:color w:val="000000"/>
          <w:sz w:val="28"/>
        </w:rPr>
        <w:t xml:space="preserve">
      в подпункте 5) </w:t>
      </w:r>
      <w:r>
        <w:rPr>
          <w:rFonts w:ascii="Times New Roman"/>
          <w:b w:val="false"/>
          <w:i w:val="false"/>
          <w:color w:val="000000"/>
          <w:sz w:val="28"/>
        </w:rPr>
        <w:t xml:space="preserve">статьи 11 </w:t>
      </w:r>
      <w:r>
        <w:rPr>
          <w:rFonts w:ascii="Times New Roman"/>
          <w:b w:val="false"/>
          <w:i w:val="false"/>
          <w:color w:val="000000"/>
          <w:sz w:val="28"/>
        </w:rPr>
        <w:t xml:space="preserve">слова ", а также ставок сбора за проезд" исключить. </w:t>
      </w:r>
      <w:r>
        <w:br/>
      </w:r>
      <w:r>
        <w:rPr>
          <w:rFonts w:ascii="Times New Roman"/>
          <w:b w:val="false"/>
          <w:i w:val="false"/>
          <w:color w:val="000000"/>
          <w:sz w:val="28"/>
        </w:rPr>
        <w:t>
</w:t>
      </w:r>
      <w:r>
        <w:rPr>
          <w:rFonts w:ascii="Times New Roman"/>
          <w:b w:val="false"/>
          <w:i w:val="false"/>
          <w:color w:val="000000"/>
          <w:sz w:val="28"/>
        </w:rPr>
        <w:t xml:space="preserve">
       24 .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w:t>
      </w:r>
      <w:r>
        <w:br/>
      </w:r>
      <w:r>
        <w:rPr>
          <w:rFonts w:ascii="Times New Roman"/>
          <w:b w:val="false"/>
          <w:i w:val="false"/>
          <w:color w:val="000000"/>
          <w:sz w:val="28"/>
        </w:rPr>
        <w:t>
</w:t>
      </w:r>
      <w:r>
        <w:rPr>
          <w:rFonts w:ascii="Times New Roman"/>
          <w:b w:val="false"/>
          <w:i w:val="false"/>
          <w:color w:val="000000"/>
          <w:sz w:val="28"/>
        </w:rPr>
        <w:t xml:space="preserve">
      1) подпункт 1) </w:t>
      </w:r>
      <w:r>
        <w:rPr>
          <w:rFonts w:ascii="Times New Roman"/>
          <w:b w:val="false"/>
          <w:i w:val="false"/>
          <w:color w:val="000000"/>
          <w:sz w:val="28"/>
        </w:rPr>
        <w:t xml:space="preserve">статьи 13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14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слова "и сроки действия инвестиционных налоговых преференций, при которых инвестиционные преференции предоставляются уполномоченным органом" исключить;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w:t>
      </w:r>
      <w:r>
        <w:rPr>
          <w:rFonts w:ascii="Times New Roman"/>
          <w:b w:val="false"/>
          <w:i w:val="false"/>
          <w:color w:val="000000"/>
          <w:sz w:val="28"/>
        </w:rPr>
        <w:t xml:space="preserve">
      3) подпункт 2) </w:t>
      </w:r>
      <w:r>
        <w:rPr>
          <w:rFonts w:ascii="Times New Roman"/>
          <w:b w:val="false"/>
          <w:i w:val="false"/>
          <w:color w:val="000000"/>
          <w:sz w:val="28"/>
        </w:rPr>
        <w:t xml:space="preserve">статьи 15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16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23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23. Стабильность контрактов </w:t>
      </w:r>
      <w:r>
        <w:br/>
      </w:r>
      <w:r>
        <w:rPr>
          <w:rFonts w:ascii="Times New Roman"/>
          <w:b w:val="false"/>
          <w:i w:val="false"/>
          <w:color w:val="000000"/>
          <w:sz w:val="28"/>
        </w:rPr>
        <w:t xml:space="preserve">
      1. Льготы, предоставленные на основании контрактов, заключенных с уполномоченным государственным органом по инвестициям до введения в действие настоящего Закона, сохраняют свое действие до истечения срока, установленного в этих контрактах. </w:t>
      </w:r>
      <w:r>
        <w:br/>
      </w:r>
      <w:r>
        <w:rPr>
          <w:rFonts w:ascii="Times New Roman"/>
          <w:b w:val="false"/>
          <w:i w:val="false"/>
          <w:color w:val="000000"/>
          <w:sz w:val="28"/>
        </w:rPr>
        <w:t xml:space="preserve">
      2. Нормы абзаца третьего подпункта 1), подпункта 2) пункта 2 статьи 21-1, пунктов 3, 4 и 5 статьи 22 настоящего Закона в части уплаты сумм налогов сохраняют действие по контрактам, заключенным с уполномоченным органом до 1 января 2009 года.". </w:t>
      </w:r>
      <w:r>
        <w:br/>
      </w:r>
      <w:r>
        <w:rPr>
          <w:rFonts w:ascii="Times New Roman"/>
          <w:b w:val="false"/>
          <w:i w:val="false"/>
          <w:color w:val="000000"/>
          <w:sz w:val="28"/>
        </w:rPr>
        <w:t>
</w:t>
      </w:r>
      <w:r>
        <w:rPr>
          <w:rFonts w:ascii="Times New Roman"/>
          <w:b w:val="false"/>
          <w:i w:val="false"/>
          <w:color w:val="000000"/>
          <w:sz w:val="28"/>
        </w:rPr>
        <w:t xml:space="preserve">
      25.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 xml:space="preserve">статьи 14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"При этом максимальный размер социальных отчислений для самостоятельно занятых лиц не должен превышать сумму исчисленного социального налога за отчетный период.";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16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цифры "15" заменить цифрами "25"; </w:t>
      </w:r>
      <w:r>
        <w:br/>
      </w:r>
      <w:r>
        <w:rPr>
          <w:rFonts w:ascii="Times New Roman"/>
          <w:b w:val="false"/>
          <w:i w:val="false"/>
          <w:color w:val="000000"/>
          <w:sz w:val="28"/>
        </w:rPr>
        <w:t xml:space="preserve">
      слова "законодательными актами Республики Казахстан" заменить словами "настоящей статьей";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Крестьянские или фермерские хозяйства, применяющие специальный налоговый режим, субъекты малого бизнеса, применяющие специальный налоговый режим на основе упрощенной декларации, индивидуальные предприниматели, применяющие специальный налоговый режим на основе патента, уплачивают суммы социальных отчислений в сроки, предусмотренные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17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17. Ответственность плательщика за несвоевременное перечисление обязательных социальных отчислений";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четвертой слова "банковском (банковских) счете (счетах)" заменить словами "банковских счетах"; </w:t>
      </w:r>
      <w:r>
        <w:br/>
      </w:r>
      <w:r>
        <w:rPr>
          <w:rFonts w:ascii="Times New Roman"/>
          <w:b w:val="false"/>
          <w:i w:val="false"/>
          <w:color w:val="000000"/>
          <w:sz w:val="28"/>
        </w:rPr>
        <w:t xml:space="preserve">
      дополнить частью пятой следующего содержания: </w:t>
      </w:r>
      <w:r>
        <w:br/>
      </w:r>
      <w:r>
        <w:rPr>
          <w:rFonts w:ascii="Times New Roman"/>
          <w:b w:val="false"/>
          <w:i w:val="false"/>
          <w:color w:val="000000"/>
          <w:sz w:val="28"/>
        </w:rPr>
        <w:t xml:space="preserve">
      "В случае отсутствия денег на банковских счетах в национальной валюте плательщика взыскание задолженности по обязательным социальным отчислениям производится с банковских счетов в иностранной валюте плательщика на основании инкассовых распоряжений, выставленных налоговыми органами в национальной валюте.";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По распоряжению налоговых органов в случае, если плательщик не представил списки участников системы обязательного социального страхования, за которых производятся социальные отчисления, в сроки, установленные Правительством Республики Казахстан,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и исполнять указания, касающиеся перечисления обязательных социальных отчислений, пенсионных взносов и налоговой задолженности в порядке, установленном законодательством Республики Казахстан. </w:t>
      </w:r>
      <w:r>
        <w:br/>
      </w:r>
      <w:r>
        <w:rPr>
          <w:rFonts w:ascii="Times New Roman"/>
          <w:b w:val="false"/>
          <w:i w:val="false"/>
          <w:color w:val="000000"/>
          <w:sz w:val="28"/>
        </w:rPr>
        <w:t xml:space="preserve">
      Распоряжение налогового органа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 </w:t>
      </w:r>
      <w:r>
        <w:br/>
      </w:r>
      <w:r>
        <w:rPr>
          <w:rFonts w:ascii="Times New Roman"/>
          <w:b w:val="false"/>
          <w:i w:val="false"/>
          <w:color w:val="000000"/>
          <w:sz w:val="28"/>
        </w:rPr>
        <w:t xml:space="preserve">
      в пункте 4 слова "обращает взыскание на наличные деньги" заменить словами "приостанавливает расходные операции по кассе";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18 </w:t>
      </w:r>
      <w:r>
        <w:rPr>
          <w:rFonts w:ascii="Times New Roman"/>
          <w:b w:val="false"/>
          <w:i w:val="false"/>
          <w:color w:val="000000"/>
          <w:sz w:val="28"/>
        </w:rPr>
        <w:t xml:space="preserve">: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после слова "числа" дополнить словом "второго"; </w:t>
      </w:r>
      <w:r>
        <w:br/>
      </w:r>
      <w:r>
        <w:rPr>
          <w:rFonts w:ascii="Times New Roman"/>
          <w:b w:val="false"/>
          <w:i w:val="false"/>
          <w:color w:val="000000"/>
          <w:sz w:val="28"/>
        </w:rPr>
        <w:t xml:space="preserve">
      слова ", в котором он зарегистрирован," заменить словами "по месту нахождения"; </w:t>
      </w:r>
      <w:r>
        <w:br/>
      </w:r>
      <w:r>
        <w:rPr>
          <w:rFonts w:ascii="Times New Roman"/>
          <w:b w:val="false"/>
          <w:i w:val="false"/>
          <w:color w:val="000000"/>
          <w:sz w:val="28"/>
        </w:rPr>
        <w:t xml:space="preserve">
      слова "и перечисленным" исключить; </w:t>
      </w:r>
      <w:r>
        <w:br/>
      </w:r>
      <w:r>
        <w:rPr>
          <w:rFonts w:ascii="Times New Roman"/>
          <w:b w:val="false"/>
          <w:i w:val="false"/>
          <w:color w:val="000000"/>
          <w:sz w:val="28"/>
        </w:rPr>
        <w:t xml:space="preserve">
      в части второй слова "уполномоченным органом, обеспечивающим налоговый контроль за исполнением налоговых обязательств перед государством" заменить словами "уполномоченным государственным органом, осуществляющим руководство в сфере обеспечения поступлений налогов и других обязательных платежей в бюджет". </w:t>
      </w:r>
      <w:r>
        <w:br/>
      </w:r>
      <w:r>
        <w:rPr>
          <w:rFonts w:ascii="Times New Roman"/>
          <w:b w:val="false"/>
          <w:i w:val="false"/>
          <w:color w:val="000000"/>
          <w:sz w:val="28"/>
        </w:rPr>
        <w:t>
</w:t>
      </w:r>
      <w:r>
        <w:rPr>
          <w:rFonts w:ascii="Times New Roman"/>
          <w:b w:val="false"/>
          <w:i w:val="false"/>
          <w:color w:val="000000"/>
          <w:sz w:val="28"/>
        </w:rPr>
        <w:t xml:space="preserve">
      26.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 Егемен Қазақстан " и "Казахстанская правда" 25 ноября 2008 г.):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статье 1 </w:t>
      </w:r>
      <w:r>
        <w:rPr>
          <w:rFonts w:ascii="Times New Roman"/>
          <w:b w:val="false"/>
          <w:i w:val="false"/>
          <w:color w:val="000000"/>
          <w:sz w:val="28"/>
        </w:rPr>
        <w:t xml:space="preserve">: </w:t>
      </w:r>
      <w:r>
        <w:br/>
      </w:r>
      <w:r>
        <w:rPr>
          <w:rFonts w:ascii="Times New Roman"/>
          <w:b w:val="false"/>
          <w:i w:val="false"/>
          <w:color w:val="000000"/>
          <w:sz w:val="28"/>
        </w:rPr>
        <w:t xml:space="preserve">
      подпункты 60), 70), 42), 80) исключить; </w:t>
      </w:r>
      <w:r>
        <w:br/>
      </w:r>
      <w:r>
        <w:rPr>
          <w:rFonts w:ascii="Times New Roman"/>
          <w:b w:val="false"/>
          <w:i w:val="false"/>
          <w:color w:val="000000"/>
          <w:sz w:val="28"/>
        </w:rPr>
        <w:t xml:space="preserve">
      подпункт 81) изложить в следующей редакции: </w:t>
      </w:r>
      <w:r>
        <w:br/>
      </w:r>
      <w:r>
        <w:rPr>
          <w:rFonts w:ascii="Times New Roman"/>
          <w:b w:val="false"/>
          <w:i w:val="false"/>
          <w:color w:val="000000"/>
          <w:sz w:val="28"/>
        </w:rPr>
        <w:t xml:space="preserve">
      "81)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 </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w:t>
      </w:r>
      <w:r>
        <w:br/>
      </w:r>
      <w:r>
        <w:rPr>
          <w:rFonts w:ascii="Times New Roman"/>
          <w:b w:val="false"/>
          <w:i w:val="false"/>
          <w:color w:val="000000"/>
          <w:sz w:val="28"/>
        </w:rPr>
        <w:t>
</w:t>
      </w:r>
      <w:r>
        <w:rPr>
          <w:rFonts w:ascii="Times New Roman"/>
          <w:b w:val="false"/>
          <w:i w:val="false"/>
          <w:color w:val="000000"/>
          <w:sz w:val="28"/>
        </w:rPr>
        <w:t xml:space="preserve">
      в частях первой и второй пункта 5 </w:t>
      </w:r>
      <w:r>
        <w:rPr>
          <w:rFonts w:ascii="Times New Roman"/>
          <w:b w:val="false"/>
          <w:i w:val="false"/>
          <w:color w:val="000000"/>
          <w:sz w:val="28"/>
        </w:rPr>
        <w:t xml:space="preserve">статьи 19-8 </w:t>
      </w:r>
      <w:r>
        <w:rPr>
          <w:rFonts w:ascii="Times New Roman"/>
          <w:b w:val="false"/>
          <w:i w:val="false"/>
          <w:color w:val="000000"/>
          <w:sz w:val="28"/>
        </w:rPr>
        <w:t xml:space="preserve">, пункте 1 </w:t>
      </w:r>
      <w:r>
        <w:rPr>
          <w:rFonts w:ascii="Times New Roman"/>
          <w:b w:val="false"/>
          <w:i w:val="false"/>
          <w:color w:val="000000"/>
          <w:sz w:val="28"/>
        </w:rPr>
        <w:t xml:space="preserve">статьи 19-10 </w:t>
      </w:r>
      <w:r>
        <w:rPr>
          <w:rFonts w:ascii="Times New Roman"/>
          <w:b w:val="false"/>
          <w:i w:val="false"/>
          <w:color w:val="000000"/>
          <w:sz w:val="28"/>
        </w:rPr>
        <w:t xml:space="preserve">, пункте 1 </w:t>
      </w:r>
      <w:r>
        <w:rPr>
          <w:rFonts w:ascii="Times New Roman"/>
          <w:b w:val="false"/>
          <w:i w:val="false"/>
          <w:color w:val="000000"/>
          <w:sz w:val="28"/>
        </w:rPr>
        <w:t xml:space="preserve">статьи 19-11 </w:t>
      </w:r>
      <w:r>
        <w:rPr>
          <w:rFonts w:ascii="Times New Roman"/>
          <w:b w:val="false"/>
          <w:i w:val="false"/>
          <w:color w:val="000000"/>
          <w:sz w:val="28"/>
        </w:rPr>
        <w:t xml:space="preserve">слово "Правительством" заменить словами "Налоговым кодексом". </w:t>
      </w:r>
      <w:r>
        <w:br/>
      </w:r>
      <w:r>
        <w:rPr>
          <w:rFonts w:ascii="Times New Roman"/>
          <w:b w:val="false"/>
          <w:i w:val="false"/>
          <w:color w:val="000000"/>
          <w:sz w:val="28"/>
        </w:rPr>
        <w:t>
</w:t>
      </w:r>
      <w:r>
        <w:rPr>
          <w:rFonts w:ascii="Times New Roman"/>
          <w:b w:val="false"/>
          <w:i w:val="false"/>
          <w:color w:val="000000"/>
          <w:sz w:val="28"/>
        </w:rPr>
        <w:t xml:space="preserve">
      28.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2004 года "Об инвестиционных фондах" (Ведомости Парламента Республики Казахстан, 2004 г., № 16, ст. 90; 2006 г., № 16, ст. 103; 2007 г., № 2, ст. 18; № 4, ст. 33;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"Егемен Қазақстан" и "Казахстанская правда" 25 ноября 2008 г.): </w:t>
      </w:r>
      <w:r>
        <w:br/>
      </w:r>
      <w:r>
        <w:rPr>
          <w:rFonts w:ascii="Times New Roman"/>
          <w:b w:val="false"/>
          <w:i w:val="false"/>
          <w:color w:val="000000"/>
          <w:sz w:val="28"/>
        </w:rPr>
        <w:t>
</w:t>
      </w:r>
      <w:r>
        <w:rPr>
          <w:rFonts w:ascii="Times New Roman"/>
          <w:b w:val="false"/>
          <w:i w:val="false"/>
          <w:color w:val="000000"/>
          <w:sz w:val="28"/>
        </w:rPr>
        <w:t xml:space="preserve">
      подпункт 6) пункта 1 </w:t>
      </w:r>
      <w:r>
        <w:rPr>
          <w:rFonts w:ascii="Times New Roman"/>
          <w:b w:val="false"/>
          <w:i w:val="false"/>
          <w:color w:val="000000"/>
          <w:sz w:val="28"/>
        </w:rPr>
        <w:t xml:space="preserve">статьи 39 </w:t>
      </w:r>
      <w:r>
        <w:rPr>
          <w:rFonts w:ascii="Times New Roman"/>
          <w:b w:val="false"/>
          <w:i w:val="false"/>
          <w:color w:val="000000"/>
          <w:sz w:val="28"/>
        </w:rPr>
        <w:t xml:space="preserve">и подпункт 12) части первой пункта 1 </w:t>
      </w:r>
      <w:r>
        <w:rPr>
          <w:rFonts w:ascii="Times New Roman"/>
          <w:b w:val="false"/>
          <w:i w:val="false"/>
          <w:color w:val="000000"/>
          <w:sz w:val="28"/>
        </w:rPr>
        <w:t xml:space="preserve">статьи 41 </w:t>
      </w:r>
      <w:r>
        <w:rPr>
          <w:rFonts w:ascii="Times New Roman"/>
          <w:b w:val="false"/>
          <w:i w:val="false"/>
          <w:color w:val="000000"/>
          <w:sz w:val="28"/>
        </w:rPr>
        <w:t xml:space="preserve">после слова "бумагами" дополнить словами "и производными финансовыми инструментами". </w:t>
      </w:r>
      <w:r>
        <w:br/>
      </w:r>
      <w:r>
        <w:rPr>
          <w:rFonts w:ascii="Times New Roman"/>
          <w:b w:val="false"/>
          <w:i w:val="false"/>
          <w:color w:val="000000"/>
          <w:sz w:val="28"/>
        </w:rPr>
        <w:t>
</w:t>
      </w:r>
      <w:r>
        <w:rPr>
          <w:rFonts w:ascii="Times New Roman"/>
          <w:b w:val="false"/>
          <w:i w:val="false"/>
          <w:color w:val="000000"/>
          <w:sz w:val="28"/>
        </w:rPr>
        <w:t xml:space="preserve">
      29.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года "Об охране, воспроизводстве и использовании животного мира" (Ведомости Парламента Республики Казахстан, 2004 г., № 18, ст. 107; 2006 г., № 3, ст. 22; 2007 г., № 1, ст. 4): </w:t>
      </w:r>
      <w:r>
        <w:br/>
      </w:r>
      <w:r>
        <w:rPr>
          <w:rFonts w:ascii="Times New Roman"/>
          <w:b w:val="false"/>
          <w:i w:val="false"/>
          <w:color w:val="000000"/>
          <w:sz w:val="28"/>
        </w:rPr>
        <w:t>
</w:t>
      </w:r>
      <w:r>
        <w:rPr>
          <w:rFonts w:ascii="Times New Roman"/>
          <w:b w:val="false"/>
          <w:i w:val="false"/>
          <w:color w:val="000000"/>
          <w:sz w:val="28"/>
        </w:rPr>
        <w:t xml:space="preserve">
      подпункт 14) </w:t>
      </w:r>
      <w:r>
        <w:rPr>
          <w:rFonts w:ascii="Times New Roman"/>
          <w:b w:val="false"/>
          <w:i w:val="false"/>
          <w:color w:val="000000"/>
          <w:sz w:val="28"/>
        </w:rPr>
        <w:t xml:space="preserve">статьи 8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30.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июня 2005 года "О валютном регулировании и валютном контроле" (Ведомости Парламента Республики Казахстан, 2005 г., № 11, ст. 38; 2007 г., № 3, ст. 20): </w:t>
      </w:r>
      <w:r>
        <w:br/>
      </w:r>
      <w:r>
        <w:rPr>
          <w:rFonts w:ascii="Times New Roman"/>
          <w:b w:val="false"/>
          <w:i w:val="false"/>
          <w:color w:val="000000"/>
          <w:sz w:val="28"/>
        </w:rPr>
        <w:t>
</w:t>
      </w:r>
      <w:r>
        <w:rPr>
          <w:rFonts w:ascii="Times New Roman"/>
          <w:b w:val="false"/>
          <w:i w:val="false"/>
          <w:color w:val="000000"/>
          <w:sz w:val="28"/>
        </w:rPr>
        <w:t xml:space="preserve">
      1) подпункты 1 ) и 13) </w:t>
      </w:r>
      <w:r>
        <w:rPr>
          <w:rFonts w:ascii="Times New Roman"/>
          <w:b w:val="false"/>
          <w:i w:val="false"/>
          <w:color w:val="000000"/>
          <w:sz w:val="28"/>
        </w:rPr>
        <w:t xml:space="preserve">статьи 1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2) пункт 6 </w:t>
      </w:r>
      <w:r>
        <w:rPr>
          <w:rFonts w:ascii="Times New Roman"/>
          <w:b w:val="false"/>
          <w:i w:val="false"/>
          <w:color w:val="000000"/>
          <w:sz w:val="28"/>
        </w:rPr>
        <w:t xml:space="preserve">статьи 12 </w:t>
      </w:r>
      <w:r>
        <w:rPr>
          <w:rFonts w:ascii="Times New Roman"/>
          <w:b w:val="false"/>
          <w:i w:val="false"/>
          <w:color w:val="000000"/>
          <w:sz w:val="28"/>
        </w:rPr>
        <w:t xml:space="preserve">дополнить словами ", в том числе путем взаимного обмена информацией". </w:t>
      </w:r>
      <w:r>
        <w:br/>
      </w:r>
      <w:r>
        <w:rPr>
          <w:rFonts w:ascii="Times New Roman"/>
          <w:b w:val="false"/>
          <w:i w:val="false"/>
          <w:color w:val="000000"/>
          <w:sz w:val="28"/>
        </w:rPr>
        <w:t>
</w:t>
      </w:r>
      <w:r>
        <w:rPr>
          <w:rFonts w:ascii="Times New Roman"/>
          <w:b w:val="false"/>
          <w:i w:val="false"/>
          <w:color w:val="000000"/>
          <w:sz w:val="28"/>
        </w:rPr>
        <w:t xml:space="preserve">
      31.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xml:space="preserve">
      "1-1) место нахождения индивидуального предпринимателя - место преимущественного осуществления деятельности или постоянного проживания индивидуального предпринимателя, указываемое в свидетельстве о государственной регистрации индивидуального предпринимателя с записью полного почтового адреса;";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27 </w:t>
      </w:r>
      <w:r>
        <w:rPr>
          <w:rFonts w:ascii="Times New Roman"/>
          <w:b w:val="false"/>
          <w:i w:val="false"/>
          <w:color w:val="000000"/>
          <w:sz w:val="28"/>
        </w:rPr>
        <w:t xml:space="preserve">: </w:t>
      </w:r>
      <w:r>
        <w:br/>
      </w:r>
      <w:r>
        <w:rPr>
          <w:rFonts w:ascii="Times New Roman"/>
          <w:b w:val="false"/>
          <w:i w:val="false"/>
          <w:color w:val="000000"/>
          <w:sz w:val="28"/>
        </w:rPr>
        <w:t xml:space="preserve">
      в части второй пункта 1 слова "его жительства" заменить словами "нахождения, заявленному при государственной регистрации в качестве индивидуального предпринимателя"; </w:t>
      </w:r>
      <w:r>
        <w:br/>
      </w:r>
      <w:r>
        <w:rPr>
          <w:rFonts w:ascii="Times New Roman"/>
          <w:b w:val="false"/>
          <w:i w:val="false"/>
          <w:color w:val="000000"/>
          <w:sz w:val="28"/>
        </w:rPr>
        <w:t xml:space="preserve">
      часть вторую пункта 2 после слов ", за исключением" дополнить словами "лиц, указанных в пункте 2-1 настоящей статьи, а также";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 </w:t>
      </w:r>
      <w:r>
        <w:br/>
      </w:r>
      <w:r>
        <w:rPr>
          <w:rFonts w:ascii="Times New Roman"/>
          <w:b w:val="false"/>
          <w:i w:val="false"/>
          <w:color w:val="000000"/>
          <w:sz w:val="28"/>
        </w:rPr>
        <w:t xml:space="preserve">
      1) облагаемых у источника выплаты; </w:t>
      </w:r>
      <w:r>
        <w:br/>
      </w:r>
      <w:r>
        <w:rPr>
          <w:rFonts w:ascii="Times New Roman"/>
          <w:b w:val="false"/>
          <w:i w:val="false"/>
          <w:color w:val="000000"/>
          <w:sz w:val="28"/>
        </w:rPr>
        <w:t xml:space="preserve">
      2) имущественного дохода; </w:t>
      </w:r>
      <w:r>
        <w:br/>
      </w:r>
      <w:r>
        <w:rPr>
          <w:rFonts w:ascii="Times New Roman"/>
          <w:b w:val="false"/>
          <w:i w:val="false"/>
          <w:color w:val="000000"/>
          <w:sz w:val="28"/>
        </w:rPr>
        <w:t xml:space="preserve">
      3) прочих доходов."; </w:t>
      </w:r>
      <w:r>
        <w:br/>
      </w:r>
      <w:r>
        <w:rPr>
          <w:rFonts w:ascii="Times New Roman"/>
          <w:b w:val="false"/>
          <w:i w:val="false"/>
          <w:color w:val="000000"/>
          <w:sz w:val="28"/>
        </w:rPr>
        <w:t xml:space="preserve">
      в части первой пункта 3 слова ", если иной срок не предусмотрен в заявлении"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часть первую дополнить подпунктами 3), 4) и 5) следующего содержания: </w:t>
      </w:r>
      <w:r>
        <w:br/>
      </w:r>
      <w:r>
        <w:rPr>
          <w:rFonts w:ascii="Times New Roman"/>
          <w:b w:val="false"/>
          <w:i w:val="false"/>
          <w:color w:val="000000"/>
          <w:sz w:val="28"/>
        </w:rPr>
        <w:t xml:space="preserve">
      "3) копию документа, удостоверяющего личность, с предъявлением оригинала; </w:t>
      </w:r>
      <w:r>
        <w:br/>
      </w:r>
      <w:r>
        <w:rPr>
          <w:rFonts w:ascii="Times New Roman"/>
          <w:b w:val="false"/>
          <w:i w:val="false"/>
          <w:color w:val="000000"/>
          <w:sz w:val="28"/>
        </w:rPr>
        <w:t xml:space="preserve">
      4) фотографию размером 3,5 х 4,5 сантиметра; </w:t>
      </w:r>
      <w:r>
        <w:br/>
      </w:r>
      <w:r>
        <w:rPr>
          <w:rFonts w:ascii="Times New Roman"/>
          <w:b w:val="false"/>
          <w:i w:val="false"/>
          <w:color w:val="000000"/>
          <w:sz w:val="28"/>
        </w:rPr>
        <w:t xml:space="preserve">
      5) документ, подтверждающий место нахождения индивидуального предпринимателя."; </w:t>
      </w:r>
      <w:r>
        <w:br/>
      </w:r>
      <w:r>
        <w:rPr>
          <w:rFonts w:ascii="Times New Roman"/>
          <w:b w:val="false"/>
          <w:i w:val="false"/>
          <w:color w:val="000000"/>
          <w:sz w:val="28"/>
        </w:rPr>
        <w:t xml:space="preserve">
      дополнить частями второй и третьей следующего содержания: </w:t>
      </w:r>
      <w:r>
        <w:br/>
      </w:r>
      <w:r>
        <w:rPr>
          <w:rFonts w:ascii="Times New Roman"/>
          <w:b w:val="false"/>
          <w:i w:val="false"/>
          <w:color w:val="000000"/>
          <w:sz w:val="28"/>
        </w:rPr>
        <w:t xml:space="preserve">
      "Документом, подтверждающим место нахождения индивидуального предпринимателя, является книга регистрации граждан или документ, подтверждающий право собственности на недвижимое имущество или пользования им. </w:t>
      </w:r>
      <w:r>
        <w:br/>
      </w:r>
      <w:r>
        <w:rPr>
          <w:rFonts w:ascii="Times New Roman"/>
          <w:b w:val="false"/>
          <w:i w:val="false"/>
          <w:color w:val="000000"/>
          <w:sz w:val="28"/>
        </w:rPr>
        <w:t xml:space="preserve">
      В случае, если заявитель не достиг совершеннолетнего возраста, к вышеперечисленным документам прилагается согласие родителей, усыновителей или попечителя, а при отсутствии такого согласия - решение суда об объявлении несовершеннолетнего полностью дееспособным."; </w:t>
      </w:r>
      <w:r>
        <w:br/>
      </w:r>
      <w:r>
        <w:rPr>
          <w:rFonts w:ascii="Times New Roman"/>
          <w:b w:val="false"/>
          <w:i w:val="false"/>
          <w:color w:val="000000"/>
          <w:sz w:val="28"/>
        </w:rPr>
        <w:t xml:space="preserve">
      в части третьей слова "следующего рабочего дня после представления документов" заменить словами "трех рабочих дней после представления документов, если иное не предусмотрено настоящей статьей"; </w:t>
      </w:r>
      <w:r>
        <w:br/>
      </w:r>
      <w:r>
        <w:rPr>
          <w:rFonts w:ascii="Times New Roman"/>
          <w:b w:val="false"/>
          <w:i w:val="false"/>
          <w:color w:val="000000"/>
          <w:sz w:val="28"/>
        </w:rPr>
        <w:t xml:space="preserve">
      пункт 6 статьи 22 после слова "орган" дополнить словами "в течение десяти рабочих дней"; </w:t>
      </w:r>
      <w:r>
        <w:br/>
      </w:r>
      <w:r>
        <w:rPr>
          <w:rFonts w:ascii="Times New Roman"/>
          <w:b w:val="false"/>
          <w:i w:val="false"/>
          <w:color w:val="000000"/>
          <w:sz w:val="28"/>
        </w:rPr>
        <w:t xml:space="preserve">
      пункт 9 исключить;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28 </w:t>
      </w:r>
      <w:r>
        <w:rPr>
          <w:rFonts w:ascii="Times New Roman"/>
          <w:b w:val="false"/>
          <w:i w:val="false"/>
          <w:color w:val="000000"/>
          <w:sz w:val="28"/>
        </w:rPr>
        <w:t xml:space="preserve">: </w:t>
      </w:r>
      <w:r>
        <w:br/>
      </w:r>
      <w:r>
        <w:rPr>
          <w:rFonts w:ascii="Times New Roman"/>
          <w:b w:val="false"/>
          <w:i w:val="false"/>
          <w:color w:val="000000"/>
          <w:sz w:val="28"/>
        </w:rPr>
        <w:t xml:space="preserve">
      пункт 3 дополнить частью третьей следующего содержания: </w:t>
      </w:r>
      <w:r>
        <w:br/>
      </w:r>
      <w:r>
        <w:rPr>
          <w:rFonts w:ascii="Times New Roman"/>
          <w:b w:val="false"/>
          <w:i w:val="false"/>
          <w:color w:val="000000"/>
          <w:sz w:val="28"/>
        </w:rPr>
        <w:t xml:space="preserve">
      "Для добровольного прекращения деятельности индивидуальный предприниматель представляет в регистрирующий орган заявление о прекращении предпринимательской деятельности."; </w:t>
      </w:r>
      <w:r>
        <w:br/>
      </w:r>
      <w:r>
        <w:rPr>
          <w:rFonts w:ascii="Times New Roman"/>
          <w:b w:val="false"/>
          <w:i w:val="false"/>
          <w:color w:val="000000"/>
          <w:sz w:val="28"/>
        </w:rPr>
        <w:t xml:space="preserve">
      пункт 4 дополнить подпунктами 4) и 5) следующего содержания: </w:t>
      </w:r>
      <w:r>
        <w:br/>
      </w:r>
      <w:r>
        <w:rPr>
          <w:rFonts w:ascii="Times New Roman"/>
          <w:b w:val="false"/>
          <w:i w:val="false"/>
          <w:color w:val="000000"/>
          <w:sz w:val="28"/>
        </w:rPr>
        <w:t xml:space="preserve">
      "4) объявления его умершим; </w:t>
      </w:r>
      <w:r>
        <w:br/>
      </w:r>
      <w:r>
        <w:rPr>
          <w:rFonts w:ascii="Times New Roman"/>
          <w:b w:val="false"/>
          <w:i w:val="false"/>
          <w:color w:val="000000"/>
          <w:sz w:val="28"/>
        </w:rPr>
        <w:t xml:space="preserve">
      5) признания его безвестно отсутствующим.";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регистрирующем органе на основании его заявления либо решения суда, вступившего в законную силу. </w:t>
      </w:r>
      <w:r>
        <w:br/>
      </w:r>
      <w:r>
        <w:rPr>
          <w:rFonts w:ascii="Times New Roman"/>
          <w:b w:val="false"/>
          <w:i w:val="false"/>
          <w:color w:val="000000"/>
          <w:sz w:val="28"/>
        </w:rPr>
        <w:t xml:space="preserve">
      Снятие с регистрационного учета в качестве индивидуального предпринимателя производится после сдачи в регистрирующий орган свидетельства о государственной регистрации индивидуального предпринимателя и исполнения налоговых обязательств, связанных с предпринимательской деятельностью.". </w:t>
      </w:r>
      <w:r>
        <w:br/>
      </w:r>
      <w:r>
        <w:rPr>
          <w:rFonts w:ascii="Times New Roman"/>
          <w:b w:val="false"/>
          <w:i w:val="false"/>
          <w:color w:val="000000"/>
          <w:sz w:val="28"/>
        </w:rPr>
        <w:t>
</w:t>
      </w:r>
      <w:r>
        <w:rPr>
          <w:rFonts w:ascii="Times New Roman"/>
          <w:b w:val="false"/>
          <w:i w:val="false"/>
          <w:color w:val="000000"/>
          <w:sz w:val="28"/>
        </w:rPr>
        <w:t xml:space="preserve">
      32.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июля 2006 года "Об особо охраняемых природных территориях" (Ведомости Парламента Республики Казахстан, 2006 г., № 16, ст. 96; 2007 г., № 1, ст.4):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10 </w:t>
      </w:r>
      <w:r>
        <w:rPr>
          <w:rFonts w:ascii="Times New Roman"/>
          <w:b w:val="false"/>
          <w:i w:val="false"/>
          <w:color w:val="000000"/>
          <w:sz w:val="28"/>
        </w:rPr>
        <w:t xml:space="preserve">: </w:t>
      </w:r>
      <w:r>
        <w:br/>
      </w:r>
      <w:r>
        <w:rPr>
          <w:rFonts w:ascii="Times New Roman"/>
          <w:b w:val="false"/>
          <w:i w:val="false"/>
          <w:color w:val="000000"/>
          <w:sz w:val="28"/>
        </w:rPr>
        <w:t xml:space="preserve">
      пункт 1 дополнить подпунктом 1-1) следующего содержания: </w:t>
      </w:r>
      <w:r>
        <w:br/>
      </w:r>
      <w:r>
        <w:rPr>
          <w:rFonts w:ascii="Times New Roman"/>
          <w:b w:val="false"/>
          <w:i w:val="false"/>
          <w:color w:val="000000"/>
          <w:sz w:val="28"/>
        </w:rPr>
        <w:t xml:space="preserve">
      "1-1) по представлению местных исполнительных органов областей (города республиканского значения, столицы) устанавливают ставки платы за использование особо охраняемых природных территорий местного значения;"; </w:t>
      </w:r>
      <w:r>
        <w:br/>
      </w:r>
      <w:r>
        <w:rPr>
          <w:rFonts w:ascii="Times New Roman"/>
          <w:b w:val="false"/>
          <w:i w:val="false"/>
          <w:color w:val="000000"/>
          <w:sz w:val="28"/>
        </w:rPr>
        <w:t xml:space="preserve">
      пункт 2 дополнить подпунктом 14) следующего содержания: </w:t>
      </w:r>
      <w:r>
        <w:br/>
      </w:r>
      <w:r>
        <w:rPr>
          <w:rFonts w:ascii="Times New Roman"/>
          <w:b w:val="false"/>
          <w:i w:val="false"/>
          <w:color w:val="000000"/>
          <w:sz w:val="28"/>
        </w:rPr>
        <w:t xml:space="preserve">
      "14) представляют на утверждение местным представительным органам областей (города республиканского значения, столицы) ставки платы за использование особо охраняемых природных территорий местного значения."; </w:t>
      </w:r>
      <w:r>
        <w:br/>
      </w:r>
      <w:r>
        <w:rPr>
          <w:rFonts w:ascii="Times New Roman"/>
          <w:b w:val="false"/>
          <w:i w:val="false"/>
          <w:color w:val="000000"/>
          <w:sz w:val="28"/>
        </w:rPr>
        <w:t>
</w:t>
      </w:r>
      <w:r>
        <w:rPr>
          <w:rFonts w:ascii="Times New Roman"/>
          <w:b w:val="false"/>
          <w:i w:val="false"/>
          <w:color w:val="000000"/>
          <w:sz w:val="28"/>
        </w:rPr>
        <w:t xml:space="preserve">
      2) пункт 6 </w:t>
      </w:r>
      <w:r>
        <w:rPr>
          <w:rFonts w:ascii="Times New Roman"/>
          <w:b w:val="false"/>
          <w:i w:val="false"/>
          <w:color w:val="000000"/>
          <w:sz w:val="28"/>
        </w:rPr>
        <w:t xml:space="preserve">статьи 22 </w:t>
      </w:r>
      <w:r>
        <w:rPr>
          <w:rFonts w:ascii="Times New Roman"/>
          <w:b w:val="false"/>
          <w:i w:val="false"/>
          <w:color w:val="000000"/>
          <w:sz w:val="28"/>
        </w:rPr>
        <w:t xml:space="preserve">после слова "платности," дополнить словами "за исключением государственных природных заказников и государственных заповедных зон,"; </w:t>
      </w:r>
      <w:r>
        <w:br/>
      </w:r>
      <w:r>
        <w:rPr>
          <w:rFonts w:ascii="Times New Roman"/>
          <w:b w:val="false"/>
          <w:i w:val="false"/>
          <w:color w:val="000000"/>
          <w:sz w:val="28"/>
        </w:rPr>
        <w:t>
</w:t>
      </w:r>
      <w:r>
        <w:rPr>
          <w:rFonts w:ascii="Times New Roman"/>
          <w:b w:val="false"/>
          <w:i w:val="false"/>
          <w:color w:val="000000"/>
          <w:sz w:val="28"/>
        </w:rPr>
        <w:t xml:space="preserve">
      3) абзац четвертый подпункта 2) пункта 1 </w:t>
      </w:r>
      <w:r>
        <w:rPr>
          <w:rFonts w:ascii="Times New Roman"/>
          <w:b w:val="false"/>
          <w:i w:val="false"/>
          <w:color w:val="000000"/>
          <w:sz w:val="28"/>
        </w:rPr>
        <w:t xml:space="preserve">статьи 38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"реализации продукции побочных лесных пользований;". </w:t>
      </w:r>
      <w:r>
        <w:br/>
      </w:r>
      <w:r>
        <w:rPr>
          <w:rFonts w:ascii="Times New Roman"/>
          <w:b w:val="false"/>
          <w:i w:val="false"/>
          <w:color w:val="000000"/>
          <w:sz w:val="28"/>
        </w:rPr>
        <w:t>
</w:t>
      </w:r>
      <w:r>
        <w:rPr>
          <w:rFonts w:ascii="Times New Roman"/>
          <w:b w:val="false"/>
          <w:i w:val="false"/>
          <w:color w:val="000000"/>
          <w:sz w:val="28"/>
        </w:rPr>
        <w:t xml:space="preserve">
      33.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января 2007 года "О лицензировании" (Ведомости Парламента Республики Казахстан, 2007 г., № 2, ст. 10; № 20, ст. 152): </w:t>
      </w:r>
      <w:r>
        <w:br/>
      </w:r>
      <w:r>
        <w:rPr>
          <w:rFonts w:ascii="Times New Roman"/>
          <w:b w:val="false"/>
          <w:i w:val="false"/>
          <w:color w:val="000000"/>
          <w:sz w:val="28"/>
        </w:rPr>
        <w:t>
</w:t>
      </w:r>
      <w:r>
        <w:rPr>
          <w:rFonts w:ascii="Times New Roman"/>
          <w:b w:val="false"/>
          <w:i w:val="false"/>
          <w:color w:val="000000"/>
          <w:sz w:val="28"/>
        </w:rPr>
        <w:t xml:space="preserve">
      в части второй </w:t>
      </w:r>
      <w:r>
        <w:rPr>
          <w:rFonts w:ascii="Times New Roman"/>
          <w:b w:val="false"/>
          <w:i w:val="false"/>
          <w:color w:val="000000"/>
          <w:sz w:val="28"/>
        </w:rPr>
        <w:t xml:space="preserve">статьи 44 </w:t>
      </w:r>
      <w:r>
        <w:rPr>
          <w:rFonts w:ascii="Times New Roman"/>
          <w:b w:val="false"/>
          <w:i w:val="false"/>
          <w:color w:val="000000"/>
          <w:sz w:val="28"/>
        </w:rPr>
        <w:t xml:space="preserve">слова "Правительством Республики Казахстан, за исключением ставок лицензионного сбора на осуществление деятельности в сфере игорного бизнеса" заменить словами "Налоговым кодексом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января 2007 года "О национальных реестрах идентификационных номеров" (Ведомости Парламента Республики Казахстан, 2007 г., № 3, ст.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 24 октября 2008 г.):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статье 9 </w:t>
      </w:r>
      <w:r>
        <w:rPr>
          <w:rFonts w:ascii="Times New Roman"/>
          <w:b w:val="false"/>
          <w:i w:val="false"/>
          <w:color w:val="000000"/>
          <w:sz w:val="28"/>
        </w:rPr>
        <w:t xml:space="preserve">: </w:t>
      </w:r>
      <w:r>
        <w:br/>
      </w:r>
      <w:r>
        <w:rPr>
          <w:rFonts w:ascii="Times New Roman"/>
          <w:b w:val="false"/>
          <w:i w:val="false"/>
          <w:color w:val="000000"/>
          <w:sz w:val="28"/>
        </w:rPr>
        <w:t xml:space="preserve">
      подпункт 3) пункта 3 изложить в следующей редакции: </w:t>
      </w:r>
      <w:r>
        <w:br/>
      </w:r>
      <w:r>
        <w:rPr>
          <w:rFonts w:ascii="Times New Roman"/>
          <w:b w:val="false"/>
          <w:i w:val="false"/>
          <w:color w:val="000000"/>
          <w:sz w:val="28"/>
        </w:rPr>
        <w:t xml:space="preserve">
      "3) регистрационное свидетельство для иностранцев и лиц без гражданства в случае отсутствия документов Республики Казахстан, удостоверяющих личность."; </w:t>
      </w:r>
      <w:r>
        <w:br/>
      </w:r>
      <w:r>
        <w:rPr>
          <w:rFonts w:ascii="Times New Roman"/>
          <w:b w:val="false"/>
          <w:i w:val="false"/>
          <w:color w:val="000000"/>
          <w:sz w:val="28"/>
        </w:rPr>
        <w:t xml:space="preserve">
      подпункт 4) пункта 4 изложить в следующей редакции: </w:t>
      </w:r>
      <w:r>
        <w:br/>
      </w:r>
      <w:r>
        <w:rPr>
          <w:rFonts w:ascii="Times New Roman"/>
          <w:b w:val="false"/>
          <w:i w:val="false"/>
          <w:color w:val="000000"/>
          <w:sz w:val="28"/>
        </w:rPr>
        <w:t xml:space="preserve">
      "4) регистрационное свидетельство для юридических лиц-нерезидентов: </w:t>
      </w:r>
      <w:r>
        <w:br/>
      </w:r>
      <w:r>
        <w:rPr>
          <w:rFonts w:ascii="Times New Roman"/>
          <w:b w:val="false"/>
          <w:i w:val="false"/>
          <w:color w:val="000000"/>
          <w:sz w:val="28"/>
        </w:rPr>
        <w:t xml:space="preserve">
      являющихся налоговыми агентами в соответствии с пунктом 5 статьи 197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владеющих в Республике Казахстан объектами налогообложения; </w:t>
      </w:r>
      <w:r>
        <w:br/>
      </w:r>
      <w:r>
        <w:rPr>
          <w:rFonts w:ascii="Times New Roman"/>
          <w:b w:val="false"/>
          <w:i w:val="false"/>
          <w:color w:val="000000"/>
          <w:sz w:val="28"/>
        </w:rPr>
        <w:t xml:space="preserve">
      являющихся дипломатическими и приравненными к ним представительствами иностранного государства, аккредитованными в Республике Казахстан; </w:t>
      </w:r>
      <w:r>
        <w:br/>
      </w:r>
      <w:r>
        <w:rPr>
          <w:rFonts w:ascii="Times New Roman"/>
          <w:b w:val="false"/>
          <w:i w:val="false"/>
          <w:color w:val="000000"/>
          <w:sz w:val="28"/>
        </w:rPr>
        <w:t xml:space="preserve">
      осуществляющих деятельность через зависимого агента, который рассматривается как его постоянное учреждение согласно пункту 8 статьи 191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подпункт 3) части первой пункта 6 изложить в следующей редакции: </w:t>
      </w:r>
      <w:r>
        <w:br/>
      </w:r>
      <w:r>
        <w:rPr>
          <w:rFonts w:ascii="Times New Roman"/>
          <w:b w:val="false"/>
          <w:i w:val="false"/>
          <w:color w:val="000000"/>
          <w:sz w:val="28"/>
        </w:rPr>
        <w:t xml:space="preserve">
      "3) для лиц без гражданства при выдаче удостоверения лица без гражданства или регистрационного свидетельства, выдаваемого при регистрации в органах миграционной полиции."; </w:t>
      </w:r>
      <w:r>
        <w:br/>
      </w:r>
      <w:r>
        <w:rPr>
          <w:rFonts w:ascii="Times New Roman"/>
          <w:b w:val="false"/>
          <w:i w:val="false"/>
          <w:color w:val="000000"/>
          <w:sz w:val="28"/>
        </w:rPr>
        <w:t xml:space="preserve">
      подпункт 4) пункта 8 изложить в следующей редакции: </w:t>
      </w:r>
      <w:r>
        <w:br/>
      </w:r>
      <w:r>
        <w:rPr>
          <w:rFonts w:ascii="Times New Roman"/>
          <w:b w:val="false"/>
          <w:i w:val="false"/>
          <w:color w:val="000000"/>
          <w:sz w:val="28"/>
        </w:rPr>
        <w:t xml:space="preserve">
      "4) при регистрации в налоговом органе в качестве налогоплательщиков юридических лиц-нерезидентов: </w:t>
      </w:r>
      <w:r>
        <w:br/>
      </w:r>
      <w:r>
        <w:rPr>
          <w:rFonts w:ascii="Times New Roman"/>
          <w:b w:val="false"/>
          <w:i w:val="false"/>
          <w:color w:val="000000"/>
          <w:sz w:val="28"/>
        </w:rPr>
        <w:t xml:space="preserve">
      являющихся налоговыми агентами в соответствии с пунктом 5 статьи 197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являющихся дипломатическими и приравненными к ним представительствами иностранного государства, аккредитованными в Республике Казахстан; </w:t>
      </w:r>
      <w:r>
        <w:br/>
      </w:r>
      <w:r>
        <w:rPr>
          <w:rFonts w:ascii="Times New Roman"/>
          <w:b w:val="false"/>
          <w:i w:val="false"/>
          <w:color w:val="000000"/>
          <w:sz w:val="28"/>
        </w:rPr>
        <w:t xml:space="preserve">
      осуществляющих деятельность через зависимого агента, который рассматривается как его постоянное учреждение согласно пункту 8 статьи 191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осуществляющих деятельность через постоянное учреждение без открытия филиала, представительства; </w:t>
      </w:r>
      <w:r>
        <w:br/>
      </w:r>
      <w:r>
        <w:rPr>
          <w:rFonts w:ascii="Times New Roman"/>
          <w:b w:val="false"/>
          <w:i w:val="false"/>
          <w:color w:val="000000"/>
          <w:sz w:val="28"/>
        </w:rPr>
        <w:t xml:space="preserve">
      владеющих в Республике Казахстан объектами налогообложения; </w:t>
      </w:r>
      <w:r>
        <w:br/>
      </w:r>
      <w:r>
        <w:rPr>
          <w:rFonts w:ascii="Times New Roman"/>
          <w:b w:val="false"/>
          <w:i w:val="false"/>
          <w:color w:val="000000"/>
          <w:sz w:val="28"/>
        </w:rPr>
        <w:t xml:space="preserve">
      открывающих текущие счета в банках-резидентах.";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по месту нахождения резидента или консорциума, обладающего правом недропользования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пунктом 5 статьи 197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подпункт 6) после слова "нерезидентов," дополнить словами "приобретающих и (или)". </w:t>
      </w:r>
      <w:r>
        <w:br/>
      </w:r>
      <w:r>
        <w:rPr>
          <w:rFonts w:ascii="Times New Roman"/>
          <w:b w:val="false"/>
          <w:i w:val="false"/>
          <w:color w:val="000000"/>
          <w:sz w:val="28"/>
        </w:rPr>
        <w:t>
</w:t>
      </w:r>
      <w:r>
        <w:rPr>
          <w:rFonts w:ascii="Times New Roman"/>
          <w:b w:val="false"/>
          <w:i w:val="false"/>
          <w:color w:val="000000"/>
          <w:sz w:val="28"/>
        </w:rPr>
        <w:t xml:space="preserve">
      35.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февраля 2007 года "О бухгалтерском учете и финансовой отчетности" (Ведомости Парламента Республики Казахстан, 2007 г., № 4, ст. 32; Закон Республики Казахстан от 23 октября 2008 года "О внесении изменений и дополнений в некоторые законодательные акты Республики Казахстан по вопросам устойчивости финансовой системы", опубликованный в газетах "Егемен Қазақстан" и "Казахстанская правда" 24 октября 2008 г.):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статье 2 </w:t>
      </w:r>
      <w:r>
        <w:rPr>
          <w:rFonts w:ascii="Times New Roman"/>
          <w:b w:val="false"/>
          <w:i w:val="false"/>
          <w:color w:val="000000"/>
          <w:sz w:val="28"/>
        </w:rPr>
        <w:t xml:space="preserve">: </w:t>
      </w:r>
      <w:r>
        <w:br/>
      </w:r>
      <w:r>
        <w:rPr>
          <w:rFonts w:ascii="Times New Roman"/>
          <w:b w:val="false"/>
          <w:i w:val="false"/>
          <w:color w:val="000000"/>
          <w:sz w:val="28"/>
        </w:rPr>
        <w:t xml:space="preserve">
      в абзаце третьем пункта 1 слова "и представительства" заменить словами ", представительства и постоянные учреждения"; </w:t>
      </w:r>
      <w:r>
        <w:br/>
      </w:r>
      <w:r>
        <w:rPr>
          <w:rFonts w:ascii="Times New Roman"/>
          <w:b w:val="false"/>
          <w:i w:val="false"/>
          <w:color w:val="000000"/>
          <w:sz w:val="28"/>
        </w:rPr>
        <w:t xml:space="preserve">
      в подпункте 2) пункта 3 слова "и представительствам" заменить словами ", представительствам и постоянным учреждениям". </w:t>
      </w:r>
      <w:r>
        <w:br/>
      </w:r>
      <w:r>
        <w:rPr>
          <w:rFonts w:ascii="Times New Roman"/>
          <w:b w:val="false"/>
          <w:i w:val="false"/>
          <w:color w:val="000000"/>
          <w:sz w:val="28"/>
        </w:rPr>
        <w:t>
</w:t>
      </w:r>
      <w:r>
        <w:rPr>
          <w:rFonts w:ascii="Times New Roman"/>
          <w:b w:val="false"/>
          <w:i w:val="false"/>
          <w:color w:val="000000"/>
          <w:sz w:val="28"/>
        </w:rPr>
        <w:t xml:space="preserve">
      36.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26 июля 2007 года "О государственной регистрации прав на недвижимое имущество и сделок с ним" (Ведомости Парламента Республики Казахстан, 2007 г., № 18, ст. 142): </w:t>
      </w:r>
      <w:r>
        <w:br/>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 xml:space="preserve">статьи 6 </w:t>
      </w:r>
      <w:r>
        <w:rPr>
          <w:rFonts w:ascii="Times New Roman"/>
          <w:b w:val="false"/>
          <w:i w:val="false"/>
          <w:color w:val="000000"/>
          <w:sz w:val="28"/>
        </w:rPr>
        <w:t xml:space="preserve">дополнить словами ", и осуществляется безвозмездно";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23 </w:t>
      </w:r>
      <w:r>
        <w:rPr>
          <w:rFonts w:ascii="Times New Roman"/>
          <w:b w:val="false"/>
          <w:i w:val="false"/>
          <w:color w:val="000000"/>
          <w:sz w:val="28"/>
        </w:rPr>
        <w:t xml:space="preserve">: </w:t>
      </w:r>
      <w:r>
        <w:br/>
      </w:r>
      <w:r>
        <w:rPr>
          <w:rFonts w:ascii="Times New Roman"/>
          <w:b w:val="false"/>
          <w:i w:val="false"/>
          <w:color w:val="000000"/>
          <w:sz w:val="28"/>
        </w:rPr>
        <w:t xml:space="preserve">
      в пункте 1 слова "пунктом 2" заменить словами "пунктами 2 и 3";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Государственная регистрация прав (обременении прав) на недвижимое имущество и сделок с ним в ускоренном порядке производится не позднее дня, следующего за днем поступления заявления в регистрирующий орган, при условии уплаты в бюджет суммы сбора, предусмотренного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Настоящий Закон вводится в действие с 1 января 2009 года, за исключением подпункта 13) пункта 5 </w:t>
      </w:r>
      <w:r>
        <w:rPr>
          <w:rFonts w:ascii="Times New Roman"/>
          <w:b w:val="false"/>
          <w:i w:val="false"/>
          <w:color w:val="000000"/>
          <w:sz w:val="28"/>
        </w:rPr>
        <w:t xml:space="preserve">статьи 1 </w:t>
      </w:r>
      <w:r>
        <w:rPr>
          <w:rFonts w:ascii="Times New Roman"/>
          <w:b w:val="false"/>
          <w:i w:val="false"/>
          <w:color w:val="000000"/>
          <w:sz w:val="28"/>
        </w:rPr>
        <w:t xml:space="preserve">, который вводится в действие с 1 января 2011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