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0c4" w14:textId="63f7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декабря 2008 года № 94-IV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Земельный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года (Ведомости Парламента Республики Казахстан, 2003 г., № 13, ст. 99; 2005 г., № 9, ст. 26; 2006 г., № 1, ст.5;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перевод земель особо охраняемых природных территорий в земли запаса по предложению уполномоченного государственного органа в области особо охраняемых природных территорий и утверждение его порядка;";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"Перевод земель особо охраняемых природных территорий не допускается, за исключением случаев перевода в земли запаса для строительства и функционирования объектов туризма, предусмотренных государственными программами, при отсутствии других вариантов возможного их размещения и только тех участков, на которых установлен режим ограниченной хозяйственной деятельности, при наличии положительного заключения государственной экологической экспертизы, в порядке, установленном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7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перевод земель особо охраняемых природных территорий в земли запаса по предложению уполномоченного органа и утверждение его порядка;";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внесение предложений по созданию и расширению особо охраняемых природных территорий республиканского значения, а также по переводу земель особо охраняемых природных территорий в земли запаса;";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Изъятие земель особо охраняемых природных территорий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земель особо охраняемых природных территорий не допускается, за исключением случаев перевода в земли запаса для строительства и функционирования объектов туризма, предусмотренных государственными программами, при отсутствии других вариантов возможного их размещения и только тех участков, на которых установлен режим ограниченной хозяйственной деятельности, при наличии положительного заключения государственной экологической экспертизы, в порядке, установленном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