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0c20" w14:textId="d470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концессии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2008 года N 66-IV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46; N 10, ст. 52; N 11, ст. 55; N 12, ст. 77, 79; N 13, ст. 85; N 16, ст. 97, 98, 103; N 23, ст. 141; 2007 г., N 1, ст. 4; N 2, ст. 16, 18; N 3, ст. 20; N 4, ст. 33; N 5-6, ст. 37, 40; N 9, ст. 67; N 10, ст. 69; N 12, ст. 88; N 14, ст. 102, 105; N 15, ст. 106; N 18, ст. 144; N 20, ст. 152; N 24, ст. 178;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мая 2008 г. "О внесении дополнения в Кодекс Республики Казахстан "О налогах и других обязательных платежах в бюджет" (Налоговый кодекс), опубликованный в газетах "Егемен Қазақстан" 9 мая 2008 г. и "Казахстанская правда" 9 мая 2008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26 мая 2008 г. "О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ситуаций", опубликованный в газетах "Егемен Қазақстан" 4 июня 2008 г. и "Казахстанская правда" 3 июня 2008 г.):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22-2)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", а также активы, произведенные и (или) полученные концессионером (правопреемником) в рамках договора концессии";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105 </w:t>
      </w:r>
      <w:r>
        <w:rPr>
          <w:rFonts w:ascii="Times New Roman"/>
          <w:b w:val="false"/>
          <w:i w:val="false"/>
          <w:color w:val="000000"/>
          <w:sz w:val="28"/>
        </w:rPr>
        <w:t>
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налогообложения активы, произведенные и (или) полученные концессионером (правопреемником) в рамках договора концессии, являются основными средствами концессионера и не являются основными средствами концедента.";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</w:t>
      </w:r>
      <w:r>
        <w:rPr>
          <w:rFonts w:ascii="Times New Roman"/>
          <w:b w:val="false"/>
          <w:i w:val="false"/>
          <w:color w:val="000000"/>
          <w:sz w:val="28"/>
        </w:rPr>
        <w:t>
 дополнить абзацами седьмым и восьмым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передаче концедентом концессионеру - по стоимости, определенной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передаче концессионером концеденту при прекращении договора концессии - по стоимости, определенной уполномоченным органом.";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"активов," дополнить словами "в том числе по созданным в рамках договора концессии,";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слова "активов" дополнить словами ", в том числе по созданным в рамках договора концессии,";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211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передача объекта концессии концеденту, а также последующая передача концедентом объекта концессии концессионеру для эксплуатации.";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4)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423 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", за исключением платных автомобильных дорог, переданных в концессию";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части второй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425 </w:t>
      </w:r>
      <w:r>
        <w:rPr>
          <w:rFonts w:ascii="Times New Roman"/>
          <w:b w:val="false"/>
          <w:i w:val="false"/>
          <w:color w:val="000000"/>
          <w:sz w:val="28"/>
        </w:rPr>
        <w:t>
 слова "до проезда" заменить словами "по факту проезда";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448 </w:t>
      </w:r>
      <w:r>
        <w:rPr>
          <w:rFonts w:ascii="Times New Roman"/>
          <w:b w:val="false"/>
          <w:i w:val="false"/>
          <w:color w:val="000000"/>
          <w:sz w:val="28"/>
        </w:rPr>
        <w:t>
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Концессионер, заключивший контракт с уполномоченным органом на получение инвестиционных налоговых преференций, уменьшает сумму исчисленной платы на сто процентов в течение пяти лет с момента начала применения инвестиционных налоговых преференций, определенных статьей 139 настоящего Кодекса.".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июня 2003 года (Ведомости Парламента Республики Казахстан, 2003 г., N 13, ст. 99; 2005 г., N 9, ст. 26; 2006 г., N 1, ст. 5; N 3, ст. 22; N 11, ст. 55; N 12, ст. 79, 83; N 16, ст. 97; 2007 г., N 1, ст. 4; N 2, ст. 18; N 14, ст. 105; N 15, ст. 106, 109; N 16, ст. 129; N 17, ст. 139; N 18, ст. 143; N 20, ст. 152; N 24, ст. 180;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26 мая 2008 г. "О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ситуаций", опубликованный в газетах "Егемен Қазақстан" 4 июня 2008 г. и "Казахстанская правда" 3 июня 2008 г.):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36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девятым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срок действия договора концессии;";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2 дополнить словами ", а также в случаях предоставления земельных участков для реализации концессионных проектов";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железнодорожные пути и объекты железнодорожного транспорта по договорам концессии.".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(Ведомости Парламента Республики Казахстан, 2004 г., N 8-9, ст. 53; N 20, ст. 116; N 23, ст. 140, 142; 2005 г., N 14, ст. 55; N 21-22, ст. 87; 2006 г., N 1, ст. 5; N 3, ст. 22; N 8, ст. 45; N 12, ст. 77, 79; N 13, ст. 86; N 16, ст. 97; N 23, ст. 141; 2007 г., N 1, ст. 4; N 2, ст. 16; N 4, ст. 28; N 13, ст. 98; N 16, ст. 129; N 20, ст. 152; N 23, ст. 176;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26 мая 2008 г. "О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ситуаций", опубликованный в газетах "Егемен Қазақстан" 4 июня 2008 г. и "Казахстанская правда" 3 июня 2008 г.):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4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Основные понятия, используемые в настоящем Кодексе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настоящем Кодексе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среднесрочный план социально-экономического развития - документ, утверждаемый Правительством Республики Казахстан или маслихатом, определяющий основные показатели и направления социально-экономического развития республики или региона на трехлетний период и меры по их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приоритетных (республиканских или местных) бюджетных инвестиционных проектов (программ) - приложение к среднесрочному плану социально-экономического развития республики или регионов, представляющее собой список инвестиционных проектов (программ), планируемых к финансированию за счет средств республиканского или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утвержденный бюджет - бюджет на соответствующий финансовый год, утвержденный Парламентом Республики Казахстан или соответствующим маслихатом;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- централизованный денежный фонд государства, предназначенный для финансового обеспечения реализации его задач и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бюджетная система - совокупность бюджетов и Национального фонда Республики Казахстан, а также бюджетных процесса и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бюджетные средства - деньги и иные активы государства, поступление в государственную собственность и расходование которых отражаются в бюджете в денежной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получатели бюджетных средств - физические и юридические лица, крестьянские или фермерские хозяйства, неправительственные организации в части государственного социального заказа, использующие бюджетные средства, а также лица, оказывающие финансовые услуги, в том числе на основе гражданско-правовых сделок, в рамках реализации бюджетных программ (подпрограмм);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бюджетный процесс - регламентированная бюджетным законодательством Республики Казахстан деятельность по планированию, рассмотрению, утверждению, исполнению, уточнению, корректировке, ведению бюджетного учета и отчетности, государственному финансовому контролю, а также по планированию и использованию связанных грантов;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местный уполномоченный орган по исполнению бюджета - исполнительный орган, финансируемый из местного бюджета, осуществляющий функции в сфере исполнения бюджета, ведения бюджетного учета и отчетности по исполнению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центральный уполномоченный орган по исполнению бюджета - центральный исполнительный орган, осуществляющий функции в сфере исполнения, ведения бюджетного учета и отчетности по исполнению республиканского бюджета и, в пределах своей компетенции, местных бюджетов и Национального фонда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местный уполномоченный орган по бюджетному планированию - исполнительный орган, финансируемый из местного бюджета, осуществляющий функции по планированию прогнозных показателей местного бюджета на среднесрочный период и проекта местного бюджета на 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центральный уполномоченный орган по бюджетному планированию - центральный исполнительный орган, осуществляющий функции по планированию прогнозных показателей государственного бюджета на среднесрочный период и проекта республиканского бюджета на 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бюджетные инвестиции - финансирование, направленное на увеличение стоимости активов государства, развитие человеческих и возобновление природных ресурсов с целью получения экономических выгод или достижения социально-экономического эффекта;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бюджетная инвестиционная программа - совокупность мероприятий, преследующих единую инвестиционную цель, характер которой не позволяет установить сроки ее достижения на стадии технико-экономического обоснования;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бюджетный инвестиционный проект - совокупность мероприятий по осуществлению бюджетных инвестиций, реализуемых в течение ограниченного периода времени и имеющих завершенный характер;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бюджетная обеспеченность - стоимость государственных услуг с учетом натуральных норм в расчете на единицу получателей данных услуг, предоставляемых органами государственного управления за счет средств соответствующих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бюджетные отношения - отношения, возникающие в бюджетном процессе;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бюджетные операции - операции, осуществляемые в процессе исполнения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местный бюджет - областной бюджет, бюджет города республиканского значения, столицы, бюджет района (города областного значения);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индикаторы - количественные показатели, отражающие результаты реализации программы для достижения поставленной цели;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гарантированный трансферт - невозвратные поступления в республиканский бюджет из Национального фонда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софинансирование концессионных проектов - выделение бюджетных средств для финансирования определенного объема затрат для создания (строительства) и реконструкции объектов концессии;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норматив распределения доходов - процентное соотношение распределения доходов между бюджетами разных уровней;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финансовый год - период времени, начинающийся 1 января и заканчивающийся 31 декабря календарного года, в течение которого осуществляется исполнение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финансирование - выделение бюджетных средств их получателям;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государственная программа - программа, разрабатываемая Правительством Республики Казахстан и утверждаемая Президентом Республики Казахстан по вопросам, имеющим межотраслевой характер, направленным на решение стратегических и наиболее важных задач социально-экономического развития и обеспечение обороноспособности, правопорядка, законности и безопасности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государственный бюджет - сводный бюджет, объединяющий республиканский и местные бюджеты без учета взаимопогашаемых операций между ними, используемый в качестве аналитической информации и не подлежащий утверждению;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государственная инвестиционная политика - составная часть социально-экономической политики, отражающая экономически и финансово обоснованные меры государственного регулирования инвестиционных процессов в интересах национальной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активы государства - имущественные и неимущественные блага и права, имеющие стоимостную оценку, полученные в государственную собственность в результате прошлых операций или событий;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уточненный бюджет - утвержденный бюджет на соответствующий финансовый год с учетом изменений и дополнений, принятых Парламентом Республики Казахстан или соответствующим маслихатом в ходе его исполнения;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бюджет области - сводный бюджет, объединяющий областной бюджет, бюджеты районов (городов областного значения) без учета взаимопогашаемых операций между ними, используемый в качестве аналитической информации и не подлежащий утверждению;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региональная программа - программа, утверждаемая маслихатами, направленная на решение стратегических задач социально-экономического развития региона (территории);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отраслевая (секторальная) программа - программа, утверждаемая Правительством Республики Казахстан, направленная на решение стратегических и наиболее важных задач отдельных отраслей (секторов)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скорректированный бюджет - утвержденный или уточненный республиканский или местный бюджет с учетом изменений и дополнений, внесенных Правительством Республики Казахстан или местными исполнительными органами, а также с учетом распределения в течение финансового года распределяемых бюджетных программ, без уточнения соответственно в Парламенте Республики Казахстан или маслихате;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консолидированный бюджет - бюджет, который состоит из республиканского бюджета, бюджета области, бюджетов города республиканского значения, столицы, поступлений в бюджет, направляемых в Национальный фонд Республики Казахстан и переводимых на счета Правительства Республики Казахстан в Национальном Банке Республики Казахстан, используемый в качестве аналитической информации и не подлежащий утверждению;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центральный уполномоченный орган по внутреннему контролю - центральный исполнительный орган, осуществляющий функции внутреннего государственного финансового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местный уполномоченный орган по экономическому планированию - исполнительный орган, финансируемый из местного бюджета, осуществляющий функции разработки основных направлений социально-экономического развития соответствующей административно-территориальной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центральный уполномоченный орган по экономическому планированию - центральный исполнительный орган, осуществляющий функции разработки основных направлений социально-экономического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Другие понятия бюджетного законодательства Республики Казахстан, не указанные в настоящей статье, используются в значениях, определяемых в соответствующих статьях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несовпадении определений понятий бюджетного законодательства Республики Казахстан с определениями понятий других отраслей законодательства Республики Казахстан применительно к бюджетным отношениям используются понятия бюджетного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Понятия других отраслей законодательства Республики Казахстан, используемые в настоящем Кодексе, применяются в том значении, в каком они используются в этих отраслях законодательства Республики Казахстан, если иное не предусмотрено настоящим Кодексом.";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</w:t>
      </w:r>
      <w:r>
        <w:rPr>
          <w:rFonts w:ascii="Times New Roman"/>
          <w:b w:val="false"/>
          <w:i w:val="false"/>
          <w:color w:val="000000"/>
          <w:sz w:val="28"/>
        </w:rPr>
        <w:t>
 дополнить абзацем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"выполнение концессионных обязательств Правительства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</w:t>
      </w:r>
      <w:r>
        <w:rPr>
          <w:rFonts w:ascii="Times New Roman"/>
          <w:b w:val="false"/>
          <w:i w:val="false"/>
          <w:color w:val="000000"/>
          <w:sz w:val="28"/>
        </w:rPr>
        <w:t>
 дополнить абзацем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"выполнение концессионных обязательств местных исполнительных органов.";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</w:t>
      </w:r>
      <w:r>
        <w:rPr>
          <w:rFonts w:ascii="Times New Roman"/>
          <w:b w:val="false"/>
          <w:i w:val="false"/>
          <w:color w:val="000000"/>
          <w:sz w:val="28"/>
        </w:rPr>
        <w:t>
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"выполнение концессионных обязательств местных исполнительных органов.";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58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подпунктами 15-1), 15-2) и 15-3)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"15-1) определяет порядок формирования перечня концессионных проектов, требующих софинансирования;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15-2) определяет порядок софинансирования концессионных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15-3) определяет порядок предоставления компенсации инвестиционных затрат по концессионным проектам;";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60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формирует перечень объектов, предлагаемых в концессию, на среднесрочный период;";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16)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", а также концессионных обязательств Правительства Республики Казахстан по заключенным договорам концессии";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</w:t>
      </w:r>
      <w:r>
        <w:rPr>
          <w:rFonts w:ascii="Times New Roman"/>
          <w:b w:val="false"/>
          <w:i w:val="false"/>
          <w:color w:val="000000"/>
          <w:sz w:val="28"/>
        </w:rPr>
        <w:t>
 дополнить абзацем девятым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"перечня концессионных проектов, требующих софинансирования.";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подпункт 5)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</w:t>
      </w:r>
      <w:r>
        <w:rPr>
          <w:rFonts w:ascii="Times New Roman"/>
          <w:b w:val="false"/>
          <w:i w:val="false"/>
          <w:color w:val="000000"/>
          <w:sz w:val="28"/>
        </w:rPr>
        <w:t>
 после слов "проектов (программ)" дополнить словами ", концессионных проектов, требующих софинансирования,";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 2)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</w:t>
      </w:r>
      <w:r>
        <w:rPr>
          <w:rFonts w:ascii="Times New Roman"/>
          <w:b w:val="false"/>
          <w:i w:val="false"/>
          <w:color w:val="000000"/>
          <w:sz w:val="28"/>
        </w:rPr>
        <w:t>
 после слов "проектов (программ)" дополнить словами ", концессионных проектов, требующих софинансирования,";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</w:t>
      </w:r>
      <w:r>
        <w:rPr>
          <w:rFonts w:ascii="Times New Roman"/>
          <w:b w:val="false"/>
          <w:i w:val="false"/>
          <w:color w:val="000000"/>
          <w:sz w:val="28"/>
        </w:rPr>
        <w:t>
 после слов "проекты (программы)" дополнить словами "софинансирования концессионных проектов,";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"проектов (программ)" дополнить словами "и софинансирования концессионных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"149-152" заменить цифрами "149, 150, 150-1, 150-2, 150-3, 152 и 152-1";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"проектов (программ)" дополнить словами "и софинансирования концессионных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2) и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"утверждение перечня" заменить словами "утверждение перечней";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"проектов (программ)" дополнить словами "и концессионных проектов, требующих софинансирования,";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статьями 150-1, 150-2, 150-3 и 152-1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150-1. Порядок формирования перечня концессионных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проектов, требующих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Основанием для формирования перечня концессионных проектов, требующих софинансирования, 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технико-экономического обоснования;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положительное заключение экономической экспертизы технико-экономического обоснования;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согласование концессионного проекта с центральным уполномоченным органом по исполнению бюджета и уполномоченным государственным органом по осуществлению права распоряжения республиканской собственностью по существующим объектам республиканской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положительное решение бюджетной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Формирование перечня концессионных проектов, софинансируемых из республиканского или местных бюджетов, осуществляется центральным или местным уполномоченным органом по экономическому планированию в порядке, определяемом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150-2. Разработка и экспертиза технико-экономического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обоснования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экспертиза технико-экономического обоснования концессионных проектов осуществляются в рамках распределяемых бюджетных программ соответственно центрального или местных уполномоченных органов по экономическому планированию.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разработке и экспертизе технико-экономического обоснования концессионных проектов определяются центральным уполномоченным органом по экономическому планированию.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150-3. Консультативное сопровождение концессионных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Консультативное сопровождение концессионных проектов осуществляется в рамках распределяемых бюджетных программ соответственно центрального или местных уполномоченных органов по экономическому планированию в порядке, определяемом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152-1. Осуществление бюджетных инвестиций посредством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софинансирования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Бюджетные инвестиции, осуществляемые посредством софинансирования концессионных проектов, реализуются на основании договора концессии.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Софинансирование концессионных проектов производится концедентом в рамках соответствующей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Софинансирование концессионных проектов осуществляется в порядке, определяемом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статью 191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191. Понятия, используемые в настоящем разделе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разделе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аваль - вексельная гарантия, при которой лицо, ее совершившее, принимает на себя обязательство по осуществлению платежа по векселю (полностью или в части) за другое лицо, обязанное по векселю;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денежный рынок - рынок краткосрочных (до одного года) ликвидных финансовых инструментов;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программные займы - займы, предоставляемые Правительству Республики Казахстан или Национальному Банку Республики Казахстан международными финансовыми организациями на условиях выполнения согласованных с ними мероприятий по развитию и реформированию экономики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гарантия банка - обязательство банка перед центральным уполномоченным органом по исполнению бюджета по погашению задолженности по гарантированному государством займу в случае необеспечения заемщиком накопления причитающейся с него суммы по договору займа в порядке и сроки, которые установлены соглашением о предоставлении государственной гарантии;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мониторинг долга - деятельность государства в лице уполномоченных им органов по учету, анализу и контролю процесса формирования, изменения и обслуживания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обслуживание долга - совокупные выплаты в определенном периоде времени вознаграждения (интереса), комиссионных, штрафов и иных платежей, вытекающих из условий заимствования;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погашение долга - возврат заемщиком полученной суммы займа в установленном договором займа порядке, исполнение других обязательств, вытекающих из договора займа, оплата концессионных 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лимит долга местного исполнительного органа - утверждаемая в местном бюджете на соответствующий финансовый год фиксированная сумма полученных и непогашенных займов местного исполнительного органа, а также концессионных обязательств местного исполнительного органа, которую не должен превышать фактический долг местного исполнительного органа на заданную дату (на конец финансового года);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резиденты Республики Казахстан - юридические лица, созданные в соответствии с законодательством Республики Казахстан, местонахождением в Республике Казахстан, а также их филиалы и представительства с местонахождением в Республике Казахстан и (или) за ее пределами;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заимствование - процесс, включающий в себя процедуры принятия решения о необходимости привлечения заемных средств, определения порядка и условий привлечения, использования, погашения и обслуживания займа, процедуры переговоров, обеспечения и гарантий исполнения обязательств, оформления и подписания соответствующих документов по займу, ратификации договора займа (при государственном внешнем заимствовании), получения, использования средств займа, включая процедуры учета, контроля и анализа исполнения обязательств 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заимодатель - лицо, предоставившее государственный или негосударственный заем под государственную гарантию, или представитель держателей инфраструктурных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реструктуризация займа - изменение по соглашению сторон сроков, финансовых и иных условий исполнения ими обязательств по договору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обслуживание займа - деятельность центрального уполномоченного органа по исполнению бюджета или банка по учету использования средств займа на счетах заемщика и осуществления заемщиком платежей вознаграждения (интереса), комиссионных и прочих платежей в соответствии с условиями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договор займа - соглашение, в силу которого заемщик получает средства займа и несет обязательства перед заимодателем по их возврату и выплате вознаграждения (интереса), а также другим выплатам, связанным с займом;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концессионные обязательства - сумма на определенную дату принятых и не исполненных концедентом обязательств по компенсации инвестиционных затрат по заключенным договорам концессии;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заем, привлекаемый под поручительство государства - негосударственный заем, осуществляемый посредством выпуска инфраструктурных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долг по поручительствам государства - сумма на определенную дату полученных и непогашенных сумм займов, привлеченных под поручительство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лимит предоставления поручительств государства - утверждаемая законом о республиканском бюджете на соответствующий финансовый год фиксированная сумма, в пределах которой могут быть выданы поручительства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гарантированный государством долг - сумма на определенную дату полученных и непогашенных негосударственных займов, обеспеченных государственными гарантиями;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гарантированный государством заем - негосударственный заем, обеспеченный государственной гарантией;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рефинансирование государственного долга - погашение государственного долга за счет средств нового заимствования;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негосударственный заем - отношения займа, в которых заемщиком выступает резидент Республики Казахстан, за исключением Правительства Республики Казахстан, Национального Банка Республики Казахстан и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лимит предоставления государственных гарантий - утверждаемая законом о республиканском бюджете на соответствующий финансовый год фиксированная сумма, в пределах которой могут быть выданы государственные гарантии;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государственный заем - отношения займа, в которых заемщиком выступает Правительство Республики Казахстан, Национальный Банк Республики Казахстан или местные исполнительные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государственная эмиссионная ценная бумага - эмиссионная ценная бумага, удостоверяющая права ее держателя в отношениях займа, в которых заемщиком выступает Правительство Республики Казахстан или Национальный Банк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размещение государственных эмиссионных ценных бумаг - отчуждение государственных эмиссионных ценных бумаг Правительства Республики Казахстан и Национального Банка Республики Казахстан первым владельцам посредством заключения гражданско-правовых сделок;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сумма основного долга - подлежащая погашению сумма полученного и невозвращенного заимодателю займа без учета начисляемых по ней сумм вознаграждения (интереса), неустойки (штрафа, пени);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договор страхования - договор, предусматривающий обязательство страховой организации перед заимодателем по погашению задолженности по займу, обеспеченному поручительством государства, в случае неуплаты заемщиком причитающейся с него суммы по условиям займа в установленный срок;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нефиксированная (плавающая) ставка вознаграждения (интереса) - ставка вознаграждения (интереса) по кредитам, займам или доход по ценным бумагам с вознаграждением (интересом), подверженная изменениям в зависимости от рыночной конъюнктуры;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внешний заем - отношения займа, в которых заимодателем выступает нерезидент Республики Казахстан, а заемщиком - Правительство Республики Казахстан или резидент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правительственный долг - сумма полученных и не погашенных Правительством Республики Казахстан государственных займов, концессионных обязательств Правительства Республики Казахстан, а также отнесенных в соответствии с законодательными актами Республики Казахстан на долг Правительства Республики Казахстан долговых обязательств на определенную дату;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лимит правительственного долга - утверждаемая законом о республиканском бюджете на соответствующий финансовый год фиксированная сумма полученных и непогашенных правительственных займов, а также концессионных обязательств Правительства Республики Казахстан, которую не должен превышать фактический долг Правительства Республики Казахстан на заданную дату (на конец финансового года);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внутренний заем - отношения займа, в которых заимодателем выступает резидент Республики Казахстан, а заемщиком - Правительство Республики Казахстан или резидент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194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слова "займов," дополнить словами "концессионных обязательств,";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3 и 4 слово "заимодателями - 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пункт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 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", оплате концессионных обязательств";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196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подпункта 1) дополнить словами ", принятие концессионных обязательств";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"регистрации государственных займов," дополнить словами "концессионных обязательств,";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"обслуживания государственных займов" дополнить словами ", исполнения концессионных обязательств";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дополнить главами 45-1 и 45-2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45-1. Концессионные обязательства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204-2. Принятие концессионных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Правительством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Принятие концессионных обязательств Правительством Республики Казахстан осуществляется на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формирования перечня объектов, предлагаемых в концессию, на среднесрочный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финансовых границ и приоритетов принятия концессионных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Принятие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концессионному проекту.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204-3. Выполнение концессионных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концессионных обязательств Правительства Республики Казахстан осуществляется центральным уполномоченным органом по исполнению бюджета за счет бюджетных средств, предусмотренных в законе о республиканском бюджете на соответствующий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45-2. Концессионные обязательства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204-4. Принятие концессионных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местными исполнительными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Принятие концессионных обязательств местными исполнительными органами осуществляется на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формирования перечня объектов, предлагаемых в концессию, на среднесрочный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финансовых границ и приоритетов принятия концессионных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Принятие концессионных обязательств местными исполнительными органами осуществляется местным уполномоченным органом по исполнению бюджета на основании решения маслихата области, города республиканского значения, столицы по каждому отдельному концессионному проекту.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204-5. Ограничение принятия концессионных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местными исполнительными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концессионных обязательств местными исполнительными органами ограничивается установленным лимитом долга соответствующего местного исполнительного органа и объемом средств местного бюджета, направляемых на погашение и обслуживание долга соответствующего местного исполнительного органа.";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218-1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", не превышающее стоимости передаваемого государству объекта концессии," заменить словами "в соответствии с договором поручительства";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"Обязательства по поручительству включают основную сумму займа и вознаграждение по нему.";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218-9 </w:t>
      </w:r>
      <w:r>
        <w:rPr>
          <w:rFonts w:ascii="Times New Roman"/>
          <w:b w:val="false"/>
          <w:i w:val="false"/>
          <w:color w:val="000000"/>
          <w:sz w:val="28"/>
        </w:rPr>
        <w:t>
 дополнить частью первой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по исполнению обязательств могут быть предъявлены поручителю до даты, наступающей через сто восемьдесят календарных дней после наступления даты погашения займа".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1998 года "О естественных монополиях" (Ведомости Парламента Республики Казахстан, 1998 г., N 16, ст. 214; 1999 г., N 19, ст. 646; 2000 г., N 3-4, ст. 66; 2001 г., N 23, ст. 309; 2002 г., N 23-24, ст. 193; 2004 г., N 14, ст. 82; N 23, ст. 138, 142; 2006 г., N 2, ст. 17; N 3, ст. 22; N 4, ст. 24; N 8, ст. 45; N 13, ст. 87; 2007 г., N 3, ст. 20; N 19, ст. 148):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услуги железнодорожных путей с объектами железнодорожного транспорта по договорам концессии;";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15-1 </w:t>
      </w:r>
      <w:r>
        <w:rPr>
          <w:rFonts w:ascii="Times New Roman"/>
          <w:b w:val="false"/>
          <w:i w:val="false"/>
          <w:color w:val="000000"/>
          <w:sz w:val="28"/>
        </w:rPr>
        <w:t>
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Порядок формирования тарифов (цен, ставок сборов) или их предельных уровней на регулируемые услуги (товары, работы) субъектов естественных монополий, осуществляющих свою деятельность по договорам концессии, определяется Правительством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17 июля 2001 года "Об автомобильных дорогах" (Ведомости Парламента Республики Казахстан, 2001 г., N 17-18, ст. 246; 2004 г., N 23, ст. 142; 2006 г., N 1, ст. 5; N 14, ст. 89; N 24, ст. 148; 2007 г., N 16, ст. 129):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5)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платные автомобильные дороги - автомобильные дороги, в отношении которых принято решение об использовании их на платной основе и за проезд по которым взимается плата;";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 слова "наличия альтернативного бесплатного проезда, качество которого соответствует требованиям государственных стандартов, установленных нормативными актами" и "платного"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статьями 5-1, 5-2 и 5-3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5-1. Принятие решения об использовании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автомобильной дороги на платной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Решения об использовании автомобильных дорог на платной основе могут быть приняты в отношении автомобильных дорог международного и республиканского значения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строительства автомобильных дорог I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реконструкции существующих автомобильных дорог путем доведения их основных параметров до I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населенных пунктов строительство или реконструкция, указанные в части первой настоящего пункта, возможны только над уличной сетью или в обход 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об использовании автомобильной дороги на платной основе принимается Правительством Республики Казахстан по предложению уполномоченного государственного органа по автомобильным дорогам с приложением альтернативных вариантов строительства или реконструкции.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решении об использовании автомобильной дороги на платной основе должны быть указаны: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начальный и конечный пункты с возможностью проезда по другой существующей альтернативной дороге;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пересечений с другими автомобильными дорогами и примыканий к другим автомобильным дорогам;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техническая классификация и основные параметры;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протяженность;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максимальная ставка платы за проезд;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перечень прилегающих населенных пунктов, не имеющих альтернативного проезда по другой автомобильной дороге;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срок использования на платной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об использовании автомобильной дороги на платной основе должно быть опубликовано в течение тридцати календарных дней со дня принятия решения в периодических печатных изданиях, распространяемых на всей территории Республики Казахстан, на государственном и русском языках.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5-2. Льготы по плате за пользование платными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автомобильными дорогами,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переданными в концессию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 платы за пользование платными автомобильными дорогами, в том числе переданными в концессию, освобождаются: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специальные автотранспортные средства при исполнении служебных обязанностей: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скорой медицинской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противопожарной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аварийно-спасательных служб;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дорожно-патрульной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альтернативного проезда по другой автомобильной дороге: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осуществляющие регулярные перевозки пассажиров и багажа в пригородных сообщениях и сообщениях, соединяющих населенные пункты: поселки, аулы (села) с районными или областными центрами, столицей или городом республиканского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 районов, прилегающих к платной автомобильной дороге, зарегистрированные в установленном порядке на территории указанной административно-территориальной единицы, для перемещения в пределах одного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грузовые автотранспортные средства, колесные самоходные сельскохозяйственные, мелиоративные машины в пределах отрезков между ближайшими транспортными развязками для пересечения водных преград и железных дорог;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физических и юридических лиц районов, прилегающих к платной автомобильной дороге, зарегистрированные в установленном порядке на территории указанной административно-территориальной единицы, для перемещения в пределах одного района.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5-3. Прекращение и приостановление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платной автомобильной 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Прекращение использования платной автомобильной дороги осуществляется по истечении срока, указанного в решении об использовании автомобильной дороги на платной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Приостановление использования платной автомобильной дороги осуществляется на определенный срок в случае введения в установленном законодательством Республики Казахстан порядке военного положения, чрезвычайного положения, а также возникновения чрезвычайной ситуации природного или техногенного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приостановлении использования платной автомобильной дороги принимается владельцем автомобильной дороги с момента возникновения обстоятельств, указанных в пункте 2 настоящей статьи.".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декабря 2001 года "О железнодорожном транспорте" (Ведомости Парламента Республики Казахстан, 2001 г., N 23, ст. 315; 2003 г., N 10, ст. 54; 2004 г., N 18, ст. 110; N 23, ст. 142; 2006 г., N 3, ст. 22; N 13, ст. 87; N 14, ст. 89; N 16, ст. 99; N 24, ст. 148; 2007 г., N 9, ст. 67; N 19, ст. 148):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подпунктами 17-1), 17-2) и 17-3)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"17-1) железнодорожные пути по договорам концессии - железнодорожные пути, построенные и эксплуатируемые по договору концессии и не включенные в магистральную железнодорожную сеть;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17-2) объекты железнодорожного транспорта по договорам концессии - объекты, построенные и эксплуатируемые по договору концессии и не включенные в магистральную железнодорожную сеть;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17-3) услуги железнодорожных путей с объектами железнодорожного транспорта по договорам концессии - услуги по предоставлению в пользование железнодорожных путей с объектами железнодорожного транспорта, построенных и эксплуатируемых по договору концессии, и организации пропуска подвижного состава по ним;";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5 </w:t>
      </w:r>
      <w:r>
        <w:rPr>
          <w:rFonts w:ascii="Times New Roman"/>
          <w:b w:val="false"/>
          <w:i w:val="false"/>
          <w:color w:val="000000"/>
          <w:sz w:val="28"/>
        </w:rPr>
        <w:t>
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На железнодорожные пути и объекты железнодорожного транспорта по договорам концессии концессионеру передаются права владения и пользования на срок договора концессии.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пути и объекты железнодорожного транспорта по договорам концессии не могут быть включены в состав магистральной железнодорожной сети до окончания срока договора концессии.";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 после слова "сети" дополнить словами "и услуги железнодорожных путей с объектами железнодорожного транспорта по договорам концессии";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16 </w:t>
      </w:r>
      <w:r>
        <w:rPr>
          <w:rFonts w:ascii="Times New Roman"/>
          <w:b w:val="false"/>
          <w:i w:val="false"/>
          <w:color w:val="000000"/>
          <w:sz w:val="28"/>
        </w:rPr>
        <w:t>
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Оператор магистральной железнодорожной сети обязан заключить договор с концессионером, регламентирующий взаимоотношения сторон для реализации договора концессии.";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подпунктами 4) и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полосы отвода и охранные зоны железных дорог;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железнодорожные пути и объекты железнодорожного транспорта по договорам концессии.".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января 2003 года "Об инвестициях" (Ведомости Парламента Республики Казахстан, 2003 г., N 1-2, ст. 4; 2005 г., N 9, ст. 26; 2006 г., N 3, ст. 22; 2007 г., N 4, ст. 28):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а также произведенные и полученные фиксированные активы в рамках договора концессии концессионером (правопреемником)";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", а также по произведенным и полученным фиксированным активам в рамках договора концессии концессионером (правопреемником)";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", включая производства, произведенные и полученные в рамках договора концессии концессионером (правопреемником)".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 июля 2003 года "О рынке ценных бумаг" (Ведомости Парламента Республики Казахстан, 2003 г., N 14, ст. 119; 2004 г., N 16, ст. 91; N 23, ст. 142; 2005 г., N 7-8, ст. 24, N 14, ст. 58; N 23, ст. 104; 2006 г., N 3, ст. 22; N 4, ст. 24; N 8, ст. 45; N 10, ст. 52; N 11, ст. 55; 2007 г., N 2, ст. 18; N 4, ст. 28; N 9, ст. 67; N 17, ст. 141):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27-1)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"27-1) инфраструктурная облигация - облигация, размещаемая на организованном рынке ценных бумаг Республики Казахстан, исполнение обязательств эмитента по которой обеспечено поручительством государства в рамках концессионного соглашения по реализации инфраструктурного проекта, заключенного между государством и эмитентом;".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2004 года "Об электроэнергетике" (Ведомости Парламента Республики Казахстан, 2004 г., N 17, ст. 102; 2006 г., N 3, ст. 22; N 7, ст. 38; N 13, ст. 87; N 24, ст. 148; 2007 г., N 19, ст. 148):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 слова "в состав национальной электрической сети по окончании срока действия концессионного соглашения" заменить словами "в республиканскую собственность с момента их создания".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2006 года "О концессиях" (Ведомости Парламента Республики Казахстан, 2006 г., N 14, ст. 88):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"условия концессии" дополнить словами ", виды государственной поддержки концессионера";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исполнения" заменить словами ", исполнения и прекращения";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концессия - передача по договору концессии объектов государственной собственности во временное владение и пользование в целях улучшения и эффективной эксплуатации, а также прав на создание (строительство) новых объектов за счет средств концессионера или на условиях софинансирования концедентом с последующей передачей таких объектов государству с предоставлением концессионеру прав владения, пользования для последующей эксплуатации, а также с предоставлением государственной поддержки либо без таковой;";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специализированная организация по вопросам концессии - организация, созданная Правительством Республики Казахстан для оказания услуг по вопросам концессии;";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дополнить словами ", включенные в перечень";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8-1) и 10-1)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софинансирование концессионных проектов - выделение бюджетных средств для финансирования определенного объема затрат для создания (строительства) и реконструкции объектов концессии;";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перечень - перечень объектов, предлагаемых в концессию, на среднесрочный период, утверждаемый Правительством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"предоставлением объектов концессии" заменить словом "концессией";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 и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свободной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потенциальных концессионеров и недопущения дискриминации.";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5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Объекты концессии, возникшие в результате исполнения условия договора, передаются в государственную собственность с момента создания объекта концессии с последующей эксплуатацией концессионером данных объектов.";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"без предварительного письменного согласия концедента"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Концессионер несет риск случайной гибели или случайного повреждения государственного имущества, переданного ему во владение и пользование по договору концессии, а также имущества, возникающего по результатам исполнения договора концессии, если иное не установлено договором концессии.";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7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Источники возмещения затрат и получения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доходов концессионера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Затраты концессионера, связанные с исполнением договора концессии, могут возмещаться путем реализации произведенных товаров (работ, услуг) и получения доходов в процессе эксплуатации объекта концессии.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Льготы на пользование произведенными концессионерами товарами (работами, услугами) устанавливаются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или соответствующие местные исполнительные органы могут выступать потребителями указанных в пункте 2 настоящей статьи товаров (работ, услуг), объемы и условия предоставления которых определяются договором концессии.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Государством может предоставляться компенсация инвестиционных затрат концессионера в соответствии с бюджетным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8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утверждает перечень;";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утверждает правила проведения конкурса по выбору концессионера;";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 и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создает специализированную организацию по вопросам концессии;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реестр отобранных предложений для разработки технико-экономического обоснования объектов, возможных к передаче в концессию (далее - технико-экономическое обоснование).";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10 </w:t>
      </w:r>
      <w:r>
        <w:rPr>
          <w:rFonts w:ascii="Times New Roman"/>
          <w:b w:val="false"/>
          <w:i w:val="false"/>
          <w:color w:val="000000"/>
          <w:sz w:val="28"/>
        </w:rPr>
        <w:t>
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11 </w:t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9. Полномочия уполномоченного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по экономическому планированию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по экономическому планированию: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привлекает специализированную организацию по вопросам концессии для проведения: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анализа и экспертизы предложений;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и экономической экспертизы технико-экономического обоснования;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экспертизы конкурсной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анализа и экспертизы концессионных проектов, представленных участниками конкурса при проведении конкурса по выбору концессионера;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экспертизы проектов договоров концессии;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перечень с учетом результатов экономической экспертизы технико-экономического обоснования и вносит его в Правительство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согласовывает конкурсную документацию и договор концессии;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устанавливает финансовые границы и приоритеты принятия концессионных обязательств.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10. Полномочия уполномоченного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по исполнению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по исполнению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перечень;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согласовывает конкурсную документацию в отношении объектов, относящихся к республиканской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 государственных гарантий и поручительств государства по договорам концессии, а также ведет реестр предоставленных государственных гарантий и поручительств государства по договорам концессии;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выполнение концессионных обязательств по заключенным договорам концессии;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регистрирует концессионные обязательства;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согласовывает концессионные проекты в случае, предусмотренном бюджетным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11. Полномочия уполномоченного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по осуществлению права распоряжения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республиканской собственностью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по осуществлению права распоряжения республиканской собственностью: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предложения по объектам, относящимся к республиканской собственности и предусмотренным в подпункте 1) пункта 2 статьи 16 настоящего Закона, представляемые уполномоченными государственными органами соответствующей отрасли для включения их в перечень, в течение тридцати рабочих дней с момента их представления;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ведет реестр заключенных договоров концессии по объектам концессии, относящимся к республиканской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за исполнением договоров концессии по объектам концессии, находящимся в республиканской собственности,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согласовывает концессионные проекты в случае, предусмотренном бюджетным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созданные (построенные) на основе договоров концессии объекты в республиканскую собственность;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приема объектов концессии в государственную собственность.";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"концессии"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"в соответствии со статьей 15-1 настоящего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2), 3) и 4) слова "подпункте 2) пункта" заменить словом "пункте";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6), 7) и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организует передачу созданных (построенных) на основе договоров концессии объектов в республиканскую собственность;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привлечение новых концессионеров путем проведения открытого конкурса по выбору концессионера в случае досрочного прекращения ранее заключенного договора концессии по объектам концессии, относящимся к республиканской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привлекает, в случае необходимости, независимых экспертов для консультативного сопровождения концессионных проектов.";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"концессии"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"в соответствии со статьей 15-1 настоящего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вносят предложения организатору конкурса в отношении объектов концессии, относящихся к республиканской собственности, для решения вопросов, связанных с соблюдением социально-экономических и экологических интересов населения соответствующего региона, при заключении договора концессии;";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слова "объектов" дополнить словом "концессии";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8) и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принимает созданные (построенные) на основе договоров концессии объекты в коммунальную собственность;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организует привлечение новых концессионеров путем проведения открытого конкурса по выбору концессионера в случае досрочного прекращения действия ранее заключенного договора концессии по объектам концессии, относящимся к коммунальной собственности.";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14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5), 6) и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софинансирование концессионных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гарантии потребления государством определенного объема товаров (работ, услуг) в случае, если основным потребителем товаров (работ, услуг), производимых концессионером, является государство;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компенсация определенного объема инвестиционных затрат концессионера в установленные договором концессии сроки и в определенных им объемах в период действия договора концессии.";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При предоставлении мер государственной поддержки в соответствии с подпунктами 2), 3), 5), 6) и 7) пункта 1 настоящей статьи концессионер обязан выпускать инфраструктурные облигации в объеме не менее двадцати процентов по отношению к стоимости предлагаемого к реализации концессионного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выпуска, условия размещения инфраструктурных облигаций определяются соглашением сторон в договоре концессии.";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"стоимость самого концессионного проекта" заменить словами "стоимости объекта, созданного (строящегося) за счет средств концессионера в рамках договора концессии";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15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Порядок передачи объектов в концессию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объектов в концессию осуществляется в четыре этапа: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реестра отобранных предложений;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перечня;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 по выбору концессионера;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концессионера и заключение договора концессии.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Обязательным условием предоставления концессионеру поручительства государства является размещение инфраструктурных облигаций на фондовой бирже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дополнить статьей 15-1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15-1. Подготовка предложений и формирование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реестра отобранных предложений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Предложения формируются уполномоченным государственным органом соответствующей отрасли и местными исполнительными органами областей (города республиканского значения, столицы) с учетом предложений, внесенных физическими или юридическими лицами в порядке частной инициативы, исходя из отраслевой экспертизы, включая оценку: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проблем текущего состояния отрасли, которые влияют на ее дальнейшее развитие;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соответствия целей концессионного проекта приоритетам развития отрасли, установленным стратегическими, среднесрочными программами, планами развития республики или региона, а также решения существующих проблем в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альтернативных вариантов исходя из принципа обеспечения сбалансированности интересов концессионера и потребителей товаров (работ, услуг), предоставляемых концессионером;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ситуации в отрасли в случаях реализации концессионного проекта и отсутствия такой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распределения выгод от реализации концессионного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государственный орган соответствующей отрасли должен согласовать предложения по объектам концессии, относящимся к республиканской собственности и предусмотренным в подпункте 1) пункта 2 статьи 16 настоящего Закона, с уполномоченным государственным органом по осуществлению права распоряжения республиканской собственностью.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Предложения представляются уполномоченным государственным органом соответствующей отрасли и местными исполнительными органами областей (города республиканского значения, столицы) в уполномоченный государственный орган по экономическому планированию.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государственный орган по экономическому планированию привлекает специализированную организацию по вопросам концессии для проведения экспертизы предложений.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государственный орган по экономическому планированию на основании экспертизы специализированной организации по вопросам концессии формирует реестр отобранных предложений для разработки технико-экономического обоснования в соответствии с бюджетным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объектам концессии, не включенным в перечень, соответствующие уведомления направляются государственным органам, представившим соответствующие предложения с мотивированным обоснованием их непринятия.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концессии, включенные в перечень и не переданные в концессию, включаются уполномоченным государственным органом по экономическому планированию в соответствующий перечень, формируемый на следующий среднесрочный период.";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16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16. Формирование перечня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Перечень утверждается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подлежит опубликованию в периодических печатных изданиях, распространяемых на всей территории Республики Казахстан, на государственном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состоит из двух разделов: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существующие объекты государственной собственности, улучшение и эксплуатация которых будут осуществлены на основе договора концессии;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объекты, строительство и эксплуатация которых будут осуществлены на основе договоров концессии.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формируется уполномоченным государственным органом по экономическому планированию с учетом результатов экономической экспертизы технико-экономического обоснования и в соответствии со стратегическими, среднесрочными программами, с планами развития республики, среднесрочной фискальной политикой, инвестиционными возможностями республиканского бюджета ежегодно сроком на три года на скользящей основе.";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17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Организатор конкурса обязан представить всем потенциальным концессионерам конкурсную документацию, согласованную с уполномоченным государственным органом по экономическому планированию в случаях, предусмотренных подпунктом 3) статьи 9 настоящего Закона, и уполномоченным государственным органом по исполнению бюджета в случаях, предусмотренных подпунктом 2) статьи 10 настоящего Закона, содержащую следующую информацию:";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"описание" заменить словами "технико-экономическое обоснование, описание";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возможные виды и допустимые объемы государственной поддержки для данного концессионного проекта;";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проект договора концессии, разработанного на основе типового договора;";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проведении повторного конкурса потенциальный концессионер вправе обратиться с запросом о разъяснении положений конкурсной документации, но не позднее пятнадцати календарных дней до истечения окончательного срока предоставления конкурсных заявок.";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словами ", а при проведении повторного конкурса - в срок не более десяти календарных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словами ", а при повторном конкурсе на срок не менее пятнадцати календарных дней";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18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4), 5) и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иметь собственный капитал, составляющий не менее двадцати процентов по отношению к стоимости предлагаемого к реализации концессионного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иметь подтвержденную аудиторским отчетом финансовую отчетность за два полных предыдущих финансовых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если концессионер является новым юридическим лицом, созданным в целях реализации концессионного проекта несколькими физическими или юридическими лицами, то юридические лица должны соответствовать требованиям, предусмотренным подпунктами 1), 2) и 3) пункта 1 настоящей статьи.";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случае, если предусматривается получение концессионером государственной гарантии и (или) поручительства государства, потенциальный концессионер должен иметь чистый доход за последний завершенный финансовый год или за два любых из трех последних завершенных финансовых года согласно подтвержденной аудиторским отчетом финансовой отчетности.";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 части второй пункта 3 на государственном языке, текст на русском языке не изменяется;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19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"подпункте 2) пункта" заменить словом "пункте";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дополнить словами ", о месте, времени и дате проведения конкурса";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"Организатор конкурса в обязательном порядке публикует информацию о проведении конкурса в периодических печатных изданиях, распространяемых на всей территории Республики Казахстан, на государственном и русском языках за шестьдесят календарных дней до дня проведения конкурса, а при проведении повторного конкурса - за тридцать календарных дней.";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"по передаче объектов в концессию" заменить словами "по выбору концессионера";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20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1 слова "независимых экспертов, определяемых Правительством Республики Казахстан," заменить словами "специализированную организацию по вопросам концессии";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2 дополнить словами ", с учетом заключения специализированной организации по вопросам концессии";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"из числа представленных конкурсных заявок" заменить словами "путем проведения открытого конкурса по выбору концессионера";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слово "тридцати" заменить словом "девяноста";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источники возмещения затрат и получения доходов концессионера;";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цену (тарифы) на товары (работы, услуги) и порядок определения цен;";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после слова "сроки" дополнить словом ", источники";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"16-1) критерии оценки выполнения концессионером принятых обязательств и порядок наложения штрафов в случае их невыполнения;";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виды, объемы, сроки и условия предоставления государственной поддержки в случае ее предоставления в соответствии со статьей 14 настоящего Закона.";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подпункт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подпунктами 7) и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открыть специальный ссудный счет в банке, определенном договором концессии, в соответствии с бюджетным законодательством Республики Казахстан для финансирования концессионного проекта в случаях предоставления мер государственной поддержки в соответствии с подпунктами 1), 2), 5) и 7) пункта 1 статьи 14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обеспечить целевое использование средств, привлекаемых для реализации концессионного проекта.".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после его первого официального опубликования, за исключением пункта 1 статьи 1, который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