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5078" w14:textId="15d5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аккредитации в области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2008 года N 62-IV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1998 года "О племенном животноводстве" (Ведомости Парламента Республики Казахстан, 1998 г., N 16, ст. 220; 2001 г., N 23, ст. 318; 2004 г., N 23, ст. 142; 2006 г., N 1, ст. 5; N 3, ст. 22):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свидетельство - документ, выдаваемый аттестованным племенным заводом, племенным хозяйством, племенным центром, дистрибьютерным центром, подтверждающий происхождение, продуктивность и иные качества племенного животного, а также генетическое происхождение родителей и качество семени или эмбриона;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племенная ценность - уровень генетического потенциала племенного животного, влияющий на хозяйственно-полезные признаки потомства;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племенное животное - чистопородное, высококлассное, высокопродуктивное животное, отвечающее типу, направлению и уровню продуктивности, стандарту породы, имеющее документально подтвержденное происхождение;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книга племенных животных - свод данных о наиболее ценных по происхождению, продуктивности и племенным качествам животных определенной породы, имеющихся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регистр племенных животных - свод данных о количественном и породном составе племенных животных и стад;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племенной завод-хозяйствующий субъект, аттестованный местным исполнительным органом области (города республиканского значения, столицы), занимающийся разведением, совершенствованием и реализацией высокоценных животных апробированного заводского, внутрипородного, зонального типов, заводской линии, кросса, семейства определенной породы;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племенное животноводство-отрасль животноводства, охваченная системой племенной работы, направленная на воспроизведение животных с высоким генетическим потенциалом, их сохранение и разведение;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в области племенного животноводства - центральный исполнительный орган, осуществляющий в пределах предоставленных полномочий реализацию государственной политики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племенная продукция (материал) - племенное животное, его семя, эмбрионы;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дистрибьютерный центр по реализации племенной продукции (материала) (далее - дистрибьютерный центр) - юридическое лицо, аттестованное местным исполнительным органом области (города республиканского значения, столицы), специализирующееся на приобретении, хранении и реализации семени и эмбрионов племенных животных, признанных улучшателями;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аттестат - документ, выдаваемый местным исполнительным органом области (города республиканского значения, столицы), свидетельствующий о признании государством деятельности субъектов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аттестация - периодически проводимая комиссионная оценка субъектов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бонитировка - определение уровня племенной ценности животных путем оценки их по комплексу признаков (породность, продуктивные качества, экстерьерно-конституциональные особенности) с присвоением соответствующего 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мечение (маркировка) - обозначение племенного животного путем нанесения номера (татуировки, тавра, закрепления бирки), который позволяет точно идентифицировать соответствующее животное;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заводской тип - группа сельскохозяйственных животных, являющаяся частью породы, имеющая кроме общих для данной породы свойств и некоторые свои отличительные особенности по продуктивности, характеру телосложения и конституции, лучшую приспособленность к условиям зоны разведения, устойчивость к заболеваниям;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кросс - группа животных, происходящих от спаривания одной линии с другой линией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ручная случка - спаривание индивидуально подобранных животных под контролем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племенной центр - юридическое лицо, аттестованное местным исполнительным органом области (города республиканского значения, столицы), содержащее племенных производителей, занимающееся получением, накоплением, хранением их семени, а также реализацией семени производителей, признанных улучшателями;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племенное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разведение и реализацию племенных животных определенного вида и породы;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физические и (или) юридические лица по оказанию услуг по воспроизводству животных - физические и (или) юридические лица, аттестованные местным исполнительным органом области (города республиканского значения, столицы), оказывающие услуги по воспроизводству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физические и (или) юридические лица по оказанию услуг по определению племенной ценности животных - физические и (или) юридические лица, прошедшие аттестацию в местном исполнительном органе области (города республиканского значения,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родословная животного - происхождение племенного животного, в котором приведены сведения о родителях и предках нескольких поколений;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порода - группа сельскохозяйственных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линия - внутрипородная или межпородная группа сельскохозяйственных животных, происходящих от одного или нескольких выдающихся 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стандарт породы - минимальные требования для породы по продуктивности, типу телосложения и происхождению, предъявляемые при оценке животных, установленные нормативными документами, утвержденными уполномоченным государственным органом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семейство - группа высокопродуктивных племенных животных в породе, состоящая из женского ряда поколений от выдающейся родоначальницы;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порода с ограниченным генофондом - группа редко встречающихся и не имеющих себе аналогов в мире животных отечественной породы, необходимая для использования в селекционных целях и находящаяся под угрозой исчезновения;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эмбрион - зародыш, развивающийся из оплодотворенной яйцеклетки;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трансплантация, (пересадка) эмбрионов - биотехнологический прием получения большего числа потомков от высокоценных животных.";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"юридическим и физическим лицам" заменить словами "физическим и (или) юридическим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"сертификата соответствия (племенного свидетельства)" заменить словами "племенного свидетельства";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"сертификата соответствия (племенного свидетельства)" заменить словами "племенного 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"выданных соответственно аккредитованным и уполномоченным органами" заменить словами "выдаваемого 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"свидетельства и сертификата соответствия (племенного свидетельства)" заменить словами "и племенного свидетельств или эквивалентных им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"соответствующими уполномоченными государственными органами" заменить словами "уполномоченным государственным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"сертификата соответствия (племенного свидетельства)" заменить словами "племенного свидетельства или эквивалентного ему документа";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разрабатывает и утверждает формы племенных свидетельств на все виды сельскохозяйственных животных и порядок их выдачи.";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6)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 слово "надзор" заменить словом "контроль";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14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"сертификата соответствия (племенного свидетельства)" заменить словами "племенного свидетельства";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"имеет племенное свидетельство;";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слова "сертификат соответствия (племенное свидетельство)" заменить словами "племенное свидетельство";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"сертификат соответствия (племенное свидетельство)" заменить словами "племенное свидетельство или эквивалентный ему документ";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пятый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них имеются племенные свидетельства.";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части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 и части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 слово "аккредитованными"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24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племенных свидетельств.";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25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племенных свидетельств.";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выдача племенных свидетельств.";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27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выдача племенных свидетельств";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31 </w:t>
      </w:r>
      <w:r>
        <w:rPr>
          <w:rFonts w:ascii="Times New Roman"/>
          <w:b w:val="false"/>
          <w:i w:val="false"/>
          <w:color w:val="000000"/>
          <w:sz w:val="28"/>
        </w:rPr>
        <w:t>
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июня 2000 года "Об обеспечении единства измерений" (Ведомости Парламента Республики Казахстан, 2000 г., N 7, ст. 165; 2004 г., N 11-12, ст. 62; N 23, ст. 142; 2006 г., N 3, ст. 22; N 24, ст. 148);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"надзор", "надзору", "надзора" заменить соответственно словами "контроль", "контролю", "контроля";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техническому регулированию и метрологии"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"официальное признание органом по аккредитации правомочий" заменить словами "процедура официального признания органом по аккредитации компетентности";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уполномоченный орган-государственный орган, осуществляющий государственное регулирование в области технического регулирования и метрологии;";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устанавливает квалификационные требования к экспертам-аудиторам в области обеспечения единства измерений и поверителям средств измерений;";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"и организацию работ по аккредитации"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Порядок разработки и метрологической аттестации методик выполнения измерений определяет уполномоченный орган.";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"партиями" дополнить словами "и применяемые в сфере государственного метрологического контроля";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 статьи 18 слова "уполномоченным органом по техническому регулированию и метрологии" заменить словами "законодательством Республики Казахстан об аккредитации в области оценки соответствия, о техническом регулировании и об обеспечении единства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 статьи 19 слова "право поверки" заменить словом "поверку";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Сфера государственного метрологического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метрологический контроль относительно объектов, указанных в статье 22 настоящего Закона, распространяется на измерения, результаты которых используются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контроле состояния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осуществлении деятельности по оценке соответствия согласно законодательству Республики Казахстан о техническом регулировании;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работах по обеспечению безопасности труда и движения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 вооружения, военной и специальной техники, других видов специальной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проведении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осуществлении деятельности в геодезии, геологии и гидрометеорологии;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испытаниях, метрологической аттестации, поверке, калибровке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регистрации национальных и международных спортивных рекордов;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добыче, производстве, переработке, транспортировании, хранении и потреблении всех видов энергетических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работах, выполняемых по поручению государственных органов, суда и правоохранительных органов.".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ноября 2004 года "О техническом регулировании" (Ведомости Парламента Республики Казахстан, 2004 г., N 21, ст. 124; 2006 г., N 3, ст. 22; N 15, ст. 92; N 24, ст. 148):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 надзор", "и надзору", "и надзора"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посредством которой орган по аккредитации официально признает компетентность и правомочие юридического лица" заменить словами "официального признания органом по аккредитации компетентности заявителя";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область аккредитации-официально признанные объекты оценки соответствия, на которые распространяется аккредитация;";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 и 27)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31) слова "оценки соответствия"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испытательная лаборатория (центр) (далее - лаборатория) - юридическое лицо или его структурное подразделение, осуществляющее исследования, испытания;";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"50) уполномоченный орган - государственный орган, осуществляющий государственное регулирование в области технического регулирования;";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аккредитации"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"аттестата аккредитации" заменить словами "заявления-декларации";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устанавливает порядок регистрации заявлений-деклараций;";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"организует работы" заменить словами "обеспечивает организацию работ";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8-1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"продукции, услуги, поставщиков и потребителей продукции, услуги" заменить словами "продукции (услуг), поставщиков и потребителей продукции (услуги)";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органом" заменить словами "законодательством Республики Казахстан об аккредитации в области оценки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Органы по подтверждению соответствия для целей обязательного подтверждения соответствия должны использовать результаты испытаний аккредитованных лабораторий.";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дополнить словами "и заявления-декларации";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осуществлять электронный учет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об отказах в сертификации и их передачу в порядке, установленном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 "деклараций о соответствии" дополнить словами ", заявлений-деклараций, а также недостоверность информации, указанной в заявлении-декларации,";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"праве собственности" дополнить словами ", хозяйственного ведения, оперативного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законодательством Республики Казахстан о техническом регулировании" заменить словами "уполномоченным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пункты 1, 2 и 3-1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21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Государственные стандарты являются обязательными в случае, если законы или технические регламенты Республики Казахстан содержат указания об этом.";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 слова "инспекционную проверку" заменить словами "инспекционный контроль";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подпункте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 слова "инспекционной проверки" заменить словами "инспекционного контроля";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Аккредитация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органов по подтверждению соответствия и лабораторий осуществляется в соответствии с законодательством Республики Казахстан об аккредитации в области оценки соответствия.";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36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проводят мероприятия по государственному контролю органов по подтверждению соответствия и лабораторий только по заявлениям физических, юридических лиц и сообщениям государственных органов, в том числе органа по аккредитации.".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(Ведомости Парламента Республики Казахстан, 2006 г., N 3, ст. 21; N 16, ст. 99; N 23, ст. 141; 2007 г., N 2, ст. 18; N 3, ст. 20; N 17, ст. 136):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9 </w:t>
      </w:r>
      <w:r>
        <w:rPr>
          <w:rFonts w:ascii="Times New Roman"/>
          <w:b w:val="false"/>
          <w:i w:val="false"/>
          <w:color w:val="000000"/>
          <w:sz w:val="28"/>
        </w:rPr>
        <w:t>
 и пункте 1 статьи 42 слова "и аккредитации"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приложения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перед словом "контроль" дополнить цифрой "1)";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контроль за соблюдением законодательства Республики Казахстан об аккредитации в области оценки соответствия.".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