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5e3f7" w14:textId="585e3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банкротства</w:t>
      </w:r>
    </w:p>
    <w:p>
      <w:pPr>
        <w:spacing w:after="0"/>
        <w:ind w:left="0"/>
        <w:jc w:val="both"/>
      </w:pPr>
      <w:r>
        <w:rPr>
          <w:rFonts w:ascii="Times New Roman"/>
          <w:b w:val="false"/>
          <w:i w:val="false"/>
          <w:color w:val="000000"/>
          <w:sz w:val="28"/>
        </w:rPr>
        <w:t>Закон Республики Казахстан от 5 июля 2008 года N 60-IV</w:t>
      </w:r>
    </w:p>
    <w:p>
      <w:pPr>
        <w:spacing w:after="0"/>
        <w:ind w:left="0"/>
        <w:jc w:val="both"/>
      </w:pPr>
      <w:bookmarkStart w:name="z1" w:id="0"/>
      <w:r>
        <w:rPr>
          <w:rFonts w:ascii="Times New Roman"/>
          <w:b w:val="false"/>
          <w:i w:val="false"/>
          <w:color w:val="000000"/>
          <w:sz w:val="28"/>
        </w:rPr>
        <w:t xml:space="preserve">
      Статья 1. Внести изменения и дополнения в следующие законодательные акты Республики Казахстан: </w:t>
      </w:r>
    </w:p>
    <w:bookmarkEnd w:id="0"/>
    <w:bookmarkStart w:name="z2"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 xml:space="preserve">Гражданский кодекс </w:t>
      </w:r>
      <w:r>
        <w:rPr>
          <w:rFonts w:ascii="Times New Roman"/>
          <w:b w:val="false"/>
          <w:i w:val="false"/>
          <w:color w:val="000000"/>
          <w:sz w:val="28"/>
        </w:rPr>
        <w:t xml:space="preserve">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N 23-24 (приложение); 1995 г., N 15-16, ст. 109; N 20, ст. 121; Ведомости Парламента Республики Казахстан, 1996 г., N 2, ст. 187; N 14, ст. 274; N 19, ст. 370; 1997 г., N 1-2, ст. 8; N 5, ст. 55; N 12, ст. 183, 184; N 13-14, ст. 195, 205; 1998 г., N 2-3, ст. 23; N 5-6, ст. 50; N 11-12, ст. 178; N 17-18, ст. 224, 225; N 23, ст. 429; 1999 г., N 20, ст. 727, 731; N 23, ст. 916; 2000 г., N 18, ст. 336; N 22, ст. 408; 2001 г., N 1, ст. 7; N 8, ст. 52; N 17-18, ст. 240; N 24, ст. 338; 2002 г., N 2, ст. 17; N 10, ст. 102; 2003 г., N 1-2, ст. 3; N 11, ст. 56, 57, 66; N 15, ст. 139; N 19-20, ст. 146; 2004 г., N 6, ст. 42; N 10, ст. 56; N 16, ст. 91; N 23, ст. 142; 2005 г., N 10, ст. 31; N 14, ст. 58; N 23, ст. 104; 2006 г., N 1, ст. 4; N 3, ст. 22; N 4, ст. 24; N 8, ст. 45; N 10, ст. 52; N 11, ст. 55; N 13, ст. 85; 2007 г., N 2, ст. 18; N 3, ст. 20, 21; N 4, ст. 28; N 16, ст. 131; N 18, ст. 143; N 20, ст. 153): </w:t>
      </w:r>
    </w:p>
    <w:bookmarkEnd w:id="1"/>
    <w:bookmarkStart w:name="z3" w:id="2"/>
    <w:p>
      <w:pPr>
        <w:spacing w:after="0"/>
        <w:ind w:left="0"/>
        <w:jc w:val="both"/>
      </w:pPr>
      <w:r>
        <w:rPr>
          <w:rFonts w:ascii="Times New Roman"/>
          <w:b w:val="false"/>
          <w:i w:val="false"/>
          <w:color w:val="000000"/>
          <w:sz w:val="28"/>
        </w:rPr>
        <w:t xml:space="preserve">
      1) в части второй </w:t>
      </w:r>
      <w:r>
        <w:rPr>
          <w:rFonts w:ascii="Times New Roman"/>
          <w:b w:val="false"/>
          <w:i w:val="false"/>
          <w:color w:val="000000"/>
          <w:sz w:val="28"/>
        </w:rPr>
        <w:t xml:space="preserve">статьи 52 </w:t>
      </w:r>
      <w:r>
        <w:rPr>
          <w:rFonts w:ascii="Times New Roman"/>
          <w:b w:val="false"/>
          <w:i w:val="false"/>
          <w:color w:val="000000"/>
          <w:sz w:val="28"/>
        </w:rPr>
        <w:t xml:space="preserve">: </w:t>
      </w:r>
      <w:r>
        <w:br/>
      </w:r>
      <w:r>
        <w:rPr>
          <w:rFonts w:ascii="Times New Roman"/>
          <w:b w:val="false"/>
          <w:i w:val="false"/>
          <w:color w:val="000000"/>
          <w:sz w:val="28"/>
        </w:rPr>
        <w:t xml:space="preserve">
      после слова "понимается" дополнить словами "установленная судом"; </w:t>
      </w:r>
      <w:r>
        <w:br/>
      </w:r>
      <w:r>
        <w:rPr>
          <w:rFonts w:ascii="Times New Roman"/>
          <w:b w:val="false"/>
          <w:i w:val="false"/>
          <w:color w:val="000000"/>
          <w:sz w:val="28"/>
        </w:rPr>
        <w:t xml:space="preserve">
      после слов "юридического лица -" дополнить словами "в полном объеме"; </w:t>
      </w:r>
      <w:r>
        <w:br/>
      </w:r>
      <w:r>
        <w:rPr>
          <w:rFonts w:ascii="Times New Roman"/>
          <w:b w:val="false"/>
          <w:i w:val="false"/>
          <w:color w:val="000000"/>
          <w:sz w:val="28"/>
        </w:rPr>
        <w:t xml:space="preserve">
      слова "а также обеспечить обязательные платежи в бюджет и внебюджетные фонды" заменить словами "обеспечить уплату налогов и других обязательных платежей в бюджет, социальных отчислений в Государственный фонд социального страхования, а также обязательных пенсионных взносов"; </w:t>
      </w:r>
    </w:p>
    <w:bookmarkEnd w:id="2"/>
    <w:bookmarkStart w:name="z4" w:id="3"/>
    <w:p>
      <w:pPr>
        <w:spacing w:after="0"/>
        <w:ind w:left="0"/>
        <w:jc w:val="both"/>
      </w:pPr>
      <w:r>
        <w:rPr>
          <w:rFonts w:ascii="Times New Roman"/>
          <w:b w:val="false"/>
          <w:i w:val="false"/>
          <w:color w:val="000000"/>
          <w:sz w:val="28"/>
        </w:rPr>
        <w:t xml:space="preserve">
      2) абзац четвертый части первой статьи 54-1 после слова "состояния" дополнить словами ", определения возможности или невозможности восстановления платежеспособности". </w:t>
      </w:r>
    </w:p>
    <w:bookmarkEnd w:id="3"/>
    <w:bookmarkStart w:name="z5" w:id="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 xml:space="preserve">Уголовный кодекс </w:t>
      </w:r>
      <w:r>
        <w:rPr>
          <w:rFonts w:ascii="Times New Roman"/>
          <w:b w:val="false"/>
          <w:i w:val="false"/>
          <w:color w:val="000000"/>
          <w:sz w:val="28"/>
        </w:rPr>
        <w:t xml:space="preserve">Республики Казахстан от 16 июля 1997 года (Ведомости Парламента Республики Казахстан, 1997 г., N 15-16, ст. 211; 1998 г., N 16, ст. 219; N 17-18, ст. 225; 1999 г., N 20, ст. 721; N 21, ст. 774; 2000 г., N 6, ст. 141; 2001 г., N 8, ст. 53, 54; 2002 г., N 4, ст. 32, 33; N 10, ст. 106; N 17, ст. 155; N 23-24, ст. 192; 2003 г., N 15, ст. 137; N 18, ст. 142; 2004 г., N 5, ст. 22; N 17, ст. 97; N 23, ст. 139; 2005 г., N 13, ст. 53; N 14, ст. 58; N 21-22, ст. 87; 2006 г., N 2, ст. 19; N 3, ст. 22; N 5-6, ст. 31; N 8, ст. 45; N 12, ст. 72; N 15, ст. 92; 2007 г., N 1, ст. 2; N 4, ст. 33; N 5-6, ст. 40; N 9, ст. 67; N 10, ст. 69; N 17, ст. 140): </w:t>
      </w:r>
    </w:p>
    <w:bookmarkEnd w:id="4"/>
    <w:bookmarkStart w:name="z6" w:id="5"/>
    <w:p>
      <w:pPr>
        <w:spacing w:after="0"/>
        <w:ind w:left="0"/>
        <w:jc w:val="both"/>
      </w:pPr>
      <w:r>
        <w:rPr>
          <w:rFonts w:ascii="Times New Roman"/>
          <w:b w:val="false"/>
          <w:i w:val="false"/>
          <w:color w:val="000000"/>
          <w:sz w:val="28"/>
        </w:rPr>
        <w:t xml:space="preserve">
      1) в статье </w:t>
      </w:r>
      <w:r>
        <w:rPr>
          <w:rFonts w:ascii="Times New Roman"/>
          <w:b w:val="false"/>
          <w:i w:val="false"/>
          <w:color w:val="000000"/>
          <w:sz w:val="28"/>
        </w:rPr>
        <w:t xml:space="preserve">215 </w:t>
      </w:r>
      <w:r>
        <w:rPr>
          <w:rFonts w:ascii="Times New Roman"/>
          <w:b w:val="false"/>
          <w:i w:val="false"/>
          <w:color w:val="000000"/>
          <w:sz w:val="28"/>
        </w:rPr>
        <w:t xml:space="preserve">: </w:t>
      </w:r>
      <w:r>
        <w:br/>
      </w:r>
      <w:r>
        <w:rPr>
          <w:rFonts w:ascii="Times New Roman"/>
          <w:b w:val="false"/>
          <w:i w:val="false"/>
          <w:color w:val="000000"/>
          <w:sz w:val="28"/>
        </w:rPr>
        <w:t xml:space="preserve">
      в абзаце втором части первой слова "либо лишением свободы на срок до двух лет" заменить словами "либо лишением свободы на срок до пяти лет"; </w:t>
      </w:r>
      <w:r>
        <w:br/>
      </w:r>
      <w:r>
        <w:rPr>
          <w:rFonts w:ascii="Times New Roman"/>
          <w:b w:val="false"/>
          <w:i w:val="false"/>
          <w:color w:val="000000"/>
          <w:sz w:val="28"/>
        </w:rPr>
        <w:t xml:space="preserve">
      в части второй: </w:t>
      </w:r>
      <w:r>
        <w:br/>
      </w:r>
      <w:r>
        <w:rPr>
          <w:rFonts w:ascii="Times New Roman"/>
          <w:b w:val="false"/>
          <w:i w:val="false"/>
          <w:color w:val="000000"/>
          <w:sz w:val="28"/>
        </w:rPr>
        <w:t xml:space="preserve">
      абзац первый после слова "(банкротстве)," дополнить словами "а равно лицом, наделенным полномочиями по управлению имуществом и делами несостоятельного должника при конкурсном производстве или реабилитационной процедуре,"; </w:t>
      </w:r>
      <w:r>
        <w:br/>
      </w:r>
      <w:r>
        <w:rPr>
          <w:rFonts w:ascii="Times New Roman"/>
          <w:b w:val="false"/>
          <w:i w:val="false"/>
          <w:color w:val="000000"/>
          <w:sz w:val="28"/>
        </w:rPr>
        <w:t xml:space="preserve">
      в абзаце втором слова "либо лишением свободы на срок до одного года" заменить словами "либо лишением свободы на срок до трех лет"; </w:t>
      </w:r>
    </w:p>
    <w:bookmarkEnd w:id="5"/>
    <w:bookmarkStart w:name="z7" w:id="6"/>
    <w:p>
      <w:pPr>
        <w:spacing w:after="0"/>
        <w:ind w:left="0"/>
        <w:jc w:val="both"/>
      </w:pPr>
      <w:r>
        <w:rPr>
          <w:rFonts w:ascii="Times New Roman"/>
          <w:b w:val="false"/>
          <w:i w:val="false"/>
          <w:color w:val="000000"/>
          <w:sz w:val="28"/>
        </w:rPr>
        <w:t xml:space="preserve">
      2) в абзаце втором статьи </w:t>
      </w:r>
      <w:r>
        <w:rPr>
          <w:rFonts w:ascii="Times New Roman"/>
          <w:b w:val="false"/>
          <w:i w:val="false"/>
          <w:color w:val="000000"/>
          <w:sz w:val="28"/>
        </w:rPr>
        <w:t xml:space="preserve">216 </w:t>
      </w:r>
      <w:r>
        <w:rPr>
          <w:rFonts w:ascii="Times New Roman"/>
          <w:b w:val="false"/>
          <w:i w:val="false"/>
          <w:color w:val="000000"/>
          <w:sz w:val="28"/>
        </w:rPr>
        <w:t xml:space="preserve">слова "либо лишением свободы на срок до одного года" заменить словами "либо лишением свободы на срок до трех лет"; </w:t>
      </w:r>
    </w:p>
    <w:bookmarkEnd w:id="6"/>
    <w:bookmarkStart w:name="z8" w:id="7"/>
    <w:p>
      <w:pPr>
        <w:spacing w:after="0"/>
        <w:ind w:left="0"/>
        <w:jc w:val="both"/>
      </w:pPr>
      <w:r>
        <w:rPr>
          <w:rFonts w:ascii="Times New Roman"/>
          <w:b w:val="false"/>
          <w:i w:val="false"/>
          <w:color w:val="000000"/>
          <w:sz w:val="28"/>
        </w:rPr>
        <w:t xml:space="preserve">
      3) в абзаце втором статьи </w:t>
      </w:r>
      <w:r>
        <w:rPr>
          <w:rFonts w:ascii="Times New Roman"/>
          <w:b w:val="false"/>
          <w:i w:val="false"/>
          <w:color w:val="000000"/>
          <w:sz w:val="28"/>
        </w:rPr>
        <w:t xml:space="preserve">217 </w:t>
      </w:r>
      <w:r>
        <w:rPr>
          <w:rFonts w:ascii="Times New Roman"/>
          <w:b w:val="false"/>
          <w:i w:val="false"/>
          <w:color w:val="000000"/>
          <w:sz w:val="28"/>
        </w:rPr>
        <w:t xml:space="preserve">слова "либо лишением свободы на срок до одного года" заменить словами "либо лишением свободы на срок до трех лет". </w:t>
      </w:r>
      <w:r>
        <w:br/>
      </w:r>
      <w:r>
        <w:rPr>
          <w:rFonts w:ascii="Times New Roman"/>
          <w:b w:val="false"/>
          <w:i w:val="false"/>
          <w:color w:val="000000"/>
          <w:sz w:val="28"/>
        </w:rPr>
        <w:t xml:space="preserve">
      3. В </w:t>
      </w:r>
      <w:r>
        <w:rPr>
          <w:rFonts w:ascii="Times New Roman"/>
          <w:b w:val="false"/>
          <w:i w:val="false"/>
          <w:color w:val="000000"/>
          <w:sz w:val="28"/>
        </w:rPr>
        <w:t xml:space="preserve">Кодекс </w:t>
      </w:r>
      <w:r>
        <w:rPr>
          <w:rFonts w:ascii="Times New Roman"/>
          <w:b w:val="false"/>
          <w:i w:val="false"/>
          <w:color w:val="000000"/>
          <w:sz w:val="28"/>
        </w:rPr>
        <w:t xml:space="preserve">Республики Казахстан об административных правонарушениях от 30 января 2001 года (Ведомости Парламента Республики Казахстан, 2001 г., N 5-6, ст. 24; N 17-18, ст. 241; N 21-22, ст. 281; 2002 г., N 4, ст. 33; N 17, ст. 155; 2003 г., N 1-2, ст. 3; N 4, ст. 25; N 5, ст. 30; N 11, ст. 56, 64, 68; N 14, ст. 109; N 15, ст. 122, 139; N 18, ст. 142; N 21-22, ст. 160; N 23, ст. 171; 2004 г., N 6, ст. 42; N 10, ст. 55; N 15, ст. 86; N 17, ст. 97; N 23, ст. 139, 140; N 24, ст. 153; 2005 г., N 5, ст. 5; N 7-8, ст. 19; N 9, ст. 26; N 13, ст. 53; N 14, ст. 58; N 17-18, ст. 72; N 21-22, ст. 86, 87; N 23, ст. 104; 2006 г., N 1, ст. 5; N 2, ст. 19, 20; N 3, ст. 22; N 5-6, ст. 31; N 8, ст. 45; N 10, ст. 52; N 11, ст. 55; N 12, ст. 72, 77; N 13, ст. 85, 86; N 15, ст. 92, 95; N 16, ст. 98, 102; N 23, ст. 141; 2007 г., N 1, ст. 4; N 2, ст. 16, 18; N 3, ст. 20, 23; N 4, ст. 28, 33; N 5-6, ст. 40; N 9, ст. 67; N 10, ст. 69; N 12, ст. 88; N 13, ст. 99; N 15, ст. 106; N 16, ст. 131; N 17, ст. 136, 139, 140; N 18, ст. 143, 144; N 19, ст. 146, 147; N 20, ст. 152; N 24, ст. 180; 2008 г., N 6-7, ст. 27): </w:t>
      </w:r>
    </w:p>
    <w:bookmarkEnd w:id="7"/>
    <w:bookmarkStart w:name="z9" w:id="8"/>
    <w:p>
      <w:pPr>
        <w:spacing w:after="0"/>
        <w:ind w:left="0"/>
        <w:jc w:val="both"/>
      </w:pPr>
      <w:r>
        <w:rPr>
          <w:rFonts w:ascii="Times New Roman"/>
          <w:b w:val="false"/>
          <w:i w:val="false"/>
          <w:color w:val="000000"/>
          <w:sz w:val="28"/>
        </w:rPr>
        <w:t xml:space="preserve">
      1) в статье </w:t>
      </w:r>
      <w:r>
        <w:rPr>
          <w:rFonts w:ascii="Times New Roman"/>
          <w:b w:val="false"/>
          <w:i w:val="false"/>
          <w:color w:val="000000"/>
          <w:sz w:val="28"/>
        </w:rPr>
        <w:t xml:space="preserve">155 </w:t>
      </w:r>
      <w:r>
        <w:rPr>
          <w:rFonts w:ascii="Times New Roman"/>
          <w:b w:val="false"/>
          <w:i w:val="false"/>
          <w:color w:val="000000"/>
          <w:sz w:val="28"/>
        </w:rPr>
        <w:t xml:space="preserve">: </w:t>
      </w:r>
      <w:r>
        <w:br/>
      </w:r>
      <w:r>
        <w:rPr>
          <w:rFonts w:ascii="Times New Roman"/>
          <w:b w:val="false"/>
          <w:i w:val="false"/>
          <w:color w:val="000000"/>
          <w:sz w:val="28"/>
        </w:rPr>
        <w:t xml:space="preserve">
      в абзаце втором части первой слова "тридцати", "ста", "от трехсот" заменить соответственно словами "шестидесяти", "двухсот пятидесяти", "от четырехсот пятидесяти"; </w:t>
      </w:r>
      <w:r>
        <w:br/>
      </w:r>
      <w:r>
        <w:rPr>
          <w:rFonts w:ascii="Times New Roman"/>
          <w:b w:val="false"/>
          <w:i w:val="false"/>
          <w:color w:val="000000"/>
          <w:sz w:val="28"/>
        </w:rPr>
        <w:t xml:space="preserve">
      в абзаце втором части второй: </w:t>
      </w:r>
      <w:r>
        <w:br/>
      </w:r>
      <w:r>
        <w:rPr>
          <w:rFonts w:ascii="Times New Roman"/>
          <w:b w:val="false"/>
          <w:i w:val="false"/>
          <w:color w:val="000000"/>
          <w:sz w:val="28"/>
        </w:rPr>
        <w:t xml:space="preserve">
      слово "тридцати" заменить словом "шестидесяти"; </w:t>
      </w:r>
      <w:r>
        <w:br/>
      </w:r>
      <w:r>
        <w:rPr>
          <w:rFonts w:ascii="Times New Roman"/>
          <w:b w:val="false"/>
          <w:i w:val="false"/>
          <w:color w:val="000000"/>
          <w:sz w:val="28"/>
        </w:rPr>
        <w:t xml:space="preserve">
      слова "от пятисот до" исключить; </w:t>
      </w:r>
    </w:p>
    <w:bookmarkEnd w:id="8"/>
    <w:bookmarkStart w:name="z10" w:id="9"/>
    <w:p>
      <w:pPr>
        <w:spacing w:after="0"/>
        <w:ind w:left="0"/>
        <w:jc w:val="both"/>
      </w:pPr>
      <w:r>
        <w:rPr>
          <w:rFonts w:ascii="Times New Roman"/>
          <w:b w:val="false"/>
          <w:i w:val="false"/>
          <w:color w:val="000000"/>
          <w:sz w:val="28"/>
        </w:rPr>
        <w:t xml:space="preserve">
      2) дополнить статьей 155-1 следующего содержания: </w:t>
      </w:r>
      <w:r>
        <w:br/>
      </w:r>
      <w:r>
        <w:rPr>
          <w:rFonts w:ascii="Times New Roman"/>
          <w:b w:val="false"/>
          <w:i w:val="false"/>
          <w:color w:val="000000"/>
          <w:sz w:val="28"/>
        </w:rPr>
        <w:t xml:space="preserve">
      "Статья 155-1. Нарушение законодательства Республики Казахстан </w:t>
      </w:r>
      <w:r>
        <w:br/>
      </w:r>
      <w:r>
        <w:rPr>
          <w:rFonts w:ascii="Times New Roman"/>
          <w:b w:val="false"/>
          <w:i w:val="false"/>
          <w:color w:val="000000"/>
          <w:sz w:val="28"/>
        </w:rPr>
        <w:t xml:space="preserve">
                     о банкротстве конкурсным, реабилитационным </w:t>
      </w:r>
      <w:r>
        <w:br/>
      </w:r>
      <w:r>
        <w:rPr>
          <w:rFonts w:ascii="Times New Roman"/>
          <w:b w:val="false"/>
          <w:i w:val="false"/>
          <w:color w:val="000000"/>
          <w:sz w:val="28"/>
        </w:rPr>
        <w:t xml:space="preserve">
                     управляющими, администратором внешнего наблюдения </w:t>
      </w:r>
      <w:r>
        <w:br/>
      </w:r>
      <w:r>
        <w:rPr>
          <w:rFonts w:ascii="Times New Roman"/>
          <w:b w:val="false"/>
          <w:i w:val="false"/>
          <w:color w:val="000000"/>
          <w:sz w:val="28"/>
        </w:rPr>
        <w:t xml:space="preserve">
      1. Нарушение законодательства Республики Казахстан о банкротстве конкурсным управляющим, совершенное в виде: </w:t>
      </w:r>
      <w:r>
        <w:br/>
      </w:r>
      <w:r>
        <w:rPr>
          <w:rFonts w:ascii="Times New Roman"/>
          <w:b w:val="false"/>
          <w:i w:val="false"/>
          <w:color w:val="000000"/>
          <w:sz w:val="28"/>
        </w:rPr>
        <w:t xml:space="preserve">
      несвоевременного формирования состава комитета кредиторов; </w:t>
      </w:r>
      <w:r>
        <w:br/>
      </w:r>
      <w:r>
        <w:rPr>
          <w:rFonts w:ascii="Times New Roman"/>
          <w:b w:val="false"/>
          <w:i w:val="false"/>
          <w:color w:val="000000"/>
          <w:sz w:val="28"/>
        </w:rPr>
        <w:t xml:space="preserve">
      непредъявления к лицам, имеющим задолженность перед должником, требований о взыскании этой задолженности; </w:t>
      </w:r>
      <w:r>
        <w:br/>
      </w:r>
      <w:r>
        <w:rPr>
          <w:rFonts w:ascii="Times New Roman"/>
          <w:b w:val="false"/>
          <w:i w:val="false"/>
          <w:color w:val="000000"/>
          <w:sz w:val="28"/>
        </w:rPr>
        <w:t xml:space="preserve">
      несообщения информации в правоохранительные органы в случаях обнаружения признаков преднамеренного и (или) ложного банкротства; </w:t>
      </w:r>
      <w:r>
        <w:br/>
      </w:r>
      <w:r>
        <w:rPr>
          <w:rFonts w:ascii="Times New Roman"/>
          <w:b w:val="false"/>
          <w:i w:val="false"/>
          <w:color w:val="000000"/>
          <w:sz w:val="28"/>
        </w:rPr>
        <w:t xml:space="preserve">
      непредъявления требований о признании недействительными сделок, совершенных должником при обстоятельствах, указанных в законодательстве Республики Казахстан о банкротстве, в случаях их выявления либо о возврате имущества в судебном порядке; </w:t>
      </w:r>
      <w:r>
        <w:br/>
      </w:r>
      <w:r>
        <w:rPr>
          <w:rFonts w:ascii="Times New Roman"/>
          <w:b w:val="false"/>
          <w:i w:val="false"/>
          <w:color w:val="000000"/>
          <w:sz w:val="28"/>
        </w:rPr>
        <w:t xml:space="preserve">
      несвоевременного рассмотрения требований кредиторов, заявленных в соответствии с законодательством Республики Казахстан о банкротстве; </w:t>
      </w:r>
      <w:r>
        <w:br/>
      </w:r>
      <w:r>
        <w:rPr>
          <w:rFonts w:ascii="Times New Roman"/>
          <w:b w:val="false"/>
          <w:i w:val="false"/>
          <w:color w:val="000000"/>
          <w:sz w:val="28"/>
        </w:rPr>
        <w:t xml:space="preserve">
      проведения расчетов с кредиторами с нарушением установленного порядка удовлетворения требований кредиторов; </w:t>
      </w:r>
      <w:r>
        <w:br/>
      </w:r>
      <w:r>
        <w:rPr>
          <w:rFonts w:ascii="Times New Roman"/>
          <w:b w:val="false"/>
          <w:i w:val="false"/>
          <w:color w:val="000000"/>
          <w:sz w:val="28"/>
        </w:rPr>
        <w:t xml:space="preserve">
      нарушения порядка опубликования информационного сообщения о проведении торгов; </w:t>
      </w:r>
      <w:r>
        <w:br/>
      </w:r>
      <w:r>
        <w:rPr>
          <w:rFonts w:ascii="Times New Roman"/>
          <w:b w:val="false"/>
          <w:i w:val="false"/>
          <w:color w:val="000000"/>
          <w:sz w:val="28"/>
        </w:rPr>
        <w:t xml:space="preserve">
      продажи имущества должника с нарушением плана продажи имущества (активов) должника; </w:t>
      </w:r>
      <w:r>
        <w:br/>
      </w:r>
      <w:r>
        <w:rPr>
          <w:rFonts w:ascii="Times New Roman"/>
          <w:b w:val="false"/>
          <w:i w:val="false"/>
          <w:color w:val="000000"/>
          <w:sz w:val="28"/>
        </w:rPr>
        <w:t xml:space="preserve">
      неисполнения условий соглашения, заключенного с комитетом кредиторов; </w:t>
      </w:r>
      <w:r>
        <w:br/>
      </w:r>
      <w:r>
        <w:rPr>
          <w:rFonts w:ascii="Times New Roman"/>
          <w:b w:val="false"/>
          <w:i w:val="false"/>
          <w:color w:val="000000"/>
          <w:sz w:val="28"/>
        </w:rPr>
        <w:t xml:space="preserve">
      перерасхода либо нецелевого использования денег, предусмотренных сметой административных расходов, - </w:t>
      </w:r>
      <w:r>
        <w:br/>
      </w:r>
      <w:r>
        <w:rPr>
          <w:rFonts w:ascii="Times New Roman"/>
          <w:b w:val="false"/>
          <w:i w:val="false"/>
          <w:color w:val="000000"/>
          <w:sz w:val="28"/>
        </w:rPr>
        <w:t xml:space="preserve">
      влечет штраф в размере от пятидесяти до семидесяти месячных расчетных показателей с приостановлением действия лицензии на право осуществления деятельности по управлению имуществом и делами неплатежеспособных должников в процедурах банкротства. </w:t>
      </w:r>
      <w:r>
        <w:br/>
      </w:r>
      <w:r>
        <w:rPr>
          <w:rFonts w:ascii="Times New Roman"/>
          <w:b w:val="false"/>
          <w:i w:val="false"/>
          <w:color w:val="000000"/>
          <w:sz w:val="28"/>
        </w:rPr>
        <w:t xml:space="preserve">
      2. Нарушение законодательства Республики Казахстан о банкротстве реабилитационным управляющим, совершенное в виде: </w:t>
      </w:r>
      <w:r>
        <w:br/>
      </w:r>
      <w:r>
        <w:rPr>
          <w:rFonts w:ascii="Times New Roman"/>
          <w:b w:val="false"/>
          <w:i w:val="false"/>
          <w:color w:val="000000"/>
          <w:sz w:val="28"/>
        </w:rPr>
        <w:t xml:space="preserve">
      непредъявления требований о признании недействительными сделок, совершенных должником при обстоятельствах, указанных в законодательстве Республики Казахстан о банкротстве, в случаях их выявления либо о возврате имущества в судебном порядке; </w:t>
      </w:r>
      <w:r>
        <w:br/>
      </w:r>
      <w:r>
        <w:rPr>
          <w:rFonts w:ascii="Times New Roman"/>
          <w:b w:val="false"/>
          <w:i w:val="false"/>
          <w:color w:val="000000"/>
          <w:sz w:val="28"/>
        </w:rPr>
        <w:t xml:space="preserve">
      несвоевременного рассмотрения требований кредиторов, заявленных в соответствии с законодательством Республики Казахстан о банкротстве; </w:t>
      </w:r>
      <w:r>
        <w:br/>
      </w:r>
      <w:r>
        <w:rPr>
          <w:rFonts w:ascii="Times New Roman"/>
          <w:b w:val="false"/>
          <w:i w:val="false"/>
          <w:color w:val="000000"/>
          <w:sz w:val="28"/>
        </w:rPr>
        <w:t xml:space="preserve">
      проведения расчетов с кредиторами с нарушением установленного порядка удовлетворения требований кредиторов; </w:t>
      </w:r>
      <w:r>
        <w:br/>
      </w:r>
      <w:r>
        <w:rPr>
          <w:rFonts w:ascii="Times New Roman"/>
          <w:b w:val="false"/>
          <w:i w:val="false"/>
          <w:color w:val="000000"/>
          <w:sz w:val="28"/>
        </w:rPr>
        <w:t xml:space="preserve">
      неисполнения плана реабилитации несостоятельного должника; </w:t>
      </w:r>
      <w:r>
        <w:br/>
      </w:r>
      <w:r>
        <w:rPr>
          <w:rFonts w:ascii="Times New Roman"/>
          <w:b w:val="false"/>
          <w:i w:val="false"/>
          <w:color w:val="000000"/>
          <w:sz w:val="28"/>
        </w:rPr>
        <w:t xml:space="preserve">
      заключения без согласования с комитетом кредиторов сделок, порождающих новые денежные обязательства должника, если общая сумма денежных обязательств должника, возникших после введения реабилитационной процедуры, превышает двадцать процентов общей суммы кредиторской задолженности на момент введения реабилитационной процедуры; </w:t>
      </w:r>
      <w:r>
        <w:br/>
      </w:r>
      <w:r>
        <w:rPr>
          <w:rFonts w:ascii="Times New Roman"/>
          <w:b w:val="false"/>
          <w:i w:val="false"/>
          <w:color w:val="000000"/>
          <w:sz w:val="28"/>
        </w:rPr>
        <w:t xml:space="preserve">
      неисполнения условий соглашения, заключенного с комитетом кредиторов; </w:t>
      </w:r>
      <w:r>
        <w:br/>
      </w:r>
      <w:r>
        <w:rPr>
          <w:rFonts w:ascii="Times New Roman"/>
          <w:b w:val="false"/>
          <w:i w:val="false"/>
          <w:color w:val="000000"/>
          <w:sz w:val="28"/>
        </w:rPr>
        <w:t xml:space="preserve">
      перерасхода либо нецелевого использования денег, предусмотренных сметой административных расходов, - </w:t>
      </w:r>
      <w:r>
        <w:br/>
      </w:r>
      <w:r>
        <w:rPr>
          <w:rFonts w:ascii="Times New Roman"/>
          <w:b w:val="false"/>
          <w:i w:val="false"/>
          <w:color w:val="000000"/>
          <w:sz w:val="28"/>
        </w:rPr>
        <w:t xml:space="preserve">
      влечет штраф в размере от пятидесяти до семидесяти месячных расчетных показателей с приостановлением действия лицензии на право осуществления деятельности по управлению имуществом и делами неплатежеспособных должников в процедурах банкротства. </w:t>
      </w:r>
      <w:r>
        <w:br/>
      </w:r>
      <w:r>
        <w:rPr>
          <w:rFonts w:ascii="Times New Roman"/>
          <w:b w:val="false"/>
          <w:i w:val="false"/>
          <w:color w:val="000000"/>
          <w:sz w:val="28"/>
        </w:rPr>
        <w:t xml:space="preserve">
      3. Нарушение законодательства Республики Казахстан о банкротстве администратором внешнего наблюдения, совершенное в виде: </w:t>
      </w:r>
      <w:r>
        <w:br/>
      </w:r>
      <w:r>
        <w:rPr>
          <w:rFonts w:ascii="Times New Roman"/>
          <w:b w:val="false"/>
          <w:i w:val="false"/>
          <w:color w:val="000000"/>
          <w:sz w:val="28"/>
        </w:rPr>
        <w:t xml:space="preserve">
      несогласования с комитетом кредиторов действий в отношении совершения должником сделок по отчуждению основных средств, передаче имущества в залог или аренду, а также других сделок по ценам значительно ниже рыночных либо без достаточных оснований, исполнение которых повлечет убытки для должника, проведения реорганизации; </w:t>
      </w:r>
      <w:r>
        <w:br/>
      </w:r>
      <w:r>
        <w:rPr>
          <w:rFonts w:ascii="Times New Roman"/>
          <w:b w:val="false"/>
          <w:i w:val="false"/>
          <w:color w:val="000000"/>
          <w:sz w:val="28"/>
        </w:rPr>
        <w:t xml:space="preserve">
      несообщения в правоохранительные органы в случаях выявления признаков преднамеренного и (или) ложного банкротства в процедуре внешнего наблюдения либо непредъявления требований к должнику о признании недействительными сделок по отчуждению имущества, ухудшивших финансовое положение должника, - </w:t>
      </w:r>
      <w:r>
        <w:br/>
      </w:r>
      <w:r>
        <w:rPr>
          <w:rFonts w:ascii="Times New Roman"/>
          <w:b w:val="false"/>
          <w:i w:val="false"/>
          <w:color w:val="000000"/>
          <w:sz w:val="28"/>
        </w:rPr>
        <w:t xml:space="preserve">
      влечет штраф в размере от пятидесяти до семидесяти месячных расчетных показателей с приостановлением действия лицензии на право осуществления деятельности по управлению имуществом и делами неплатежеспособных должников в процедурах банкротства. </w:t>
      </w:r>
      <w:r>
        <w:br/>
      </w:r>
      <w:r>
        <w:rPr>
          <w:rFonts w:ascii="Times New Roman"/>
          <w:b w:val="false"/>
          <w:i w:val="false"/>
          <w:color w:val="000000"/>
          <w:sz w:val="28"/>
        </w:rPr>
        <w:t xml:space="preserve">
      4. Действия (бездействие), предусмотренные частями первой, второй и третьей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в размере от восьмидесяти до ста месячных расчетных показателей с лишением лицензии на право осуществления деятельности по управлению имуществом и делами неплатежеспособных должников в процедурах банкротства."; </w:t>
      </w:r>
    </w:p>
    <w:bookmarkEnd w:id="9"/>
    <w:bookmarkStart w:name="z11" w:id="10"/>
    <w:p>
      <w:pPr>
        <w:spacing w:after="0"/>
        <w:ind w:left="0"/>
        <w:jc w:val="both"/>
      </w:pPr>
      <w:r>
        <w:rPr>
          <w:rFonts w:ascii="Times New Roman"/>
          <w:b w:val="false"/>
          <w:i w:val="false"/>
          <w:color w:val="000000"/>
          <w:sz w:val="28"/>
        </w:rPr>
        <w:t xml:space="preserve">
      3) статью 156 изложить в следующей редакции: </w:t>
      </w:r>
      <w:r>
        <w:br/>
      </w:r>
      <w:r>
        <w:rPr>
          <w:rFonts w:ascii="Times New Roman"/>
          <w:b w:val="false"/>
          <w:i w:val="false"/>
          <w:color w:val="000000"/>
          <w:sz w:val="28"/>
        </w:rPr>
        <w:t xml:space="preserve">
      "Статья 156. Преднамеренное банкротство </w:t>
      </w:r>
      <w:r>
        <w:br/>
      </w:r>
      <w:r>
        <w:rPr>
          <w:rFonts w:ascii="Times New Roman"/>
          <w:b w:val="false"/>
          <w:i w:val="false"/>
          <w:color w:val="000000"/>
          <w:sz w:val="28"/>
        </w:rPr>
        <w:t xml:space="preserve">
      Преднамеренное банкротство, то есть умышленное создание или увеличение неплатежеспособности, совершенное руководителем или собственником коммерческой организации, а равно индивидуальным предпринимателем в личных интересах или в интересах иных лиц, если это деяние не содержит признаков уголовного наказуемого деяния, - </w:t>
      </w:r>
      <w:r>
        <w:br/>
      </w:r>
      <w:r>
        <w:rPr>
          <w:rFonts w:ascii="Times New Roman"/>
          <w:b w:val="false"/>
          <w:i w:val="false"/>
          <w:color w:val="000000"/>
          <w:sz w:val="28"/>
        </w:rPr>
        <w:t xml:space="preserve">
      влечет штраф на должностных лиц, индивидуальных предпринимателей в размере от восьмидесяти до ста, на юридических лиц, являющихся субъектами малого или среднего предпринимательства, - в размере от трехсот пятидесяти до четырехсот, на юридических лиц, являющихся субъектами крупного предпринимательства, - в размере от шестисот пятидесяти до семисот пятидесяти месячных расчетных показателей."; </w:t>
      </w:r>
    </w:p>
    <w:bookmarkEnd w:id="10"/>
    <w:bookmarkStart w:name="z12" w:id="11"/>
    <w:p>
      <w:pPr>
        <w:spacing w:after="0"/>
        <w:ind w:left="0"/>
        <w:jc w:val="both"/>
      </w:pPr>
      <w:r>
        <w:rPr>
          <w:rFonts w:ascii="Times New Roman"/>
          <w:b w:val="false"/>
          <w:i w:val="false"/>
          <w:color w:val="000000"/>
          <w:sz w:val="28"/>
        </w:rPr>
        <w:t xml:space="preserve">
      4) в абзаце втором статьи </w:t>
      </w:r>
      <w:r>
        <w:rPr>
          <w:rFonts w:ascii="Times New Roman"/>
          <w:b w:val="false"/>
          <w:i w:val="false"/>
          <w:color w:val="000000"/>
          <w:sz w:val="28"/>
        </w:rPr>
        <w:t xml:space="preserve">157 </w:t>
      </w:r>
      <w:r>
        <w:rPr>
          <w:rFonts w:ascii="Times New Roman"/>
          <w:b w:val="false"/>
          <w:i w:val="false"/>
          <w:color w:val="000000"/>
          <w:sz w:val="28"/>
        </w:rPr>
        <w:t xml:space="preserve">слова "двадцати", "ста", "двухсот" заменить соответственно словами "тридцати", "двухсот пятидесяти", "четырехсот пятидесяти"; </w:t>
      </w:r>
    </w:p>
    <w:bookmarkEnd w:id="11"/>
    <w:bookmarkStart w:name="z13" w:id="12"/>
    <w:p>
      <w:pPr>
        <w:spacing w:after="0"/>
        <w:ind w:left="0"/>
        <w:jc w:val="both"/>
      </w:pPr>
      <w:r>
        <w:rPr>
          <w:rFonts w:ascii="Times New Roman"/>
          <w:b w:val="false"/>
          <w:i w:val="false"/>
          <w:color w:val="000000"/>
          <w:sz w:val="28"/>
        </w:rPr>
        <w:t xml:space="preserve">
      5) в части первой статьи </w:t>
      </w:r>
      <w:r>
        <w:rPr>
          <w:rFonts w:ascii="Times New Roman"/>
          <w:b w:val="false"/>
          <w:i w:val="false"/>
          <w:color w:val="000000"/>
          <w:sz w:val="28"/>
        </w:rPr>
        <w:t xml:space="preserve">541 </w:t>
      </w:r>
      <w:r>
        <w:rPr>
          <w:rFonts w:ascii="Times New Roman"/>
          <w:b w:val="false"/>
          <w:i w:val="false"/>
          <w:color w:val="000000"/>
          <w:sz w:val="28"/>
        </w:rPr>
        <w:t xml:space="preserve">цифры "153 - 157" заменить словами "153, 154, 155, 155-1 (частью четвертой), 156, 157"; </w:t>
      </w:r>
    </w:p>
    <w:bookmarkEnd w:id="12"/>
    <w:bookmarkStart w:name="z14" w:id="13"/>
    <w:p>
      <w:pPr>
        <w:spacing w:after="0"/>
        <w:ind w:left="0"/>
        <w:jc w:val="both"/>
      </w:pPr>
      <w:r>
        <w:rPr>
          <w:rFonts w:ascii="Times New Roman"/>
          <w:b w:val="false"/>
          <w:i w:val="false"/>
          <w:color w:val="000000"/>
          <w:sz w:val="28"/>
        </w:rPr>
        <w:t xml:space="preserve">
      6) дополнить статьей 571-2 следующего содержания: </w:t>
      </w:r>
      <w:r>
        <w:br/>
      </w:r>
      <w:r>
        <w:rPr>
          <w:rFonts w:ascii="Times New Roman"/>
          <w:b w:val="false"/>
          <w:i w:val="false"/>
          <w:color w:val="000000"/>
          <w:sz w:val="28"/>
        </w:rPr>
        <w:t xml:space="preserve">
      "Статья 571-2. Уполномоченный орган, осуществляющий </w:t>
      </w:r>
      <w:r>
        <w:br/>
      </w:r>
      <w:r>
        <w:rPr>
          <w:rFonts w:ascii="Times New Roman"/>
          <w:b w:val="false"/>
          <w:i w:val="false"/>
          <w:color w:val="000000"/>
          <w:sz w:val="28"/>
        </w:rPr>
        <w:t xml:space="preserve">
                     государственное регулирование в области </w:t>
      </w:r>
      <w:r>
        <w:br/>
      </w:r>
      <w:r>
        <w:rPr>
          <w:rFonts w:ascii="Times New Roman"/>
          <w:b w:val="false"/>
          <w:i w:val="false"/>
          <w:color w:val="000000"/>
          <w:sz w:val="28"/>
        </w:rPr>
        <w:t xml:space="preserve">
                     банкротства </w:t>
      </w:r>
      <w:r>
        <w:br/>
      </w:r>
      <w:r>
        <w:rPr>
          <w:rFonts w:ascii="Times New Roman"/>
          <w:b w:val="false"/>
          <w:i w:val="false"/>
          <w:color w:val="000000"/>
          <w:sz w:val="28"/>
        </w:rPr>
        <w:t xml:space="preserve">
      1. Уполномоченный орган и его территориальные органы, осуществляющие государственное регулирование в области банкротства, рассматривают дела об административных правонарушениях, предусмотренные статьей 155-1 (частями первой, второй и третьей) настоящего Кодекса. </w:t>
      </w:r>
      <w:r>
        <w:br/>
      </w: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вправе руководитель уполномоченного органа, осуществляющего государственное регулирование в области банкротства, и его заместители, руководители территориальных органов уполномоченного органа, осуществляющего государственное регулирование в области банкротства, и их заместители."; </w:t>
      </w:r>
    </w:p>
    <w:bookmarkEnd w:id="13"/>
    <w:bookmarkStart w:name="z15" w:id="14"/>
    <w:p>
      <w:pPr>
        <w:spacing w:after="0"/>
        <w:ind w:left="0"/>
        <w:jc w:val="both"/>
      </w:pPr>
      <w:r>
        <w:rPr>
          <w:rFonts w:ascii="Times New Roman"/>
          <w:b w:val="false"/>
          <w:i w:val="false"/>
          <w:color w:val="000000"/>
          <w:sz w:val="28"/>
        </w:rPr>
        <w:t xml:space="preserve">
      7) в подпункте 1) части первой статьи </w:t>
      </w:r>
      <w:r>
        <w:rPr>
          <w:rFonts w:ascii="Times New Roman"/>
          <w:b w:val="false"/>
          <w:i w:val="false"/>
          <w:color w:val="000000"/>
          <w:sz w:val="28"/>
        </w:rPr>
        <w:t xml:space="preserve">636 </w:t>
      </w:r>
      <w:r>
        <w:rPr>
          <w:rFonts w:ascii="Times New Roman"/>
          <w:b w:val="false"/>
          <w:i w:val="false"/>
          <w:color w:val="000000"/>
          <w:sz w:val="28"/>
        </w:rPr>
        <w:t xml:space="preserve">: </w:t>
      </w:r>
      <w:r>
        <w:br/>
      </w:r>
      <w:r>
        <w:rPr>
          <w:rFonts w:ascii="Times New Roman"/>
          <w:b w:val="false"/>
          <w:i w:val="false"/>
          <w:color w:val="000000"/>
          <w:sz w:val="28"/>
        </w:rPr>
        <w:t xml:space="preserve">
      в абзаце двадцать восьмом цифры "153 - 157" заменить цифрами "153, 154, 155, 156, 157"; </w:t>
      </w:r>
      <w:r>
        <w:br/>
      </w:r>
      <w:r>
        <w:rPr>
          <w:rFonts w:ascii="Times New Roman"/>
          <w:b w:val="false"/>
          <w:i w:val="false"/>
          <w:color w:val="000000"/>
          <w:sz w:val="28"/>
        </w:rPr>
        <w:t xml:space="preserve">
      в абзаце двадцать девятом цифры "154 - 157" заменить цифрами "154, 155, 156, 157"; </w:t>
      </w:r>
      <w:r>
        <w:br/>
      </w:r>
      <w:r>
        <w:rPr>
          <w:rFonts w:ascii="Times New Roman"/>
          <w:b w:val="false"/>
          <w:i w:val="false"/>
          <w:color w:val="000000"/>
          <w:sz w:val="28"/>
        </w:rPr>
        <w:t xml:space="preserve">
      дополнить абзацем пятидесятым следующего содержания: </w:t>
      </w:r>
      <w:r>
        <w:br/>
      </w:r>
      <w:r>
        <w:rPr>
          <w:rFonts w:ascii="Times New Roman"/>
          <w:b w:val="false"/>
          <w:i w:val="false"/>
          <w:color w:val="000000"/>
          <w:sz w:val="28"/>
        </w:rPr>
        <w:t xml:space="preserve">
      "органов, осуществляющих государственное регулирование в области банкротства (статьи 155-1 (часть четвертая), 356);". </w:t>
      </w:r>
    </w:p>
    <w:bookmarkEnd w:id="14"/>
    <w:bookmarkStart w:name="z16" w:id="1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 xml:space="preserve">Кодекс </w:t>
      </w:r>
      <w:r>
        <w:rPr>
          <w:rFonts w:ascii="Times New Roman"/>
          <w:b w:val="false"/>
          <w:i w:val="false"/>
          <w:color w:val="000000"/>
          <w:sz w:val="28"/>
        </w:rPr>
        <w:t xml:space="preserve">Республики Казахстан от 12 июня 2001 года "О налогах и других обязательных платежах в бюджет" (Налоговый кодекс) (Ведомости Парламента Республики Казахстан, 2001 г., N 11-12, ст. 168; 2002 г., N 6, ст. 73, 75; N 19-20, ст. 171; 2003 г., N 1-2, ст. 6; N 4, ст. 25; N 11, ст. 56; N 15, ст. 133, 139; N 21-22, ст. 160; N 24, ст. 178; 2004 г., N 5, ст. 30; N 14, ст. 82; N 20, ст. 116; N 23, ст. 140, 142; N 24, ст. 153; 2005 г., N 7-8, ст. 23; N 21-22, ст. 86, 87; N 23, ст. 104; 2006 г., N 1, ст. 4, 5; N 3, ст. 22; N 4, ст. 24; N 8, ст. 45, 46; N 10, ст. 52; N 11, ст. 55; N 12, ст. 77, 79; N 13, ст. 85; N 16, ст. 97, 98, 103; N 23, ст. 141; 2007 г., N 1, ст. 4; N 2, ст. 16, 18; N 3, ст. 20; N 4, ст. 33; N 5-6, ст. 37, 40; N 9, ст. 67; N 10, ст. 69; N 12, ст. 88; N 14, ст. 102, 105; N 15, ст. 106; N 18, ст. 144; N 20, ст. 152; N 24, ст. 178; 2008 г., N 6-7, ст. 25, 27): </w:t>
      </w:r>
      <w:r>
        <w:br/>
      </w:r>
      <w:r>
        <w:rPr>
          <w:rFonts w:ascii="Times New Roman"/>
          <w:b w:val="false"/>
          <w:i w:val="false"/>
          <w:color w:val="000000"/>
          <w:sz w:val="28"/>
        </w:rPr>
        <w:t xml:space="preserve">
      подпункт 23) статьи </w:t>
      </w:r>
      <w:r>
        <w:rPr>
          <w:rFonts w:ascii="Times New Roman"/>
          <w:b w:val="false"/>
          <w:i w:val="false"/>
          <w:color w:val="000000"/>
          <w:sz w:val="28"/>
        </w:rPr>
        <w:t xml:space="preserve">501 </w:t>
      </w:r>
      <w:r>
        <w:rPr>
          <w:rFonts w:ascii="Times New Roman"/>
          <w:b w:val="false"/>
          <w:i w:val="false"/>
          <w:color w:val="000000"/>
          <w:sz w:val="28"/>
        </w:rPr>
        <w:t xml:space="preserve">: </w:t>
      </w:r>
      <w:r>
        <w:br/>
      </w:r>
      <w:r>
        <w:rPr>
          <w:rFonts w:ascii="Times New Roman"/>
          <w:b w:val="false"/>
          <w:i w:val="false"/>
          <w:color w:val="000000"/>
          <w:sz w:val="28"/>
        </w:rPr>
        <w:t xml:space="preserve">
      после слова "конкурсные" дополнить словами "и реабилитационные"; </w:t>
      </w:r>
      <w:r>
        <w:br/>
      </w:r>
      <w:r>
        <w:rPr>
          <w:rFonts w:ascii="Times New Roman"/>
          <w:b w:val="false"/>
          <w:i w:val="false"/>
          <w:color w:val="000000"/>
          <w:sz w:val="28"/>
        </w:rPr>
        <w:t xml:space="preserve">
      после слов "конкурсного производства" дополнить словами ", реабилитационной процедуры". </w:t>
      </w:r>
    </w:p>
    <w:bookmarkEnd w:id="15"/>
    <w:bookmarkStart w:name="z17" w:id="1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 xml:space="preserve">Таможенный кодекс </w:t>
      </w:r>
      <w:r>
        <w:rPr>
          <w:rFonts w:ascii="Times New Roman"/>
          <w:b w:val="false"/>
          <w:i w:val="false"/>
          <w:color w:val="000000"/>
          <w:sz w:val="28"/>
        </w:rPr>
        <w:t xml:space="preserve">Республики Казахстан от 5 апреля 2003 года (Ведомости Парламента Республики Казахстан, 2003 г., N 7-8, ст. 40; N 15, ст. 139; 2004 г., N 18, ст. 106; 2005 г., N 11, ст. 43; N 21-22, ст. 86; 2006 г., N 3, ст. 22; N 11, ст. 55; N 23, ст. 141; 2007 г., N 1, ст. 3; N 2, ст. 14, 18; N 3, ст. 20; N 4, ст. 33; N 9, ст. 67; N 10, ст. 69; N 18, ст. 144; N 23, ст. 173): </w:t>
      </w:r>
      <w:r>
        <w:br/>
      </w:r>
      <w:r>
        <w:rPr>
          <w:rFonts w:ascii="Times New Roman"/>
          <w:b w:val="false"/>
          <w:i w:val="false"/>
          <w:color w:val="000000"/>
          <w:sz w:val="28"/>
        </w:rPr>
        <w:t xml:space="preserve">
      в статье </w:t>
      </w:r>
      <w:r>
        <w:rPr>
          <w:rFonts w:ascii="Times New Roman"/>
          <w:b w:val="false"/>
          <w:i w:val="false"/>
          <w:color w:val="000000"/>
          <w:sz w:val="28"/>
        </w:rPr>
        <w:t xml:space="preserve">389 </w:t>
      </w:r>
      <w:r>
        <w:rPr>
          <w:rFonts w:ascii="Times New Roman"/>
          <w:b w:val="false"/>
          <w:i w:val="false"/>
          <w:color w:val="000000"/>
          <w:sz w:val="28"/>
        </w:rPr>
        <w:t xml:space="preserve">: </w:t>
      </w:r>
      <w:r>
        <w:br/>
      </w:r>
      <w:r>
        <w:rPr>
          <w:rFonts w:ascii="Times New Roman"/>
          <w:b w:val="false"/>
          <w:i w:val="false"/>
          <w:color w:val="000000"/>
          <w:sz w:val="28"/>
        </w:rPr>
        <w:t xml:space="preserve">
      в подпункте 3) пункта 4 слова "либо принято решение о проведении внесудебной процедуры ликвидации" исключить; </w:t>
      </w:r>
      <w:r>
        <w:br/>
      </w:r>
      <w:r>
        <w:rPr>
          <w:rFonts w:ascii="Times New Roman"/>
          <w:b w:val="false"/>
          <w:i w:val="false"/>
          <w:color w:val="000000"/>
          <w:sz w:val="28"/>
        </w:rPr>
        <w:t xml:space="preserve">
      подпункт 3) пункта 6 изложить в следующей редакции: </w:t>
      </w:r>
      <w:r>
        <w:br/>
      </w:r>
      <w:r>
        <w:rPr>
          <w:rFonts w:ascii="Times New Roman"/>
          <w:b w:val="false"/>
          <w:i w:val="false"/>
          <w:color w:val="000000"/>
          <w:sz w:val="28"/>
        </w:rPr>
        <w:t xml:space="preserve">
      "3) возбуждения дела о банкротстве.". </w:t>
      </w:r>
    </w:p>
    <w:bookmarkEnd w:id="16"/>
    <w:bookmarkStart w:name="z18" w:id="1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 xml:space="preserve">Бюджетный кодекс </w:t>
      </w:r>
      <w:r>
        <w:rPr>
          <w:rFonts w:ascii="Times New Roman"/>
          <w:b w:val="false"/>
          <w:i w:val="false"/>
          <w:color w:val="000000"/>
          <w:sz w:val="28"/>
        </w:rPr>
        <w:t xml:space="preserve">Республики Казахстан от 24 апреля 2004 года (Ведомости Парламента Республики Казахстан, 2004 г., N 8-9, ст. 53; N 20, ст. 116; N 23, ст. 140, 142; 2005 г., N 14, ст. 55; N 21-22, ст. 87; 2006 г., N 1, ст. 5; N 3, ст. 22; N 8, ст. 45; N 12, ст. 77, 79; N 13, ст. 86; N 16, ст. 97; N 23, ст. 141; 2007 г., N 1, ст. 4; N 2, ст. 16; N 4, ст. 28; N 13, ст. 98; N 16, ст. 129; N 20, ст. 152; N 23, ст. 176; 2008 г., N 6-7, ст. 27): </w:t>
      </w:r>
      <w:r>
        <w:br/>
      </w:r>
      <w:r>
        <w:rPr>
          <w:rFonts w:ascii="Times New Roman"/>
          <w:b w:val="false"/>
          <w:i w:val="false"/>
          <w:color w:val="000000"/>
          <w:sz w:val="28"/>
        </w:rPr>
        <w:t xml:space="preserve">
      абзац десятый подпункта 1) пункта 1 </w:t>
      </w:r>
      <w:r>
        <w:rPr>
          <w:rFonts w:ascii="Times New Roman"/>
          <w:b w:val="false"/>
          <w:i w:val="false"/>
          <w:color w:val="000000"/>
          <w:sz w:val="28"/>
        </w:rPr>
        <w:t xml:space="preserve">статьи 50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"организация проведения процедуры внешнего наблюдения, реабилитационной процедуры, конкурсного производства и процедуры ликвидации должника без возбуждения конкурсного производства;". </w:t>
      </w:r>
    </w:p>
    <w:bookmarkEnd w:id="17"/>
    <w:bookmarkStart w:name="z19" w:id="1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21 января 1997 года "О банкротстве" (Ведомости Парламента Республики Казахстан, 1997 г., N 1-2, ст. 7; N 13-14, ст. 205; 1998 г., N 14, ст. 198; N 17-18, ст. 225; 2000 г., N 22, ст. 408; 2001 г., N 8, ст. 52; N 17-18, ст. 240; N 24, ст. 338; 2002 г., N 17, ст. 155; 2003 г., N 4, ст. 26; N 11, ст. 67; 2004 г., N 6, ст. 42; N 23, ст. 142; 2005 г., N 14, ст. 57; 2006 г., N 1, ст. 4; N 3, ст. 22; N 4, ст. 24; N 13, ст. 86; N 15, ст. 95; 2007 г., N 1, ст. 4; N 2, ст. 14, 18; N 9, ст. 67): </w:t>
      </w:r>
    </w:p>
    <w:bookmarkEnd w:id="18"/>
    <w:bookmarkStart w:name="z20" w:id="19"/>
    <w:p>
      <w:pPr>
        <w:spacing w:after="0"/>
        <w:ind w:left="0"/>
        <w:jc w:val="both"/>
      </w:pPr>
      <w:r>
        <w:rPr>
          <w:rFonts w:ascii="Times New Roman"/>
          <w:b w:val="false"/>
          <w:i w:val="false"/>
          <w:color w:val="000000"/>
          <w:sz w:val="28"/>
        </w:rPr>
        <w:t xml:space="preserve">
      1) в преамбуле слова "внесудебной процедуры ликвидации" заменить словами "процедуры внешнего наблюдения"; </w:t>
      </w:r>
    </w:p>
    <w:bookmarkEnd w:id="19"/>
    <w:bookmarkStart w:name="z21" w:id="20"/>
    <w:p>
      <w:pPr>
        <w:spacing w:after="0"/>
        <w:ind w:left="0"/>
        <w:jc w:val="both"/>
      </w:pPr>
      <w:r>
        <w:rPr>
          <w:rFonts w:ascii="Times New Roman"/>
          <w:b w:val="false"/>
          <w:i w:val="false"/>
          <w:color w:val="000000"/>
          <w:sz w:val="28"/>
        </w:rPr>
        <w:t xml:space="preserve">
      2) статью 1 изложить в следующей редакции: </w:t>
      </w:r>
      <w:r>
        <w:br/>
      </w:r>
      <w:r>
        <w:rPr>
          <w:rFonts w:ascii="Times New Roman"/>
          <w:b w:val="false"/>
          <w:i w:val="false"/>
          <w:color w:val="000000"/>
          <w:sz w:val="28"/>
        </w:rPr>
        <w:t xml:space="preserve">
      "Статья 1. Основные понятия, используемые в настоящем Законе </w:t>
      </w:r>
      <w:r>
        <w:br/>
      </w: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1) денежное обязательство - обязанность должника оплатить стоимость поставленных (переданных) кредиторами товаров (выполненных работ, оказанных услуг), возвратить сумму займа с выплатой вознаграждения (интереса) за его использование, а также осуществить выплаты по иным требованиям денежного характера; </w:t>
      </w:r>
      <w:r>
        <w:br/>
      </w:r>
      <w:r>
        <w:rPr>
          <w:rFonts w:ascii="Times New Roman"/>
          <w:b w:val="false"/>
          <w:i w:val="false"/>
          <w:color w:val="000000"/>
          <w:sz w:val="28"/>
        </w:rPr>
        <w:t xml:space="preserve">
      2) сельскохозяйственная организация - организация, производящая сельскохозяйственную продукцию с использованием земли; производящая сельскохозяйственную продукцию животноводства, птицеводства (в том числе племенного с полным циклом, начиная с выращивания молодняка), пчеловодства, если доход от реализации этой продукции, в том числе переработанной, составляет более пятидесяти процентов от общей суммы годового дохода; </w:t>
      </w:r>
      <w:r>
        <w:br/>
      </w:r>
      <w:r>
        <w:rPr>
          <w:rFonts w:ascii="Times New Roman"/>
          <w:b w:val="false"/>
          <w:i w:val="false"/>
          <w:color w:val="000000"/>
          <w:sz w:val="28"/>
        </w:rPr>
        <w:t xml:space="preserve">
      3) преднамеренное банкротство - умышленное создание или увеличение неплатежеспособности, совершенное руководителем или собственником коммерческой организации, а равно индивидуальным предпринимателем в личных интересах или в интересах иных лиц; </w:t>
      </w:r>
      <w:r>
        <w:br/>
      </w:r>
      <w:r>
        <w:rPr>
          <w:rFonts w:ascii="Times New Roman"/>
          <w:b w:val="false"/>
          <w:i w:val="false"/>
          <w:color w:val="000000"/>
          <w:sz w:val="28"/>
        </w:rPr>
        <w:t xml:space="preserve">
      4) административные расходы - все расходы, связанные с инициированием и проведением процедуры внешнего наблюдения, реабилитационной процедуры, конкурсного производства, процедуры ликвидации должника без возбуждения конкурсного производства, включая затраты по оплате услуг привлекаемых и специализированных организаций, суммы текущих выплат реабилитационному и конкурсному управляющим, а также администратору внешнего наблюдения. </w:t>
      </w:r>
      <w:r>
        <w:br/>
      </w:r>
      <w:r>
        <w:rPr>
          <w:rFonts w:ascii="Times New Roman"/>
          <w:b w:val="false"/>
          <w:i w:val="false"/>
          <w:color w:val="000000"/>
          <w:sz w:val="28"/>
        </w:rPr>
        <w:t xml:space="preserve">
      К административным расходам приравниваются налоги и другие обязательные платежи в бюджет, обязательства по уплате которых возникли в ходе ликвидации должника; </w:t>
      </w:r>
      <w:r>
        <w:br/>
      </w:r>
      <w:r>
        <w:rPr>
          <w:rFonts w:ascii="Times New Roman"/>
          <w:b w:val="false"/>
          <w:i w:val="false"/>
          <w:color w:val="000000"/>
          <w:sz w:val="28"/>
        </w:rPr>
        <w:t xml:space="preserve">
      5) банкрот - должник, несостоятельность которого установлена судом; </w:t>
      </w:r>
      <w:r>
        <w:br/>
      </w:r>
      <w:r>
        <w:rPr>
          <w:rFonts w:ascii="Times New Roman"/>
          <w:b w:val="false"/>
          <w:i w:val="false"/>
          <w:color w:val="000000"/>
          <w:sz w:val="28"/>
        </w:rPr>
        <w:t xml:space="preserve">
      6) банкротство - признанная решением суда несостоятельность должника, являющаяся основанием для его ликвидации; </w:t>
      </w:r>
      <w:r>
        <w:br/>
      </w:r>
      <w:r>
        <w:rPr>
          <w:rFonts w:ascii="Times New Roman"/>
          <w:b w:val="false"/>
          <w:i w:val="false"/>
          <w:color w:val="000000"/>
          <w:sz w:val="28"/>
        </w:rPr>
        <w:t xml:space="preserve">
      7) уполномоченный орган в области банкротства (далее - уполномоченный орган) - государственный орган, осуществляющий государственное регулирование в области банкротства (за исключением банков, страховых (перестраховочных) организаций и накопительных пенсионных фондов); </w:t>
      </w:r>
      <w:r>
        <w:br/>
      </w:r>
      <w:r>
        <w:rPr>
          <w:rFonts w:ascii="Times New Roman"/>
          <w:b w:val="false"/>
          <w:i w:val="false"/>
          <w:color w:val="000000"/>
          <w:sz w:val="28"/>
        </w:rPr>
        <w:t xml:space="preserve">
      8) должник - индивидуальный предприниматель или юридическое лицо, неплатежеспособность или несостоятельность которого является основанием применения к нему процедуры внешнего наблюдения, реабилитационной процедуры, конкурсного производства, процедуры ликвидации должника без возбуждения конкурсного производства в порядке, предусмотренном настоящим Законом; </w:t>
      </w:r>
      <w:r>
        <w:br/>
      </w:r>
      <w:r>
        <w:rPr>
          <w:rFonts w:ascii="Times New Roman"/>
          <w:b w:val="false"/>
          <w:i w:val="false"/>
          <w:color w:val="000000"/>
          <w:sz w:val="28"/>
        </w:rPr>
        <w:t xml:space="preserve">
      9) принудительная ликвидация должника - прекращение деятельности несостоятельного должника, осуществляемое по решению суда на основании заявлений кредиторов, прокурора; </w:t>
      </w:r>
      <w:r>
        <w:br/>
      </w:r>
      <w:r>
        <w:rPr>
          <w:rFonts w:ascii="Times New Roman"/>
          <w:b w:val="false"/>
          <w:i w:val="false"/>
          <w:color w:val="000000"/>
          <w:sz w:val="28"/>
        </w:rPr>
        <w:t xml:space="preserve">
      10) несостоятельность - установленная судом неспособность должника в полном объеме удовлетворить требования кредиторов по денежным обязательствам, произвести расчеты по оплате труда с лицами, работающими по трудовому договору, обеспечить уплату налогов и других обязательных платежей в бюджет, социальных отчислений в Государственный фонд социального страхования, а также обязательных пенсионных взносов; </w:t>
      </w:r>
      <w:r>
        <w:br/>
      </w:r>
      <w:r>
        <w:rPr>
          <w:rFonts w:ascii="Times New Roman"/>
          <w:b w:val="false"/>
          <w:i w:val="false"/>
          <w:color w:val="000000"/>
          <w:sz w:val="28"/>
        </w:rPr>
        <w:t xml:space="preserve">
      11) ложное банкротство - заведомо ложное объявление руководителем или собственником коммерческой организации, а равно индивидуальным предпринимателем о своей несостоятельности с целью введения в заблуждение кредиторов для получения отсрочки или рассрочки причитающихся кредиторам платежей или скидки с долгов, а равно для неуплаты долгов; </w:t>
      </w:r>
      <w:r>
        <w:br/>
      </w:r>
      <w:r>
        <w:rPr>
          <w:rFonts w:ascii="Times New Roman"/>
          <w:b w:val="false"/>
          <w:i w:val="false"/>
          <w:color w:val="000000"/>
          <w:sz w:val="28"/>
        </w:rPr>
        <w:t xml:space="preserve">
      12) отсутствующий должник - должник, место жительства которого или место нахождения его постоянного органа, а также учредителей, участников, менеджеров и должностных лиц, без которых юридическое лицо не может осуществлять свою деятельность, невозможно установить в течение шести месяцев; </w:t>
      </w:r>
      <w:r>
        <w:br/>
      </w:r>
      <w:r>
        <w:rPr>
          <w:rFonts w:ascii="Times New Roman"/>
          <w:b w:val="false"/>
          <w:i w:val="false"/>
          <w:color w:val="000000"/>
          <w:sz w:val="28"/>
        </w:rPr>
        <w:t xml:space="preserve">
      13) залоговый кредитор - кредитор по обязательствам, требования которого обеспечены залогом имущества должника; </w:t>
      </w:r>
      <w:r>
        <w:br/>
      </w:r>
      <w:r>
        <w:rPr>
          <w:rFonts w:ascii="Times New Roman"/>
          <w:b w:val="false"/>
          <w:i w:val="false"/>
          <w:color w:val="000000"/>
          <w:sz w:val="28"/>
        </w:rPr>
        <w:t xml:space="preserve">
      14) конкурсный управляющий - лицо, назначенное в установленном порядке для осуществления конкурсного производства; </w:t>
      </w:r>
      <w:r>
        <w:br/>
      </w:r>
      <w:r>
        <w:rPr>
          <w:rFonts w:ascii="Times New Roman"/>
          <w:b w:val="false"/>
          <w:i w:val="false"/>
          <w:color w:val="000000"/>
          <w:sz w:val="28"/>
        </w:rPr>
        <w:t xml:space="preserve">
      15) конкурсный кредитор - кредитор, не имеющий преимуществ в получении удовлетворения своих имущественных требований ни в силу законодательства, ни в силу соглашения о залоге; </w:t>
      </w:r>
      <w:r>
        <w:br/>
      </w:r>
      <w:r>
        <w:rPr>
          <w:rFonts w:ascii="Times New Roman"/>
          <w:b w:val="false"/>
          <w:i w:val="false"/>
          <w:color w:val="000000"/>
          <w:sz w:val="28"/>
        </w:rPr>
        <w:t xml:space="preserve">
      16) конкурсная масса - имущество должника, на которое может быть обращено взыскание в процессе конкурсного производства, а также имущество иных лиц в случаях, предусмотренных настоящим Законом; </w:t>
      </w:r>
      <w:r>
        <w:br/>
      </w:r>
      <w:r>
        <w:rPr>
          <w:rFonts w:ascii="Times New Roman"/>
          <w:b w:val="false"/>
          <w:i w:val="false"/>
          <w:color w:val="000000"/>
          <w:sz w:val="28"/>
        </w:rPr>
        <w:t xml:space="preserve">
      17) конкурсное производство - процедура, осуществляемая с целью удовлетворения требований кредиторов и объявления банкрота (несостоятельного должника) свободным от долгов; </w:t>
      </w:r>
      <w:r>
        <w:br/>
      </w:r>
      <w:r>
        <w:rPr>
          <w:rFonts w:ascii="Times New Roman"/>
          <w:b w:val="false"/>
          <w:i w:val="false"/>
          <w:color w:val="000000"/>
          <w:sz w:val="28"/>
        </w:rPr>
        <w:t xml:space="preserve">
      18) кредитор - лицо, имеющее к должнику имущественные требования, возникающие из гражданско-правовых и иных его обязательств, включая обязательства по оплате труда, уплате социальных отчислений в Государственный фонд социального страхования, выплате авторского вознаграждения, налогам и другим обязательным платежам в бюджет; </w:t>
      </w:r>
      <w:r>
        <w:br/>
      </w:r>
      <w:r>
        <w:rPr>
          <w:rFonts w:ascii="Times New Roman"/>
          <w:b w:val="false"/>
          <w:i w:val="false"/>
          <w:color w:val="000000"/>
          <w:sz w:val="28"/>
        </w:rPr>
        <w:t xml:space="preserve">
      19) должностное лицо - руководитель (заместитель руководителя) юридического лица - несостоятельного должника, а также иное лицо, входящее в коллегиальный исполнительный орган юридического лица, наделенное полномочиями по управлению юридическим лицом; </w:t>
      </w:r>
      <w:r>
        <w:br/>
      </w:r>
      <w:r>
        <w:rPr>
          <w:rFonts w:ascii="Times New Roman"/>
          <w:b w:val="false"/>
          <w:i w:val="false"/>
          <w:color w:val="000000"/>
          <w:sz w:val="28"/>
        </w:rPr>
        <w:t xml:space="preserve">
      20) мониторинг - комплекс мероприятий, направленных на сбор, обработку информации и проведение анализа финансово-экономического состояния неплатежеспособных и несостоятельных организаций в целях своевременности применения к ним мер финансово-экономического оздоровления и защиты интересов кредиторов; </w:t>
      </w:r>
      <w:r>
        <w:br/>
      </w:r>
      <w:r>
        <w:rPr>
          <w:rFonts w:ascii="Times New Roman"/>
          <w:b w:val="false"/>
          <w:i w:val="false"/>
          <w:color w:val="000000"/>
          <w:sz w:val="28"/>
        </w:rPr>
        <w:t xml:space="preserve">
      21) реабилитационный управляющий - лицо, которому передаются в порядке, установленном настоящим Законом, полномочия по управлению имуществом и делами несостоятельного должника на период реабилитационной процедуры; </w:t>
      </w:r>
      <w:r>
        <w:br/>
      </w:r>
      <w:r>
        <w:rPr>
          <w:rFonts w:ascii="Times New Roman"/>
          <w:b w:val="false"/>
          <w:i w:val="false"/>
          <w:color w:val="000000"/>
          <w:sz w:val="28"/>
        </w:rPr>
        <w:t xml:space="preserve">
      22) реабилитационная процедура - судебная процедура, в рамках которой к несостоятельному должнику применяются любые реорганизационные, организационно-хозяйственные, управленческие, инвестиционные, технические, финансово-экономические, правовые и иные, не противоречащие законодательству Республики Казахстан меры, направленные на восстановление платежеспособности должника с целью предотвращения его ликвидации; </w:t>
      </w:r>
      <w:r>
        <w:br/>
      </w:r>
      <w:r>
        <w:rPr>
          <w:rFonts w:ascii="Times New Roman"/>
          <w:b w:val="false"/>
          <w:i w:val="false"/>
          <w:color w:val="000000"/>
          <w:sz w:val="28"/>
        </w:rPr>
        <w:t xml:space="preserve">
      23) санация - реабилитационная мера, в ходе которой собственником имущества должника (уполномоченным им органом), кредиторами или иными лицами несостоятельному должнику оказывается финансовая помощь, а также реализуется иной комплекс мер по мобилизации резервов должника и улучшению его финансово-хозяйственного положения; </w:t>
      </w:r>
      <w:r>
        <w:br/>
      </w:r>
      <w:r>
        <w:rPr>
          <w:rFonts w:ascii="Times New Roman"/>
          <w:b w:val="false"/>
          <w:i w:val="false"/>
          <w:color w:val="000000"/>
          <w:sz w:val="28"/>
        </w:rPr>
        <w:t xml:space="preserve">
      24) внешнее наблюдение - процедура, вводимая судом до возбуждения дела о банкротстве в целях обеспечения сохранности имущества должника, выявления признаков преднамеренного и ложного банкротства, проведения анализа финансового состояния, определения возможности или невозможности восстановления платежеспособности должника, а также действий (бездействия) по уклонению от исполнения обязательств перед кредиторами, контроля со стороны кредиторов за состоянием финансово-хозяйственной деятельности должника, проведением им реорганизации, совершением сделок по отчуждению основных средств, передаче имущества в залог или аренду, а также других сделок по ценам значительно ниже рыночных либо без достаточных оснований, исполнение которых может повлечь убытки для должника; </w:t>
      </w:r>
      <w:r>
        <w:br/>
      </w:r>
      <w:r>
        <w:rPr>
          <w:rFonts w:ascii="Times New Roman"/>
          <w:b w:val="false"/>
          <w:i w:val="false"/>
          <w:color w:val="000000"/>
          <w:sz w:val="28"/>
        </w:rPr>
        <w:t xml:space="preserve">
      25) администратор внешнего наблюдения - лицо, назначенное в установленном порядке для проведения процедуры внешнего наблюдения; </w:t>
      </w:r>
      <w:r>
        <w:br/>
      </w:r>
      <w:r>
        <w:rPr>
          <w:rFonts w:ascii="Times New Roman"/>
          <w:b w:val="false"/>
          <w:i w:val="false"/>
          <w:color w:val="000000"/>
          <w:sz w:val="28"/>
        </w:rPr>
        <w:t xml:space="preserve">
      26) неплатежеспособность - неспособность должника выполнить денежные обязательства и иные требования денежного характера в течение трех месяцев с момента наступления срока их исполнения."; </w:t>
      </w:r>
    </w:p>
    <w:bookmarkEnd w:id="20"/>
    <w:bookmarkStart w:name="z22" w:id="21"/>
    <w:p>
      <w:pPr>
        <w:spacing w:after="0"/>
        <w:ind w:left="0"/>
        <w:jc w:val="both"/>
      </w:pPr>
      <w:r>
        <w:rPr>
          <w:rFonts w:ascii="Times New Roman"/>
          <w:b w:val="false"/>
          <w:i w:val="false"/>
          <w:color w:val="000000"/>
          <w:sz w:val="28"/>
        </w:rPr>
        <w:t xml:space="preserve">
      3) заголовок и текст </w:t>
      </w:r>
      <w:r>
        <w:rPr>
          <w:rFonts w:ascii="Times New Roman"/>
          <w:b w:val="false"/>
          <w:i w:val="false"/>
          <w:color w:val="000000"/>
          <w:sz w:val="28"/>
        </w:rPr>
        <w:t xml:space="preserve">статьи 1-1 </w:t>
      </w:r>
      <w:r>
        <w:rPr>
          <w:rFonts w:ascii="Times New Roman"/>
          <w:b w:val="false"/>
          <w:i w:val="false"/>
          <w:color w:val="000000"/>
          <w:sz w:val="28"/>
        </w:rPr>
        <w:t xml:space="preserve">после слова "Законодательство" дополнить словами "Республики Казахстан"; </w:t>
      </w:r>
    </w:p>
    <w:bookmarkEnd w:id="21"/>
    <w:bookmarkStart w:name="z23" w:id="2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 xml:space="preserve">статье 2 </w:t>
      </w:r>
      <w:r>
        <w:rPr>
          <w:rFonts w:ascii="Times New Roman"/>
          <w:b w:val="false"/>
          <w:i w:val="false"/>
          <w:color w:val="000000"/>
          <w:sz w:val="28"/>
        </w:rPr>
        <w:t xml:space="preserve">: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часть третью: </w:t>
      </w:r>
      <w:r>
        <w:br/>
      </w:r>
      <w:r>
        <w:rPr>
          <w:rFonts w:ascii="Times New Roman"/>
          <w:b w:val="false"/>
          <w:i w:val="false"/>
          <w:color w:val="000000"/>
          <w:sz w:val="28"/>
        </w:rPr>
        <w:t xml:space="preserve">
      после слова "актами" дополнить словами "Республики Казахстан"; </w:t>
      </w:r>
      <w:r>
        <w:br/>
      </w:r>
      <w:r>
        <w:rPr>
          <w:rFonts w:ascii="Times New Roman"/>
          <w:b w:val="false"/>
          <w:i w:val="false"/>
          <w:color w:val="000000"/>
          <w:sz w:val="28"/>
        </w:rPr>
        <w:t xml:space="preserve">
      после слова "фондов" дополнить словами ", банков, страховых (перестраховочных) организаций"; </w:t>
      </w:r>
      <w:r>
        <w:br/>
      </w:r>
      <w:r>
        <w:rPr>
          <w:rFonts w:ascii="Times New Roman"/>
          <w:b w:val="false"/>
          <w:i w:val="false"/>
          <w:color w:val="000000"/>
          <w:sz w:val="28"/>
        </w:rPr>
        <w:t xml:space="preserve">
      в пункте 2 слова "законодательными актами Республики Казахстан в области индивидуального предпринимательства" заменить словами "законодательством Республики Казахстан о частном предпринимательстве"; </w:t>
      </w:r>
    </w:p>
    <w:bookmarkEnd w:id="22"/>
    <w:bookmarkStart w:name="z24" w:id="23"/>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 xml:space="preserve">статье 3 </w:t>
      </w:r>
      <w:r>
        <w:rPr>
          <w:rFonts w:ascii="Times New Roman"/>
          <w:b w:val="false"/>
          <w:i w:val="false"/>
          <w:color w:val="000000"/>
          <w:sz w:val="28"/>
        </w:rPr>
        <w:t xml:space="preserve">: </w:t>
      </w:r>
      <w:r>
        <w:br/>
      </w:r>
      <w:r>
        <w:rPr>
          <w:rFonts w:ascii="Times New Roman"/>
          <w:b w:val="false"/>
          <w:i w:val="false"/>
          <w:color w:val="000000"/>
          <w:sz w:val="28"/>
        </w:rPr>
        <w:t xml:space="preserve">
      абзац второй части первой пункта 4 после слова "задолженности" дополнить словами ", включая задолженность филиалов и представительств должника,"; </w:t>
      </w:r>
      <w:r>
        <w:br/>
      </w:r>
      <w:r>
        <w:rPr>
          <w:rFonts w:ascii="Times New Roman"/>
          <w:b w:val="false"/>
          <w:i w:val="false"/>
          <w:color w:val="000000"/>
          <w:sz w:val="28"/>
        </w:rPr>
        <w:t xml:space="preserve">
      в пункте 5 слова "либо во внесудебном" исключить; </w:t>
      </w:r>
      <w:r>
        <w:br/>
      </w:r>
      <w:r>
        <w:rPr>
          <w:rFonts w:ascii="Times New Roman"/>
          <w:b w:val="false"/>
          <w:i w:val="false"/>
          <w:color w:val="000000"/>
          <w:sz w:val="28"/>
        </w:rPr>
        <w:t xml:space="preserve">
      в пункте 7 слова "либо проведения внесудебных процедур ликвидации" исключить; </w:t>
      </w:r>
    </w:p>
    <w:bookmarkEnd w:id="23"/>
    <w:bookmarkStart w:name="z25" w:id="2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 xml:space="preserve">статье 4 </w:t>
      </w:r>
      <w:r>
        <w:rPr>
          <w:rFonts w:ascii="Times New Roman"/>
          <w:b w:val="false"/>
          <w:i w:val="false"/>
          <w:color w:val="000000"/>
          <w:sz w:val="28"/>
        </w:rPr>
        <w:t xml:space="preserve">: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"Статья 4. Основания применения процедур банкротства"; </w:t>
      </w:r>
      <w:r>
        <w:br/>
      </w:r>
      <w:r>
        <w:rPr>
          <w:rFonts w:ascii="Times New Roman"/>
          <w:b w:val="false"/>
          <w:i w:val="false"/>
          <w:color w:val="000000"/>
          <w:sz w:val="28"/>
        </w:rPr>
        <w:t xml:space="preserve">
      в пунктах 1 и 2 слова "либо в уполномоченный орган о проведении внесудебных процедур ликвидации" исключить; </w:t>
      </w:r>
    </w:p>
    <w:bookmarkEnd w:id="24"/>
    <w:bookmarkStart w:name="z26" w:id="2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 xml:space="preserve">статье 6 </w:t>
      </w:r>
      <w:r>
        <w:rPr>
          <w:rFonts w:ascii="Times New Roman"/>
          <w:b w:val="false"/>
          <w:i w:val="false"/>
          <w:color w:val="000000"/>
          <w:sz w:val="28"/>
        </w:rPr>
        <w:t xml:space="preserve">: </w:t>
      </w:r>
      <w:r>
        <w:br/>
      </w:r>
      <w:r>
        <w:rPr>
          <w:rFonts w:ascii="Times New Roman"/>
          <w:b w:val="false"/>
          <w:i w:val="false"/>
          <w:color w:val="000000"/>
          <w:sz w:val="28"/>
        </w:rPr>
        <w:t xml:space="preserve">
      в части первой пункта 1: </w:t>
      </w:r>
      <w:r>
        <w:br/>
      </w:r>
      <w:r>
        <w:rPr>
          <w:rFonts w:ascii="Times New Roman"/>
          <w:b w:val="false"/>
          <w:i w:val="false"/>
          <w:color w:val="000000"/>
          <w:sz w:val="28"/>
        </w:rPr>
        <w:t xml:space="preserve">
      в абзаце первом слова "либо до принятия решения о проведении внесудебной процедуры ликвидации" исключить; </w:t>
      </w:r>
      <w:r>
        <w:br/>
      </w:r>
      <w:r>
        <w:rPr>
          <w:rFonts w:ascii="Times New Roman"/>
          <w:b w:val="false"/>
          <w:i w:val="false"/>
          <w:color w:val="000000"/>
          <w:sz w:val="28"/>
        </w:rPr>
        <w:t xml:space="preserve">
      подпункт 1) после слова "законодательством" дополнить словами "Республики Казахстан"; </w:t>
      </w:r>
      <w:r>
        <w:br/>
      </w:r>
      <w:r>
        <w:rPr>
          <w:rFonts w:ascii="Times New Roman"/>
          <w:b w:val="false"/>
          <w:i w:val="false"/>
          <w:color w:val="000000"/>
          <w:sz w:val="28"/>
        </w:rPr>
        <w:t xml:space="preserve">
      в подпункте 2) слова "либо принятия решения о проведении внесудебной процедуры ликвидации," исключить; </w:t>
      </w:r>
      <w:r>
        <w:br/>
      </w:r>
      <w:r>
        <w:rPr>
          <w:rFonts w:ascii="Times New Roman"/>
          <w:b w:val="false"/>
          <w:i w:val="false"/>
          <w:color w:val="000000"/>
          <w:sz w:val="28"/>
        </w:rPr>
        <w:t xml:space="preserve">
      подпункт 3) исключить; </w:t>
      </w:r>
      <w:r>
        <w:br/>
      </w:r>
      <w:r>
        <w:rPr>
          <w:rFonts w:ascii="Times New Roman"/>
          <w:b w:val="false"/>
          <w:i w:val="false"/>
          <w:color w:val="000000"/>
          <w:sz w:val="28"/>
        </w:rPr>
        <w:t xml:space="preserve">
      в пунктах 2 и 3 слова "или инициирования внесудебной процедуры ликвидации" исключить; </w:t>
      </w:r>
      <w:r>
        <w:br/>
      </w:r>
      <w:r>
        <w:rPr>
          <w:rFonts w:ascii="Times New Roman"/>
          <w:b w:val="false"/>
          <w:i w:val="false"/>
          <w:color w:val="000000"/>
          <w:sz w:val="28"/>
        </w:rPr>
        <w:t xml:space="preserve">
      в пункте 4 слова "либо инициирования внесудебной процедуры ликвидации" исключить; </w:t>
      </w:r>
      <w:r>
        <w:br/>
      </w:r>
      <w:r>
        <w:rPr>
          <w:rFonts w:ascii="Times New Roman"/>
          <w:b w:val="false"/>
          <w:i w:val="false"/>
          <w:color w:val="000000"/>
          <w:sz w:val="28"/>
        </w:rPr>
        <w:t xml:space="preserve">
      пункт 5: </w:t>
      </w:r>
      <w:r>
        <w:br/>
      </w:r>
      <w:r>
        <w:rPr>
          <w:rFonts w:ascii="Times New Roman"/>
          <w:b w:val="false"/>
          <w:i w:val="false"/>
          <w:color w:val="000000"/>
          <w:sz w:val="28"/>
        </w:rPr>
        <w:t xml:space="preserve">
      после слова "актами" дополнить словами "Республики Казахстан"; </w:t>
      </w:r>
      <w:r>
        <w:br/>
      </w:r>
      <w:r>
        <w:rPr>
          <w:rFonts w:ascii="Times New Roman"/>
          <w:b w:val="false"/>
          <w:i w:val="false"/>
          <w:color w:val="000000"/>
          <w:sz w:val="28"/>
        </w:rPr>
        <w:t xml:space="preserve">
      после слова "законодательством" дополнить словами "Республики Казахстан"; </w:t>
      </w:r>
      <w:r>
        <w:br/>
      </w:r>
      <w:r>
        <w:rPr>
          <w:rFonts w:ascii="Times New Roman"/>
          <w:b w:val="false"/>
          <w:i w:val="false"/>
          <w:color w:val="000000"/>
          <w:sz w:val="28"/>
        </w:rPr>
        <w:t xml:space="preserve">
      в пункте 6: </w:t>
      </w:r>
      <w:r>
        <w:br/>
      </w:r>
      <w:r>
        <w:rPr>
          <w:rFonts w:ascii="Times New Roman"/>
          <w:b w:val="false"/>
          <w:i w:val="false"/>
          <w:color w:val="000000"/>
          <w:sz w:val="28"/>
        </w:rPr>
        <w:t xml:space="preserve">
      слова "утерей", "утерянного" заменить соответственно словами "утратой", "утраченного"; </w:t>
      </w:r>
    </w:p>
    <w:bookmarkEnd w:id="25"/>
    <w:bookmarkStart w:name="z27" w:id="2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xml:space="preserve">статью 8 </w:t>
      </w:r>
      <w:r>
        <w:rPr>
          <w:rFonts w:ascii="Times New Roman"/>
          <w:b w:val="false"/>
          <w:i w:val="false"/>
          <w:color w:val="000000"/>
          <w:sz w:val="28"/>
        </w:rPr>
        <w:t xml:space="preserve">после слова "законодательством" дополнить словами "Республики Казахстан"; </w:t>
      </w:r>
    </w:p>
    <w:bookmarkEnd w:id="26"/>
    <w:bookmarkStart w:name="z28" w:id="2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 xml:space="preserve">статье 9 </w:t>
      </w:r>
      <w:r>
        <w:rPr>
          <w:rFonts w:ascii="Times New Roman"/>
          <w:b w:val="false"/>
          <w:i w:val="false"/>
          <w:color w:val="000000"/>
          <w:sz w:val="28"/>
        </w:rPr>
        <w:t xml:space="preserve">: </w:t>
      </w:r>
      <w:r>
        <w:br/>
      </w:r>
      <w:r>
        <w:rPr>
          <w:rFonts w:ascii="Times New Roman"/>
          <w:b w:val="false"/>
          <w:i w:val="false"/>
          <w:color w:val="000000"/>
          <w:sz w:val="28"/>
        </w:rPr>
        <w:t xml:space="preserve">
      часть первую пункта 1 изложить в следующей редакции: </w:t>
      </w:r>
      <w:r>
        <w:br/>
      </w:r>
      <w:r>
        <w:rPr>
          <w:rFonts w:ascii="Times New Roman"/>
          <w:b w:val="false"/>
          <w:i w:val="false"/>
          <w:color w:val="000000"/>
          <w:sz w:val="28"/>
        </w:rPr>
        <w:t xml:space="preserve">
      "1. Для достижения целей осуществления реабилитационной процедуры и конкурсного (ликвидационного) производства на период их проведения все органы несостоятельного должника отстраняются от управления им, и полномочия по управлению имуществом и делами должника передаются реабилитационному либо конкурсному управляющему (ликвидатору)."; </w:t>
      </w:r>
      <w:r>
        <w:br/>
      </w:r>
      <w:r>
        <w:rPr>
          <w:rFonts w:ascii="Times New Roman"/>
          <w:b w:val="false"/>
          <w:i w:val="false"/>
          <w:color w:val="000000"/>
          <w:sz w:val="28"/>
        </w:rPr>
        <w:t xml:space="preserve">
      в пункте 1-1 слова "ее проведение может быть возложено на руководителя должника уполномоченным органом" заменить словами "реабилитационным управляющим может быть назначен руководитель должника";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подпункт 1) дополнить предложением вторым следующего содержания: </w:t>
      </w:r>
      <w:r>
        <w:br/>
      </w:r>
      <w:r>
        <w:rPr>
          <w:rFonts w:ascii="Times New Roman"/>
          <w:b w:val="false"/>
          <w:i w:val="false"/>
          <w:color w:val="000000"/>
          <w:sz w:val="28"/>
        </w:rPr>
        <w:t xml:space="preserve">
      "Положение настоящего подпункта в отношении должностного лица администрации должника, являющегося руководителем, не распространяется на случаи, предусмотренные пунктом 1-1 настоящей статьи;"; </w:t>
      </w:r>
      <w:r>
        <w:br/>
      </w:r>
      <w:r>
        <w:rPr>
          <w:rFonts w:ascii="Times New Roman"/>
          <w:b w:val="false"/>
          <w:i w:val="false"/>
          <w:color w:val="000000"/>
          <w:sz w:val="28"/>
        </w:rPr>
        <w:t xml:space="preserve">
      подпункт 2) изложить в следующей редакции: </w:t>
      </w:r>
      <w:r>
        <w:br/>
      </w:r>
      <w:r>
        <w:rPr>
          <w:rFonts w:ascii="Times New Roman"/>
          <w:b w:val="false"/>
          <w:i w:val="false"/>
          <w:color w:val="000000"/>
          <w:sz w:val="28"/>
        </w:rPr>
        <w:t xml:space="preserve">
      "2) лицо, которое было отстранено от управления имуществом и делами неплатежеспособного должника на период приостановления действия лицензии;"; </w:t>
      </w:r>
      <w:r>
        <w:br/>
      </w:r>
      <w:r>
        <w:rPr>
          <w:rFonts w:ascii="Times New Roman"/>
          <w:b w:val="false"/>
          <w:i w:val="false"/>
          <w:color w:val="000000"/>
          <w:sz w:val="28"/>
        </w:rPr>
        <w:t xml:space="preserve">
      подпункт 4) дополнить предложением вторым следующего содержания: </w:t>
      </w:r>
      <w:r>
        <w:br/>
      </w:r>
      <w:r>
        <w:rPr>
          <w:rFonts w:ascii="Times New Roman"/>
          <w:b w:val="false"/>
          <w:i w:val="false"/>
          <w:color w:val="000000"/>
          <w:sz w:val="28"/>
        </w:rPr>
        <w:t xml:space="preserve">
      "Положение настоящего подпункта не распространяется на случаи, предусмотренные пунктом 1-1 настоящей статьи;"; </w:t>
      </w:r>
      <w:r>
        <w:br/>
      </w:r>
      <w:r>
        <w:rPr>
          <w:rFonts w:ascii="Times New Roman"/>
          <w:b w:val="false"/>
          <w:i w:val="false"/>
          <w:color w:val="000000"/>
          <w:sz w:val="28"/>
        </w:rPr>
        <w:t xml:space="preserve">
      в части первой пункта 5 слово "функций" заменить словом "полномочий"; </w:t>
      </w:r>
    </w:p>
    <w:bookmarkEnd w:id="27"/>
    <w:bookmarkStart w:name="z29" w:id="28"/>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 xml:space="preserve">статье 10 </w:t>
      </w:r>
      <w:r>
        <w:rPr>
          <w:rFonts w:ascii="Times New Roman"/>
          <w:b w:val="false"/>
          <w:i w:val="false"/>
          <w:color w:val="000000"/>
          <w:sz w:val="28"/>
        </w:rPr>
        <w:t xml:space="preserve">: </w:t>
      </w:r>
      <w:r>
        <w:br/>
      </w:r>
      <w:r>
        <w:rPr>
          <w:rFonts w:ascii="Times New Roman"/>
          <w:b w:val="false"/>
          <w:i w:val="false"/>
          <w:color w:val="000000"/>
          <w:sz w:val="28"/>
        </w:rPr>
        <w:t xml:space="preserve">
      в пункте 1 слова "и внесудебной процедуре ликвидации должника" исключить; </w:t>
      </w:r>
      <w:r>
        <w:br/>
      </w:r>
      <w:r>
        <w:rPr>
          <w:rFonts w:ascii="Times New Roman"/>
          <w:b w:val="false"/>
          <w:i w:val="false"/>
          <w:color w:val="000000"/>
          <w:sz w:val="28"/>
        </w:rPr>
        <w:t xml:space="preserve">
      в части второй пункта 2 слова "денежных сумм" заменить словом "денег"; </w:t>
      </w:r>
      <w:r>
        <w:br/>
      </w:r>
      <w:r>
        <w:rPr>
          <w:rFonts w:ascii="Times New Roman"/>
          <w:b w:val="false"/>
          <w:i w:val="false"/>
          <w:color w:val="000000"/>
          <w:sz w:val="28"/>
        </w:rPr>
        <w:t xml:space="preserve">
      в пункте 3 слова "или внесудебной процедуры ликвидации" исключить;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в части первой слова "уполномоченным органом либо" исключить; </w:t>
      </w:r>
      <w:r>
        <w:br/>
      </w:r>
      <w:r>
        <w:rPr>
          <w:rFonts w:ascii="Times New Roman"/>
          <w:b w:val="false"/>
          <w:i w:val="false"/>
          <w:color w:val="000000"/>
          <w:sz w:val="28"/>
        </w:rPr>
        <w:t xml:space="preserve">
      в части второй слова "или уполномоченного органа" исключить; </w:t>
      </w:r>
      <w:r>
        <w:br/>
      </w:r>
      <w:r>
        <w:rPr>
          <w:rFonts w:ascii="Times New Roman"/>
          <w:b w:val="false"/>
          <w:i w:val="false"/>
          <w:color w:val="000000"/>
          <w:sz w:val="28"/>
        </w:rPr>
        <w:t xml:space="preserve">
      часть третью исключить; </w:t>
      </w:r>
    </w:p>
    <w:bookmarkEnd w:id="28"/>
    <w:bookmarkStart w:name="z30" w:id="29"/>
    <w:p>
      <w:pPr>
        <w:spacing w:after="0"/>
        <w:ind w:left="0"/>
        <w:jc w:val="both"/>
      </w:pPr>
      <w:r>
        <w:rPr>
          <w:rFonts w:ascii="Times New Roman"/>
          <w:b w:val="false"/>
          <w:i w:val="false"/>
          <w:color w:val="000000"/>
          <w:sz w:val="28"/>
        </w:rPr>
        <w:t xml:space="preserve">
      11) статьи 10-1, 10-2, 10-3 изложить в следующей редакции: </w:t>
      </w:r>
      <w:r>
        <w:br/>
      </w:r>
      <w:r>
        <w:rPr>
          <w:rFonts w:ascii="Times New Roman"/>
          <w:b w:val="false"/>
          <w:i w:val="false"/>
          <w:color w:val="000000"/>
          <w:sz w:val="28"/>
        </w:rPr>
        <w:t xml:space="preserve">
      "Статья 10-1. Компетенция Правительства Республики Казахстан </w:t>
      </w:r>
      <w:r>
        <w:br/>
      </w:r>
      <w:r>
        <w:rPr>
          <w:rFonts w:ascii="Times New Roman"/>
          <w:b w:val="false"/>
          <w:i w:val="false"/>
          <w:color w:val="000000"/>
          <w:sz w:val="28"/>
        </w:rPr>
        <w:t xml:space="preserve">
                    в области банкротства </w:t>
      </w:r>
      <w:r>
        <w:br/>
      </w:r>
      <w:r>
        <w:rPr>
          <w:rFonts w:ascii="Times New Roman"/>
          <w:b w:val="false"/>
          <w:i w:val="false"/>
          <w:color w:val="000000"/>
          <w:sz w:val="28"/>
        </w:rPr>
        <w:t xml:space="preserve">
      Правительство Республики Казахстан: </w:t>
      </w:r>
      <w:r>
        <w:br/>
      </w:r>
      <w:r>
        <w:rPr>
          <w:rFonts w:ascii="Times New Roman"/>
          <w:b w:val="false"/>
          <w:i w:val="false"/>
          <w:color w:val="000000"/>
          <w:sz w:val="28"/>
        </w:rPr>
        <w:t xml:space="preserve">
      1) устанавливает особые условия и порядок реализации конкурсной массы и дополнительные требования к покупателям объектов конкурсной массы при банкротстве организаций, являющихся субъектами естественных монополий или субъектами рынка, занимающих доминирующее (монопольное) положение на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а также признанных банкротами по инициативе государства; </w:t>
      </w:r>
      <w:r>
        <w:br/>
      </w:r>
      <w:r>
        <w:rPr>
          <w:rFonts w:ascii="Times New Roman"/>
          <w:b w:val="false"/>
          <w:i w:val="false"/>
          <w:color w:val="000000"/>
          <w:sz w:val="28"/>
        </w:rPr>
        <w:t xml:space="preserve">
      2) утверждает правила лицензирования деятельности по управлению имуществом и делами неплатежеспособных должников в процедурах банкротства; </w:t>
      </w:r>
      <w:r>
        <w:br/>
      </w:r>
      <w:r>
        <w:rPr>
          <w:rFonts w:ascii="Times New Roman"/>
          <w:b w:val="false"/>
          <w:i w:val="false"/>
          <w:color w:val="000000"/>
          <w:sz w:val="28"/>
        </w:rPr>
        <w:t xml:space="preserve">
      3) утверждает квалификационные требования к деятельности по управлению имуществом и делами неплатежеспособных должников в процедурах банкротства; </w:t>
      </w:r>
      <w:r>
        <w:br/>
      </w:r>
      <w:r>
        <w:rPr>
          <w:rFonts w:ascii="Times New Roman"/>
          <w:b w:val="false"/>
          <w:i w:val="false"/>
          <w:color w:val="000000"/>
          <w:sz w:val="28"/>
        </w:rPr>
        <w:t xml:space="preserve">
      4) определяет порядок проведения торгов по продаже имущества (активов) должника; </w:t>
      </w:r>
      <w:r>
        <w:br/>
      </w:r>
      <w:r>
        <w:rPr>
          <w:rFonts w:ascii="Times New Roman"/>
          <w:b w:val="false"/>
          <w:i w:val="false"/>
          <w:color w:val="000000"/>
          <w:sz w:val="28"/>
        </w:rPr>
        <w:t xml:space="preserve">
      5) определяет порядок отнесения юридических лиц к градообразующим и ведения их перечня. </w:t>
      </w:r>
    </w:p>
    <w:bookmarkEnd w:id="29"/>
    <w:p>
      <w:pPr>
        <w:spacing w:after="0"/>
        <w:ind w:left="0"/>
        <w:jc w:val="both"/>
      </w:pPr>
      <w:r>
        <w:rPr>
          <w:rFonts w:ascii="Times New Roman"/>
          <w:b w:val="false"/>
          <w:i w:val="false"/>
          <w:color w:val="000000"/>
          <w:sz w:val="28"/>
        </w:rPr>
        <w:t xml:space="preserve">      Статья 10-2. Компетенция уполномоченного органа </w:t>
      </w:r>
      <w:r>
        <w:br/>
      </w:r>
      <w:r>
        <w:rPr>
          <w:rFonts w:ascii="Times New Roman"/>
          <w:b w:val="false"/>
          <w:i w:val="false"/>
          <w:color w:val="000000"/>
          <w:sz w:val="28"/>
        </w:rPr>
        <w:t xml:space="preserve">
      Уполномоченный орган: </w:t>
      </w:r>
      <w:r>
        <w:br/>
      </w:r>
      <w:r>
        <w:rPr>
          <w:rFonts w:ascii="Times New Roman"/>
          <w:b w:val="false"/>
          <w:i w:val="false"/>
          <w:color w:val="000000"/>
          <w:sz w:val="28"/>
        </w:rPr>
        <w:t xml:space="preserve">
      1) выдает лицензии на осуществление деятельности по управлению имуществом и делами неплатежеспособных должников в процедурах банкротства в соответствии с законодательством Республики Казахстан о лицензировании; </w:t>
      </w:r>
      <w:r>
        <w:br/>
      </w:r>
      <w:r>
        <w:rPr>
          <w:rFonts w:ascii="Times New Roman"/>
          <w:b w:val="false"/>
          <w:i w:val="false"/>
          <w:color w:val="000000"/>
          <w:sz w:val="28"/>
        </w:rPr>
        <w:t xml:space="preserve">
      2) дает согласие на применение к должнику процедур реабилитации; </w:t>
      </w:r>
      <w:r>
        <w:br/>
      </w:r>
      <w:r>
        <w:rPr>
          <w:rFonts w:ascii="Times New Roman"/>
          <w:b w:val="false"/>
          <w:i w:val="false"/>
          <w:color w:val="000000"/>
          <w:sz w:val="28"/>
        </w:rPr>
        <w:t xml:space="preserve">
      3) назначает реабилитационного, конкурсного управляющих и администратора внешнего наблюдения; </w:t>
      </w:r>
      <w:r>
        <w:br/>
      </w:r>
      <w:r>
        <w:rPr>
          <w:rFonts w:ascii="Times New Roman"/>
          <w:b w:val="false"/>
          <w:i w:val="false"/>
          <w:color w:val="000000"/>
          <w:sz w:val="28"/>
        </w:rPr>
        <w:t xml:space="preserve">
      4) осуществляет контроль в процедурах банкротства несостоятельного должника за деятельностью реабилитационного и конкурсного управляющих, а также за деятельностью администратора внешнего наблюдения при процедуре внешнего наблюдения; </w:t>
      </w:r>
      <w:r>
        <w:br/>
      </w:r>
      <w:r>
        <w:rPr>
          <w:rFonts w:ascii="Times New Roman"/>
          <w:b w:val="false"/>
          <w:i w:val="false"/>
          <w:color w:val="000000"/>
          <w:sz w:val="28"/>
        </w:rPr>
        <w:t xml:space="preserve">
      5) формирует и утверждает состав комитета кредиторов и созывает первое его заседание в реабилитационной процедуре; </w:t>
      </w:r>
      <w:r>
        <w:br/>
      </w:r>
      <w:r>
        <w:rPr>
          <w:rFonts w:ascii="Times New Roman"/>
          <w:b w:val="false"/>
          <w:i w:val="false"/>
          <w:color w:val="000000"/>
          <w:sz w:val="28"/>
        </w:rPr>
        <w:t xml:space="preserve">
      6) рассматривает проекты соглашений, заключаемых комитетом кредиторов с реабилитационным или конкурсным управляющими, а также с администратором внешнего наблюдения, на соответствие законодательству Республики Казахстан; </w:t>
      </w:r>
      <w:r>
        <w:br/>
      </w:r>
      <w:r>
        <w:rPr>
          <w:rFonts w:ascii="Times New Roman"/>
          <w:b w:val="false"/>
          <w:i w:val="false"/>
          <w:color w:val="000000"/>
          <w:sz w:val="28"/>
        </w:rPr>
        <w:t xml:space="preserve">
      7) определяет порядок согласования применения реабилитационной процедуры в отношении несостоятельного должника; </w:t>
      </w:r>
      <w:r>
        <w:br/>
      </w:r>
      <w:r>
        <w:rPr>
          <w:rFonts w:ascii="Times New Roman"/>
          <w:b w:val="false"/>
          <w:i w:val="false"/>
          <w:color w:val="000000"/>
          <w:sz w:val="28"/>
        </w:rPr>
        <w:t xml:space="preserve">
      8) согласовывает представленный реабилитационным и конкурсным управляющими (ликвидатором) проект сметы административных расходов конкурсного производства, реабилитационной процедуры; </w:t>
      </w:r>
      <w:r>
        <w:br/>
      </w:r>
      <w:r>
        <w:rPr>
          <w:rFonts w:ascii="Times New Roman"/>
          <w:b w:val="false"/>
          <w:i w:val="false"/>
          <w:color w:val="000000"/>
          <w:sz w:val="28"/>
        </w:rPr>
        <w:t xml:space="preserve">
      9) рассматривает текущие отчеты реабилитационного управляющего о ходе проведения реабилитационной процедуры (истребует информацию о совершенных сделках) и конкурсного управляющего о ходе проведения конкурсного производства, а также текущие отчеты администратора внешнего наблюдения о ходе проведения процедуры внешнего наблюдения; </w:t>
      </w:r>
      <w:r>
        <w:br/>
      </w:r>
      <w:r>
        <w:rPr>
          <w:rFonts w:ascii="Times New Roman"/>
          <w:b w:val="false"/>
          <w:i w:val="false"/>
          <w:color w:val="000000"/>
          <w:sz w:val="28"/>
        </w:rPr>
        <w:t xml:space="preserve">
      10) согласовывает заключительный отчет реабилитационного управляющего и дает заключение по результатам проведения реабилитационной процедуры, а также заключительные отчеты конкурсного управляющего и администратора внешнего наблюдения; </w:t>
      </w:r>
      <w:r>
        <w:br/>
      </w:r>
      <w:r>
        <w:rPr>
          <w:rFonts w:ascii="Times New Roman"/>
          <w:b w:val="false"/>
          <w:i w:val="false"/>
          <w:color w:val="000000"/>
          <w:sz w:val="28"/>
        </w:rPr>
        <w:t xml:space="preserve">
      11) обращается в суд с заявлением о прекращении реабилитационной процедуры; </w:t>
      </w:r>
      <w:r>
        <w:br/>
      </w:r>
      <w:r>
        <w:rPr>
          <w:rFonts w:ascii="Times New Roman"/>
          <w:b w:val="false"/>
          <w:i w:val="false"/>
          <w:color w:val="000000"/>
          <w:sz w:val="28"/>
        </w:rPr>
        <w:t xml:space="preserve">
      12) утверждает формы заключительного отчета администратора внешнего наблюдения, реабилитационного и конкурсного управляющих и порядок их согласования; </w:t>
      </w:r>
      <w:r>
        <w:br/>
      </w:r>
      <w:r>
        <w:rPr>
          <w:rFonts w:ascii="Times New Roman"/>
          <w:b w:val="false"/>
          <w:i w:val="false"/>
          <w:color w:val="000000"/>
          <w:sz w:val="28"/>
        </w:rPr>
        <w:t xml:space="preserve">
      13) утверждает состав комитета кредиторов при конкурсном производстве, процедуре реабилитации, а также при процедуре внешнего наблюдения; </w:t>
      </w:r>
      <w:r>
        <w:br/>
      </w:r>
      <w:r>
        <w:rPr>
          <w:rFonts w:ascii="Times New Roman"/>
          <w:b w:val="false"/>
          <w:i w:val="false"/>
          <w:color w:val="000000"/>
          <w:sz w:val="28"/>
        </w:rPr>
        <w:t xml:space="preserve">
      14) утверждает реестр требований кредиторов; </w:t>
      </w:r>
      <w:r>
        <w:br/>
      </w:r>
      <w:r>
        <w:rPr>
          <w:rFonts w:ascii="Times New Roman"/>
          <w:b w:val="false"/>
          <w:i w:val="false"/>
          <w:color w:val="000000"/>
          <w:sz w:val="28"/>
        </w:rPr>
        <w:t xml:space="preserve">
      15) вправе истребовать у участника санации подтверждающие документы; </w:t>
      </w:r>
      <w:r>
        <w:br/>
      </w:r>
      <w:r>
        <w:rPr>
          <w:rFonts w:ascii="Times New Roman"/>
          <w:b w:val="false"/>
          <w:i w:val="false"/>
          <w:color w:val="000000"/>
          <w:sz w:val="28"/>
        </w:rPr>
        <w:t xml:space="preserve">
      16) продлевает сроки конкурсного производства; </w:t>
      </w:r>
      <w:r>
        <w:br/>
      </w:r>
      <w:r>
        <w:rPr>
          <w:rFonts w:ascii="Times New Roman"/>
          <w:b w:val="false"/>
          <w:i w:val="false"/>
          <w:color w:val="000000"/>
          <w:sz w:val="28"/>
        </w:rPr>
        <w:t xml:space="preserve">
      17) рассматривает проект плана продажи конкурсной массы; </w:t>
      </w:r>
      <w:r>
        <w:br/>
      </w:r>
      <w:r>
        <w:rPr>
          <w:rFonts w:ascii="Times New Roman"/>
          <w:b w:val="false"/>
          <w:i w:val="false"/>
          <w:color w:val="000000"/>
          <w:sz w:val="28"/>
        </w:rPr>
        <w:t xml:space="preserve">
      18) принимает решение об отстранении реабилитационного, конкурсного управляющих и администратора внешнего наблюдения в случаях, установленных настоящим Законом; </w:t>
      </w:r>
      <w:r>
        <w:br/>
      </w:r>
      <w:r>
        <w:rPr>
          <w:rFonts w:ascii="Times New Roman"/>
          <w:b w:val="false"/>
          <w:i w:val="false"/>
          <w:color w:val="000000"/>
          <w:sz w:val="28"/>
        </w:rPr>
        <w:t xml:space="preserve">
      19) осуществляет контроль за соблюдением порядка проведения торгов по продаже имущества (активов) должника; </w:t>
      </w:r>
      <w:r>
        <w:br/>
      </w:r>
      <w:r>
        <w:rPr>
          <w:rFonts w:ascii="Times New Roman"/>
          <w:b w:val="false"/>
          <w:i w:val="false"/>
          <w:color w:val="000000"/>
          <w:sz w:val="28"/>
        </w:rPr>
        <w:t xml:space="preserve">
      20) выявляет признаки ложного и преднамеренного банкротства; </w:t>
      </w:r>
      <w:r>
        <w:br/>
      </w:r>
      <w:r>
        <w:rPr>
          <w:rFonts w:ascii="Times New Roman"/>
          <w:b w:val="false"/>
          <w:i w:val="false"/>
          <w:color w:val="000000"/>
          <w:sz w:val="28"/>
        </w:rPr>
        <w:t xml:space="preserve">
      21) рассматривает жалобы на действия реабилитационного, конкурсного управляющих и администратора внешнего наблюдения; </w:t>
      </w:r>
      <w:r>
        <w:br/>
      </w:r>
      <w:r>
        <w:rPr>
          <w:rFonts w:ascii="Times New Roman"/>
          <w:b w:val="false"/>
          <w:i w:val="false"/>
          <w:color w:val="000000"/>
          <w:sz w:val="28"/>
        </w:rPr>
        <w:t xml:space="preserve">
      22) принимает меры по выявлению сделок, совершенных при обстоятельствах, указанных в статье 6 настоящего Закона; </w:t>
      </w:r>
      <w:r>
        <w:br/>
      </w:r>
      <w:r>
        <w:rPr>
          <w:rFonts w:ascii="Times New Roman"/>
          <w:b w:val="false"/>
          <w:i w:val="false"/>
          <w:color w:val="000000"/>
          <w:sz w:val="28"/>
        </w:rPr>
        <w:t xml:space="preserve">
      23) утверждает правила подготовки администраторов внешнего наблюдения, реабилитационных и конкурсных управляющих через организации образования; </w:t>
      </w:r>
      <w:r>
        <w:br/>
      </w:r>
      <w:r>
        <w:rPr>
          <w:rFonts w:ascii="Times New Roman"/>
          <w:b w:val="false"/>
          <w:i w:val="false"/>
          <w:color w:val="000000"/>
          <w:sz w:val="28"/>
        </w:rPr>
        <w:t xml:space="preserve">
      24) устанавливает порядок назначения и отстранения администратора внешнего наблюдения, реабилитационного управляющего, а также порядок назначения и отстранения, учета и регистрации конкурсного управляющего; </w:t>
      </w:r>
      <w:r>
        <w:br/>
      </w:r>
      <w:r>
        <w:rPr>
          <w:rFonts w:ascii="Times New Roman"/>
          <w:b w:val="false"/>
          <w:i w:val="false"/>
          <w:color w:val="000000"/>
          <w:sz w:val="28"/>
        </w:rPr>
        <w:t xml:space="preserve">
      25) осуществляет мониторинг, в том числе путем истребования у должника информации и документов, относящихся к его финансово-хозяйственной деятельности; </w:t>
      </w:r>
      <w:r>
        <w:br/>
      </w:r>
      <w:r>
        <w:rPr>
          <w:rFonts w:ascii="Times New Roman"/>
          <w:b w:val="false"/>
          <w:i w:val="false"/>
          <w:color w:val="000000"/>
          <w:sz w:val="28"/>
        </w:rPr>
        <w:t xml:space="preserve">
      26) запрашивает и получает от государственных органов и их должностных лиц информацию о неплатежеспособных и несостоятельных должниках; </w:t>
      </w:r>
      <w:r>
        <w:br/>
      </w:r>
      <w:r>
        <w:rPr>
          <w:rFonts w:ascii="Times New Roman"/>
          <w:b w:val="false"/>
          <w:i w:val="false"/>
          <w:color w:val="000000"/>
          <w:sz w:val="28"/>
        </w:rPr>
        <w:t xml:space="preserve">
      27) по ходатайству конкурсного, реабилитационного управляющих либо администратора внешнего наблюдения может обратиться в суд в пользу конкурсного производства, реабилитационной процедуры и процедуры внешнего наблюдения, а также в целях защиты интересов кредиторов; </w:t>
      </w:r>
      <w:r>
        <w:br/>
      </w:r>
      <w:r>
        <w:rPr>
          <w:rFonts w:ascii="Times New Roman"/>
          <w:b w:val="false"/>
          <w:i w:val="false"/>
          <w:color w:val="000000"/>
          <w:sz w:val="28"/>
        </w:rPr>
        <w:t xml:space="preserve">
      28) оказывает электронные услуги с применением информационных систем в соответствии с законодательством Республики Казахстан об информатизации; </w:t>
      </w:r>
      <w:r>
        <w:br/>
      </w:r>
      <w:r>
        <w:rPr>
          <w:rFonts w:ascii="Times New Roman"/>
          <w:b w:val="false"/>
          <w:i w:val="false"/>
          <w:color w:val="000000"/>
          <w:sz w:val="28"/>
        </w:rPr>
        <w:t xml:space="preserve">
      29) в установленных законом случаях и порядке составляет протоколы и рассматривает дела об административных правонарушениях, налагает административные взыскания в пределах своей компетенции. </w:t>
      </w:r>
    </w:p>
    <w:p>
      <w:pPr>
        <w:spacing w:after="0"/>
        <w:ind w:left="0"/>
        <w:jc w:val="both"/>
      </w:pPr>
      <w:r>
        <w:rPr>
          <w:rFonts w:ascii="Times New Roman"/>
          <w:b w:val="false"/>
          <w:i w:val="false"/>
          <w:color w:val="000000"/>
          <w:sz w:val="28"/>
        </w:rPr>
        <w:t xml:space="preserve">      Статья 10-3. Контроль за проведением процедуры внешнего </w:t>
      </w:r>
      <w:r>
        <w:br/>
      </w:r>
      <w:r>
        <w:rPr>
          <w:rFonts w:ascii="Times New Roman"/>
          <w:b w:val="false"/>
          <w:i w:val="false"/>
          <w:color w:val="000000"/>
          <w:sz w:val="28"/>
        </w:rPr>
        <w:t xml:space="preserve">
                   наблюдения, реабилитационной процедуры, </w:t>
      </w:r>
      <w:r>
        <w:br/>
      </w:r>
      <w:r>
        <w:rPr>
          <w:rFonts w:ascii="Times New Roman"/>
          <w:b w:val="false"/>
          <w:i w:val="false"/>
          <w:color w:val="000000"/>
          <w:sz w:val="28"/>
        </w:rPr>
        <w:t xml:space="preserve">
                   конкурсного производства </w:t>
      </w:r>
      <w:r>
        <w:br/>
      </w:r>
      <w:r>
        <w:rPr>
          <w:rFonts w:ascii="Times New Roman"/>
          <w:b w:val="false"/>
          <w:i w:val="false"/>
          <w:color w:val="000000"/>
          <w:sz w:val="28"/>
        </w:rPr>
        <w:t xml:space="preserve">
      1. Предметом контроля уполномоченного органа за проведением процедуры внешнего наблюдения, реабилитационной процедуры, конкурсного производства является соблюдение сторонами законодательства Республики Казахстан о банкротстве. </w:t>
      </w:r>
      <w:r>
        <w:br/>
      </w:r>
      <w:r>
        <w:rPr>
          <w:rFonts w:ascii="Times New Roman"/>
          <w:b w:val="false"/>
          <w:i w:val="false"/>
          <w:color w:val="000000"/>
          <w:sz w:val="28"/>
        </w:rPr>
        <w:t xml:space="preserve">
      2. Целями контроля являются защита установленных настоящим Законом прав и обеспечение выполнения обязанностей сторонами процедуры внешнего наблюдения, реабилитационной процедуры, конкурсного производства. </w:t>
      </w:r>
      <w:r>
        <w:br/>
      </w:r>
      <w:r>
        <w:rPr>
          <w:rFonts w:ascii="Times New Roman"/>
          <w:b w:val="false"/>
          <w:i w:val="false"/>
          <w:color w:val="000000"/>
          <w:sz w:val="28"/>
        </w:rPr>
        <w:t xml:space="preserve">
      3. Для целей настоящей статьи под сторонами процедуры внешнего наблюдения, реабилитационной процедуры, конкурсного производства понимаются кредиторы, должник, собственник имущества или уполномоченный им орган, комитет кредиторов, администратор внешнего наблюдения, конкурсный и реабилитационный управляющие. </w:t>
      </w:r>
      <w:r>
        <w:br/>
      </w:r>
      <w:r>
        <w:rPr>
          <w:rFonts w:ascii="Times New Roman"/>
          <w:b w:val="false"/>
          <w:i w:val="false"/>
          <w:color w:val="000000"/>
          <w:sz w:val="28"/>
        </w:rPr>
        <w:t xml:space="preserve">
      4. Контроль за проведением процедуры внешнего наблюдения, реабилитационной процедуры, конкурсного производства осуществляется в следующих формах: </w:t>
      </w:r>
      <w:r>
        <w:br/>
      </w:r>
      <w:r>
        <w:rPr>
          <w:rFonts w:ascii="Times New Roman"/>
          <w:b w:val="false"/>
          <w:i w:val="false"/>
          <w:color w:val="000000"/>
          <w:sz w:val="28"/>
        </w:rPr>
        <w:t xml:space="preserve">
      1) регистрационный учет лиц, имеющих лицензии на управление имуществом и делами неплатежеспособных должников в процедурах банкротства; </w:t>
      </w:r>
      <w:r>
        <w:br/>
      </w:r>
      <w:r>
        <w:rPr>
          <w:rFonts w:ascii="Times New Roman"/>
          <w:b w:val="false"/>
          <w:i w:val="false"/>
          <w:color w:val="000000"/>
          <w:sz w:val="28"/>
        </w:rPr>
        <w:t xml:space="preserve">
      2) мониторинг; </w:t>
      </w:r>
      <w:r>
        <w:br/>
      </w:r>
      <w:r>
        <w:rPr>
          <w:rFonts w:ascii="Times New Roman"/>
          <w:b w:val="false"/>
          <w:i w:val="false"/>
          <w:color w:val="000000"/>
          <w:sz w:val="28"/>
        </w:rPr>
        <w:t xml:space="preserve">
      3) камеральный контроль; </w:t>
      </w:r>
      <w:r>
        <w:br/>
      </w:r>
      <w:r>
        <w:rPr>
          <w:rFonts w:ascii="Times New Roman"/>
          <w:b w:val="false"/>
          <w:i w:val="false"/>
          <w:color w:val="000000"/>
          <w:sz w:val="28"/>
        </w:rPr>
        <w:t xml:space="preserve">
      4) контроль за соблюдением законодательства Республики Казахстан о банкротстве сторонами процедуры внешнего наблюдения, реабилитационной процедуры, конкурсного производства; </w:t>
      </w:r>
      <w:r>
        <w:br/>
      </w:r>
      <w:r>
        <w:rPr>
          <w:rFonts w:ascii="Times New Roman"/>
          <w:b w:val="false"/>
          <w:i w:val="false"/>
          <w:color w:val="000000"/>
          <w:sz w:val="28"/>
        </w:rPr>
        <w:t xml:space="preserve">
      5) проверка соблюдения администраторами внешнего наблюдения, реабилитационными и конкурсными управляющими установленных законодательством Республики Казахстан требований к проведению процедуры внешнего наблюдения, реабилитационной процедуры, конкурсного производства. </w:t>
      </w:r>
      <w:r>
        <w:br/>
      </w:r>
      <w:r>
        <w:rPr>
          <w:rFonts w:ascii="Times New Roman"/>
          <w:b w:val="false"/>
          <w:i w:val="false"/>
          <w:color w:val="000000"/>
          <w:sz w:val="28"/>
        </w:rPr>
        <w:t xml:space="preserve">
      Проверка соблюдения администраторами внешнего наблюдения, реабилитационными и конкурсными управляющими установленных законодательством Республики Казахстан требований к проведению процедуры внешнего наблюдения, реабилитационной процедуры, конкурсного производства не является контролем субъектов малого предпринимательства; </w:t>
      </w:r>
      <w:r>
        <w:br/>
      </w:r>
      <w:r>
        <w:rPr>
          <w:rFonts w:ascii="Times New Roman"/>
          <w:b w:val="false"/>
          <w:i w:val="false"/>
          <w:color w:val="000000"/>
          <w:sz w:val="28"/>
        </w:rPr>
        <w:t xml:space="preserve">
      6) контроль за соблюдением порядка проведения торгов по продаже имущества (активов) должника."; </w:t>
      </w:r>
    </w:p>
    <w:bookmarkStart w:name="z31" w:id="30"/>
    <w:p>
      <w:pPr>
        <w:spacing w:after="0"/>
        <w:ind w:left="0"/>
        <w:jc w:val="both"/>
      </w:pPr>
      <w:r>
        <w:rPr>
          <w:rFonts w:ascii="Times New Roman"/>
          <w:b w:val="false"/>
          <w:i w:val="false"/>
          <w:color w:val="000000"/>
          <w:sz w:val="28"/>
        </w:rPr>
        <w:t xml:space="preserve">
      12) дополнить статьей 10-4 следующего содержания: </w:t>
      </w:r>
      <w:r>
        <w:br/>
      </w:r>
      <w:r>
        <w:rPr>
          <w:rFonts w:ascii="Times New Roman"/>
          <w:b w:val="false"/>
          <w:i w:val="false"/>
          <w:color w:val="000000"/>
          <w:sz w:val="28"/>
        </w:rPr>
        <w:t xml:space="preserve">
      "Статья 10-4. Проверка соблюдения администраторами внешнего </w:t>
      </w:r>
      <w:r>
        <w:br/>
      </w:r>
      <w:r>
        <w:rPr>
          <w:rFonts w:ascii="Times New Roman"/>
          <w:b w:val="false"/>
          <w:i w:val="false"/>
          <w:color w:val="000000"/>
          <w:sz w:val="28"/>
        </w:rPr>
        <w:t xml:space="preserve">
                    наблюдения, реабилитационными и конкурсными </w:t>
      </w:r>
      <w:r>
        <w:br/>
      </w:r>
      <w:r>
        <w:rPr>
          <w:rFonts w:ascii="Times New Roman"/>
          <w:b w:val="false"/>
          <w:i w:val="false"/>
          <w:color w:val="000000"/>
          <w:sz w:val="28"/>
        </w:rPr>
        <w:t xml:space="preserve">
                    управляющими установленных законодательством </w:t>
      </w:r>
      <w:r>
        <w:br/>
      </w:r>
      <w:r>
        <w:rPr>
          <w:rFonts w:ascii="Times New Roman"/>
          <w:b w:val="false"/>
          <w:i w:val="false"/>
          <w:color w:val="000000"/>
          <w:sz w:val="28"/>
        </w:rPr>
        <w:t xml:space="preserve">
                    Республики Казахстан требований к проведению </w:t>
      </w:r>
      <w:r>
        <w:br/>
      </w:r>
      <w:r>
        <w:rPr>
          <w:rFonts w:ascii="Times New Roman"/>
          <w:b w:val="false"/>
          <w:i w:val="false"/>
          <w:color w:val="000000"/>
          <w:sz w:val="28"/>
        </w:rPr>
        <w:t xml:space="preserve">
                    процедуры внешнего наблюдения, реабилитационной </w:t>
      </w:r>
      <w:r>
        <w:br/>
      </w:r>
      <w:r>
        <w:rPr>
          <w:rFonts w:ascii="Times New Roman"/>
          <w:b w:val="false"/>
          <w:i w:val="false"/>
          <w:color w:val="000000"/>
          <w:sz w:val="28"/>
        </w:rPr>
        <w:t xml:space="preserve">
                    процедуры, конкурсного производства </w:t>
      </w:r>
      <w:r>
        <w:br/>
      </w:r>
      <w:r>
        <w:rPr>
          <w:rFonts w:ascii="Times New Roman"/>
          <w:b w:val="false"/>
          <w:i w:val="false"/>
          <w:color w:val="000000"/>
          <w:sz w:val="28"/>
        </w:rPr>
        <w:t xml:space="preserve">
      1. Проверка проводится на основании предписания уполномоченного органа или его территориальных органов не чаще одного раза в проверяемый период сроком в три месяца. </w:t>
      </w:r>
      <w:r>
        <w:br/>
      </w:r>
      <w:r>
        <w:rPr>
          <w:rFonts w:ascii="Times New Roman"/>
          <w:b w:val="false"/>
          <w:i w:val="false"/>
          <w:color w:val="000000"/>
          <w:sz w:val="28"/>
        </w:rPr>
        <w:t xml:space="preserve">
      2. Основанием проведения проверки является предписание, содержащее следующие реквизиты: </w:t>
      </w:r>
      <w:r>
        <w:br/>
      </w:r>
      <w:r>
        <w:rPr>
          <w:rFonts w:ascii="Times New Roman"/>
          <w:b w:val="false"/>
          <w:i w:val="false"/>
          <w:color w:val="000000"/>
          <w:sz w:val="28"/>
        </w:rPr>
        <w:t xml:space="preserve">
      1) дату и номер регистрации в уполномоченном органе; </w:t>
      </w:r>
      <w:r>
        <w:br/>
      </w:r>
      <w:r>
        <w:rPr>
          <w:rFonts w:ascii="Times New Roman"/>
          <w:b w:val="false"/>
          <w:i w:val="false"/>
          <w:color w:val="000000"/>
          <w:sz w:val="28"/>
        </w:rPr>
        <w:t xml:space="preserve">
      2) наименование уполномоченного органа, выдавшего предписание; </w:t>
      </w:r>
      <w:r>
        <w:br/>
      </w:r>
      <w:r>
        <w:rPr>
          <w:rFonts w:ascii="Times New Roman"/>
          <w:b w:val="false"/>
          <w:i w:val="false"/>
          <w:color w:val="000000"/>
          <w:sz w:val="28"/>
        </w:rPr>
        <w:t xml:space="preserve">
      3) фамилию, имя, отчество (при его наличии) и должность лица (лиц), уполномоченного на проведение проверки; </w:t>
      </w:r>
      <w:r>
        <w:br/>
      </w:r>
      <w:r>
        <w:rPr>
          <w:rFonts w:ascii="Times New Roman"/>
          <w:b w:val="false"/>
          <w:i w:val="false"/>
          <w:color w:val="000000"/>
          <w:sz w:val="28"/>
        </w:rPr>
        <w:t xml:space="preserve">
      4) фамилию, имя, отчество (при его наличии), юридический адрес должника - индивидуального предпринимателя или наименование, место нахождения должника - юридического лица, а также его регистрационный номер налогоплательщика; </w:t>
      </w:r>
      <w:r>
        <w:br/>
      </w:r>
      <w:r>
        <w:rPr>
          <w:rFonts w:ascii="Times New Roman"/>
          <w:b w:val="false"/>
          <w:i w:val="false"/>
          <w:color w:val="000000"/>
          <w:sz w:val="28"/>
        </w:rPr>
        <w:t xml:space="preserve">
      5) фамилию, имя, отчество (при его наличии), юридический адрес должника - индивидуального предпринимателя или наименование, место нахождения должника - юридического лица, а также его идентификационный номер; </w:t>
      </w:r>
      <w:r>
        <w:br/>
      </w:r>
      <w:r>
        <w:rPr>
          <w:rFonts w:ascii="Times New Roman"/>
          <w:b w:val="false"/>
          <w:i w:val="false"/>
          <w:color w:val="000000"/>
          <w:sz w:val="28"/>
        </w:rPr>
        <w:t xml:space="preserve">
      6) предмет назначенной проверки; </w:t>
      </w:r>
      <w:r>
        <w:br/>
      </w:r>
      <w:r>
        <w:rPr>
          <w:rFonts w:ascii="Times New Roman"/>
          <w:b w:val="false"/>
          <w:i w:val="false"/>
          <w:color w:val="000000"/>
          <w:sz w:val="28"/>
        </w:rPr>
        <w:t xml:space="preserve">
      7) дату начала и окончания проверки; </w:t>
      </w:r>
      <w:r>
        <w:br/>
      </w:r>
      <w:r>
        <w:rPr>
          <w:rFonts w:ascii="Times New Roman"/>
          <w:b w:val="false"/>
          <w:i w:val="false"/>
          <w:color w:val="000000"/>
          <w:sz w:val="28"/>
        </w:rPr>
        <w:t xml:space="preserve">
      8) правовые основания проведения проверки, в том числе нормативные правовые акты, обязательные требования которых подлежат проверке; </w:t>
      </w:r>
      <w:r>
        <w:br/>
      </w:r>
      <w:r>
        <w:rPr>
          <w:rFonts w:ascii="Times New Roman"/>
          <w:b w:val="false"/>
          <w:i w:val="false"/>
          <w:color w:val="000000"/>
          <w:sz w:val="28"/>
        </w:rPr>
        <w:t xml:space="preserve">
      9) проверяемый период. </w:t>
      </w:r>
      <w:r>
        <w:br/>
      </w:r>
      <w:r>
        <w:rPr>
          <w:rFonts w:ascii="Times New Roman"/>
          <w:b w:val="false"/>
          <w:i w:val="false"/>
          <w:color w:val="000000"/>
          <w:sz w:val="28"/>
        </w:rPr>
        <w:t xml:space="preserve">
      Предписание должно быть подписано первым руководителем уполномоченного органа или его территориального органа либо лицами, их замещающими, и заверено гербовой печатью. </w:t>
      </w:r>
      <w:r>
        <w:br/>
      </w:r>
      <w:r>
        <w:rPr>
          <w:rFonts w:ascii="Times New Roman"/>
          <w:b w:val="false"/>
          <w:i w:val="false"/>
          <w:color w:val="000000"/>
          <w:sz w:val="28"/>
        </w:rPr>
        <w:t xml:space="preserve">
      3. На основании одного предписания может проводиться только одна проверка. </w:t>
      </w:r>
      <w:r>
        <w:br/>
      </w:r>
      <w:r>
        <w:rPr>
          <w:rFonts w:ascii="Times New Roman"/>
          <w:b w:val="false"/>
          <w:i w:val="false"/>
          <w:color w:val="000000"/>
          <w:sz w:val="28"/>
        </w:rPr>
        <w:t xml:space="preserve">
      4. Администратор внешнего наблюдения, реабилитационный и конкурсный управляющие обязаны допустить проверяющих лиц на территорию или в помещение должника для обследования, а также предоставить любую запрашиваемую информацию. </w:t>
      </w:r>
      <w:r>
        <w:br/>
      </w:r>
      <w:r>
        <w:rPr>
          <w:rFonts w:ascii="Times New Roman"/>
          <w:b w:val="false"/>
          <w:i w:val="false"/>
          <w:color w:val="000000"/>
          <w:sz w:val="28"/>
        </w:rPr>
        <w:t xml:space="preserve">
      5. Уполномоченный орган имеет право привлекать к проверкам работников других государственных органов. </w:t>
      </w:r>
      <w:r>
        <w:br/>
      </w:r>
      <w:r>
        <w:rPr>
          <w:rFonts w:ascii="Times New Roman"/>
          <w:b w:val="false"/>
          <w:i w:val="false"/>
          <w:color w:val="000000"/>
          <w:sz w:val="28"/>
        </w:rPr>
        <w:t xml:space="preserve">
      6. По результатам проверки должностным лицом, осуществляющим проверку, составляется акт о результатах проверки в двух экземплярах, один из которых вручается администратору внешнего наблюдения (реабилитационному или конкурсному управляющему) для ознакомления и принятия мер по устранению выявленных нарушений и других действий. </w:t>
      </w:r>
      <w:r>
        <w:br/>
      </w:r>
      <w:r>
        <w:rPr>
          <w:rFonts w:ascii="Times New Roman"/>
          <w:b w:val="false"/>
          <w:i w:val="false"/>
          <w:color w:val="000000"/>
          <w:sz w:val="28"/>
        </w:rPr>
        <w:t xml:space="preserve">
      7. На основе отраженных результатов в акте проверки при наличии выявленных нарушений законодательства Республики Казахстан о банкротстве уполномоченным органом выносится представление с указанием срока устранения таких нарушений."; </w:t>
      </w:r>
    </w:p>
    <w:bookmarkEnd w:id="30"/>
    <w:bookmarkStart w:name="z32" w:id="3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 xml:space="preserve">статью 11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11. Формирование комитета кредиторов </w:t>
      </w:r>
      <w:r>
        <w:br/>
      </w:r>
      <w:r>
        <w:rPr>
          <w:rFonts w:ascii="Times New Roman"/>
          <w:b w:val="false"/>
          <w:i w:val="false"/>
          <w:color w:val="000000"/>
          <w:sz w:val="28"/>
        </w:rPr>
        <w:t xml:space="preserve">
      1. В целях обеспечения интересов кредиторов и принятия решений с их участием в процедуре внешнего наблюдения, реабилитационной процедуре, конкурсном производстве создается комитет кредиторов. </w:t>
      </w:r>
      <w:r>
        <w:br/>
      </w:r>
      <w:r>
        <w:rPr>
          <w:rFonts w:ascii="Times New Roman"/>
          <w:b w:val="false"/>
          <w:i w:val="false"/>
          <w:color w:val="000000"/>
          <w:sz w:val="28"/>
        </w:rPr>
        <w:t xml:space="preserve">
      Формирование комитета кредиторов регулируется: </w:t>
      </w:r>
      <w:r>
        <w:br/>
      </w:r>
      <w:r>
        <w:rPr>
          <w:rFonts w:ascii="Times New Roman"/>
          <w:b w:val="false"/>
          <w:i w:val="false"/>
          <w:color w:val="000000"/>
          <w:sz w:val="28"/>
        </w:rPr>
        <w:t xml:space="preserve">
      1) при внешнем наблюдении статьей 41-2 настоящего Закона; </w:t>
      </w:r>
      <w:r>
        <w:br/>
      </w:r>
      <w:r>
        <w:rPr>
          <w:rFonts w:ascii="Times New Roman"/>
          <w:b w:val="false"/>
          <w:i w:val="false"/>
          <w:color w:val="000000"/>
          <w:sz w:val="28"/>
        </w:rPr>
        <w:t xml:space="preserve">
      2) при конкурсном производстве статьей 70 настоящего Закона; </w:t>
      </w:r>
      <w:r>
        <w:br/>
      </w:r>
      <w:r>
        <w:rPr>
          <w:rFonts w:ascii="Times New Roman"/>
          <w:b w:val="false"/>
          <w:i w:val="false"/>
          <w:color w:val="000000"/>
          <w:sz w:val="28"/>
        </w:rPr>
        <w:t xml:space="preserve">
      3) при процедуре реабилитации статьей 43 настоящего Закона. </w:t>
      </w:r>
      <w:r>
        <w:br/>
      </w:r>
      <w:r>
        <w:rPr>
          <w:rFonts w:ascii="Times New Roman"/>
          <w:b w:val="false"/>
          <w:i w:val="false"/>
          <w:color w:val="000000"/>
          <w:sz w:val="28"/>
        </w:rPr>
        <w:t xml:space="preserve">
      2. В состав комитета кредиторов входят представитель кредиторов по оплате труда, социальным отчислениям в Государственный фонд социального страхования, кредиторы по налогам и другим обязательным платежам в бюджет, представитель кредитора - уполномоченного органа по управлению государственным материальным резервом, а также конкурсные кредиторы и залоговые кредиторы, имеющие наибольшие суммы требований к должнику. </w:t>
      </w:r>
      <w:r>
        <w:br/>
      </w:r>
      <w:r>
        <w:rPr>
          <w:rFonts w:ascii="Times New Roman"/>
          <w:b w:val="false"/>
          <w:i w:val="false"/>
          <w:color w:val="000000"/>
          <w:sz w:val="28"/>
        </w:rPr>
        <w:t xml:space="preserve">
      3. Комитет кредиторов состоит из нечетного количества членов не более семи человек. </w:t>
      </w:r>
      <w:r>
        <w:br/>
      </w:r>
      <w:r>
        <w:rPr>
          <w:rFonts w:ascii="Times New Roman"/>
          <w:b w:val="false"/>
          <w:i w:val="false"/>
          <w:color w:val="000000"/>
          <w:sz w:val="28"/>
        </w:rPr>
        <w:t xml:space="preserve">
      4. Кредитор вправе отказаться от участия в процедуре внешнего наблюдения, реабилитационной процедуре, конкурсном производстве в качестве члена комитета кредиторов. </w:t>
      </w:r>
      <w:r>
        <w:br/>
      </w:r>
      <w:r>
        <w:rPr>
          <w:rFonts w:ascii="Times New Roman"/>
          <w:b w:val="false"/>
          <w:i w:val="false"/>
          <w:color w:val="000000"/>
          <w:sz w:val="28"/>
        </w:rPr>
        <w:t xml:space="preserve">
      5. По заявлению администратора внешнего наблюдения, конкурсного и реабилитационного управляющих, комитета кредиторов, кредиторов должника уполномоченным органом могут быть внесены изменения в сформированный и утвержденный состав комитета кредиторов с учетом требований пунктов 2 и 3 настоящей статьи. </w:t>
      </w:r>
      <w:r>
        <w:br/>
      </w:r>
      <w:r>
        <w:rPr>
          <w:rFonts w:ascii="Times New Roman"/>
          <w:b w:val="false"/>
          <w:i w:val="false"/>
          <w:color w:val="000000"/>
          <w:sz w:val="28"/>
        </w:rPr>
        <w:t xml:space="preserve">
      6. Основаниями внесения изменений в сформированный и утвержденный состав комитета кредиторов могут являться: </w:t>
      </w:r>
      <w:r>
        <w:br/>
      </w:r>
      <w:r>
        <w:rPr>
          <w:rFonts w:ascii="Times New Roman"/>
          <w:b w:val="false"/>
          <w:i w:val="false"/>
          <w:color w:val="000000"/>
          <w:sz w:val="28"/>
        </w:rPr>
        <w:t xml:space="preserve">
      1) непосещение членом комитета кредиторов заседаний комитета кредиторов более двух раз без уважительных причин; </w:t>
      </w:r>
      <w:r>
        <w:br/>
      </w:r>
      <w:r>
        <w:rPr>
          <w:rFonts w:ascii="Times New Roman"/>
          <w:b w:val="false"/>
          <w:i w:val="false"/>
          <w:color w:val="000000"/>
          <w:sz w:val="28"/>
        </w:rPr>
        <w:t xml:space="preserve">
      2) выявление кредитора с большей суммой требований к должнику; </w:t>
      </w:r>
      <w:r>
        <w:br/>
      </w:r>
      <w:r>
        <w:rPr>
          <w:rFonts w:ascii="Times New Roman"/>
          <w:b w:val="false"/>
          <w:i w:val="false"/>
          <w:color w:val="000000"/>
          <w:sz w:val="28"/>
        </w:rPr>
        <w:t xml:space="preserve">
      3) заявление члена комитета кредиторов об исключении его из состава комитета кредиторов; </w:t>
      </w:r>
      <w:r>
        <w:br/>
      </w:r>
      <w:r>
        <w:rPr>
          <w:rFonts w:ascii="Times New Roman"/>
          <w:b w:val="false"/>
          <w:i w:val="false"/>
          <w:color w:val="000000"/>
          <w:sz w:val="28"/>
        </w:rPr>
        <w:t xml:space="preserve">
      4) исполнение обязательств перед кредитором, входящим в состав комитета кредиторов; </w:t>
      </w:r>
      <w:r>
        <w:br/>
      </w:r>
      <w:r>
        <w:rPr>
          <w:rFonts w:ascii="Times New Roman"/>
          <w:b w:val="false"/>
          <w:i w:val="false"/>
          <w:color w:val="000000"/>
          <w:sz w:val="28"/>
        </w:rPr>
        <w:t xml:space="preserve">
      5) заявление кредитора о включении его в состав комитета кредиторов; </w:t>
      </w:r>
      <w:r>
        <w:br/>
      </w:r>
      <w:r>
        <w:rPr>
          <w:rFonts w:ascii="Times New Roman"/>
          <w:b w:val="false"/>
          <w:i w:val="false"/>
          <w:color w:val="000000"/>
          <w:sz w:val="28"/>
        </w:rPr>
        <w:t xml:space="preserve">
      6) иные обстоятельства, препятствующие кредитору находиться в составе комитета кредиторов (вступившие в законную силу судебные акты, ликвидация либо смерть кредитора и другие)."; </w:t>
      </w:r>
    </w:p>
    <w:bookmarkEnd w:id="31"/>
    <w:bookmarkStart w:name="z33" w:id="32"/>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 xml:space="preserve">статье 13 </w:t>
      </w:r>
      <w:r>
        <w:rPr>
          <w:rFonts w:ascii="Times New Roman"/>
          <w:b w:val="false"/>
          <w:i w:val="false"/>
          <w:color w:val="000000"/>
          <w:sz w:val="28"/>
        </w:rPr>
        <w:t xml:space="preserve">: </w:t>
      </w:r>
      <w:r>
        <w:br/>
      </w:r>
      <w:r>
        <w:rPr>
          <w:rFonts w:ascii="Times New Roman"/>
          <w:b w:val="false"/>
          <w:i w:val="false"/>
          <w:color w:val="000000"/>
          <w:sz w:val="28"/>
        </w:rPr>
        <w:t xml:space="preserve">
      абзац четвертый изложить в следующей редакции: </w:t>
      </w:r>
      <w:r>
        <w:br/>
      </w:r>
      <w:r>
        <w:rPr>
          <w:rFonts w:ascii="Times New Roman"/>
          <w:b w:val="false"/>
          <w:i w:val="false"/>
          <w:color w:val="000000"/>
          <w:sz w:val="28"/>
        </w:rPr>
        <w:t xml:space="preserve">
      "требовать от администратора внешнего наблюдения, реабилитационного или конкурсного управляющего предоставления информации о финансовом состоянии должника и ходе осуществления процедур внешнего наблюдения, реабилитационной процедуры и конкурсного производства;"; </w:t>
      </w:r>
      <w:r>
        <w:br/>
      </w:r>
      <w:r>
        <w:rPr>
          <w:rFonts w:ascii="Times New Roman"/>
          <w:b w:val="false"/>
          <w:i w:val="false"/>
          <w:color w:val="000000"/>
          <w:sz w:val="28"/>
        </w:rPr>
        <w:t xml:space="preserve">
      в абзаце восьмом слова "процедуры банкротства, реабилитационной процедуры, внесудебной процедуры ликвидации" заменить словами "реабилитационной процедуры и конкурсного производства"; </w:t>
      </w:r>
    </w:p>
    <w:bookmarkEnd w:id="32"/>
    <w:bookmarkStart w:name="z34" w:id="33"/>
    <w:p>
      <w:pPr>
        <w:spacing w:after="0"/>
        <w:ind w:left="0"/>
        <w:jc w:val="both"/>
      </w:pPr>
      <w:r>
        <w:rPr>
          <w:rFonts w:ascii="Times New Roman"/>
          <w:b w:val="false"/>
          <w:i w:val="false"/>
          <w:color w:val="000000"/>
          <w:sz w:val="28"/>
        </w:rPr>
        <w:t xml:space="preserve">
      15) в пункте 2 </w:t>
      </w:r>
      <w:r>
        <w:rPr>
          <w:rFonts w:ascii="Times New Roman"/>
          <w:b w:val="false"/>
          <w:i w:val="false"/>
          <w:color w:val="000000"/>
          <w:sz w:val="28"/>
        </w:rPr>
        <w:t xml:space="preserve">статьи 15 </w:t>
      </w:r>
      <w:r>
        <w:rPr>
          <w:rFonts w:ascii="Times New Roman"/>
          <w:b w:val="false"/>
          <w:i w:val="false"/>
          <w:color w:val="000000"/>
          <w:sz w:val="28"/>
        </w:rPr>
        <w:t xml:space="preserve">: </w:t>
      </w:r>
      <w:r>
        <w:br/>
      </w:r>
      <w:r>
        <w:rPr>
          <w:rFonts w:ascii="Times New Roman"/>
          <w:b w:val="false"/>
          <w:i w:val="false"/>
          <w:color w:val="000000"/>
          <w:sz w:val="28"/>
        </w:rPr>
        <w:t xml:space="preserve">
      слова "юридические и физические" заменить словами "физические и юридические"; </w:t>
      </w:r>
      <w:r>
        <w:br/>
      </w:r>
      <w:r>
        <w:rPr>
          <w:rFonts w:ascii="Times New Roman"/>
          <w:b w:val="false"/>
          <w:i w:val="false"/>
          <w:color w:val="000000"/>
          <w:sz w:val="28"/>
        </w:rPr>
        <w:t xml:space="preserve">
      после слов "по гражданско-правовым" дополнить словами "и иным"; </w:t>
      </w:r>
    </w:p>
    <w:bookmarkEnd w:id="33"/>
    <w:bookmarkStart w:name="z35" w:id="34"/>
    <w:p>
      <w:pPr>
        <w:spacing w:after="0"/>
        <w:ind w:left="0"/>
        <w:jc w:val="both"/>
      </w:pPr>
      <w:r>
        <w:rPr>
          <w:rFonts w:ascii="Times New Roman"/>
          <w:b w:val="false"/>
          <w:i w:val="false"/>
          <w:color w:val="000000"/>
          <w:sz w:val="28"/>
        </w:rPr>
        <w:t xml:space="preserve">
      16) в пункте 2 </w:t>
      </w:r>
      <w:r>
        <w:rPr>
          <w:rFonts w:ascii="Times New Roman"/>
          <w:b w:val="false"/>
          <w:i w:val="false"/>
          <w:color w:val="000000"/>
          <w:sz w:val="28"/>
        </w:rPr>
        <w:t xml:space="preserve">статьи 17 </w:t>
      </w:r>
      <w:r>
        <w:rPr>
          <w:rFonts w:ascii="Times New Roman"/>
          <w:b w:val="false"/>
          <w:i w:val="false"/>
          <w:color w:val="000000"/>
          <w:sz w:val="28"/>
        </w:rPr>
        <w:t xml:space="preserve">слова "или в уполномоченный орган" исключить; </w:t>
      </w:r>
    </w:p>
    <w:bookmarkEnd w:id="34"/>
    <w:bookmarkStart w:name="z36" w:id="35"/>
    <w:p>
      <w:pPr>
        <w:spacing w:after="0"/>
        <w:ind w:left="0"/>
        <w:jc w:val="both"/>
      </w:pPr>
      <w:r>
        <w:rPr>
          <w:rFonts w:ascii="Times New Roman"/>
          <w:b w:val="false"/>
          <w:i w:val="false"/>
          <w:color w:val="000000"/>
          <w:sz w:val="28"/>
        </w:rPr>
        <w:t xml:space="preserve">
      17) пункт 2 </w:t>
      </w:r>
      <w:r>
        <w:rPr>
          <w:rFonts w:ascii="Times New Roman"/>
          <w:b w:val="false"/>
          <w:i w:val="false"/>
          <w:color w:val="000000"/>
          <w:sz w:val="28"/>
        </w:rPr>
        <w:t xml:space="preserve">статьи 19 </w:t>
      </w:r>
      <w:r>
        <w:rPr>
          <w:rFonts w:ascii="Times New Roman"/>
          <w:b w:val="false"/>
          <w:i w:val="false"/>
          <w:color w:val="000000"/>
          <w:sz w:val="28"/>
        </w:rPr>
        <w:t xml:space="preserve">дополнить подпунктом 7) следующего содержания: </w:t>
      </w:r>
      <w:r>
        <w:br/>
      </w:r>
      <w:r>
        <w:rPr>
          <w:rFonts w:ascii="Times New Roman"/>
          <w:b w:val="false"/>
          <w:i w:val="false"/>
          <w:color w:val="000000"/>
          <w:sz w:val="28"/>
        </w:rPr>
        <w:t xml:space="preserve">
      "7) заключение администратора внешнего наблюдения, если в отношении должника проводилась процедура внешнего наблюдения."; </w:t>
      </w:r>
    </w:p>
    <w:bookmarkEnd w:id="35"/>
    <w:bookmarkStart w:name="z37" w:id="36"/>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 xml:space="preserve">статье 22 </w:t>
      </w:r>
      <w:r>
        <w:rPr>
          <w:rFonts w:ascii="Times New Roman"/>
          <w:b w:val="false"/>
          <w:i w:val="false"/>
          <w:color w:val="000000"/>
          <w:sz w:val="28"/>
        </w:rPr>
        <w:t xml:space="preserve">: </w:t>
      </w:r>
      <w:r>
        <w:br/>
      </w:r>
      <w:r>
        <w:rPr>
          <w:rFonts w:ascii="Times New Roman"/>
          <w:b w:val="false"/>
          <w:i w:val="false"/>
          <w:color w:val="000000"/>
          <w:sz w:val="28"/>
        </w:rPr>
        <w:t xml:space="preserve">
      пункт 1 после слов "по гражданско-правовым" дополнить словами "и иным";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подпункт 2) изложить в следующей редакции: </w:t>
      </w:r>
      <w:r>
        <w:br/>
      </w:r>
      <w:r>
        <w:rPr>
          <w:rFonts w:ascii="Times New Roman"/>
          <w:b w:val="false"/>
          <w:i w:val="false"/>
          <w:color w:val="000000"/>
          <w:sz w:val="28"/>
        </w:rPr>
        <w:t xml:space="preserve">
      "2) фамилия, имя, отчество (при его наличии), место жительства должника - индивидуального предпринимателя или наименование, место нахождения должника - юридического лица;"; </w:t>
      </w:r>
      <w:r>
        <w:br/>
      </w:r>
      <w:r>
        <w:rPr>
          <w:rFonts w:ascii="Times New Roman"/>
          <w:b w:val="false"/>
          <w:i w:val="false"/>
          <w:color w:val="000000"/>
          <w:sz w:val="28"/>
        </w:rPr>
        <w:t xml:space="preserve">
      подпункт 3) изложить в следующей редакции: </w:t>
      </w:r>
      <w:r>
        <w:br/>
      </w:r>
      <w:r>
        <w:rPr>
          <w:rFonts w:ascii="Times New Roman"/>
          <w:b w:val="false"/>
          <w:i w:val="false"/>
          <w:color w:val="000000"/>
          <w:sz w:val="28"/>
        </w:rPr>
        <w:t xml:space="preserve">
      "3) фамилия, имя, отчество (при его наличии), место жительства кредитора - физического лица или наименование, место нахождения кредитора - юридического лица;"; </w:t>
      </w:r>
    </w:p>
    <w:bookmarkEnd w:id="36"/>
    <w:bookmarkStart w:name="z38" w:id="37"/>
    <w:p>
      <w:pPr>
        <w:spacing w:after="0"/>
        <w:ind w:left="0"/>
        <w:jc w:val="both"/>
      </w:pPr>
      <w:r>
        <w:rPr>
          <w:rFonts w:ascii="Times New Roman"/>
          <w:b w:val="false"/>
          <w:i w:val="false"/>
          <w:color w:val="000000"/>
          <w:sz w:val="28"/>
        </w:rPr>
        <w:t xml:space="preserve">
      19) подпункт 2) </w:t>
      </w:r>
      <w:r>
        <w:rPr>
          <w:rFonts w:ascii="Times New Roman"/>
          <w:b w:val="false"/>
          <w:i w:val="false"/>
          <w:color w:val="000000"/>
          <w:sz w:val="28"/>
        </w:rPr>
        <w:t xml:space="preserve">статьи 23 </w:t>
      </w:r>
      <w:r>
        <w:rPr>
          <w:rFonts w:ascii="Times New Roman"/>
          <w:b w:val="false"/>
          <w:i w:val="false"/>
          <w:color w:val="000000"/>
          <w:sz w:val="28"/>
        </w:rPr>
        <w:t xml:space="preserve">после слова "должнику" дополнить словами "и уполномоченному органу"; </w:t>
      </w:r>
    </w:p>
    <w:bookmarkEnd w:id="37"/>
    <w:bookmarkStart w:name="z39" w:id="38"/>
    <w:p>
      <w:pPr>
        <w:spacing w:after="0"/>
        <w:ind w:left="0"/>
        <w:jc w:val="both"/>
      </w:pPr>
      <w:r>
        <w:rPr>
          <w:rFonts w:ascii="Times New Roman"/>
          <w:b w:val="false"/>
          <w:i w:val="false"/>
          <w:color w:val="000000"/>
          <w:sz w:val="28"/>
        </w:rPr>
        <w:t xml:space="preserve">
      20) пункт 2 </w:t>
      </w:r>
      <w:r>
        <w:rPr>
          <w:rFonts w:ascii="Times New Roman"/>
          <w:b w:val="false"/>
          <w:i w:val="false"/>
          <w:color w:val="000000"/>
          <w:sz w:val="28"/>
        </w:rPr>
        <w:t xml:space="preserve">статьи 26 </w:t>
      </w:r>
      <w:r>
        <w:rPr>
          <w:rFonts w:ascii="Times New Roman"/>
          <w:b w:val="false"/>
          <w:i w:val="false"/>
          <w:color w:val="000000"/>
          <w:sz w:val="28"/>
        </w:rPr>
        <w:t xml:space="preserve">после слова "актами" дополнить словами "Республики Казахстан"; </w:t>
      </w:r>
    </w:p>
    <w:bookmarkEnd w:id="38"/>
    <w:bookmarkStart w:name="z40" w:id="39"/>
    <w:p>
      <w:pPr>
        <w:spacing w:after="0"/>
        <w:ind w:left="0"/>
        <w:jc w:val="both"/>
      </w:pPr>
      <w:r>
        <w:rPr>
          <w:rFonts w:ascii="Times New Roman"/>
          <w:b w:val="false"/>
          <w:i w:val="false"/>
          <w:color w:val="000000"/>
          <w:sz w:val="28"/>
        </w:rPr>
        <w:t xml:space="preserve">
      21) пункт 1 </w:t>
      </w:r>
      <w:r>
        <w:rPr>
          <w:rFonts w:ascii="Times New Roman"/>
          <w:b w:val="false"/>
          <w:i w:val="false"/>
          <w:color w:val="000000"/>
          <w:sz w:val="28"/>
        </w:rPr>
        <w:t xml:space="preserve">статьи 27 </w:t>
      </w:r>
      <w:r>
        <w:rPr>
          <w:rFonts w:ascii="Times New Roman"/>
          <w:b w:val="false"/>
          <w:i w:val="false"/>
          <w:color w:val="000000"/>
          <w:sz w:val="28"/>
        </w:rPr>
        <w:t xml:space="preserve">после слова "законодательством" дополнить словами "Республики Казахстан"; </w:t>
      </w:r>
    </w:p>
    <w:bookmarkEnd w:id="39"/>
    <w:bookmarkStart w:name="z41" w:id="40"/>
    <w:p>
      <w:pPr>
        <w:spacing w:after="0"/>
        <w:ind w:left="0"/>
        <w:jc w:val="both"/>
      </w:pPr>
      <w:r>
        <w:rPr>
          <w:rFonts w:ascii="Times New Roman"/>
          <w:b w:val="false"/>
          <w:i w:val="false"/>
          <w:color w:val="000000"/>
          <w:sz w:val="28"/>
        </w:rPr>
        <w:t xml:space="preserve">
      22) подпункт 2) пункта 2 </w:t>
      </w:r>
      <w:r>
        <w:rPr>
          <w:rFonts w:ascii="Times New Roman"/>
          <w:b w:val="false"/>
          <w:i w:val="false"/>
          <w:color w:val="000000"/>
          <w:sz w:val="28"/>
        </w:rPr>
        <w:t xml:space="preserve">статьи 29 </w:t>
      </w:r>
      <w:r>
        <w:rPr>
          <w:rFonts w:ascii="Times New Roman"/>
          <w:b w:val="false"/>
          <w:i w:val="false"/>
          <w:color w:val="000000"/>
          <w:sz w:val="28"/>
        </w:rPr>
        <w:t xml:space="preserve">перед словом "наименование" дополнить словами "фамилия, имя, отчество (при его наличии) или"; </w:t>
      </w:r>
    </w:p>
    <w:bookmarkEnd w:id="40"/>
    <w:bookmarkStart w:name="z42" w:id="41"/>
    <w:p>
      <w:pPr>
        <w:spacing w:after="0"/>
        <w:ind w:left="0"/>
        <w:jc w:val="both"/>
      </w:pPr>
      <w:r>
        <w:rPr>
          <w:rFonts w:ascii="Times New Roman"/>
          <w:b w:val="false"/>
          <w:i w:val="false"/>
          <w:color w:val="000000"/>
          <w:sz w:val="28"/>
        </w:rPr>
        <w:t xml:space="preserve">
      23) пункт 2 </w:t>
      </w:r>
      <w:r>
        <w:rPr>
          <w:rFonts w:ascii="Times New Roman"/>
          <w:b w:val="false"/>
          <w:i w:val="false"/>
          <w:color w:val="000000"/>
          <w:sz w:val="28"/>
        </w:rPr>
        <w:t xml:space="preserve">статьи 31 </w:t>
      </w:r>
      <w:r>
        <w:rPr>
          <w:rFonts w:ascii="Times New Roman"/>
          <w:b w:val="false"/>
          <w:i w:val="false"/>
          <w:color w:val="000000"/>
          <w:sz w:val="28"/>
        </w:rPr>
        <w:t xml:space="preserve">после слова "законодательством" дополнить словами "Республики Казахстан"; </w:t>
      </w:r>
    </w:p>
    <w:bookmarkEnd w:id="41"/>
    <w:bookmarkStart w:name="z43" w:id="42"/>
    <w:p>
      <w:pPr>
        <w:spacing w:after="0"/>
        <w:ind w:left="0"/>
        <w:jc w:val="both"/>
      </w:pPr>
      <w:r>
        <w:rPr>
          <w:rFonts w:ascii="Times New Roman"/>
          <w:b w:val="false"/>
          <w:i w:val="false"/>
          <w:color w:val="000000"/>
          <w:sz w:val="28"/>
        </w:rPr>
        <w:t xml:space="preserve">
      24) пункт 2 </w:t>
      </w:r>
      <w:r>
        <w:rPr>
          <w:rFonts w:ascii="Times New Roman"/>
          <w:b w:val="false"/>
          <w:i w:val="false"/>
          <w:color w:val="000000"/>
          <w:sz w:val="28"/>
        </w:rPr>
        <w:t xml:space="preserve">статьи 35 </w:t>
      </w:r>
      <w:r>
        <w:rPr>
          <w:rFonts w:ascii="Times New Roman"/>
          <w:b w:val="false"/>
          <w:i w:val="false"/>
          <w:color w:val="000000"/>
          <w:sz w:val="28"/>
        </w:rPr>
        <w:t xml:space="preserve">после слова "законодательства" дополнить словами "Республики Казахстан"; </w:t>
      </w:r>
    </w:p>
    <w:bookmarkEnd w:id="42"/>
    <w:bookmarkStart w:name="z44" w:id="43"/>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 xml:space="preserve">статье 36 </w:t>
      </w:r>
      <w:r>
        <w:rPr>
          <w:rFonts w:ascii="Times New Roman"/>
          <w:b w:val="false"/>
          <w:i w:val="false"/>
          <w:color w:val="000000"/>
          <w:sz w:val="28"/>
        </w:rPr>
        <w:t xml:space="preserve">: </w:t>
      </w:r>
      <w:r>
        <w:br/>
      </w:r>
      <w:r>
        <w:rPr>
          <w:rFonts w:ascii="Times New Roman"/>
          <w:b w:val="false"/>
          <w:i w:val="false"/>
          <w:color w:val="000000"/>
          <w:sz w:val="28"/>
        </w:rPr>
        <w:t xml:space="preserve">
      подпункты 2) и 3) пункта 1 дополнить словами "с приложением документов, подтверждающих его несостоятельность"; </w:t>
      </w:r>
      <w:r>
        <w:br/>
      </w:r>
      <w:r>
        <w:rPr>
          <w:rFonts w:ascii="Times New Roman"/>
          <w:b w:val="false"/>
          <w:i w:val="false"/>
          <w:color w:val="000000"/>
          <w:sz w:val="28"/>
        </w:rPr>
        <w:t xml:space="preserve">
      в пункте 2-1 слово "трех" заменить словом "пяти"; </w:t>
      </w:r>
      <w:r>
        <w:br/>
      </w:r>
      <w:r>
        <w:rPr>
          <w:rFonts w:ascii="Times New Roman"/>
          <w:b w:val="false"/>
          <w:i w:val="false"/>
          <w:color w:val="000000"/>
          <w:sz w:val="28"/>
        </w:rPr>
        <w:t xml:space="preserve">
      в подпункте 1) части второй пункта 3 слова "судебного органа" заменить словом "суда"; </w:t>
      </w:r>
    </w:p>
    <w:bookmarkEnd w:id="43"/>
    <w:bookmarkStart w:name="z45" w:id="44"/>
    <w:p>
      <w:pPr>
        <w:spacing w:after="0"/>
        <w:ind w:left="0"/>
        <w:jc w:val="both"/>
      </w:pPr>
      <w:r>
        <w:rPr>
          <w:rFonts w:ascii="Times New Roman"/>
          <w:b w:val="false"/>
          <w:i w:val="false"/>
          <w:color w:val="000000"/>
          <w:sz w:val="28"/>
        </w:rPr>
        <w:t xml:space="preserve">
      26) пункт 2 </w:t>
      </w:r>
      <w:r>
        <w:rPr>
          <w:rFonts w:ascii="Times New Roman"/>
          <w:b w:val="false"/>
          <w:i w:val="false"/>
          <w:color w:val="000000"/>
          <w:sz w:val="28"/>
        </w:rPr>
        <w:t xml:space="preserve">статьи 37 </w:t>
      </w:r>
      <w:r>
        <w:rPr>
          <w:rFonts w:ascii="Times New Roman"/>
          <w:b w:val="false"/>
          <w:i w:val="false"/>
          <w:color w:val="000000"/>
          <w:sz w:val="28"/>
        </w:rPr>
        <w:t xml:space="preserve">после слова "законодательством" дополнить словами "Республики Казахстан"; </w:t>
      </w:r>
    </w:p>
    <w:bookmarkEnd w:id="44"/>
    <w:bookmarkStart w:name="z46" w:id="45"/>
    <w:p>
      <w:pPr>
        <w:spacing w:after="0"/>
        <w:ind w:left="0"/>
        <w:jc w:val="both"/>
      </w:pPr>
      <w:r>
        <w:rPr>
          <w:rFonts w:ascii="Times New Roman"/>
          <w:b w:val="false"/>
          <w:i w:val="false"/>
          <w:color w:val="000000"/>
          <w:sz w:val="28"/>
        </w:rPr>
        <w:t xml:space="preserve">
      27) пункт 1 </w:t>
      </w:r>
      <w:r>
        <w:rPr>
          <w:rFonts w:ascii="Times New Roman"/>
          <w:b w:val="false"/>
          <w:i w:val="false"/>
          <w:color w:val="000000"/>
          <w:sz w:val="28"/>
        </w:rPr>
        <w:t xml:space="preserve">статьи 39 </w:t>
      </w:r>
      <w:r>
        <w:rPr>
          <w:rFonts w:ascii="Times New Roman"/>
          <w:b w:val="false"/>
          <w:i w:val="false"/>
          <w:color w:val="000000"/>
          <w:sz w:val="28"/>
        </w:rPr>
        <w:t xml:space="preserve">после слова "законодательством" дополнить словами "Республики Казахстан"; </w:t>
      </w:r>
    </w:p>
    <w:bookmarkEnd w:id="45"/>
    <w:bookmarkStart w:name="z47" w:id="46"/>
    <w:p>
      <w:pPr>
        <w:spacing w:after="0"/>
        <w:ind w:left="0"/>
        <w:jc w:val="both"/>
      </w:pPr>
      <w:r>
        <w:rPr>
          <w:rFonts w:ascii="Times New Roman"/>
          <w:b w:val="false"/>
          <w:i w:val="false"/>
          <w:color w:val="000000"/>
          <w:sz w:val="28"/>
        </w:rPr>
        <w:t xml:space="preserve">
      28) в статье </w:t>
      </w:r>
      <w:r>
        <w:rPr>
          <w:rFonts w:ascii="Times New Roman"/>
          <w:b w:val="false"/>
          <w:i w:val="false"/>
          <w:color w:val="000000"/>
          <w:sz w:val="28"/>
        </w:rPr>
        <w:t xml:space="preserve">41-1 </w:t>
      </w:r>
      <w:r>
        <w:rPr>
          <w:rFonts w:ascii="Times New Roman"/>
          <w:b w:val="false"/>
          <w:i w:val="false"/>
          <w:color w:val="000000"/>
          <w:sz w:val="28"/>
        </w:rPr>
        <w:t xml:space="preserve">: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По заявлению кредитора либо уполномоченного органа судом выносится определение о возбуждении дела о введении процедуры внешнего наблюдения. </w:t>
      </w:r>
      <w:r>
        <w:br/>
      </w:r>
      <w:r>
        <w:rPr>
          <w:rFonts w:ascii="Times New Roman"/>
          <w:b w:val="false"/>
          <w:i w:val="false"/>
          <w:color w:val="000000"/>
          <w:sz w:val="28"/>
        </w:rPr>
        <w:t xml:space="preserve">
      Процедура внешнего наблюдения в отношении должника может быть введена на срок от трех месяцев до одного года при наличии: </w:t>
      </w:r>
      <w:r>
        <w:br/>
      </w:r>
      <w:r>
        <w:rPr>
          <w:rFonts w:ascii="Times New Roman"/>
          <w:b w:val="false"/>
          <w:i w:val="false"/>
          <w:color w:val="000000"/>
          <w:sz w:val="28"/>
        </w:rPr>
        <w:t xml:space="preserve">
      1) не менее трех кредиторов, в том числе заявителя, выразивших согласие на применение процедуры внешнего наблюдения; </w:t>
      </w:r>
      <w:r>
        <w:br/>
      </w:r>
      <w:r>
        <w:rPr>
          <w:rFonts w:ascii="Times New Roman"/>
          <w:b w:val="false"/>
          <w:i w:val="false"/>
          <w:color w:val="000000"/>
          <w:sz w:val="28"/>
        </w:rPr>
        <w:t xml:space="preserve">
      2) неплатежеспособности должника. </w:t>
      </w:r>
      <w:r>
        <w:br/>
      </w:r>
      <w:r>
        <w:rPr>
          <w:rFonts w:ascii="Times New Roman"/>
          <w:b w:val="false"/>
          <w:i w:val="false"/>
          <w:color w:val="000000"/>
          <w:sz w:val="28"/>
        </w:rPr>
        <w:t xml:space="preserve">
      При этом по ходатайству заявителя наличие кредиторов устанавливается судом путем истребования у должника сведений о его кредиторах и размерах их имущественных требований. </w:t>
      </w:r>
      <w:r>
        <w:br/>
      </w:r>
      <w:r>
        <w:rPr>
          <w:rFonts w:ascii="Times New Roman"/>
          <w:b w:val="false"/>
          <w:i w:val="false"/>
          <w:color w:val="000000"/>
          <w:sz w:val="28"/>
        </w:rPr>
        <w:t xml:space="preserve">
      В определении суда о введении внешнего наблюдения указывается о поручении уполномоченному органу в пятидневный срок произвести назначение администратора внешнего наблюдения. </w:t>
      </w:r>
      <w:r>
        <w:br/>
      </w:r>
      <w:r>
        <w:rPr>
          <w:rFonts w:ascii="Times New Roman"/>
          <w:b w:val="false"/>
          <w:i w:val="false"/>
          <w:color w:val="000000"/>
          <w:sz w:val="28"/>
        </w:rPr>
        <w:t xml:space="preserve">
      Порядок назначения администратора внешнего наблюдения устанавливается уполномоченным органом."; </w:t>
      </w:r>
      <w:r>
        <w:br/>
      </w:r>
      <w:r>
        <w:rPr>
          <w:rFonts w:ascii="Times New Roman"/>
          <w:b w:val="false"/>
          <w:i w:val="false"/>
          <w:color w:val="000000"/>
          <w:sz w:val="28"/>
        </w:rPr>
        <w:t xml:space="preserve">
      в пункте 3 слово "функций" заменить словом "полномочий"; </w:t>
      </w:r>
    </w:p>
    <w:bookmarkEnd w:id="46"/>
    <w:bookmarkStart w:name="z48" w:id="47"/>
    <w:p>
      <w:pPr>
        <w:spacing w:after="0"/>
        <w:ind w:left="0"/>
        <w:jc w:val="both"/>
      </w:pPr>
      <w:r>
        <w:rPr>
          <w:rFonts w:ascii="Times New Roman"/>
          <w:b w:val="false"/>
          <w:i w:val="false"/>
          <w:color w:val="000000"/>
          <w:sz w:val="28"/>
        </w:rPr>
        <w:t xml:space="preserve">
      29) в пункте 2 статьи </w:t>
      </w:r>
      <w:r>
        <w:rPr>
          <w:rFonts w:ascii="Times New Roman"/>
          <w:b w:val="false"/>
          <w:i w:val="false"/>
          <w:color w:val="000000"/>
          <w:sz w:val="28"/>
        </w:rPr>
        <w:t xml:space="preserve">41-2 </w:t>
      </w:r>
      <w:r>
        <w:rPr>
          <w:rFonts w:ascii="Times New Roman"/>
          <w:b w:val="false"/>
          <w:i w:val="false"/>
          <w:color w:val="000000"/>
          <w:sz w:val="28"/>
        </w:rPr>
        <w:t xml:space="preserve">слова "при наличии налоговой задолженности кредитор" заменить словами "представители кредиторов по оплате труда и"; </w:t>
      </w:r>
    </w:p>
    <w:bookmarkEnd w:id="47"/>
    <w:bookmarkStart w:name="z49" w:id="48"/>
    <w:p>
      <w:pPr>
        <w:spacing w:after="0"/>
        <w:ind w:left="0"/>
        <w:jc w:val="both"/>
      </w:pPr>
      <w:r>
        <w:rPr>
          <w:rFonts w:ascii="Times New Roman"/>
          <w:b w:val="false"/>
          <w:i w:val="false"/>
          <w:color w:val="000000"/>
          <w:sz w:val="28"/>
        </w:rPr>
        <w:t xml:space="preserve">
      30) в статье </w:t>
      </w:r>
      <w:r>
        <w:rPr>
          <w:rFonts w:ascii="Times New Roman"/>
          <w:b w:val="false"/>
          <w:i w:val="false"/>
          <w:color w:val="000000"/>
          <w:sz w:val="28"/>
        </w:rPr>
        <w:t xml:space="preserve">41-4 </w:t>
      </w:r>
      <w:r>
        <w:rPr>
          <w:rFonts w:ascii="Times New Roman"/>
          <w:b w:val="false"/>
          <w:i w:val="false"/>
          <w:color w:val="000000"/>
          <w:sz w:val="28"/>
        </w:rPr>
        <w:t xml:space="preserve">: </w:t>
      </w:r>
      <w:r>
        <w:br/>
      </w:r>
      <w:r>
        <w:rPr>
          <w:rFonts w:ascii="Times New Roman"/>
          <w:b w:val="false"/>
          <w:i w:val="false"/>
          <w:color w:val="000000"/>
          <w:sz w:val="28"/>
        </w:rPr>
        <w:t xml:space="preserve">
      подпункт 5) пункта 1 после слова "законодательством" дополнить словами "Республики Казахстан";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дополнить подпунктом 4-1) следующего содержания: </w:t>
      </w:r>
      <w:r>
        <w:br/>
      </w:r>
      <w:r>
        <w:rPr>
          <w:rFonts w:ascii="Times New Roman"/>
          <w:b w:val="false"/>
          <w:i w:val="false"/>
          <w:color w:val="000000"/>
          <w:sz w:val="28"/>
        </w:rPr>
        <w:t xml:space="preserve">
      "4-1) по запросу уполномоченного органа предоставлять ему необходимую информацию по процедуре внешнего наблюдения;"; </w:t>
      </w:r>
      <w:r>
        <w:br/>
      </w:r>
      <w:r>
        <w:rPr>
          <w:rFonts w:ascii="Times New Roman"/>
          <w:b w:val="false"/>
          <w:i w:val="false"/>
          <w:color w:val="000000"/>
          <w:sz w:val="28"/>
        </w:rPr>
        <w:t xml:space="preserve">
      подпункт 5) изложить в следующей редакции: </w:t>
      </w:r>
      <w:r>
        <w:br/>
      </w:r>
      <w:r>
        <w:rPr>
          <w:rFonts w:ascii="Times New Roman"/>
          <w:b w:val="false"/>
          <w:i w:val="false"/>
          <w:color w:val="000000"/>
          <w:sz w:val="28"/>
        </w:rPr>
        <w:t xml:space="preserve">
      "5) представлять в суд по завершении периода внешнего наблюдения согласованный с комитетом кредиторов и уполномоченным органом отчет о своей деятельности, содержащий заключение о возможности восстановления платежеспособности должника и применении в отношении него реабилитационной процедуры либо о признании должника банкротом."; </w:t>
      </w:r>
    </w:p>
    <w:bookmarkEnd w:id="48"/>
    <w:bookmarkStart w:name="z50" w:id="49"/>
    <w:p>
      <w:pPr>
        <w:spacing w:after="0"/>
        <w:ind w:left="0"/>
        <w:jc w:val="both"/>
      </w:pPr>
      <w:r>
        <w:rPr>
          <w:rFonts w:ascii="Times New Roman"/>
          <w:b w:val="false"/>
          <w:i w:val="false"/>
          <w:color w:val="000000"/>
          <w:sz w:val="28"/>
        </w:rPr>
        <w:t xml:space="preserve">
      31) статью </w:t>
      </w:r>
      <w:r>
        <w:rPr>
          <w:rFonts w:ascii="Times New Roman"/>
          <w:b w:val="false"/>
          <w:i w:val="false"/>
          <w:color w:val="000000"/>
          <w:sz w:val="28"/>
        </w:rPr>
        <w:t xml:space="preserve">41-6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41-6. Расходы внешнего наблюдения </w:t>
      </w:r>
      <w:r>
        <w:br/>
      </w:r>
      <w:r>
        <w:rPr>
          <w:rFonts w:ascii="Times New Roman"/>
          <w:b w:val="false"/>
          <w:i w:val="false"/>
          <w:color w:val="000000"/>
          <w:sz w:val="28"/>
        </w:rPr>
        <w:t xml:space="preserve">
      Размеры административных расходов и текущих выплат администратору внешнего наблюдения определяются соглашением, заключаемым между кредиторами и администратором внешнего наблюдения. </w:t>
      </w:r>
      <w:r>
        <w:br/>
      </w:r>
      <w:r>
        <w:rPr>
          <w:rFonts w:ascii="Times New Roman"/>
          <w:b w:val="false"/>
          <w:i w:val="false"/>
          <w:color w:val="000000"/>
          <w:sz w:val="28"/>
        </w:rPr>
        <w:t xml:space="preserve">
      Суммы административных расходов и текущих выплат администратору внешнего наблюдения выплачиваются за счет имущества должника один раз в месяц в размере, не превышающем пятьдесят месячных расчетных показателей, установленных законом о республиканском бюджете на соответствующий финансовый год."; </w:t>
      </w:r>
    </w:p>
    <w:bookmarkEnd w:id="49"/>
    <w:bookmarkStart w:name="z51" w:id="50"/>
    <w:p>
      <w:pPr>
        <w:spacing w:after="0"/>
        <w:ind w:left="0"/>
        <w:jc w:val="both"/>
      </w:pPr>
      <w:r>
        <w:rPr>
          <w:rFonts w:ascii="Times New Roman"/>
          <w:b w:val="false"/>
          <w:i w:val="false"/>
          <w:color w:val="000000"/>
          <w:sz w:val="28"/>
        </w:rPr>
        <w:t xml:space="preserve">
      32) в подпункте 1) статьи </w:t>
      </w:r>
      <w:r>
        <w:rPr>
          <w:rFonts w:ascii="Times New Roman"/>
          <w:b w:val="false"/>
          <w:i w:val="false"/>
          <w:color w:val="000000"/>
          <w:sz w:val="28"/>
        </w:rPr>
        <w:t xml:space="preserve">41-7 </w:t>
      </w:r>
      <w:r>
        <w:rPr>
          <w:rFonts w:ascii="Times New Roman"/>
          <w:b w:val="false"/>
          <w:i w:val="false"/>
          <w:color w:val="000000"/>
          <w:sz w:val="28"/>
        </w:rPr>
        <w:t xml:space="preserve">слово "недельный" заменить словом "десятидневный"; </w:t>
      </w:r>
    </w:p>
    <w:bookmarkEnd w:id="50"/>
    <w:bookmarkStart w:name="z52" w:id="51"/>
    <w:p>
      <w:pPr>
        <w:spacing w:after="0"/>
        <w:ind w:left="0"/>
        <w:jc w:val="both"/>
      </w:pPr>
      <w:r>
        <w:rPr>
          <w:rFonts w:ascii="Times New Roman"/>
          <w:b w:val="false"/>
          <w:i w:val="false"/>
          <w:color w:val="000000"/>
          <w:sz w:val="28"/>
        </w:rPr>
        <w:t xml:space="preserve">
      33) в пункте 3 </w:t>
      </w:r>
      <w:r>
        <w:rPr>
          <w:rFonts w:ascii="Times New Roman"/>
          <w:b w:val="false"/>
          <w:i w:val="false"/>
          <w:color w:val="000000"/>
          <w:sz w:val="28"/>
        </w:rPr>
        <w:t xml:space="preserve">статьи 43 </w:t>
      </w:r>
      <w:r>
        <w:rPr>
          <w:rFonts w:ascii="Times New Roman"/>
          <w:b w:val="false"/>
          <w:i w:val="false"/>
          <w:color w:val="000000"/>
          <w:sz w:val="28"/>
        </w:rPr>
        <w:t xml:space="preserve">: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финансовая отчетность за три последних года и сведения о финансовом состоянии должника на момент составления плана реабилитации;"; </w:t>
      </w:r>
      <w:r>
        <w:br/>
      </w:r>
      <w:r>
        <w:rPr>
          <w:rFonts w:ascii="Times New Roman"/>
          <w:b w:val="false"/>
          <w:i w:val="false"/>
          <w:color w:val="000000"/>
          <w:sz w:val="28"/>
        </w:rPr>
        <w:t xml:space="preserve">
      подпункт 2-1) исключить; </w:t>
      </w:r>
      <w:r>
        <w:br/>
      </w:r>
      <w:r>
        <w:rPr>
          <w:rFonts w:ascii="Times New Roman"/>
          <w:b w:val="false"/>
          <w:i w:val="false"/>
          <w:color w:val="000000"/>
          <w:sz w:val="28"/>
        </w:rPr>
        <w:t xml:space="preserve">
      дополнить подпунктом 3-1) следующего содержания: </w:t>
      </w:r>
      <w:r>
        <w:br/>
      </w:r>
      <w:r>
        <w:rPr>
          <w:rFonts w:ascii="Times New Roman"/>
          <w:b w:val="false"/>
          <w:i w:val="false"/>
          <w:color w:val="000000"/>
          <w:sz w:val="28"/>
        </w:rPr>
        <w:t xml:space="preserve">
      "3-1) заключение администратора внешнего наблюдения о возможности восстановления платежеспособности в случае, если в отношении должника вводилась процедура внешнего наблюдения;"; </w:t>
      </w:r>
    </w:p>
    <w:bookmarkEnd w:id="51"/>
    <w:bookmarkStart w:name="z53" w:id="52"/>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 xml:space="preserve">статье 44 </w:t>
      </w:r>
      <w:r>
        <w:rPr>
          <w:rFonts w:ascii="Times New Roman"/>
          <w:b w:val="false"/>
          <w:i w:val="false"/>
          <w:color w:val="000000"/>
          <w:sz w:val="28"/>
        </w:rPr>
        <w:t xml:space="preserve">: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План реабилитации несостоятельного должника должен содержать конкретные мероприятия по восстановлению платежеспособности должника (реабилитационные меры) и сроки погашения задолженности перед кредиторами, указанными в пункте 2 статьи 47 настоящего Закона. </w:t>
      </w:r>
      <w:r>
        <w:br/>
      </w:r>
      <w:r>
        <w:rPr>
          <w:rFonts w:ascii="Times New Roman"/>
          <w:b w:val="false"/>
          <w:i w:val="false"/>
          <w:color w:val="000000"/>
          <w:sz w:val="28"/>
        </w:rPr>
        <w:t xml:space="preserve">
      Изменения в план реабилитации организаций, являющихся субъектами естественных монополий или субъектами рынка, занимающих доминирующее (монопольное) положение на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должны согласовываться с соответствующим центральным исполнительным органом, соответствующим территориальным органом Комитета национальной безопасности Республики Казахстан, а по градообразующим предприятиям - с соответствующим акимом области (города республиканского значения, столицы). </w:t>
      </w:r>
      <w:r>
        <w:br/>
      </w:r>
      <w:r>
        <w:rPr>
          <w:rFonts w:ascii="Times New Roman"/>
          <w:b w:val="false"/>
          <w:i w:val="false"/>
          <w:color w:val="000000"/>
          <w:sz w:val="28"/>
        </w:rPr>
        <w:t xml:space="preserve">
      Изменения в план реабилитации допускаются с согласия уполномоченного органа, комитета кредиторов и утверждаются судом."; </w:t>
      </w:r>
      <w:r>
        <w:br/>
      </w:r>
      <w:r>
        <w:rPr>
          <w:rFonts w:ascii="Times New Roman"/>
          <w:b w:val="false"/>
          <w:i w:val="false"/>
          <w:color w:val="000000"/>
          <w:sz w:val="28"/>
        </w:rPr>
        <w:t xml:space="preserve">
      пункт 2 после слова "законодательству" дополнить словами "Республики Казахстан"; </w:t>
      </w:r>
    </w:p>
    <w:bookmarkEnd w:id="52"/>
    <w:bookmarkStart w:name="z54" w:id="53"/>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 xml:space="preserve">статье 45 </w:t>
      </w:r>
      <w:r>
        <w:rPr>
          <w:rFonts w:ascii="Times New Roman"/>
          <w:b w:val="false"/>
          <w:i w:val="false"/>
          <w:color w:val="000000"/>
          <w:sz w:val="28"/>
        </w:rPr>
        <w:t xml:space="preserve">: </w:t>
      </w:r>
      <w:r>
        <w:br/>
      </w:r>
      <w:r>
        <w:rPr>
          <w:rFonts w:ascii="Times New Roman"/>
          <w:b w:val="false"/>
          <w:i w:val="false"/>
          <w:color w:val="000000"/>
          <w:sz w:val="28"/>
        </w:rPr>
        <w:t xml:space="preserve">
      слова "аудиторским отчетом и" исключить; </w:t>
      </w:r>
      <w:r>
        <w:br/>
      </w:r>
      <w:r>
        <w:rPr>
          <w:rFonts w:ascii="Times New Roman"/>
          <w:b w:val="false"/>
          <w:i w:val="false"/>
          <w:color w:val="000000"/>
          <w:sz w:val="28"/>
        </w:rPr>
        <w:t xml:space="preserve">
      дополнить словами ", а также заключением администратора внешнего наблюдения о возможности восстановления платежеспособности в случае, если в отношении должника вводилась процедура внешнего наблюдения"; </w:t>
      </w:r>
    </w:p>
    <w:bookmarkEnd w:id="53"/>
    <w:bookmarkStart w:name="z55" w:id="54"/>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 xml:space="preserve">статье 47 </w:t>
      </w:r>
      <w:r>
        <w:rPr>
          <w:rFonts w:ascii="Times New Roman"/>
          <w:b w:val="false"/>
          <w:i w:val="false"/>
          <w:color w:val="000000"/>
          <w:sz w:val="28"/>
        </w:rPr>
        <w:t xml:space="preserve">: </w:t>
      </w:r>
      <w:r>
        <w:br/>
      </w:r>
      <w:r>
        <w:rPr>
          <w:rFonts w:ascii="Times New Roman"/>
          <w:b w:val="false"/>
          <w:i w:val="false"/>
          <w:color w:val="000000"/>
          <w:sz w:val="28"/>
        </w:rPr>
        <w:t xml:space="preserve">
      подпункт 1) пункта 1 после слов "удовлетворяются требования" дополнить словами "по уплате удержанных из заработной платы и (или) иного дохода алиментов, а также требования"; </w:t>
      </w:r>
      <w:r>
        <w:br/>
      </w:r>
      <w:r>
        <w:rPr>
          <w:rFonts w:ascii="Times New Roman"/>
          <w:b w:val="false"/>
          <w:i w:val="false"/>
          <w:color w:val="000000"/>
          <w:sz w:val="28"/>
        </w:rPr>
        <w:t xml:space="preserve">
      в пункте 2 слова ", установленной статьей 75" заменить словами "и правил расчетов, установленных статьями 75 и 76"; </w:t>
      </w:r>
    </w:p>
    <w:bookmarkEnd w:id="54"/>
    <w:bookmarkStart w:name="z56" w:id="55"/>
    <w:p>
      <w:pPr>
        <w:spacing w:after="0"/>
        <w:ind w:left="0"/>
        <w:jc w:val="both"/>
      </w:pPr>
      <w:r>
        <w:rPr>
          <w:rFonts w:ascii="Times New Roman"/>
          <w:b w:val="false"/>
          <w:i w:val="false"/>
          <w:color w:val="000000"/>
          <w:sz w:val="28"/>
        </w:rPr>
        <w:t xml:space="preserve">
      37) в пункте 3 </w:t>
      </w:r>
      <w:r>
        <w:rPr>
          <w:rFonts w:ascii="Times New Roman"/>
          <w:b w:val="false"/>
          <w:i w:val="false"/>
          <w:color w:val="000000"/>
          <w:sz w:val="28"/>
        </w:rPr>
        <w:t xml:space="preserve">статьи 49 </w:t>
      </w:r>
      <w:r>
        <w:rPr>
          <w:rFonts w:ascii="Times New Roman"/>
          <w:b w:val="false"/>
          <w:i w:val="false"/>
          <w:color w:val="000000"/>
          <w:sz w:val="28"/>
        </w:rPr>
        <w:t xml:space="preserve">слово "функции" заменить словом "полномочия"; </w:t>
      </w:r>
    </w:p>
    <w:bookmarkEnd w:id="55"/>
    <w:bookmarkStart w:name="z57" w:id="56"/>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 xml:space="preserve">статью 50 </w:t>
      </w:r>
      <w:r>
        <w:rPr>
          <w:rFonts w:ascii="Times New Roman"/>
          <w:b w:val="false"/>
          <w:i w:val="false"/>
          <w:color w:val="000000"/>
          <w:sz w:val="28"/>
        </w:rPr>
        <w:t xml:space="preserve">дополнить частью второй следующего содержания: </w:t>
      </w:r>
      <w:r>
        <w:br/>
      </w:r>
      <w:r>
        <w:rPr>
          <w:rFonts w:ascii="Times New Roman"/>
          <w:b w:val="false"/>
          <w:i w:val="false"/>
          <w:color w:val="000000"/>
          <w:sz w:val="28"/>
        </w:rPr>
        <w:t xml:space="preserve">
      "Для организаций, являющихся субъектами естественных монополий или субъектами рынка, занимающих доминирующее (монопольное) положение на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суд вправе продлить срок реабилитационной процедуры до двух лет."; </w:t>
      </w:r>
    </w:p>
    <w:bookmarkEnd w:id="56"/>
    <w:bookmarkStart w:name="z58" w:id="57"/>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 xml:space="preserve">статье 51 </w:t>
      </w:r>
      <w:r>
        <w:rPr>
          <w:rFonts w:ascii="Times New Roman"/>
          <w:b w:val="false"/>
          <w:i w:val="false"/>
          <w:color w:val="000000"/>
          <w:sz w:val="28"/>
        </w:rPr>
        <w:t xml:space="preserve">: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подпункте 2) слова "действующим законодательством" заменить словами "законодательством Республики Казахстан"; </w:t>
      </w:r>
      <w:r>
        <w:br/>
      </w:r>
      <w:r>
        <w:rPr>
          <w:rFonts w:ascii="Times New Roman"/>
          <w:b w:val="false"/>
          <w:i w:val="false"/>
          <w:color w:val="000000"/>
          <w:sz w:val="28"/>
        </w:rPr>
        <w:t xml:space="preserve">
      в подпункте 4) слово "функции" заменить словом "полномочия"; </w:t>
      </w:r>
      <w:r>
        <w:br/>
      </w:r>
      <w:r>
        <w:rPr>
          <w:rFonts w:ascii="Times New Roman"/>
          <w:b w:val="false"/>
          <w:i w:val="false"/>
          <w:color w:val="000000"/>
          <w:sz w:val="28"/>
        </w:rPr>
        <w:t xml:space="preserve">
      в пункте 4 цифры "20" заменить словом "двадцать"; </w:t>
      </w:r>
    </w:p>
    <w:bookmarkEnd w:id="57"/>
    <w:bookmarkStart w:name="z59" w:id="58"/>
    <w:p>
      <w:pPr>
        <w:spacing w:after="0"/>
        <w:ind w:left="0"/>
        <w:jc w:val="both"/>
      </w:pPr>
      <w:r>
        <w:rPr>
          <w:rFonts w:ascii="Times New Roman"/>
          <w:b w:val="false"/>
          <w:i w:val="false"/>
          <w:color w:val="000000"/>
          <w:sz w:val="28"/>
        </w:rPr>
        <w:t xml:space="preserve">
      40) в статье 52 слово "законодательством" заменить словами "законами Республики Казахстан"; </w:t>
      </w:r>
    </w:p>
    <w:bookmarkEnd w:id="58"/>
    <w:bookmarkStart w:name="z60" w:id="59"/>
    <w:p>
      <w:pPr>
        <w:spacing w:after="0"/>
        <w:ind w:left="0"/>
        <w:jc w:val="both"/>
      </w:pPr>
      <w:r>
        <w:rPr>
          <w:rFonts w:ascii="Times New Roman"/>
          <w:b w:val="false"/>
          <w:i w:val="false"/>
          <w:color w:val="000000"/>
          <w:sz w:val="28"/>
        </w:rPr>
        <w:t xml:space="preserve">
      41) в части второй пункта 1 </w:t>
      </w:r>
      <w:r>
        <w:rPr>
          <w:rFonts w:ascii="Times New Roman"/>
          <w:b w:val="false"/>
          <w:i w:val="false"/>
          <w:color w:val="000000"/>
          <w:sz w:val="28"/>
        </w:rPr>
        <w:t xml:space="preserve">статьи 53 </w:t>
      </w:r>
      <w:r>
        <w:rPr>
          <w:rFonts w:ascii="Times New Roman"/>
          <w:b w:val="false"/>
          <w:i w:val="false"/>
          <w:color w:val="000000"/>
          <w:sz w:val="28"/>
        </w:rPr>
        <w:t xml:space="preserve">слова "отчет", "отчета" заменить соответственно словами "заключительный отчет", "заключительного отчета"; </w:t>
      </w:r>
    </w:p>
    <w:bookmarkEnd w:id="59"/>
    <w:bookmarkStart w:name="z61" w:id="60"/>
    <w:p>
      <w:pPr>
        <w:spacing w:after="0"/>
        <w:ind w:left="0"/>
        <w:jc w:val="both"/>
      </w:pPr>
      <w:r>
        <w:rPr>
          <w:rFonts w:ascii="Times New Roman"/>
          <w:b w:val="false"/>
          <w:i w:val="false"/>
          <w:color w:val="000000"/>
          <w:sz w:val="28"/>
        </w:rPr>
        <w:t xml:space="preserve">
      42) в пункте 1 </w:t>
      </w:r>
      <w:r>
        <w:rPr>
          <w:rFonts w:ascii="Times New Roman"/>
          <w:b w:val="false"/>
          <w:i w:val="false"/>
          <w:color w:val="000000"/>
          <w:sz w:val="28"/>
        </w:rPr>
        <w:t xml:space="preserve">статьи 58 </w:t>
      </w:r>
      <w:r>
        <w:rPr>
          <w:rFonts w:ascii="Times New Roman"/>
          <w:b w:val="false"/>
          <w:i w:val="false"/>
          <w:color w:val="000000"/>
          <w:sz w:val="28"/>
        </w:rPr>
        <w:t xml:space="preserve">: </w:t>
      </w:r>
      <w:r>
        <w:br/>
      </w:r>
      <w:r>
        <w:rPr>
          <w:rFonts w:ascii="Times New Roman"/>
          <w:b w:val="false"/>
          <w:i w:val="false"/>
          <w:color w:val="000000"/>
          <w:sz w:val="28"/>
        </w:rPr>
        <w:t xml:space="preserve">
      часть первую изложить в следующей редакции: </w:t>
      </w:r>
      <w:r>
        <w:br/>
      </w:r>
      <w:r>
        <w:rPr>
          <w:rFonts w:ascii="Times New Roman"/>
          <w:b w:val="false"/>
          <w:i w:val="false"/>
          <w:color w:val="000000"/>
          <w:sz w:val="28"/>
        </w:rPr>
        <w:t xml:space="preserve">
      "1. При прекращении производства по делу о банкротстве в связи с достижением цели санации его участник, принявший на себя обязательство, предусмотренное пунктом 2 статьи 55 настоящего Закона, и не являющийся собственником имущества должника, приобретает права участника хозяйственного товарищества, акционера акционерного общества в сумме инвестированных им средств на основе принятого общим собранием участников хозяйственного товарищества, акционеров акционерного общества до начала санации решения, а если должником является государственное предприятие, участник санации приобретает права участника хозяйственного товарищества, акционера акционерного общества после предварительной реорганизации должника в хозяйственное товарищество, акционерное общество на основе решения уполномоченного собственником имущества государственного органа. Если должником является производственный кооператив, участник санации приобретает права участника хозяйственного товарищества после предварительной реорганизации должника в хозяйственное товарищество на основе решения общего собрания членов кооператива."; </w:t>
      </w:r>
      <w:r>
        <w:br/>
      </w:r>
      <w:r>
        <w:rPr>
          <w:rFonts w:ascii="Times New Roman"/>
          <w:b w:val="false"/>
          <w:i w:val="false"/>
          <w:color w:val="000000"/>
          <w:sz w:val="28"/>
        </w:rPr>
        <w:t xml:space="preserve">
      часть третью после слова "законодательством" дополнить словами "Республики Казахстан"; </w:t>
      </w:r>
    </w:p>
    <w:bookmarkEnd w:id="60"/>
    <w:bookmarkStart w:name="z62" w:id="61"/>
    <w:p>
      <w:pPr>
        <w:spacing w:after="0"/>
        <w:ind w:left="0"/>
        <w:jc w:val="both"/>
      </w:pPr>
      <w:r>
        <w:rPr>
          <w:rFonts w:ascii="Times New Roman"/>
          <w:b w:val="false"/>
          <w:i w:val="false"/>
          <w:color w:val="000000"/>
          <w:sz w:val="28"/>
        </w:rPr>
        <w:t xml:space="preserve">
      43) пункт 1 </w:t>
      </w:r>
      <w:r>
        <w:rPr>
          <w:rFonts w:ascii="Times New Roman"/>
          <w:b w:val="false"/>
          <w:i w:val="false"/>
          <w:color w:val="000000"/>
          <w:sz w:val="28"/>
        </w:rPr>
        <w:t xml:space="preserve">статьи 59 </w:t>
      </w:r>
      <w:r>
        <w:rPr>
          <w:rFonts w:ascii="Times New Roman"/>
          <w:b w:val="false"/>
          <w:i w:val="false"/>
          <w:color w:val="000000"/>
          <w:sz w:val="28"/>
        </w:rPr>
        <w:t xml:space="preserve">после слова "законодательством" дополнить словами "Республики Казахстан"; </w:t>
      </w:r>
    </w:p>
    <w:bookmarkEnd w:id="61"/>
    <w:bookmarkStart w:name="z63" w:id="62"/>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 xml:space="preserve">статью 65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65. Общие положения </w:t>
      </w:r>
      <w:r>
        <w:br/>
      </w:r>
      <w:r>
        <w:rPr>
          <w:rFonts w:ascii="Times New Roman"/>
          <w:b w:val="false"/>
          <w:i w:val="false"/>
          <w:color w:val="000000"/>
          <w:sz w:val="28"/>
        </w:rPr>
        <w:t xml:space="preserve">
      1. Срок проведения конкурсного производства процедуры ликвидации определяется решением суда и не может превышать девять месяцев. По заявлению конкурсного управляющего с согласия комитета кредиторов этот срок может быть продлен уполномоченным органом не более чем на 3 месяца. </w:t>
      </w:r>
      <w:r>
        <w:br/>
      </w:r>
      <w:r>
        <w:rPr>
          <w:rFonts w:ascii="Times New Roman"/>
          <w:b w:val="false"/>
          <w:i w:val="false"/>
          <w:color w:val="000000"/>
          <w:sz w:val="28"/>
        </w:rPr>
        <w:t xml:space="preserve">
      Срок конкурсного производства исчисляется со дня вступления решения суда о признании должника банкротом в законную силу. </w:t>
      </w:r>
      <w:r>
        <w:br/>
      </w:r>
      <w:r>
        <w:rPr>
          <w:rFonts w:ascii="Times New Roman"/>
          <w:b w:val="false"/>
          <w:i w:val="false"/>
          <w:color w:val="000000"/>
          <w:sz w:val="28"/>
        </w:rPr>
        <w:t xml:space="preserve">
      При этом заявление конкурсного управляющего о продлении срока конкурсного производства направляется в уполномоченный орган не менее чем за пятнадцать календарных дней до истечения установленного срока конкурсного производства. </w:t>
      </w:r>
      <w:r>
        <w:br/>
      </w:r>
      <w:r>
        <w:rPr>
          <w:rFonts w:ascii="Times New Roman"/>
          <w:b w:val="false"/>
          <w:i w:val="false"/>
          <w:color w:val="000000"/>
          <w:sz w:val="28"/>
        </w:rPr>
        <w:t xml:space="preserve">
      2. При ликвидации должника с большим объемом имущества, наличии реальной возможности взыскания дебиторской задолженности, судебных разбирательств, исполнении конкурсным управляющим требований статей 5 и 6 настоящего Закона или в случаях, когда Правительством Республики Казахстан установлены особые условия и порядок реализации конкурсной массы, при банкротстве организаций, являющихся субъектами естественных монополий или субъектами рынка, занимающих доминирующее (монопольное) положение на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а также признанных банкротами по инициативе государства, сроки конкурсного производства по заявлению конкурсного управляющего с согласия комитета кредиторов могут быть продлены уполномоченным органом с учетом указанных обстоятельств до одного года."; </w:t>
      </w:r>
    </w:p>
    <w:bookmarkEnd w:id="62"/>
    <w:bookmarkStart w:name="z64" w:id="63"/>
    <w:p>
      <w:pPr>
        <w:spacing w:after="0"/>
        <w:ind w:left="0"/>
        <w:jc w:val="both"/>
      </w:pPr>
      <w:r>
        <w:rPr>
          <w:rFonts w:ascii="Times New Roman"/>
          <w:b w:val="false"/>
          <w:i w:val="false"/>
          <w:color w:val="000000"/>
          <w:sz w:val="28"/>
        </w:rPr>
        <w:t xml:space="preserve">
      45) пункт 1 </w:t>
      </w:r>
      <w:r>
        <w:rPr>
          <w:rFonts w:ascii="Times New Roman"/>
          <w:b w:val="false"/>
          <w:i w:val="false"/>
          <w:color w:val="000000"/>
          <w:sz w:val="28"/>
        </w:rPr>
        <w:t xml:space="preserve">статьи 68 </w:t>
      </w:r>
      <w:r>
        <w:rPr>
          <w:rFonts w:ascii="Times New Roman"/>
          <w:b w:val="false"/>
          <w:i w:val="false"/>
          <w:color w:val="000000"/>
          <w:sz w:val="28"/>
        </w:rPr>
        <w:t xml:space="preserve">дополнить подпунктом 6) следующего содержания: </w:t>
      </w:r>
      <w:r>
        <w:br/>
      </w:r>
      <w:r>
        <w:rPr>
          <w:rFonts w:ascii="Times New Roman"/>
          <w:b w:val="false"/>
          <w:i w:val="false"/>
          <w:color w:val="000000"/>
          <w:sz w:val="28"/>
        </w:rPr>
        <w:t xml:space="preserve">
      "6) снимаются все законодательные ограничения на обращение взыскания на имущество несостоятельного должника."; </w:t>
      </w:r>
    </w:p>
    <w:bookmarkEnd w:id="63"/>
    <w:bookmarkStart w:name="z65" w:id="64"/>
    <w:p>
      <w:pPr>
        <w:spacing w:after="0"/>
        <w:ind w:left="0"/>
        <w:jc w:val="both"/>
      </w:pPr>
      <w:r>
        <w:rPr>
          <w:rFonts w:ascii="Times New Roman"/>
          <w:b w:val="false"/>
          <w:i w:val="false"/>
          <w:color w:val="000000"/>
          <w:sz w:val="28"/>
        </w:rPr>
        <w:t xml:space="preserve">
      46) в пункте 2 </w:t>
      </w:r>
      <w:r>
        <w:rPr>
          <w:rFonts w:ascii="Times New Roman"/>
          <w:b w:val="false"/>
          <w:i w:val="false"/>
          <w:color w:val="000000"/>
          <w:sz w:val="28"/>
        </w:rPr>
        <w:t xml:space="preserve">статьи 69 </w:t>
      </w:r>
      <w:r>
        <w:rPr>
          <w:rFonts w:ascii="Times New Roman"/>
          <w:b w:val="false"/>
          <w:i w:val="false"/>
          <w:color w:val="000000"/>
          <w:sz w:val="28"/>
        </w:rPr>
        <w:t xml:space="preserve">: </w:t>
      </w:r>
      <w:r>
        <w:br/>
      </w:r>
      <w:r>
        <w:rPr>
          <w:rFonts w:ascii="Times New Roman"/>
          <w:b w:val="false"/>
          <w:i w:val="false"/>
          <w:color w:val="000000"/>
          <w:sz w:val="28"/>
        </w:rPr>
        <w:t xml:space="preserve">
      часть первую исключить; </w:t>
      </w:r>
      <w:r>
        <w:br/>
      </w:r>
      <w:r>
        <w:rPr>
          <w:rFonts w:ascii="Times New Roman"/>
          <w:b w:val="false"/>
          <w:i w:val="false"/>
          <w:color w:val="000000"/>
          <w:sz w:val="28"/>
        </w:rPr>
        <w:t xml:space="preserve">
      в части второй: </w:t>
      </w:r>
      <w:r>
        <w:br/>
      </w:r>
      <w:r>
        <w:rPr>
          <w:rFonts w:ascii="Times New Roman"/>
          <w:b w:val="false"/>
          <w:i w:val="false"/>
          <w:color w:val="000000"/>
          <w:sz w:val="28"/>
        </w:rPr>
        <w:t xml:space="preserve">
      абзац первый после слова "управляющему" дополнить словом "(ликвидатору)"; </w:t>
      </w:r>
      <w:r>
        <w:br/>
      </w:r>
      <w:r>
        <w:rPr>
          <w:rFonts w:ascii="Times New Roman"/>
          <w:b w:val="false"/>
          <w:i w:val="false"/>
          <w:color w:val="000000"/>
          <w:sz w:val="28"/>
        </w:rPr>
        <w:t xml:space="preserve">
      подпункт 1) дополнить словами ", которые выплачиваются из конкурсной массы до расчета с кредиторами"; </w:t>
      </w:r>
      <w:r>
        <w:br/>
      </w:r>
      <w:r>
        <w:rPr>
          <w:rFonts w:ascii="Times New Roman"/>
          <w:b w:val="false"/>
          <w:i w:val="false"/>
          <w:color w:val="000000"/>
          <w:sz w:val="28"/>
        </w:rPr>
        <w:t xml:space="preserve">
      в подпункте 2): </w:t>
      </w:r>
      <w:r>
        <w:br/>
      </w:r>
      <w:r>
        <w:rPr>
          <w:rFonts w:ascii="Times New Roman"/>
          <w:b w:val="false"/>
          <w:i w:val="false"/>
          <w:color w:val="000000"/>
          <w:sz w:val="28"/>
        </w:rPr>
        <w:t xml:space="preserve">
      после слова "выплаты" дополнить словом ", осуществляемые"; </w:t>
      </w:r>
      <w:r>
        <w:br/>
      </w:r>
      <w:r>
        <w:rPr>
          <w:rFonts w:ascii="Times New Roman"/>
          <w:b w:val="false"/>
          <w:i w:val="false"/>
          <w:color w:val="000000"/>
          <w:sz w:val="28"/>
        </w:rPr>
        <w:t xml:space="preserve">
      слово "определяются" заменить словами "и определяемые"; </w:t>
      </w:r>
    </w:p>
    <w:bookmarkEnd w:id="64"/>
    <w:bookmarkStart w:name="z66" w:id="65"/>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 xml:space="preserve">статье 70 </w:t>
      </w:r>
      <w:r>
        <w:rPr>
          <w:rFonts w:ascii="Times New Roman"/>
          <w:b w:val="false"/>
          <w:i w:val="false"/>
          <w:color w:val="000000"/>
          <w:sz w:val="28"/>
        </w:rPr>
        <w:t xml:space="preserve">: </w:t>
      </w:r>
      <w:r>
        <w:br/>
      </w:r>
      <w:r>
        <w:rPr>
          <w:rFonts w:ascii="Times New Roman"/>
          <w:b w:val="false"/>
          <w:i w:val="false"/>
          <w:color w:val="000000"/>
          <w:sz w:val="28"/>
        </w:rPr>
        <w:t xml:space="preserve">
      в подпункте 1) слова "и созывает первое заседание комитета кредиторов" исключить; </w:t>
      </w:r>
      <w:r>
        <w:br/>
      </w:r>
      <w:r>
        <w:rPr>
          <w:rFonts w:ascii="Times New Roman"/>
          <w:b w:val="false"/>
          <w:i w:val="false"/>
          <w:color w:val="000000"/>
          <w:sz w:val="28"/>
        </w:rPr>
        <w:t xml:space="preserve">
      подпункт 1-1) дополнить словами ", которое проводится в сроки, установленные пунктом 1 статьи 12 настоящего Закона"; </w:t>
      </w:r>
    </w:p>
    <w:bookmarkEnd w:id="65"/>
    <w:bookmarkStart w:name="z67" w:id="66"/>
    <w:p>
      <w:pPr>
        <w:spacing w:after="0"/>
        <w:ind w:left="0"/>
        <w:jc w:val="both"/>
      </w:pPr>
      <w:r>
        <w:rPr>
          <w:rFonts w:ascii="Times New Roman"/>
          <w:b w:val="false"/>
          <w:i w:val="false"/>
          <w:color w:val="000000"/>
          <w:sz w:val="28"/>
        </w:rPr>
        <w:t xml:space="preserve">
      48) в пункте 3 </w:t>
      </w:r>
      <w:r>
        <w:rPr>
          <w:rFonts w:ascii="Times New Roman"/>
          <w:b w:val="false"/>
          <w:i w:val="false"/>
          <w:color w:val="000000"/>
          <w:sz w:val="28"/>
        </w:rPr>
        <w:t xml:space="preserve">статьи 72 </w:t>
      </w:r>
      <w:r>
        <w:rPr>
          <w:rFonts w:ascii="Times New Roman"/>
          <w:b w:val="false"/>
          <w:i w:val="false"/>
          <w:color w:val="000000"/>
          <w:sz w:val="28"/>
        </w:rPr>
        <w:t xml:space="preserve">слова "уполномоченный орган или" исключить; </w:t>
      </w:r>
    </w:p>
    <w:bookmarkEnd w:id="66"/>
    <w:bookmarkStart w:name="z68" w:id="67"/>
    <w:p>
      <w:pPr>
        <w:spacing w:after="0"/>
        <w:ind w:left="0"/>
        <w:jc w:val="both"/>
      </w:pPr>
      <w:r>
        <w:rPr>
          <w:rFonts w:ascii="Times New Roman"/>
          <w:b w:val="false"/>
          <w:i w:val="false"/>
          <w:color w:val="000000"/>
          <w:sz w:val="28"/>
        </w:rPr>
        <w:t xml:space="preserve">
      49) в </w:t>
      </w:r>
      <w:r>
        <w:rPr>
          <w:rFonts w:ascii="Times New Roman"/>
          <w:b w:val="false"/>
          <w:i w:val="false"/>
          <w:color w:val="000000"/>
          <w:sz w:val="28"/>
        </w:rPr>
        <w:t xml:space="preserve">статье 74 </w:t>
      </w:r>
      <w:r>
        <w:rPr>
          <w:rFonts w:ascii="Times New Roman"/>
          <w:b w:val="false"/>
          <w:i w:val="false"/>
          <w:color w:val="000000"/>
          <w:sz w:val="28"/>
        </w:rPr>
        <w:t xml:space="preserve">: </w:t>
      </w:r>
      <w:r>
        <w:br/>
      </w:r>
      <w:r>
        <w:rPr>
          <w:rFonts w:ascii="Times New Roman"/>
          <w:b w:val="false"/>
          <w:i w:val="false"/>
          <w:color w:val="000000"/>
          <w:sz w:val="28"/>
        </w:rPr>
        <w:t xml:space="preserve">
      подпункт 2) пункта 1 после слова "законодательством" дополнить словами "Республики Казахстан"; </w:t>
      </w:r>
      <w:r>
        <w:br/>
      </w:r>
      <w:r>
        <w:rPr>
          <w:rFonts w:ascii="Times New Roman"/>
          <w:b w:val="false"/>
          <w:i w:val="false"/>
          <w:color w:val="000000"/>
          <w:sz w:val="28"/>
        </w:rPr>
        <w:t xml:space="preserve">
      пункт 2 после слова "законодательством" дополнить словами "Республики Казахстан"; </w:t>
      </w:r>
      <w:r>
        <w:br/>
      </w:r>
      <w:r>
        <w:rPr>
          <w:rFonts w:ascii="Times New Roman"/>
          <w:b w:val="false"/>
          <w:i w:val="false"/>
          <w:color w:val="000000"/>
          <w:sz w:val="28"/>
        </w:rPr>
        <w:t xml:space="preserve">
      пункт 3 после слова "законодательством" дополнить словами "Республики Казахстан"; </w:t>
      </w:r>
    </w:p>
    <w:bookmarkEnd w:id="67"/>
    <w:bookmarkStart w:name="z69" w:id="68"/>
    <w:p>
      <w:pPr>
        <w:spacing w:after="0"/>
        <w:ind w:left="0"/>
        <w:jc w:val="both"/>
      </w:pPr>
      <w:r>
        <w:rPr>
          <w:rFonts w:ascii="Times New Roman"/>
          <w:b w:val="false"/>
          <w:i w:val="false"/>
          <w:color w:val="000000"/>
          <w:sz w:val="28"/>
        </w:rPr>
        <w:t xml:space="preserve">
      50) в </w:t>
      </w:r>
      <w:r>
        <w:rPr>
          <w:rFonts w:ascii="Times New Roman"/>
          <w:b w:val="false"/>
          <w:i w:val="false"/>
          <w:color w:val="000000"/>
          <w:sz w:val="28"/>
        </w:rPr>
        <w:t xml:space="preserve">статье 75 </w:t>
      </w:r>
      <w:r>
        <w:rPr>
          <w:rFonts w:ascii="Times New Roman"/>
          <w:b w:val="false"/>
          <w:i w:val="false"/>
          <w:color w:val="000000"/>
          <w:sz w:val="28"/>
        </w:rPr>
        <w:t xml:space="preserve">: </w:t>
      </w:r>
      <w:r>
        <w:br/>
      </w:r>
      <w:r>
        <w:rPr>
          <w:rFonts w:ascii="Times New Roman"/>
          <w:b w:val="false"/>
          <w:i w:val="false"/>
          <w:color w:val="000000"/>
          <w:sz w:val="28"/>
        </w:rPr>
        <w:t xml:space="preserve">
      часть вторую пункта 1 после слов "комитета кредиторов с" дополнить словами "реабилитационным или"; </w:t>
      </w:r>
      <w:r>
        <w:br/>
      </w:r>
      <w:r>
        <w:rPr>
          <w:rFonts w:ascii="Times New Roman"/>
          <w:b w:val="false"/>
          <w:i w:val="false"/>
          <w:color w:val="000000"/>
          <w:sz w:val="28"/>
        </w:rPr>
        <w:t xml:space="preserve">
      пункт 2 после слов "удовлетворяются требования" дополнить словами "по уплате удержанных из заработной платы и (или) иного дохода алиментов, а также требования"; </w:t>
      </w:r>
      <w:r>
        <w:br/>
      </w:r>
      <w:r>
        <w:rPr>
          <w:rFonts w:ascii="Times New Roman"/>
          <w:b w:val="false"/>
          <w:i w:val="false"/>
          <w:color w:val="000000"/>
          <w:sz w:val="28"/>
        </w:rPr>
        <w:t xml:space="preserve">
      в пункте 3 слова "алиментов и" исключить; </w:t>
      </w:r>
      <w:r>
        <w:br/>
      </w:r>
      <w:r>
        <w:rPr>
          <w:rFonts w:ascii="Times New Roman"/>
          <w:b w:val="false"/>
          <w:i w:val="false"/>
          <w:color w:val="000000"/>
          <w:sz w:val="28"/>
        </w:rPr>
        <w:t xml:space="preserve">
      пункт 6 после слова "актами" дополнить словами "Республики Казахстан"; </w:t>
      </w:r>
    </w:p>
    <w:bookmarkEnd w:id="68"/>
    <w:bookmarkStart w:name="z70" w:id="69"/>
    <w:p>
      <w:pPr>
        <w:spacing w:after="0"/>
        <w:ind w:left="0"/>
        <w:jc w:val="both"/>
      </w:pPr>
      <w:r>
        <w:rPr>
          <w:rFonts w:ascii="Times New Roman"/>
          <w:b w:val="false"/>
          <w:i w:val="false"/>
          <w:color w:val="000000"/>
          <w:sz w:val="28"/>
        </w:rPr>
        <w:t xml:space="preserve">
      51) в пункте 1 </w:t>
      </w:r>
      <w:r>
        <w:rPr>
          <w:rFonts w:ascii="Times New Roman"/>
          <w:b w:val="false"/>
          <w:i w:val="false"/>
          <w:color w:val="000000"/>
          <w:sz w:val="28"/>
        </w:rPr>
        <w:t xml:space="preserve">статьи 76 </w:t>
      </w:r>
      <w:r>
        <w:rPr>
          <w:rFonts w:ascii="Times New Roman"/>
          <w:b w:val="false"/>
          <w:i w:val="false"/>
          <w:color w:val="000000"/>
          <w:sz w:val="28"/>
        </w:rPr>
        <w:t xml:space="preserve">: </w:t>
      </w:r>
      <w:r>
        <w:br/>
      </w:r>
      <w:r>
        <w:rPr>
          <w:rFonts w:ascii="Times New Roman"/>
          <w:b w:val="false"/>
          <w:i w:val="false"/>
          <w:color w:val="000000"/>
          <w:sz w:val="28"/>
        </w:rPr>
        <w:t xml:space="preserve">
      часть вторую после слова "законодательству" дополнить словами "Республики Казахстан"; </w:t>
      </w:r>
      <w:r>
        <w:br/>
      </w:r>
      <w:r>
        <w:rPr>
          <w:rFonts w:ascii="Times New Roman"/>
          <w:b w:val="false"/>
          <w:i w:val="false"/>
          <w:color w:val="000000"/>
          <w:sz w:val="28"/>
        </w:rPr>
        <w:t xml:space="preserve">
      часть третью после слов "платежам в бюджет" дополнить словами ", по социальным отчислениям в Государственный фонд социального страхования и обязательным пенсионным взносам"; </w:t>
      </w:r>
    </w:p>
    <w:bookmarkEnd w:id="69"/>
    <w:bookmarkStart w:name="z71" w:id="70"/>
    <w:p>
      <w:pPr>
        <w:spacing w:after="0"/>
        <w:ind w:left="0"/>
        <w:jc w:val="both"/>
      </w:pPr>
      <w:r>
        <w:rPr>
          <w:rFonts w:ascii="Times New Roman"/>
          <w:b w:val="false"/>
          <w:i w:val="false"/>
          <w:color w:val="000000"/>
          <w:sz w:val="28"/>
        </w:rPr>
        <w:t xml:space="preserve">
      52) в </w:t>
      </w:r>
      <w:r>
        <w:rPr>
          <w:rFonts w:ascii="Times New Roman"/>
          <w:b w:val="false"/>
          <w:i w:val="false"/>
          <w:color w:val="000000"/>
          <w:sz w:val="28"/>
        </w:rPr>
        <w:t xml:space="preserve">статье 77 </w:t>
      </w:r>
      <w:r>
        <w:rPr>
          <w:rFonts w:ascii="Times New Roman"/>
          <w:b w:val="false"/>
          <w:i w:val="false"/>
          <w:color w:val="000000"/>
          <w:sz w:val="28"/>
        </w:rPr>
        <w:t xml:space="preserve">: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слова "70-летнего" заменить словом "семидесятилетнего"; </w:t>
      </w:r>
      <w:r>
        <w:br/>
      </w:r>
      <w:r>
        <w:rPr>
          <w:rFonts w:ascii="Times New Roman"/>
          <w:b w:val="false"/>
          <w:i w:val="false"/>
          <w:color w:val="000000"/>
          <w:sz w:val="28"/>
        </w:rPr>
        <w:t xml:space="preserve">
      цифры "10" заменить словом "десять"; </w:t>
      </w:r>
      <w:r>
        <w:br/>
      </w:r>
      <w:r>
        <w:rPr>
          <w:rFonts w:ascii="Times New Roman"/>
          <w:b w:val="false"/>
          <w:i w:val="false"/>
          <w:color w:val="000000"/>
          <w:sz w:val="28"/>
        </w:rPr>
        <w:t xml:space="preserve">
      пункт 3 после слова "законодательством" дополнить словами "Республики Казахстан"; </w:t>
      </w:r>
    </w:p>
    <w:bookmarkEnd w:id="70"/>
    <w:bookmarkStart w:name="z72" w:id="71"/>
    <w:p>
      <w:pPr>
        <w:spacing w:after="0"/>
        <w:ind w:left="0"/>
        <w:jc w:val="both"/>
      </w:pPr>
      <w:r>
        <w:rPr>
          <w:rFonts w:ascii="Times New Roman"/>
          <w:b w:val="false"/>
          <w:i w:val="false"/>
          <w:color w:val="000000"/>
          <w:sz w:val="28"/>
        </w:rPr>
        <w:t xml:space="preserve">
      53) в пункте 4 </w:t>
      </w:r>
      <w:r>
        <w:rPr>
          <w:rFonts w:ascii="Times New Roman"/>
          <w:b w:val="false"/>
          <w:i w:val="false"/>
          <w:color w:val="000000"/>
          <w:sz w:val="28"/>
        </w:rPr>
        <w:t xml:space="preserve">статьи 78 </w:t>
      </w:r>
      <w:r>
        <w:rPr>
          <w:rFonts w:ascii="Times New Roman"/>
          <w:b w:val="false"/>
          <w:i w:val="false"/>
          <w:color w:val="000000"/>
          <w:sz w:val="28"/>
        </w:rPr>
        <w:t xml:space="preserve">слова "алиментов и" исключить; </w:t>
      </w:r>
    </w:p>
    <w:bookmarkEnd w:id="71"/>
    <w:bookmarkStart w:name="z73" w:id="72"/>
    <w:p>
      <w:pPr>
        <w:spacing w:after="0"/>
        <w:ind w:left="0"/>
        <w:jc w:val="both"/>
      </w:pPr>
      <w:r>
        <w:rPr>
          <w:rFonts w:ascii="Times New Roman"/>
          <w:b w:val="false"/>
          <w:i w:val="false"/>
          <w:color w:val="000000"/>
          <w:sz w:val="28"/>
        </w:rPr>
        <w:t xml:space="preserve">
      54) в пункте 2 </w:t>
      </w:r>
      <w:r>
        <w:rPr>
          <w:rFonts w:ascii="Times New Roman"/>
          <w:b w:val="false"/>
          <w:i w:val="false"/>
          <w:color w:val="000000"/>
          <w:sz w:val="28"/>
        </w:rPr>
        <w:t xml:space="preserve">статьи 80 </w:t>
      </w:r>
      <w:r>
        <w:rPr>
          <w:rFonts w:ascii="Times New Roman"/>
          <w:b w:val="false"/>
          <w:i w:val="false"/>
          <w:color w:val="000000"/>
          <w:sz w:val="28"/>
        </w:rPr>
        <w:t xml:space="preserve">слова "платежи в бюджет и внебюджетные фонды" заменить словами "налоги и другие обязательные платежи в бюджет"; </w:t>
      </w:r>
    </w:p>
    <w:bookmarkEnd w:id="72"/>
    <w:bookmarkStart w:name="z74" w:id="73"/>
    <w:p>
      <w:pPr>
        <w:spacing w:after="0"/>
        <w:ind w:left="0"/>
        <w:jc w:val="both"/>
      </w:pPr>
      <w:r>
        <w:rPr>
          <w:rFonts w:ascii="Times New Roman"/>
          <w:b w:val="false"/>
          <w:i w:val="false"/>
          <w:color w:val="000000"/>
          <w:sz w:val="28"/>
        </w:rPr>
        <w:t xml:space="preserve">
      55) подпункт 1) пункта 2 </w:t>
      </w:r>
      <w:r>
        <w:rPr>
          <w:rFonts w:ascii="Times New Roman"/>
          <w:b w:val="false"/>
          <w:i w:val="false"/>
          <w:color w:val="000000"/>
          <w:sz w:val="28"/>
        </w:rPr>
        <w:t xml:space="preserve">статьи 83 </w:t>
      </w:r>
      <w:r>
        <w:rPr>
          <w:rFonts w:ascii="Times New Roman"/>
          <w:b w:val="false"/>
          <w:i w:val="false"/>
          <w:color w:val="000000"/>
          <w:sz w:val="28"/>
        </w:rPr>
        <w:t xml:space="preserve">после слова "законодательством" дополнить словами "Республики Казахстан"; </w:t>
      </w:r>
    </w:p>
    <w:bookmarkEnd w:id="73"/>
    <w:bookmarkStart w:name="z75" w:id="74"/>
    <w:p>
      <w:pPr>
        <w:spacing w:after="0"/>
        <w:ind w:left="0"/>
        <w:jc w:val="both"/>
      </w:pPr>
      <w:r>
        <w:rPr>
          <w:rFonts w:ascii="Times New Roman"/>
          <w:b w:val="false"/>
          <w:i w:val="false"/>
          <w:color w:val="000000"/>
          <w:sz w:val="28"/>
        </w:rPr>
        <w:t xml:space="preserve">
      56) в </w:t>
      </w:r>
      <w:r>
        <w:rPr>
          <w:rFonts w:ascii="Times New Roman"/>
          <w:b w:val="false"/>
          <w:i w:val="false"/>
          <w:color w:val="000000"/>
          <w:sz w:val="28"/>
        </w:rPr>
        <w:t xml:space="preserve">статье 84 </w:t>
      </w:r>
      <w:r>
        <w:rPr>
          <w:rFonts w:ascii="Times New Roman"/>
          <w:b w:val="false"/>
          <w:i w:val="false"/>
          <w:color w:val="000000"/>
          <w:sz w:val="28"/>
        </w:rPr>
        <w:t xml:space="preserve">: </w:t>
      </w:r>
      <w:r>
        <w:br/>
      </w:r>
      <w:r>
        <w:rPr>
          <w:rFonts w:ascii="Times New Roman"/>
          <w:b w:val="false"/>
          <w:i w:val="false"/>
          <w:color w:val="000000"/>
          <w:sz w:val="28"/>
        </w:rPr>
        <w:t xml:space="preserve">
      часть вторую пункта 1 после слова "торгов" дополнить словами "по продаже имущества (активов) должника"; </w:t>
      </w:r>
      <w:r>
        <w:br/>
      </w:r>
      <w:r>
        <w:rPr>
          <w:rFonts w:ascii="Times New Roman"/>
          <w:b w:val="false"/>
          <w:i w:val="false"/>
          <w:color w:val="000000"/>
          <w:sz w:val="28"/>
        </w:rPr>
        <w:t xml:space="preserve">
      пункт 2 после слов "подлежит передаче" дополнить словами "по минимальной цене, указанной в плане продажи,"; </w:t>
      </w:r>
    </w:p>
    <w:bookmarkEnd w:id="74"/>
    <w:bookmarkStart w:name="z76" w:id="75"/>
    <w:p>
      <w:pPr>
        <w:spacing w:after="0"/>
        <w:ind w:left="0"/>
        <w:jc w:val="both"/>
      </w:pPr>
      <w:r>
        <w:rPr>
          <w:rFonts w:ascii="Times New Roman"/>
          <w:b w:val="false"/>
          <w:i w:val="false"/>
          <w:color w:val="000000"/>
          <w:sz w:val="28"/>
        </w:rPr>
        <w:t xml:space="preserve">
      57) в </w:t>
      </w:r>
      <w:r>
        <w:rPr>
          <w:rFonts w:ascii="Times New Roman"/>
          <w:b w:val="false"/>
          <w:i w:val="false"/>
          <w:color w:val="000000"/>
          <w:sz w:val="28"/>
        </w:rPr>
        <w:t xml:space="preserve">статье 85 </w:t>
      </w:r>
      <w:r>
        <w:rPr>
          <w:rFonts w:ascii="Times New Roman"/>
          <w:b w:val="false"/>
          <w:i w:val="false"/>
          <w:color w:val="000000"/>
          <w:sz w:val="28"/>
        </w:rPr>
        <w:t xml:space="preserve">: </w:t>
      </w:r>
      <w:r>
        <w:br/>
      </w:r>
      <w:r>
        <w:rPr>
          <w:rFonts w:ascii="Times New Roman"/>
          <w:b w:val="false"/>
          <w:i w:val="false"/>
          <w:color w:val="000000"/>
          <w:sz w:val="28"/>
        </w:rPr>
        <w:t xml:space="preserve">
      пункт 1 после слова "законодательством" дополнить словами "Республики Казахстан"; </w:t>
      </w:r>
      <w:r>
        <w:br/>
      </w:r>
      <w:r>
        <w:rPr>
          <w:rFonts w:ascii="Times New Roman"/>
          <w:b w:val="false"/>
          <w:i w:val="false"/>
          <w:color w:val="000000"/>
          <w:sz w:val="28"/>
        </w:rPr>
        <w:t xml:space="preserve">
      пункт 2 после слова "законодательством" дополнить словами "Республики Казахстан"; </w:t>
      </w:r>
    </w:p>
    <w:bookmarkEnd w:id="75"/>
    <w:bookmarkStart w:name="z77" w:id="76"/>
    <w:p>
      <w:pPr>
        <w:spacing w:after="0"/>
        <w:ind w:left="0"/>
        <w:jc w:val="both"/>
      </w:pPr>
      <w:r>
        <w:rPr>
          <w:rFonts w:ascii="Times New Roman"/>
          <w:b w:val="false"/>
          <w:i w:val="false"/>
          <w:color w:val="000000"/>
          <w:sz w:val="28"/>
        </w:rPr>
        <w:t xml:space="preserve">
      58) в части третьей пункта 2 </w:t>
      </w:r>
      <w:r>
        <w:rPr>
          <w:rFonts w:ascii="Times New Roman"/>
          <w:b w:val="false"/>
          <w:i w:val="false"/>
          <w:color w:val="000000"/>
          <w:sz w:val="28"/>
        </w:rPr>
        <w:t xml:space="preserve">статьи 87 </w:t>
      </w:r>
      <w:r>
        <w:rPr>
          <w:rFonts w:ascii="Times New Roman"/>
          <w:b w:val="false"/>
          <w:i w:val="false"/>
          <w:color w:val="000000"/>
          <w:sz w:val="28"/>
        </w:rPr>
        <w:t xml:space="preserve">слова "суда направляется конкурсным управляющим" заменить словами "направляется судом"; </w:t>
      </w:r>
    </w:p>
    <w:bookmarkEnd w:id="76"/>
    <w:bookmarkStart w:name="z78" w:id="77"/>
    <w:p>
      <w:pPr>
        <w:spacing w:after="0"/>
        <w:ind w:left="0"/>
        <w:jc w:val="both"/>
      </w:pPr>
      <w:r>
        <w:rPr>
          <w:rFonts w:ascii="Times New Roman"/>
          <w:b w:val="false"/>
          <w:i w:val="false"/>
          <w:color w:val="000000"/>
          <w:sz w:val="28"/>
        </w:rPr>
        <w:t xml:space="preserve">
      59) в </w:t>
      </w:r>
      <w:r>
        <w:rPr>
          <w:rFonts w:ascii="Times New Roman"/>
          <w:b w:val="false"/>
          <w:i w:val="false"/>
          <w:color w:val="000000"/>
          <w:sz w:val="28"/>
        </w:rPr>
        <w:t xml:space="preserve">статье 88 </w:t>
      </w:r>
      <w:r>
        <w:rPr>
          <w:rFonts w:ascii="Times New Roman"/>
          <w:b w:val="false"/>
          <w:i w:val="false"/>
          <w:color w:val="000000"/>
          <w:sz w:val="28"/>
        </w:rPr>
        <w:t xml:space="preserve">: </w:t>
      </w:r>
      <w:r>
        <w:br/>
      </w:r>
      <w:r>
        <w:rPr>
          <w:rFonts w:ascii="Times New Roman"/>
          <w:b w:val="false"/>
          <w:i w:val="false"/>
          <w:color w:val="000000"/>
          <w:sz w:val="28"/>
        </w:rPr>
        <w:t xml:space="preserve">
      в пункте 3 слово "реестр" заменить словом "регистр"; </w:t>
      </w:r>
      <w:r>
        <w:br/>
      </w:r>
      <w:r>
        <w:rPr>
          <w:rFonts w:ascii="Times New Roman"/>
          <w:b w:val="false"/>
          <w:i w:val="false"/>
          <w:color w:val="000000"/>
          <w:sz w:val="28"/>
        </w:rPr>
        <w:t xml:space="preserve">
      дополнить пунктом 4 следующего содержания: </w:t>
      </w:r>
      <w:r>
        <w:br/>
      </w:r>
      <w:r>
        <w:rPr>
          <w:rFonts w:ascii="Times New Roman"/>
          <w:b w:val="false"/>
          <w:i w:val="false"/>
          <w:color w:val="000000"/>
          <w:sz w:val="28"/>
        </w:rPr>
        <w:t xml:space="preserve">
      "4. Приказы об исключении должника из регистра юридических лиц органами, осуществляющими государственную регистрацию юридических лиц, направляются в суд и уполномоченный орган."; </w:t>
      </w:r>
    </w:p>
    <w:bookmarkEnd w:id="77"/>
    <w:bookmarkStart w:name="z79" w:id="78"/>
    <w:p>
      <w:pPr>
        <w:spacing w:after="0"/>
        <w:ind w:left="0"/>
        <w:jc w:val="both"/>
      </w:pPr>
      <w:r>
        <w:rPr>
          <w:rFonts w:ascii="Times New Roman"/>
          <w:b w:val="false"/>
          <w:i w:val="false"/>
          <w:color w:val="000000"/>
          <w:sz w:val="28"/>
        </w:rPr>
        <w:t xml:space="preserve">
      60) в </w:t>
      </w:r>
      <w:r>
        <w:rPr>
          <w:rFonts w:ascii="Times New Roman"/>
          <w:b w:val="false"/>
          <w:i w:val="false"/>
          <w:color w:val="000000"/>
          <w:sz w:val="28"/>
        </w:rPr>
        <w:t xml:space="preserve">статье 92 </w:t>
      </w:r>
      <w:r>
        <w:rPr>
          <w:rFonts w:ascii="Times New Roman"/>
          <w:b w:val="false"/>
          <w:i w:val="false"/>
          <w:color w:val="000000"/>
          <w:sz w:val="28"/>
        </w:rPr>
        <w:t xml:space="preserve">: </w:t>
      </w:r>
      <w:r>
        <w:br/>
      </w:r>
      <w:r>
        <w:rPr>
          <w:rFonts w:ascii="Times New Roman"/>
          <w:b w:val="false"/>
          <w:i w:val="false"/>
          <w:color w:val="000000"/>
          <w:sz w:val="28"/>
        </w:rPr>
        <w:t xml:space="preserve">
      в пункте 1 слово "реестр" заменить словом "регистр"; </w:t>
      </w:r>
      <w:r>
        <w:br/>
      </w:r>
      <w:r>
        <w:rPr>
          <w:rFonts w:ascii="Times New Roman"/>
          <w:b w:val="false"/>
          <w:i w:val="false"/>
          <w:color w:val="000000"/>
          <w:sz w:val="28"/>
        </w:rPr>
        <w:t xml:space="preserve">
      пункт 2 после слова "актами" дополнить словами "Республики Казахстан"; </w:t>
      </w:r>
    </w:p>
    <w:bookmarkEnd w:id="78"/>
    <w:bookmarkStart w:name="z80" w:id="79"/>
    <w:p>
      <w:pPr>
        <w:spacing w:after="0"/>
        <w:ind w:left="0"/>
        <w:jc w:val="both"/>
      </w:pPr>
      <w:r>
        <w:rPr>
          <w:rFonts w:ascii="Times New Roman"/>
          <w:b w:val="false"/>
          <w:i w:val="false"/>
          <w:color w:val="000000"/>
          <w:sz w:val="28"/>
        </w:rPr>
        <w:t xml:space="preserve">
      61) в части второй пункта 5 </w:t>
      </w:r>
      <w:r>
        <w:rPr>
          <w:rFonts w:ascii="Times New Roman"/>
          <w:b w:val="false"/>
          <w:i w:val="false"/>
          <w:color w:val="000000"/>
          <w:sz w:val="28"/>
        </w:rPr>
        <w:t xml:space="preserve">статьи 94 </w:t>
      </w:r>
      <w:r>
        <w:rPr>
          <w:rFonts w:ascii="Times New Roman"/>
          <w:b w:val="false"/>
          <w:i w:val="false"/>
          <w:color w:val="000000"/>
          <w:sz w:val="28"/>
        </w:rPr>
        <w:t xml:space="preserve">слова "объявление о возбуждении производства по делу о банкротстве" исключить; </w:t>
      </w:r>
    </w:p>
    <w:bookmarkEnd w:id="79"/>
    <w:bookmarkStart w:name="z81" w:id="80"/>
    <w:p>
      <w:pPr>
        <w:spacing w:after="0"/>
        <w:ind w:left="0"/>
        <w:jc w:val="both"/>
      </w:pPr>
      <w:r>
        <w:rPr>
          <w:rFonts w:ascii="Times New Roman"/>
          <w:b w:val="false"/>
          <w:i w:val="false"/>
          <w:color w:val="000000"/>
          <w:sz w:val="28"/>
        </w:rPr>
        <w:t xml:space="preserve">
      62) главу 8 исключить; </w:t>
      </w:r>
    </w:p>
    <w:bookmarkEnd w:id="80"/>
    <w:bookmarkStart w:name="z82" w:id="81"/>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 xml:space="preserve">статью 106 </w:t>
      </w:r>
      <w:r>
        <w:rPr>
          <w:rFonts w:ascii="Times New Roman"/>
          <w:b w:val="false"/>
          <w:i w:val="false"/>
          <w:color w:val="000000"/>
          <w:sz w:val="28"/>
        </w:rPr>
        <w:t xml:space="preserve">исключить. </w:t>
      </w:r>
    </w:p>
    <w:bookmarkEnd w:id="81"/>
    <w:bookmarkStart w:name="z83" w:id="8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19 января 2001 года "О зерне" (Ведомости Парламента Республики Казахстан, 2001 г., N 2, ст. 12; N 15-16, ст. 232; 2003 г., N 19-20, ст. 148; 2004 г., N 23, ст. 142; 2006 г., N 1, ст. 5; N 24, ст. 148; 2007 г., N 2, ст. 18; N 3, ст. 20; N 9, ст. 67; N 18, ст. 145): </w:t>
      </w:r>
      <w:r>
        <w:br/>
      </w:r>
      <w:r>
        <w:rPr>
          <w:rFonts w:ascii="Times New Roman"/>
          <w:b w:val="false"/>
          <w:i w:val="false"/>
          <w:color w:val="000000"/>
          <w:sz w:val="28"/>
        </w:rPr>
        <w:t xml:space="preserve">
      пункт 1 </w:t>
      </w:r>
      <w:r>
        <w:rPr>
          <w:rFonts w:ascii="Times New Roman"/>
          <w:b w:val="false"/>
          <w:i w:val="false"/>
          <w:color w:val="000000"/>
          <w:sz w:val="28"/>
        </w:rPr>
        <w:t xml:space="preserve">статьи 36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"1. Хлебоприемное предприятие может быть признано банкротом только по решению суда в установленном порядке.". </w:t>
      </w:r>
    </w:p>
    <w:bookmarkEnd w:id="82"/>
    <w:bookmarkStart w:name="z84" w:id="83"/>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31 января 2006 года "О частном предпринимательстве" (Ведомости Парламента Республики Казахстан, 2006 г., N 3, ст. 21; N 16, ст. 99; 2007 г., N 2, ст. 18; N 3, ст. 20; N 17, ст. 136): </w:t>
      </w:r>
      <w:r>
        <w:br/>
      </w:r>
      <w:r>
        <w:rPr>
          <w:rFonts w:ascii="Times New Roman"/>
          <w:b w:val="false"/>
          <w:i w:val="false"/>
          <w:color w:val="000000"/>
          <w:sz w:val="28"/>
        </w:rPr>
        <w:t xml:space="preserve">
      абзац второй </w:t>
      </w:r>
      <w:r>
        <w:rPr>
          <w:rFonts w:ascii="Times New Roman"/>
          <w:b w:val="false"/>
          <w:i w:val="false"/>
          <w:color w:val="000000"/>
          <w:sz w:val="28"/>
        </w:rPr>
        <w:t xml:space="preserve">пункта 19 </w:t>
      </w:r>
      <w:r>
        <w:rPr>
          <w:rFonts w:ascii="Times New Roman"/>
          <w:b w:val="false"/>
          <w:i w:val="false"/>
          <w:color w:val="000000"/>
          <w:sz w:val="28"/>
        </w:rPr>
        <w:t xml:space="preserve">приложения к указанному Закону изложить в следующей редакции: </w:t>
      </w:r>
      <w:r>
        <w:br/>
      </w:r>
      <w:r>
        <w:rPr>
          <w:rFonts w:ascii="Times New Roman"/>
          <w:b w:val="false"/>
          <w:i w:val="false"/>
          <w:color w:val="000000"/>
          <w:sz w:val="28"/>
        </w:rPr>
        <w:t xml:space="preserve">
      "контроль за проведением процедуры внешнего наблюдения, реабилитационной процедуры, конкурсного производства.". </w:t>
      </w:r>
    </w:p>
    <w:bookmarkEnd w:id="83"/>
    <w:bookmarkStart w:name="z85" w:id="8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21 июля 2007 года "О государственных закупках" (Ведомости Парламента Республики Казахстан, 2007 г., N 17, ст. 135): </w:t>
      </w:r>
      <w:r>
        <w:br/>
      </w:r>
      <w:r>
        <w:rPr>
          <w:rFonts w:ascii="Times New Roman"/>
          <w:b w:val="false"/>
          <w:i w:val="false"/>
          <w:color w:val="000000"/>
          <w:sz w:val="28"/>
        </w:rPr>
        <w:t xml:space="preserve">
      пункт 2 </w:t>
      </w:r>
      <w:r>
        <w:rPr>
          <w:rFonts w:ascii="Times New Roman"/>
          <w:b w:val="false"/>
          <w:i w:val="false"/>
          <w:color w:val="000000"/>
          <w:sz w:val="28"/>
        </w:rPr>
        <w:t xml:space="preserve">статьи 8 </w:t>
      </w:r>
      <w:r>
        <w:rPr>
          <w:rFonts w:ascii="Times New Roman"/>
          <w:b w:val="false"/>
          <w:i w:val="false"/>
          <w:color w:val="000000"/>
          <w:sz w:val="28"/>
        </w:rPr>
        <w:t xml:space="preserve">дополнить частью второй следующего содержания: </w:t>
      </w:r>
      <w:r>
        <w:br/>
      </w:r>
      <w:r>
        <w:rPr>
          <w:rFonts w:ascii="Times New Roman"/>
          <w:b w:val="false"/>
          <w:i w:val="false"/>
          <w:color w:val="000000"/>
          <w:sz w:val="28"/>
        </w:rPr>
        <w:t xml:space="preserve">
      "Требования подпунктов 2) и 3) настоящего пункта не распространяются на потенциальных поставщиков, в отношении которых проводится процедура реабилитации в соответствии с законодательством Республики Казахстан о банкротстве.". </w:t>
      </w:r>
    </w:p>
    <w:bookmarkEnd w:id="84"/>
    <w:bookmarkStart w:name="z86" w:id="8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w:t>
      </w:r>
      <w:r>
        <w:rPr>
          <w:rFonts w:ascii="Times New Roman"/>
          <w:b w:val="false"/>
          <w:i w:val="false"/>
          <w:color w:val="000000"/>
          <w:sz w:val="28"/>
        </w:rPr>
        <w:t xml:space="preserve">. Настоящий Закон вводится в действие по истечении десяти календарных дней после его первого официального опубликования, за исключением пункта 4 статьи 1, который вводится в действие с 1 января 2009 года, абзаца девятого подпункта 12) пункта 7 статьи 1, который вводится в действие с 1 января 2012. </w:t>
      </w:r>
      <w:r>
        <w:br/>
      </w:r>
      <w:r>
        <w:rPr>
          <w:rFonts w:ascii="Times New Roman"/>
          <w:b w:val="false"/>
          <w:i w:val="false"/>
          <w:color w:val="000000"/>
          <w:sz w:val="28"/>
        </w:rPr>
        <w:t xml:space="preserve">
      Со дня введения в действие абзаца девятого подпункта 12) пункта 7 статьи 1 настоящего Закона признать утратившим силу абзац восьмой подпункта 12) пункта 7 статьи 1 настоящего Закона. </w:t>
      </w:r>
      <w:r>
        <w:br/>
      </w:r>
      <w:r>
        <w:rPr>
          <w:rFonts w:ascii="Times New Roman"/>
          <w:b w:val="false"/>
          <w:i w:val="false"/>
          <w:color w:val="000000"/>
          <w:sz w:val="28"/>
        </w:rPr>
        <w:t>
      </w:t>
      </w:r>
      <w:r>
        <w:rPr>
          <w:rFonts w:ascii="Times New Roman"/>
          <w:b w:val="false"/>
          <w:i w:val="false"/>
          <w:color w:val="ff0000"/>
          <w:sz w:val="28"/>
        </w:rPr>
        <w:t xml:space="preserve">Сноска. Статья 2 с изменениями, внесенными Законом РК от 15.07.2010 </w:t>
      </w:r>
      <w:r>
        <w:rPr>
          <w:rFonts w:ascii="Times New Roman"/>
          <w:b w:val="false"/>
          <w:i w:val="false"/>
          <w:color w:val="000000"/>
          <w:sz w:val="28"/>
        </w:rPr>
        <w:t>№ 327-IV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p>
    <w:bookmarkEnd w:id="85"/>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Н. 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