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74c8" w14:textId="eda7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Организации Объединенных Наций против коррупции</w:t>
      </w:r>
    </w:p>
    <w:p>
      <w:pPr>
        <w:spacing w:after="0"/>
        <w:ind w:left="0"/>
        <w:jc w:val="both"/>
      </w:pPr>
      <w:r>
        <w:rPr>
          <w:rFonts w:ascii="Times New Roman"/>
          <w:b w:val="false"/>
          <w:i w:val="false"/>
          <w:color w:val="000000"/>
          <w:sz w:val="28"/>
        </w:rPr>
        <w:t>Закон Республики Казахстан от 4 мая 2008 года N 31-IV.</w:t>
      </w:r>
    </w:p>
    <w:p>
      <w:pPr>
        <w:spacing w:after="0"/>
        <w:ind w:left="0"/>
        <w:jc w:val="both"/>
      </w:pPr>
      <w:bookmarkStart w:name="z1" w:id="0"/>
      <w:r>
        <w:rPr>
          <w:rFonts w:ascii="Times New Roman"/>
          <w:b w:val="false"/>
          <w:i w:val="false"/>
          <w:color w:val="000000"/>
          <w:sz w:val="28"/>
        </w:rPr>
        <w:t xml:space="preserve">
      Ратифицировать Конвенцию Организации Объединенных Наций против коррупции от 31 октября 2003 года со следующими заявлениями и оговоркой: </w:t>
      </w:r>
    </w:p>
    <w:bookmarkEnd w:id="0"/>
    <w:p>
      <w:pPr>
        <w:spacing w:after="0"/>
        <w:ind w:left="0"/>
        <w:jc w:val="both"/>
      </w:pPr>
      <w:r>
        <w:rPr>
          <w:rFonts w:ascii="Times New Roman"/>
          <w:b w:val="false"/>
          <w:i w:val="false"/>
          <w:color w:val="000000"/>
          <w:sz w:val="28"/>
        </w:rPr>
        <w:t xml:space="preserve">
      1) в соответствии с подпунктом а) пункта 6  </w:t>
      </w:r>
      <w:r>
        <w:rPr>
          <w:rFonts w:ascii="Times New Roman"/>
          <w:b w:val="false"/>
          <w:i w:val="false"/>
          <w:color w:val="000000"/>
          <w:sz w:val="28"/>
        </w:rPr>
        <w:t xml:space="preserve">статьи 44 </w:t>
      </w:r>
      <w:r>
        <w:rPr>
          <w:rFonts w:ascii="Times New Roman"/>
          <w:b w:val="false"/>
          <w:i w:val="false"/>
          <w:color w:val="000000"/>
          <w:sz w:val="28"/>
        </w:rPr>
        <w:t xml:space="preserve"> Конвенции Республика Казахстан использует Конвенцию в качестве правового основания для сотрудничества в вопросах выдачи с другими государствами-участниками Конвенции; </w:t>
      </w:r>
    </w:p>
    <w:p>
      <w:pPr>
        <w:spacing w:after="0"/>
        <w:ind w:left="0"/>
        <w:jc w:val="both"/>
      </w:pPr>
      <w:r>
        <w:rPr>
          <w:rFonts w:ascii="Times New Roman"/>
          <w:b w:val="false"/>
          <w:i w:val="false"/>
          <w:color w:val="000000"/>
          <w:sz w:val="28"/>
        </w:rPr>
        <w:t xml:space="preserve">
      2) в соответствии с пунктом 14  </w:t>
      </w:r>
      <w:r>
        <w:rPr>
          <w:rFonts w:ascii="Times New Roman"/>
          <w:b w:val="false"/>
          <w:i w:val="false"/>
          <w:color w:val="000000"/>
          <w:sz w:val="28"/>
        </w:rPr>
        <w:t xml:space="preserve">статьи 46 </w:t>
      </w:r>
      <w:r>
        <w:rPr>
          <w:rFonts w:ascii="Times New Roman"/>
          <w:b w:val="false"/>
          <w:i w:val="false"/>
          <w:color w:val="000000"/>
          <w:sz w:val="28"/>
        </w:rPr>
        <w:t xml:space="preserve"> Конвенции направляемые в Республику Казахстан просьбы о правовой помощи и прилагаемые к ним материалы должны сопровождаться переводами на казахский или русский языки, если иное не установлено международным договором, ратифицированным Республикой Казахстан; </w:t>
      </w:r>
    </w:p>
    <w:p>
      <w:pPr>
        <w:spacing w:after="0"/>
        <w:ind w:left="0"/>
        <w:jc w:val="both"/>
      </w:pPr>
      <w:r>
        <w:rPr>
          <w:rFonts w:ascii="Times New Roman"/>
          <w:b w:val="false"/>
          <w:i w:val="false"/>
          <w:color w:val="000000"/>
          <w:sz w:val="28"/>
        </w:rPr>
        <w:t xml:space="preserve">
      3) в соответствии с пунктом 3  </w:t>
      </w:r>
      <w:r>
        <w:rPr>
          <w:rFonts w:ascii="Times New Roman"/>
          <w:b w:val="false"/>
          <w:i w:val="false"/>
          <w:color w:val="000000"/>
          <w:sz w:val="28"/>
        </w:rPr>
        <w:t xml:space="preserve">статьи 66 </w:t>
      </w:r>
      <w:r>
        <w:rPr>
          <w:rFonts w:ascii="Times New Roman"/>
          <w:b w:val="false"/>
          <w:i w:val="false"/>
          <w:color w:val="000000"/>
          <w:sz w:val="28"/>
        </w:rPr>
        <w:t xml:space="preserve"> Конвенции Республика Казахстан не считает себя связанной положениями пункта 2 статьи 66 Конвенции.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КОНВЕНЦИЯ ОРГАНИЗАЦИИ ОБЪЕДИНЕННЫХ НАЦИЙ</w:t>
      </w:r>
      <w:r>
        <w:br/>
      </w:r>
      <w:r>
        <w:rPr>
          <w:rFonts w:ascii="Times New Roman"/>
          <w:b/>
          <w:i w:val="false"/>
          <w:color w:val="000000"/>
        </w:rPr>
        <w:t>ПРОТИВ КОРРУПЦИИ</w:t>
      </w:r>
    </w:p>
    <w:bookmarkEnd w:id="1"/>
    <w:p>
      <w:pPr>
        <w:spacing w:after="0"/>
        <w:ind w:left="0"/>
        <w:jc w:val="both"/>
      </w:pPr>
      <w:r>
        <w:rPr>
          <w:rFonts w:ascii="Times New Roman"/>
          <w:b w:val="false"/>
          <w:i w:val="false"/>
          <w:color w:val="000000"/>
          <w:sz w:val="28"/>
        </w:rPr>
        <w:t xml:space="preserve">
      Организация Объединенных Наций </w:t>
      </w:r>
    </w:p>
    <w:p>
      <w:pPr>
        <w:spacing w:after="0"/>
        <w:ind w:left="0"/>
        <w:jc w:val="both"/>
      </w:pPr>
      <w:r>
        <w:rPr>
          <w:rFonts w:ascii="Times New Roman"/>
          <w:b w:val="false"/>
          <w:i w:val="false"/>
          <w:color w:val="000000"/>
          <w:sz w:val="28"/>
        </w:rPr>
        <w:t xml:space="preserve">
      2003 год </w:t>
      </w:r>
    </w:p>
    <w:bookmarkStart w:name="z4" w:id="2"/>
    <w:p>
      <w:pPr>
        <w:spacing w:after="0"/>
        <w:ind w:left="0"/>
        <w:jc w:val="left"/>
      </w:pPr>
      <w:r>
        <w:rPr>
          <w:rFonts w:ascii="Times New Roman"/>
          <w:b/>
          <w:i w:val="false"/>
          <w:color w:val="000000"/>
        </w:rPr>
        <w:t xml:space="preserve"> КОНВЕНЦИЯ ОРГАНИЗАЦИИ ОБЪЕДИНЕННЫХ НАЦИЙ</w:t>
      </w:r>
      <w:r>
        <w:br/>
      </w:r>
      <w:r>
        <w:rPr>
          <w:rFonts w:ascii="Times New Roman"/>
          <w:b/>
          <w:i w:val="false"/>
          <w:color w:val="000000"/>
        </w:rPr>
        <w:t>ПРОТИВ КОРРУПЦИИ</w:t>
      </w:r>
      <w:r>
        <w:br/>
      </w:r>
      <w:r>
        <w:rPr>
          <w:rFonts w:ascii="Times New Roman"/>
          <w:b/>
          <w:i w:val="false"/>
          <w:color w:val="000000"/>
        </w:rPr>
        <w:t xml:space="preserve"> Преамбула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Государства - участники настоящей Конвенции,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w:t>
      </w:r>
      <w:r>
        <w:rPr>
          <w:rFonts w:ascii="Times New Roman"/>
          <w:b w:val="false"/>
          <w:i/>
          <w:color w:val="000000"/>
          <w:sz w:val="28"/>
        </w:rPr>
        <w:t xml:space="preserve">обеспокоены  </w:t>
      </w:r>
      <w:r>
        <w:rPr>
          <w:rFonts w:ascii="Times New Roman"/>
          <w:b w:val="false"/>
          <w:i w:val="false"/>
          <w:color w:val="000000"/>
          <w:sz w:val="28"/>
        </w:rPr>
        <w:t xml:space="preserve">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обеспокоены </w:t>
      </w:r>
      <w:r>
        <w:rPr>
          <w:rFonts w:ascii="Times New Roman"/>
          <w:b w:val="false"/>
          <w:i/>
          <w:color w:val="000000"/>
          <w:sz w:val="28"/>
        </w:rPr>
        <w:t xml:space="preserve">далее  </w:t>
      </w:r>
      <w:r>
        <w:rPr>
          <w:rFonts w:ascii="Times New Roman"/>
          <w:b w:val="false"/>
          <w:i w:val="false"/>
          <w:color w:val="000000"/>
          <w:sz w:val="28"/>
        </w:rPr>
        <w:t xml:space="preserve">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w:t>
      </w:r>
      <w:r>
        <w:rPr>
          <w:rFonts w:ascii="Times New Roman"/>
          <w:b w:val="false"/>
          <w:i/>
          <w:color w:val="000000"/>
          <w:sz w:val="28"/>
        </w:rPr>
        <w:t xml:space="preserve">убеждены  </w:t>
      </w:r>
      <w:r>
        <w:rPr>
          <w:rFonts w:ascii="Times New Roman"/>
          <w:b w:val="false"/>
          <w:i w:val="false"/>
          <w:color w:val="000000"/>
          <w:sz w:val="28"/>
        </w:rPr>
        <w:t xml:space="preserve">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убеждены </w:t>
      </w:r>
      <w:r>
        <w:rPr>
          <w:rFonts w:ascii="Times New Roman"/>
          <w:b w:val="false"/>
          <w:i/>
          <w:color w:val="000000"/>
          <w:sz w:val="28"/>
        </w:rPr>
        <w:t xml:space="preserve">также  </w:t>
      </w:r>
      <w:r>
        <w:rPr>
          <w:rFonts w:ascii="Times New Roman"/>
          <w:b w:val="false"/>
          <w:i w:val="false"/>
          <w:color w:val="000000"/>
          <w:sz w:val="28"/>
        </w:rPr>
        <w:t xml:space="preserve">в том, что всеобъемлющий и многодисциплинарный подход необходим для эффективного предупреждения коррупции и борьбы с ней,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убеждены </w:t>
      </w:r>
      <w:r>
        <w:rPr>
          <w:rFonts w:ascii="Times New Roman"/>
          <w:b w:val="false"/>
          <w:i/>
          <w:color w:val="000000"/>
          <w:sz w:val="28"/>
        </w:rPr>
        <w:t xml:space="preserve">далее  </w:t>
      </w:r>
      <w:r>
        <w:rPr>
          <w:rFonts w:ascii="Times New Roman"/>
          <w:b w:val="false"/>
          <w:i w:val="false"/>
          <w:color w:val="000000"/>
          <w:sz w:val="28"/>
        </w:rPr>
        <w:t xml:space="preserve">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w:t>
      </w:r>
      <w:r>
        <w:rPr>
          <w:rFonts w:ascii="Times New Roman"/>
          <w:b w:val="false"/>
          <w:i/>
          <w:color w:val="000000"/>
          <w:sz w:val="28"/>
        </w:rPr>
        <w:t xml:space="preserve">убеждены  </w:t>
      </w:r>
      <w:r>
        <w:rPr>
          <w:rFonts w:ascii="Times New Roman"/>
          <w:b w:val="false"/>
          <w:i w:val="false"/>
          <w:color w:val="000000"/>
          <w:sz w:val="28"/>
        </w:rPr>
        <w:t xml:space="preserve">в том, что незаконное приобретение личного состояния может нанести серьезный ущерб демократическим институтам, национальной экономике и правопорядку,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будучи преисполнены </w:t>
      </w:r>
      <w:r>
        <w:rPr>
          <w:rFonts w:ascii="Times New Roman"/>
          <w:b w:val="false"/>
          <w:i/>
          <w:color w:val="000000"/>
          <w:sz w:val="28"/>
        </w:rPr>
        <w:t xml:space="preserve">решимости  </w:t>
      </w:r>
      <w:r>
        <w:rPr>
          <w:rFonts w:ascii="Times New Roman"/>
          <w:b w:val="false"/>
          <w:i w:val="false"/>
          <w:color w:val="000000"/>
          <w:sz w:val="28"/>
        </w:rPr>
        <w:t xml:space="preserve">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подтверждая  </w:t>
      </w:r>
      <w:r>
        <w:rPr>
          <w:rFonts w:ascii="Times New Roman"/>
          <w:b w:val="false"/>
          <w:i w:val="false"/>
          <w:color w:val="000000"/>
          <w:sz w:val="28"/>
        </w:rPr>
        <w:t xml:space="preserve">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учитывая,  </w:t>
      </w:r>
      <w:r>
        <w:rPr>
          <w:rFonts w:ascii="Times New Roman"/>
          <w:b w:val="false"/>
          <w:i w:val="false"/>
          <w:color w:val="000000"/>
          <w:sz w:val="28"/>
        </w:rPr>
        <w:t xml:space="preserve">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учитывая </w:t>
      </w:r>
      <w:r>
        <w:rPr>
          <w:rFonts w:ascii="Times New Roman"/>
          <w:b w:val="false"/>
          <w:i/>
          <w:color w:val="000000"/>
          <w:sz w:val="28"/>
        </w:rPr>
        <w:t xml:space="preserve">также  </w:t>
      </w:r>
      <w:r>
        <w:rPr>
          <w:rFonts w:ascii="Times New Roman"/>
          <w:b w:val="false"/>
          <w:i w:val="false"/>
          <w:color w:val="000000"/>
          <w:sz w:val="28"/>
        </w:rPr>
        <w:t xml:space="preserve">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высоко </w:t>
      </w:r>
      <w:r>
        <w:rPr>
          <w:rFonts w:ascii="Times New Roman"/>
          <w:b w:val="false"/>
          <w:i/>
          <w:color w:val="000000"/>
          <w:sz w:val="28"/>
        </w:rPr>
        <w:t xml:space="preserve">оценивая  </w:t>
      </w:r>
      <w:r>
        <w:rPr>
          <w:rFonts w:ascii="Times New Roman"/>
          <w:b w:val="false"/>
          <w:i w:val="false"/>
          <w:color w:val="000000"/>
          <w:sz w:val="28"/>
        </w:rPr>
        <w:t xml:space="preserve">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ссылаясь  </w:t>
      </w:r>
      <w:r>
        <w:rPr>
          <w:rFonts w:ascii="Times New Roman"/>
          <w:b w:val="false"/>
          <w:i w:val="false"/>
          <w:color w:val="000000"/>
          <w:sz w:val="28"/>
        </w:rPr>
        <w:t xml:space="preserve">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принимая к сведению с признательностью  </w:t>
      </w:r>
      <w:r>
        <w:rPr>
          <w:rFonts w:ascii="Times New Roman"/>
          <w:b w:val="false"/>
          <w:i w:val="false"/>
          <w:color w:val="000000"/>
          <w:sz w:val="28"/>
        </w:rPr>
        <w:t xml:space="preserve">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приветствуя  </w:t>
      </w:r>
      <w:r>
        <w:rPr>
          <w:rFonts w:ascii="Times New Roman"/>
          <w:b w:val="false"/>
          <w:i w:val="false"/>
          <w:color w:val="000000"/>
          <w:sz w:val="28"/>
        </w:rPr>
        <w:t xml:space="preserve">вступление в силу 29 сентября 2003 года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против транснациональной организованной преступности,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согласились о нижеследующем: </w:t>
      </w:r>
    </w:p>
    <w:bookmarkStart w:name="z6" w:id="3"/>
    <w:p>
      <w:pPr>
        <w:spacing w:after="0"/>
        <w:ind w:left="0"/>
        <w:jc w:val="left"/>
      </w:pPr>
      <w:r>
        <w:rPr>
          <w:rFonts w:ascii="Times New Roman"/>
          <w:b/>
          <w:i w:val="false"/>
          <w:color w:val="000000"/>
        </w:rPr>
        <w:t xml:space="preserve"> Глава I </w:t>
      </w:r>
      <w:r>
        <w:br/>
      </w:r>
      <w:r>
        <w:rPr>
          <w:rFonts w:ascii="Times New Roman"/>
          <w:b/>
          <w:i w:val="false"/>
          <w:color w:val="000000"/>
        </w:rPr>
        <w:t>Общие положения</w:t>
      </w:r>
    </w:p>
    <w:bookmarkEnd w:id="3"/>
    <w:bookmarkStart w:name="z7" w:id="4"/>
    <w:p>
      <w:pPr>
        <w:spacing w:after="0"/>
        <w:ind w:left="0"/>
        <w:jc w:val="left"/>
      </w:pPr>
      <w:r>
        <w:rPr>
          <w:rFonts w:ascii="Times New Roman"/>
          <w:b/>
          <w:i w:val="false"/>
          <w:color w:val="000000"/>
        </w:rPr>
        <w:t xml:space="preserve">   Статья 1  Цели </w:t>
      </w:r>
    </w:p>
    <w:bookmarkEnd w:id="4"/>
    <w:p>
      <w:pPr>
        <w:spacing w:after="0"/>
        <w:ind w:left="0"/>
        <w:jc w:val="both"/>
      </w:pPr>
      <w:r>
        <w:rPr>
          <w:rFonts w:ascii="Times New Roman"/>
          <w:b w:val="false"/>
          <w:i w:val="false"/>
          <w:color w:val="000000"/>
          <w:sz w:val="28"/>
        </w:rPr>
        <w:t xml:space="preserve">
      Цели настоящей Конвенции заключаются в следующем: </w:t>
      </w:r>
    </w:p>
    <w:p>
      <w:pPr>
        <w:spacing w:after="0"/>
        <w:ind w:left="0"/>
        <w:jc w:val="both"/>
      </w:pPr>
      <w:r>
        <w:rPr>
          <w:rFonts w:ascii="Times New Roman"/>
          <w:b w:val="false"/>
          <w:i w:val="false"/>
          <w:color w:val="000000"/>
          <w:sz w:val="28"/>
        </w:rPr>
        <w:t xml:space="preserve">
      a) содействие принятию и укрепление мер, направленных на более эффективное и действенное предупреждение коррупции и борьбу с ней; </w:t>
      </w:r>
    </w:p>
    <w:p>
      <w:pPr>
        <w:spacing w:after="0"/>
        <w:ind w:left="0"/>
        <w:jc w:val="both"/>
      </w:pPr>
      <w:r>
        <w:rPr>
          <w:rFonts w:ascii="Times New Roman"/>
          <w:b w:val="false"/>
          <w:i w:val="false"/>
          <w:color w:val="000000"/>
          <w:sz w:val="28"/>
        </w:rPr>
        <w:t xml:space="preserve">
      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 </w:t>
      </w:r>
    </w:p>
    <w:p>
      <w:pPr>
        <w:spacing w:after="0"/>
        <w:ind w:left="0"/>
        <w:jc w:val="both"/>
      </w:pPr>
      <w:r>
        <w:rPr>
          <w:rFonts w:ascii="Times New Roman"/>
          <w:b w:val="false"/>
          <w:i w:val="false"/>
          <w:color w:val="000000"/>
          <w:sz w:val="28"/>
        </w:rPr>
        <w:t xml:space="preserve">
      c) поощрение честности и неподкупности, ответственности, а также надлежащего управления публичными делами и публичным имуществом. </w:t>
      </w:r>
    </w:p>
    <w:bookmarkStart w:name="z8" w:id="5"/>
    <w:p>
      <w:pPr>
        <w:spacing w:after="0"/>
        <w:ind w:left="0"/>
        <w:jc w:val="left"/>
      </w:pPr>
      <w:r>
        <w:rPr>
          <w:rFonts w:ascii="Times New Roman"/>
          <w:b/>
          <w:i w:val="false"/>
          <w:color w:val="000000"/>
        </w:rPr>
        <w:t xml:space="preserve">   Статья 2  Термины </w:t>
      </w:r>
    </w:p>
    <w:bookmarkEnd w:id="5"/>
    <w:p>
      <w:pPr>
        <w:spacing w:after="0"/>
        <w:ind w:left="0"/>
        <w:jc w:val="both"/>
      </w:pPr>
      <w:r>
        <w:rPr>
          <w:rFonts w:ascii="Times New Roman"/>
          <w:b w:val="false"/>
          <w:i w:val="false"/>
          <w:color w:val="000000"/>
          <w:sz w:val="28"/>
        </w:rPr>
        <w:t xml:space="preserve">
      Для целей настоящей Конвенции: </w:t>
      </w:r>
    </w:p>
    <w:bookmarkStart w:name="z85" w:id="6"/>
    <w:p>
      <w:pPr>
        <w:spacing w:after="0"/>
        <w:ind w:left="0"/>
        <w:jc w:val="both"/>
      </w:pPr>
      <w:r>
        <w:rPr>
          <w:rFonts w:ascii="Times New Roman"/>
          <w:b w:val="false"/>
          <w:i w:val="false"/>
          <w:color w:val="000000"/>
          <w:sz w:val="28"/>
        </w:rPr>
        <w:t xml:space="preserve">
      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w:t>
      </w:r>
      <w:r>
        <w:rPr>
          <w:rFonts w:ascii="Times New Roman"/>
          <w:b w:val="false"/>
          <w:i w:val="false"/>
          <w:color w:val="000000"/>
          <w:sz w:val="28"/>
        </w:rPr>
        <w:t xml:space="preserve">главой II </w:t>
      </w:r>
      <w:r>
        <w:rPr>
          <w:rFonts w:ascii="Times New Roman"/>
          <w:b w:val="false"/>
          <w:i w:val="false"/>
          <w:color w:val="000000"/>
          <w:sz w:val="28"/>
        </w:rPr>
        <w:t xml:space="preserve">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
    <w:bookmarkEnd w:id="6"/>
    <w:bookmarkStart w:name="z86" w:id="7"/>
    <w:p>
      <w:pPr>
        <w:spacing w:after="0"/>
        <w:ind w:left="0"/>
        <w:jc w:val="both"/>
      </w:pPr>
      <w:r>
        <w:rPr>
          <w:rFonts w:ascii="Times New Roman"/>
          <w:b w:val="false"/>
          <w:i w:val="false"/>
          <w:color w:val="000000"/>
          <w:sz w:val="28"/>
        </w:rPr>
        <w:t xml:space="preserve">
      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p>
    <w:bookmarkEnd w:id="7"/>
    <w:bookmarkStart w:name="z87" w:id="8"/>
    <w:p>
      <w:pPr>
        <w:spacing w:after="0"/>
        <w:ind w:left="0"/>
        <w:jc w:val="both"/>
      </w:pPr>
      <w:r>
        <w:rPr>
          <w:rFonts w:ascii="Times New Roman"/>
          <w:b w:val="false"/>
          <w:i w:val="false"/>
          <w:color w:val="000000"/>
          <w:sz w:val="28"/>
        </w:rPr>
        <w:t xml:space="preserve">
      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 </w:t>
      </w:r>
    </w:p>
    <w:bookmarkEnd w:id="8"/>
    <w:bookmarkStart w:name="z88" w:id="9"/>
    <w:p>
      <w:pPr>
        <w:spacing w:after="0"/>
        <w:ind w:left="0"/>
        <w:jc w:val="both"/>
      </w:pPr>
      <w:r>
        <w:rPr>
          <w:rFonts w:ascii="Times New Roman"/>
          <w:b w:val="false"/>
          <w:i w:val="false"/>
          <w:color w:val="000000"/>
          <w:sz w:val="28"/>
        </w:rPr>
        <w:t xml:space="preserve">
      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 </w:t>
      </w:r>
    </w:p>
    <w:bookmarkEnd w:id="9"/>
    <w:bookmarkStart w:name="z89" w:id="10"/>
    <w:p>
      <w:pPr>
        <w:spacing w:after="0"/>
        <w:ind w:left="0"/>
        <w:jc w:val="both"/>
      </w:pPr>
      <w:r>
        <w:rPr>
          <w:rFonts w:ascii="Times New Roman"/>
          <w:b w:val="false"/>
          <w:i w:val="false"/>
          <w:color w:val="000000"/>
          <w:sz w:val="28"/>
        </w:rPr>
        <w:t xml:space="preserve">
      e) "доходы от преступления" означают любое имущество, приобретенное или полученное, прямо или косвенно, в результате совершения какого-либо преступления; </w:t>
      </w:r>
    </w:p>
    <w:bookmarkEnd w:id="10"/>
    <w:bookmarkStart w:name="z90" w:id="11"/>
    <w:p>
      <w:pPr>
        <w:spacing w:after="0"/>
        <w:ind w:left="0"/>
        <w:jc w:val="both"/>
      </w:pPr>
      <w:r>
        <w:rPr>
          <w:rFonts w:ascii="Times New Roman"/>
          <w:b w:val="false"/>
          <w:i w:val="false"/>
          <w:color w:val="000000"/>
          <w:sz w:val="28"/>
        </w:rPr>
        <w:t xml:space="preserve">
      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 </w:t>
      </w:r>
    </w:p>
    <w:bookmarkEnd w:id="11"/>
    <w:bookmarkStart w:name="z91" w:id="12"/>
    <w:p>
      <w:pPr>
        <w:spacing w:after="0"/>
        <w:ind w:left="0"/>
        <w:jc w:val="both"/>
      </w:pPr>
      <w:r>
        <w:rPr>
          <w:rFonts w:ascii="Times New Roman"/>
          <w:b w:val="false"/>
          <w:i w:val="false"/>
          <w:color w:val="000000"/>
          <w:sz w:val="28"/>
        </w:rPr>
        <w:t xml:space="preserve">
      g) "конфискация" означает окончательное лишение имущества по постановлению суда или другого компетентного органа; </w:t>
      </w:r>
    </w:p>
    <w:bookmarkEnd w:id="12"/>
    <w:bookmarkStart w:name="z92" w:id="13"/>
    <w:p>
      <w:pPr>
        <w:spacing w:after="0"/>
        <w:ind w:left="0"/>
        <w:jc w:val="both"/>
      </w:pPr>
      <w:r>
        <w:rPr>
          <w:rFonts w:ascii="Times New Roman"/>
          <w:b w:val="false"/>
          <w:i w:val="false"/>
          <w:color w:val="000000"/>
          <w:sz w:val="28"/>
        </w:rPr>
        <w:t xml:space="preserve">
      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r>
        <w:rPr>
          <w:rFonts w:ascii="Times New Roman"/>
          <w:b w:val="false"/>
          <w:i w:val="false"/>
          <w:color w:val="000000"/>
          <w:sz w:val="28"/>
        </w:rPr>
        <w:t xml:space="preserve">статье 23 </w:t>
      </w:r>
      <w:r>
        <w:rPr>
          <w:rFonts w:ascii="Times New Roman"/>
          <w:b w:val="false"/>
          <w:i w:val="false"/>
          <w:color w:val="000000"/>
          <w:sz w:val="28"/>
        </w:rPr>
        <w:t xml:space="preserve"> настоящей Конвенции деяния, образующие состав преступления; </w:t>
      </w:r>
    </w:p>
    <w:bookmarkEnd w:id="13"/>
    <w:bookmarkStart w:name="z93" w:id="14"/>
    <w:p>
      <w:pPr>
        <w:spacing w:after="0"/>
        <w:ind w:left="0"/>
        <w:jc w:val="both"/>
      </w:pPr>
      <w:r>
        <w:rPr>
          <w:rFonts w:ascii="Times New Roman"/>
          <w:b w:val="false"/>
          <w:i w:val="false"/>
          <w:color w:val="000000"/>
          <w:sz w:val="28"/>
        </w:rPr>
        <w:t xml:space="preserve">
      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p>
    <w:bookmarkEnd w:id="14"/>
    <w:bookmarkStart w:name="z9" w:id="15"/>
    <w:p>
      <w:pPr>
        <w:spacing w:after="0"/>
        <w:ind w:left="0"/>
        <w:jc w:val="left"/>
      </w:pPr>
      <w:r>
        <w:rPr>
          <w:rFonts w:ascii="Times New Roman"/>
          <w:b/>
          <w:i w:val="false"/>
          <w:color w:val="000000"/>
        </w:rPr>
        <w:t xml:space="preserve">   Статья 3  Сфера применения </w:t>
      </w:r>
    </w:p>
    <w:bookmarkEnd w:id="15"/>
    <w:p>
      <w:pPr>
        <w:spacing w:after="0"/>
        <w:ind w:left="0"/>
        <w:jc w:val="both"/>
      </w:pPr>
      <w:r>
        <w:rPr>
          <w:rFonts w:ascii="Times New Roman"/>
          <w:b w:val="false"/>
          <w:i w:val="false"/>
          <w:color w:val="000000"/>
          <w:sz w:val="28"/>
        </w:rPr>
        <w:t xml:space="preserve">
      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 </w:t>
      </w:r>
    </w:p>
    <w:bookmarkStart w:name="z10" w:id="16"/>
    <w:p>
      <w:pPr>
        <w:spacing w:after="0"/>
        <w:ind w:left="0"/>
        <w:jc w:val="left"/>
      </w:pPr>
      <w:r>
        <w:rPr>
          <w:rFonts w:ascii="Times New Roman"/>
          <w:b/>
          <w:i w:val="false"/>
          <w:color w:val="000000"/>
        </w:rPr>
        <w:t xml:space="preserve">   Статья 4  Защита суверенитета </w:t>
      </w:r>
    </w:p>
    <w:bookmarkEnd w:id="16"/>
    <w:p>
      <w:pPr>
        <w:spacing w:after="0"/>
        <w:ind w:left="0"/>
        <w:jc w:val="both"/>
      </w:pPr>
      <w:r>
        <w:rPr>
          <w:rFonts w:ascii="Times New Roman"/>
          <w:b w:val="false"/>
          <w:i w:val="false"/>
          <w:color w:val="000000"/>
          <w:sz w:val="28"/>
        </w:rPr>
        <w:t xml:space="preserve">
      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p>
    <w:p>
      <w:pPr>
        <w:spacing w:after="0"/>
        <w:ind w:left="0"/>
        <w:jc w:val="both"/>
      </w:pPr>
      <w:r>
        <w:rPr>
          <w:rFonts w:ascii="Times New Roman"/>
          <w:b w:val="false"/>
          <w:i w:val="false"/>
          <w:color w:val="000000"/>
          <w:sz w:val="28"/>
        </w:rPr>
        <w:t xml:space="preserve">
      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 </w:t>
      </w:r>
    </w:p>
    <w:bookmarkStart w:name="z11" w:id="17"/>
    <w:p>
      <w:pPr>
        <w:spacing w:after="0"/>
        <w:ind w:left="0"/>
        <w:jc w:val="left"/>
      </w:pPr>
      <w:r>
        <w:rPr>
          <w:rFonts w:ascii="Times New Roman"/>
          <w:b/>
          <w:i w:val="false"/>
          <w:color w:val="000000"/>
        </w:rPr>
        <w:t xml:space="preserve"> Глава II </w:t>
      </w:r>
      <w:r>
        <w:br/>
      </w:r>
      <w:r>
        <w:rPr>
          <w:rFonts w:ascii="Times New Roman"/>
          <w:b/>
          <w:i w:val="false"/>
          <w:color w:val="000000"/>
        </w:rPr>
        <w:t>Меры по предупреждению коррупции</w:t>
      </w:r>
    </w:p>
    <w:bookmarkEnd w:id="17"/>
    <w:bookmarkStart w:name="z12" w:id="18"/>
    <w:p>
      <w:pPr>
        <w:spacing w:after="0"/>
        <w:ind w:left="0"/>
        <w:jc w:val="left"/>
      </w:pPr>
      <w:r>
        <w:rPr>
          <w:rFonts w:ascii="Times New Roman"/>
          <w:b/>
          <w:i w:val="false"/>
          <w:color w:val="000000"/>
        </w:rPr>
        <w:t xml:space="preserve">   Статья 5  Политика и практика предупреждения  и противодействия коррупции </w:t>
      </w:r>
    </w:p>
    <w:bookmarkEnd w:id="18"/>
    <w:p>
      <w:pPr>
        <w:spacing w:after="0"/>
        <w:ind w:left="0"/>
        <w:jc w:val="both"/>
      </w:pPr>
      <w:r>
        <w:rPr>
          <w:rFonts w:ascii="Times New Roman"/>
          <w:b w:val="false"/>
          <w:i w:val="false"/>
          <w:color w:val="000000"/>
          <w:sz w:val="28"/>
        </w:rPr>
        <w:t xml:space="preserve">
      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 </w:t>
      </w:r>
    </w:p>
    <w:p>
      <w:pPr>
        <w:spacing w:after="0"/>
        <w:ind w:left="0"/>
        <w:jc w:val="both"/>
      </w:pPr>
      <w:r>
        <w:rPr>
          <w:rFonts w:ascii="Times New Roman"/>
          <w:b w:val="false"/>
          <w:i w:val="false"/>
          <w:color w:val="000000"/>
          <w:sz w:val="28"/>
        </w:rPr>
        <w:t xml:space="preserve">
      2. Каждое Государство-участник стремится устанавливать и поощрять эффективные виды практики, направленные на предупреждение коррупции. </w:t>
      </w:r>
    </w:p>
    <w:p>
      <w:pPr>
        <w:spacing w:after="0"/>
        <w:ind w:left="0"/>
        <w:jc w:val="both"/>
      </w:pPr>
      <w:r>
        <w:rPr>
          <w:rFonts w:ascii="Times New Roman"/>
          <w:b w:val="false"/>
          <w:i w:val="false"/>
          <w:color w:val="000000"/>
          <w:sz w:val="28"/>
        </w:rPr>
        <w:t xml:space="preserve">
      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 </w:t>
      </w:r>
    </w:p>
    <w:p>
      <w:pPr>
        <w:spacing w:after="0"/>
        <w:ind w:left="0"/>
        <w:jc w:val="both"/>
      </w:pPr>
      <w:r>
        <w:rPr>
          <w:rFonts w:ascii="Times New Roman"/>
          <w:b w:val="false"/>
          <w:i w:val="false"/>
          <w:color w:val="000000"/>
          <w:sz w:val="28"/>
        </w:rPr>
        <w:t xml:space="preserve">
      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 </w:t>
      </w:r>
    </w:p>
    <w:bookmarkStart w:name="z13" w:id="19"/>
    <w:p>
      <w:pPr>
        <w:spacing w:after="0"/>
        <w:ind w:left="0"/>
        <w:jc w:val="left"/>
      </w:pPr>
      <w:r>
        <w:rPr>
          <w:rFonts w:ascii="Times New Roman"/>
          <w:b/>
          <w:i w:val="false"/>
          <w:color w:val="000000"/>
        </w:rPr>
        <w:t xml:space="preserve">   Статья 6  Орган или органы по предупреждению  и противодействию коррупции </w:t>
      </w:r>
    </w:p>
    <w:bookmarkEnd w:id="19"/>
    <w:p>
      <w:pPr>
        <w:spacing w:after="0"/>
        <w:ind w:left="0"/>
        <w:jc w:val="both"/>
      </w:pPr>
      <w:r>
        <w:rPr>
          <w:rFonts w:ascii="Times New Roman"/>
          <w:b w:val="false"/>
          <w:i w:val="false"/>
          <w:color w:val="000000"/>
          <w:sz w:val="28"/>
        </w:rPr>
        <w:t xml:space="preserve">
      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 </w:t>
      </w:r>
    </w:p>
    <w:p>
      <w:pPr>
        <w:spacing w:after="0"/>
        <w:ind w:left="0"/>
        <w:jc w:val="both"/>
      </w:pPr>
      <w:r>
        <w:rPr>
          <w:rFonts w:ascii="Times New Roman"/>
          <w:b w:val="false"/>
          <w:i w:val="false"/>
          <w:color w:val="000000"/>
          <w:sz w:val="28"/>
        </w:rPr>
        <w:t xml:space="preserve">
      a) проведение политики, упомянутой в  </w:t>
      </w:r>
      <w:r>
        <w:rPr>
          <w:rFonts w:ascii="Times New Roman"/>
          <w:b w:val="false"/>
          <w:i w:val="false"/>
          <w:color w:val="000000"/>
          <w:sz w:val="28"/>
        </w:rPr>
        <w:t xml:space="preserve">статье 5 </w:t>
      </w:r>
      <w:r>
        <w:rPr>
          <w:rFonts w:ascii="Times New Roman"/>
          <w:b w:val="false"/>
          <w:i w:val="false"/>
          <w:color w:val="000000"/>
          <w:sz w:val="28"/>
        </w:rPr>
        <w:t xml:space="preserve"> настоящей Конвенции, и, в надлежащих случаях, осуществление надзора и координации проведения такой политики; </w:t>
      </w:r>
    </w:p>
    <w:p>
      <w:pPr>
        <w:spacing w:after="0"/>
        <w:ind w:left="0"/>
        <w:jc w:val="both"/>
      </w:pPr>
      <w:r>
        <w:rPr>
          <w:rFonts w:ascii="Times New Roman"/>
          <w:b w:val="false"/>
          <w:i w:val="false"/>
          <w:color w:val="000000"/>
          <w:sz w:val="28"/>
        </w:rPr>
        <w:t xml:space="preserve">
      b) расширение и распространение знаний по вопросам предупреждения коррупции. </w:t>
      </w:r>
    </w:p>
    <w:p>
      <w:pPr>
        <w:spacing w:after="0"/>
        <w:ind w:left="0"/>
        <w:jc w:val="both"/>
      </w:pPr>
      <w:r>
        <w:rPr>
          <w:rFonts w:ascii="Times New Roman"/>
          <w:b w:val="false"/>
          <w:i w:val="false"/>
          <w:color w:val="000000"/>
          <w:sz w:val="28"/>
        </w:rPr>
        <w:t xml:space="preserve">
      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 </w:t>
      </w:r>
    </w:p>
    <w:p>
      <w:pPr>
        <w:spacing w:after="0"/>
        <w:ind w:left="0"/>
        <w:jc w:val="both"/>
      </w:pPr>
      <w:r>
        <w:rPr>
          <w:rFonts w:ascii="Times New Roman"/>
          <w:b w:val="false"/>
          <w:i w:val="false"/>
          <w:color w:val="000000"/>
          <w:sz w:val="28"/>
        </w:rPr>
        <w:t xml:space="preserve">
      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 </w:t>
      </w:r>
    </w:p>
    <w:bookmarkStart w:name="z14" w:id="20"/>
    <w:p>
      <w:pPr>
        <w:spacing w:after="0"/>
        <w:ind w:left="0"/>
        <w:jc w:val="left"/>
      </w:pPr>
      <w:r>
        <w:rPr>
          <w:rFonts w:ascii="Times New Roman"/>
          <w:b/>
          <w:i w:val="false"/>
          <w:color w:val="000000"/>
        </w:rPr>
        <w:t xml:space="preserve">   Статья 7  Публичный сектор </w:t>
      </w:r>
    </w:p>
    <w:bookmarkEnd w:id="20"/>
    <w:p>
      <w:pPr>
        <w:spacing w:after="0"/>
        <w:ind w:left="0"/>
        <w:jc w:val="both"/>
      </w:pPr>
      <w:r>
        <w:rPr>
          <w:rFonts w:ascii="Times New Roman"/>
          <w:b w:val="false"/>
          <w:i w:val="false"/>
          <w:color w:val="000000"/>
          <w:sz w:val="28"/>
        </w:rPr>
        <w:t xml:space="preserve">
      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 </w:t>
      </w:r>
    </w:p>
    <w:p>
      <w:pPr>
        <w:spacing w:after="0"/>
        <w:ind w:left="0"/>
        <w:jc w:val="both"/>
      </w:pPr>
      <w:r>
        <w:rPr>
          <w:rFonts w:ascii="Times New Roman"/>
          <w:b w:val="false"/>
          <w:i w:val="false"/>
          <w:color w:val="000000"/>
          <w:sz w:val="28"/>
        </w:rPr>
        <w:t xml:space="preserve">
      a) основываются на принципах эффективности и прозрачности и на таких объективных критериях, как безупречность работы, справедливость и способности; </w:t>
      </w:r>
    </w:p>
    <w:p>
      <w:pPr>
        <w:spacing w:after="0"/>
        <w:ind w:left="0"/>
        <w:jc w:val="both"/>
      </w:pPr>
      <w:r>
        <w:rPr>
          <w:rFonts w:ascii="Times New Roman"/>
          <w:b w:val="false"/>
          <w:i w:val="false"/>
          <w:color w:val="000000"/>
          <w:sz w:val="28"/>
        </w:rPr>
        <w:t xml:space="preserve">
      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 </w:t>
      </w:r>
    </w:p>
    <w:p>
      <w:pPr>
        <w:spacing w:after="0"/>
        <w:ind w:left="0"/>
        <w:jc w:val="both"/>
      </w:pPr>
      <w:r>
        <w:rPr>
          <w:rFonts w:ascii="Times New Roman"/>
          <w:b w:val="false"/>
          <w:i w:val="false"/>
          <w:color w:val="000000"/>
          <w:sz w:val="28"/>
        </w:rPr>
        <w:t xml:space="preserve">
      c) способствуют выплате надлежащего вознаграждения и установлению справедливых окладов с учетом уровня экономического развития Государства-участника; </w:t>
      </w:r>
    </w:p>
    <w:p>
      <w:pPr>
        <w:spacing w:after="0"/>
        <w:ind w:left="0"/>
        <w:jc w:val="both"/>
      </w:pPr>
      <w:r>
        <w:rPr>
          <w:rFonts w:ascii="Times New Roman"/>
          <w:b w:val="false"/>
          <w:i w:val="false"/>
          <w:color w:val="000000"/>
          <w:sz w:val="28"/>
        </w:rPr>
        <w:t xml:space="preserve">
      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 </w:t>
      </w:r>
    </w:p>
    <w:p>
      <w:pPr>
        <w:spacing w:after="0"/>
        <w:ind w:left="0"/>
        <w:jc w:val="both"/>
      </w:pPr>
      <w:r>
        <w:rPr>
          <w:rFonts w:ascii="Times New Roman"/>
          <w:b w:val="false"/>
          <w:i w:val="false"/>
          <w:color w:val="000000"/>
          <w:sz w:val="28"/>
        </w:rPr>
        <w:t xml:space="preserve">
      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 </w:t>
      </w:r>
    </w:p>
    <w:p>
      <w:pPr>
        <w:spacing w:after="0"/>
        <w:ind w:left="0"/>
        <w:jc w:val="both"/>
      </w:pPr>
      <w:r>
        <w:rPr>
          <w:rFonts w:ascii="Times New Roman"/>
          <w:b w:val="false"/>
          <w:i w:val="false"/>
          <w:color w:val="000000"/>
          <w:sz w:val="28"/>
        </w:rPr>
        <w:t xml:space="preserve">
      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 </w:t>
      </w:r>
    </w:p>
    <w:p>
      <w:pPr>
        <w:spacing w:after="0"/>
        <w:ind w:left="0"/>
        <w:jc w:val="both"/>
      </w:pPr>
      <w:r>
        <w:rPr>
          <w:rFonts w:ascii="Times New Roman"/>
          <w:b w:val="false"/>
          <w:i w:val="false"/>
          <w:color w:val="000000"/>
          <w:sz w:val="28"/>
        </w:rPr>
        <w:t xml:space="preserve">
      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 </w:t>
      </w:r>
    </w:p>
    <w:bookmarkStart w:name="z15" w:id="21"/>
    <w:p>
      <w:pPr>
        <w:spacing w:after="0"/>
        <w:ind w:left="0"/>
        <w:jc w:val="left"/>
      </w:pPr>
      <w:r>
        <w:rPr>
          <w:rFonts w:ascii="Times New Roman"/>
          <w:b/>
          <w:i w:val="false"/>
          <w:color w:val="000000"/>
        </w:rPr>
        <w:t xml:space="preserve">   Статья 8  Кодексы поведения публичных должностных лиц </w:t>
      </w:r>
    </w:p>
    <w:bookmarkEnd w:id="21"/>
    <w:p>
      <w:pPr>
        <w:spacing w:after="0"/>
        <w:ind w:left="0"/>
        <w:jc w:val="both"/>
      </w:pPr>
      <w:r>
        <w:rPr>
          <w:rFonts w:ascii="Times New Roman"/>
          <w:b w:val="false"/>
          <w:i w:val="false"/>
          <w:color w:val="000000"/>
          <w:sz w:val="28"/>
        </w:rPr>
        <w:t xml:space="preserve">
      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 </w:t>
      </w:r>
    </w:p>
    <w:p>
      <w:pPr>
        <w:spacing w:after="0"/>
        <w:ind w:left="0"/>
        <w:jc w:val="both"/>
      </w:pPr>
      <w:r>
        <w:rPr>
          <w:rFonts w:ascii="Times New Roman"/>
          <w:b w:val="false"/>
          <w:i w:val="false"/>
          <w:color w:val="000000"/>
          <w:sz w:val="28"/>
        </w:rPr>
        <w:t xml:space="preserve">
      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 </w:t>
      </w:r>
    </w:p>
    <w:p>
      <w:pPr>
        <w:spacing w:after="0"/>
        <w:ind w:left="0"/>
        <w:jc w:val="both"/>
      </w:pPr>
      <w:r>
        <w:rPr>
          <w:rFonts w:ascii="Times New Roman"/>
          <w:b w:val="false"/>
          <w:i w:val="false"/>
          <w:color w:val="000000"/>
          <w:sz w:val="28"/>
        </w:rPr>
        <w:t xml:space="preserve">
      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резолюции 51/59 Генеральной Ассамблеи от 12 декабря 1996 года. </w:t>
      </w:r>
    </w:p>
    <w:p>
      <w:pPr>
        <w:spacing w:after="0"/>
        <w:ind w:left="0"/>
        <w:jc w:val="both"/>
      </w:pPr>
      <w:r>
        <w:rPr>
          <w:rFonts w:ascii="Times New Roman"/>
          <w:b w:val="false"/>
          <w:i w:val="false"/>
          <w:color w:val="000000"/>
          <w:sz w:val="28"/>
        </w:rPr>
        <w:t xml:space="preserve">
      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 </w:t>
      </w:r>
    </w:p>
    <w:p>
      <w:pPr>
        <w:spacing w:after="0"/>
        <w:ind w:left="0"/>
        <w:jc w:val="both"/>
      </w:pPr>
      <w:r>
        <w:rPr>
          <w:rFonts w:ascii="Times New Roman"/>
          <w:b w:val="false"/>
          <w:i w:val="false"/>
          <w:color w:val="000000"/>
          <w:sz w:val="28"/>
        </w:rPr>
        <w:t xml:space="preserve">
      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 </w:t>
      </w:r>
    </w:p>
    <w:p>
      <w:pPr>
        <w:spacing w:after="0"/>
        <w:ind w:left="0"/>
        <w:jc w:val="both"/>
      </w:pPr>
      <w:r>
        <w:rPr>
          <w:rFonts w:ascii="Times New Roman"/>
          <w:b w:val="false"/>
          <w:i w:val="false"/>
          <w:color w:val="000000"/>
          <w:sz w:val="28"/>
        </w:rPr>
        <w:t xml:space="preserve">
      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 </w:t>
      </w:r>
    </w:p>
    <w:bookmarkStart w:name="z16" w:id="22"/>
    <w:p>
      <w:pPr>
        <w:spacing w:after="0"/>
        <w:ind w:left="0"/>
        <w:jc w:val="left"/>
      </w:pPr>
      <w:r>
        <w:rPr>
          <w:rFonts w:ascii="Times New Roman"/>
          <w:b/>
          <w:i w:val="false"/>
          <w:color w:val="000000"/>
        </w:rPr>
        <w:t xml:space="preserve">   Статья 9  Публичные закупки и управление публичными финансами </w:t>
      </w:r>
    </w:p>
    <w:bookmarkEnd w:id="22"/>
    <w:p>
      <w:pPr>
        <w:spacing w:after="0"/>
        <w:ind w:left="0"/>
        <w:jc w:val="both"/>
      </w:pPr>
      <w:r>
        <w:rPr>
          <w:rFonts w:ascii="Times New Roman"/>
          <w:b w:val="false"/>
          <w:i w:val="false"/>
          <w:color w:val="000000"/>
          <w:sz w:val="28"/>
        </w:rPr>
        <w:t xml:space="preserve">
      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 </w:t>
      </w:r>
    </w:p>
    <w:p>
      <w:pPr>
        <w:spacing w:after="0"/>
        <w:ind w:left="0"/>
        <w:jc w:val="both"/>
      </w:pPr>
      <w:r>
        <w:rPr>
          <w:rFonts w:ascii="Times New Roman"/>
          <w:b w:val="false"/>
          <w:i w:val="false"/>
          <w:color w:val="000000"/>
          <w:sz w:val="28"/>
        </w:rPr>
        <w:t xml:space="preserve">
      а)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 </w:t>
      </w:r>
    </w:p>
    <w:p>
      <w:pPr>
        <w:spacing w:after="0"/>
        <w:ind w:left="0"/>
        <w:jc w:val="both"/>
      </w:pPr>
      <w:r>
        <w:rPr>
          <w:rFonts w:ascii="Times New Roman"/>
          <w:b w:val="false"/>
          <w:i w:val="false"/>
          <w:color w:val="000000"/>
          <w:sz w:val="28"/>
        </w:rPr>
        <w:t xml:space="preserve">
      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 </w:t>
      </w:r>
    </w:p>
    <w:p>
      <w:pPr>
        <w:spacing w:after="0"/>
        <w:ind w:left="0"/>
        <w:jc w:val="both"/>
      </w:pPr>
      <w:r>
        <w:rPr>
          <w:rFonts w:ascii="Times New Roman"/>
          <w:b w:val="false"/>
          <w:i w:val="false"/>
          <w:color w:val="000000"/>
          <w:sz w:val="28"/>
        </w:rPr>
        <w:t xml:space="preserve">
      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 </w:t>
      </w:r>
    </w:p>
    <w:p>
      <w:pPr>
        <w:spacing w:after="0"/>
        <w:ind w:left="0"/>
        <w:jc w:val="both"/>
      </w:pPr>
      <w:r>
        <w:rPr>
          <w:rFonts w:ascii="Times New Roman"/>
          <w:b w:val="false"/>
          <w:i w:val="false"/>
          <w:color w:val="000000"/>
          <w:sz w:val="28"/>
        </w:rPr>
        <w:t xml:space="preserve">
      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 </w:t>
      </w:r>
    </w:p>
    <w:p>
      <w:pPr>
        <w:spacing w:after="0"/>
        <w:ind w:left="0"/>
        <w:jc w:val="both"/>
      </w:pPr>
      <w:r>
        <w:rPr>
          <w:rFonts w:ascii="Times New Roman"/>
          <w:b w:val="false"/>
          <w:i w:val="false"/>
          <w:color w:val="000000"/>
          <w:sz w:val="28"/>
        </w:rPr>
        <w:t xml:space="preserve">
      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 </w:t>
      </w:r>
    </w:p>
    <w:p>
      <w:pPr>
        <w:spacing w:after="0"/>
        <w:ind w:left="0"/>
        <w:jc w:val="both"/>
      </w:pPr>
      <w:r>
        <w:rPr>
          <w:rFonts w:ascii="Times New Roman"/>
          <w:b w:val="false"/>
          <w:i w:val="false"/>
          <w:color w:val="000000"/>
          <w:sz w:val="28"/>
        </w:rPr>
        <w:t xml:space="preserve">
      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 </w:t>
      </w:r>
    </w:p>
    <w:p>
      <w:pPr>
        <w:spacing w:after="0"/>
        <w:ind w:left="0"/>
        <w:jc w:val="both"/>
      </w:pPr>
      <w:r>
        <w:rPr>
          <w:rFonts w:ascii="Times New Roman"/>
          <w:b w:val="false"/>
          <w:i w:val="false"/>
          <w:color w:val="000000"/>
          <w:sz w:val="28"/>
        </w:rPr>
        <w:t xml:space="preserve">
      a) процедуры утверждения национального бюджета; </w:t>
      </w:r>
    </w:p>
    <w:p>
      <w:pPr>
        <w:spacing w:after="0"/>
        <w:ind w:left="0"/>
        <w:jc w:val="both"/>
      </w:pPr>
      <w:r>
        <w:rPr>
          <w:rFonts w:ascii="Times New Roman"/>
          <w:b w:val="false"/>
          <w:i w:val="false"/>
          <w:color w:val="000000"/>
          <w:sz w:val="28"/>
        </w:rPr>
        <w:t xml:space="preserve">
      b) своевременное представление отчетов о поступлениях и расходах; </w:t>
      </w:r>
    </w:p>
    <w:p>
      <w:pPr>
        <w:spacing w:after="0"/>
        <w:ind w:left="0"/>
        <w:jc w:val="both"/>
      </w:pPr>
      <w:r>
        <w:rPr>
          <w:rFonts w:ascii="Times New Roman"/>
          <w:b w:val="false"/>
          <w:i w:val="false"/>
          <w:color w:val="000000"/>
          <w:sz w:val="28"/>
        </w:rPr>
        <w:t xml:space="preserve">
      c) систему стандартов бухгалтерского учета и аудита и связанного с этим надзора; </w:t>
      </w:r>
    </w:p>
    <w:p>
      <w:pPr>
        <w:spacing w:after="0"/>
        <w:ind w:left="0"/>
        <w:jc w:val="both"/>
      </w:pPr>
      <w:r>
        <w:rPr>
          <w:rFonts w:ascii="Times New Roman"/>
          <w:b w:val="false"/>
          <w:i w:val="false"/>
          <w:color w:val="000000"/>
          <w:sz w:val="28"/>
        </w:rPr>
        <w:t xml:space="preserve">
      d) эффективные и действенные системы управления рисками и внутреннего контроля; и </w:t>
      </w:r>
    </w:p>
    <w:p>
      <w:pPr>
        <w:spacing w:after="0"/>
        <w:ind w:left="0"/>
        <w:jc w:val="both"/>
      </w:pPr>
      <w:r>
        <w:rPr>
          <w:rFonts w:ascii="Times New Roman"/>
          <w:b w:val="false"/>
          <w:i w:val="false"/>
          <w:color w:val="000000"/>
          <w:sz w:val="28"/>
        </w:rPr>
        <w:t xml:space="preserve">
      e) в надлежащих случаях, корректировку при несоблюдении требований, установленных в настоящем пункте. </w:t>
      </w:r>
    </w:p>
    <w:p>
      <w:pPr>
        <w:spacing w:after="0"/>
        <w:ind w:left="0"/>
        <w:jc w:val="both"/>
      </w:pPr>
      <w:r>
        <w:rPr>
          <w:rFonts w:ascii="Times New Roman"/>
          <w:b w:val="false"/>
          <w:i w:val="false"/>
          <w:color w:val="000000"/>
          <w:sz w:val="28"/>
        </w:rPr>
        <w:t xml:space="preserve">
      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 </w:t>
      </w:r>
    </w:p>
    <w:bookmarkStart w:name="z17" w:id="23"/>
    <w:p>
      <w:pPr>
        <w:spacing w:after="0"/>
        <w:ind w:left="0"/>
        <w:jc w:val="left"/>
      </w:pPr>
      <w:r>
        <w:rPr>
          <w:rFonts w:ascii="Times New Roman"/>
          <w:b/>
          <w:i w:val="false"/>
          <w:color w:val="000000"/>
        </w:rPr>
        <w:t xml:space="preserve">   Статья 10  Публичная отчетность </w:t>
      </w:r>
    </w:p>
    <w:bookmarkEnd w:id="23"/>
    <w:p>
      <w:pPr>
        <w:spacing w:after="0"/>
        <w:ind w:left="0"/>
        <w:jc w:val="both"/>
      </w:pPr>
      <w:r>
        <w:rPr>
          <w:rFonts w:ascii="Times New Roman"/>
          <w:b w:val="false"/>
          <w:i w:val="false"/>
          <w:color w:val="000000"/>
          <w:sz w:val="28"/>
        </w:rPr>
        <w:t xml:space="preserve">
      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 </w:t>
      </w:r>
    </w:p>
    <w:p>
      <w:pPr>
        <w:spacing w:after="0"/>
        <w:ind w:left="0"/>
        <w:jc w:val="both"/>
      </w:pPr>
      <w:r>
        <w:rPr>
          <w:rFonts w:ascii="Times New Roman"/>
          <w:b w:val="false"/>
          <w:i w:val="false"/>
          <w:color w:val="000000"/>
          <w:sz w:val="28"/>
        </w:rPr>
        <w:t xml:space="preserve">
      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 </w:t>
      </w:r>
    </w:p>
    <w:p>
      <w:pPr>
        <w:spacing w:after="0"/>
        <w:ind w:left="0"/>
        <w:jc w:val="both"/>
      </w:pPr>
      <w:r>
        <w:rPr>
          <w:rFonts w:ascii="Times New Roman"/>
          <w:b w:val="false"/>
          <w:i w:val="false"/>
          <w:color w:val="000000"/>
          <w:sz w:val="28"/>
        </w:rPr>
        <w:t xml:space="preserve">
      b) упрощение административных процедур, в надлежащих случаях, для облегчения публичного доступа к компетентным органам, принимающим решения; и </w:t>
      </w:r>
    </w:p>
    <w:p>
      <w:pPr>
        <w:spacing w:after="0"/>
        <w:ind w:left="0"/>
        <w:jc w:val="both"/>
      </w:pPr>
      <w:r>
        <w:rPr>
          <w:rFonts w:ascii="Times New Roman"/>
          <w:b w:val="false"/>
          <w:i w:val="false"/>
          <w:color w:val="000000"/>
          <w:sz w:val="28"/>
        </w:rPr>
        <w:t xml:space="preserve">
      c) опубликование информации, которая может включать периодические отчеты об опасностях коррупции в публичной администрации. </w:t>
      </w:r>
    </w:p>
    <w:bookmarkStart w:name="z18" w:id="24"/>
    <w:p>
      <w:pPr>
        <w:spacing w:after="0"/>
        <w:ind w:left="0"/>
        <w:jc w:val="left"/>
      </w:pPr>
      <w:r>
        <w:rPr>
          <w:rFonts w:ascii="Times New Roman"/>
          <w:b/>
          <w:i w:val="false"/>
          <w:color w:val="000000"/>
        </w:rPr>
        <w:t xml:space="preserve">   Статья 11  Меры в отношении судебных органов и органов прокуратуры </w:t>
      </w:r>
    </w:p>
    <w:bookmarkEnd w:id="24"/>
    <w:p>
      <w:pPr>
        <w:spacing w:after="0"/>
        <w:ind w:left="0"/>
        <w:jc w:val="both"/>
      </w:pPr>
      <w:r>
        <w:rPr>
          <w:rFonts w:ascii="Times New Roman"/>
          <w:b w:val="false"/>
          <w:i w:val="false"/>
          <w:color w:val="000000"/>
          <w:sz w:val="28"/>
        </w:rPr>
        <w:t xml:space="preserve">
      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 </w:t>
      </w:r>
    </w:p>
    <w:p>
      <w:pPr>
        <w:spacing w:after="0"/>
        <w:ind w:left="0"/>
        <w:jc w:val="both"/>
      </w:pPr>
      <w:r>
        <w:rPr>
          <w:rFonts w:ascii="Times New Roman"/>
          <w:b w:val="false"/>
          <w:i w:val="false"/>
          <w:color w:val="000000"/>
          <w:sz w:val="28"/>
        </w:rPr>
        <w:t xml:space="preserve">
      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 </w:t>
      </w:r>
    </w:p>
    <w:bookmarkStart w:name="z19" w:id="25"/>
    <w:p>
      <w:pPr>
        <w:spacing w:after="0"/>
        <w:ind w:left="0"/>
        <w:jc w:val="left"/>
      </w:pPr>
      <w:r>
        <w:rPr>
          <w:rFonts w:ascii="Times New Roman"/>
          <w:b/>
          <w:i w:val="false"/>
          <w:color w:val="000000"/>
        </w:rPr>
        <w:t xml:space="preserve">   Статья 12  Частный сектор </w:t>
      </w:r>
    </w:p>
    <w:bookmarkEnd w:id="25"/>
    <w:p>
      <w:pPr>
        <w:spacing w:after="0"/>
        <w:ind w:left="0"/>
        <w:jc w:val="both"/>
      </w:pPr>
      <w:r>
        <w:rPr>
          <w:rFonts w:ascii="Times New Roman"/>
          <w:b w:val="false"/>
          <w:i w:val="false"/>
          <w:color w:val="000000"/>
          <w:sz w:val="28"/>
        </w:rPr>
        <w:t xml:space="preserve">
      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p>
    <w:p>
      <w:pPr>
        <w:spacing w:after="0"/>
        <w:ind w:left="0"/>
        <w:jc w:val="both"/>
      </w:pPr>
      <w:r>
        <w:rPr>
          <w:rFonts w:ascii="Times New Roman"/>
          <w:b w:val="false"/>
          <w:i w:val="false"/>
          <w:color w:val="000000"/>
          <w:sz w:val="28"/>
        </w:rPr>
        <w:t xml:space="preserve">
      2. Меры, направленные на достижение этих целей, могут включать, среди прочего, следующее: </w:t>
      </w:r>
    </w:p>
    <w:p>
      <w:pPr>
        <w:spacing w:after="0"/>
        <w:ind w:left="0"/>
        <w:jc w:val="both"/>
      </w:pPr>
      <w:r>
        <w:rPr>
          <w:rFonts w:ascii="Times New Roman"/>
          <w:b w:val="false"/>
          <w:i w:val="false"/>
          <w:color w:val="000000"/>
          <w:sz w:val="28"/>
        </w:rPr>
        <w:t xml:space="preserve">
      a) содействие сотрудничеству между правоохранительными органами и соответствующими частными организациями; </w:t>
      </w:r>
    </w:p>
    <w:p>
      <w:pPr>
        <w:spacing w:after="0"/>
        <w:ind w:left="0"/>
        <w:jc w:val="both"/>
      </w:pPr>
      <w:r>
        <w:rPr>
          <w:rFonts w:ascii="Times New Roman"/>
          <w:b w:val="false"/>
          <w:i w:val="false"/>
          <w:color w:val="000000"/>
          <w:sz w:val="28"/>
        </w:rPr>
        <w:t xml:space="preserve">
      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 </w:t>
      </w:r>
    </w:p>
    <w:p>
      <w:pPr>
        <w:spacing w:after="0"/>
        <w:ind w:left="0"/>
        <w:jc w:val="both"/>
      </w:pPr>
      <w:r>
        <w:rPr>
          <w:rFonts w:ascii="Times New Roman"/>
          <w:b w:val="false"/>
          <w:i w:val="false"/>
          <w:color w:val="000000"/>
          <w:sz w:val="28"/>
        </w:rPr>
        <w:t xml:space="preserve">
      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 </w:t>
      </w:r>
    </w:p>
    <w:p>
      <w:pPr>
        <w:spacing w:after="0"/>
        <w:ind w:left="0"/>
        <w:jc w:val="both"/>
      </w:pPr>
      <w:r>
        <w:rPr>
          <w:rFonts w:ascii="Times New Roman"/>
          <w:b w:val="false"/>
          <w:i w:val="false"/>
          <w:color w:val="000000"/>
          <w:sz w:val="28"/>
        </w:rPr>
        <w:t xml:space="preserve">
      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 </w:t>
      </w:r>
    </w:p>
    <w:p>
      <w:pPr>
        <w:spacing w:after="0"/>
        <w:ind w:left="0"/>
        <w:jc w:val="both"/>
      </w:pPr>
      <w:r>
        <w:rPr>
          <w:rFonts w:ascii="Times New Roman"/>
          <w:b w:val="false"/>
          <w:i w:val="false"/>
          <w:color w:val="000000"/>
          <w:sz w:val="28"/>
        </w:rPr>
        <w:t xml:space="preserve">
      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 </w:t>
      </w:r>
    </w:p>
    <w:p>
      <w:pPr>
        <w:spacing w:after="0"/>
        <w:ind w:left="0"/>
        <w:jc w:val="both"/>
      </w:pPr>
      <w:r>
        <w:rPr>
          <w:rFonts w:ascii="Times New Roman"/>
          <w:b w:val="false"/>
          <w:i w:val="false"/>
          <w:color w:val="000000"/>
          <w:sz w:val="28"/>
        </w:rPr>
        <w:t xml:space="preserve">
      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 </w:t>
      </w:r>
    </w:p>
    <w:p>
      <w:pPr>
        <w:spacing w:after="0"/>
        <w:ind w:left="0"/>
        <w:jc w:val="both"/>
      </w:pPr>
      <w:r>
        <w:rPr>
          <w:rFonts w:ascii="Times New Roman"/>
          <w:b w:val="false"/>
          <w:i w:val="false"/>
          <w:color w:val="000000"/>
          <w:sz w:val="28"/>
        </w:rPr>
        <w:t xml:space="preserve">
      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a) создание неофициальной отчетности; </w:t>
      </w:r>
    </w:p>
    <w:p>
      <w:pPr>
        <w:spacing w:after="0"/>
        <w:ind w:left="0"/>
        <w:jc w:val="both"/>
      </w:pPr>
      <w:r>
        <w:rPr>
          <w:rFonts w:ascii="Times New Roman"/>
          <w:b w:val="false"/>
          <w:i w:val="false"/>
          <w:color w:val="000000"/>
          <w:sz w:val="28"/>
        </w:rPr>
        <w:t xml:space="preserve">
      b) проведение неучтенных или неправильно зарегистрированных операций; </w:t>
      </w:r>
    </w:p>
    <w:p>
      <w:pPr>
        <w:spacing w:after="0"/>
        <w:ind w:left="0"/>
        <w:jc w:val="both"/>
      </w:pPr>
      <w:r>
        <w:rPr>
          <w:rFonts w:ascii="Times New Roman"/>
          <w:b w:val="false"/>
          <w:i w:val="false"/>
          <w:color w:val="000000"/>
          <w:sz w:val="28"/>
        </w:rPr>
        <w:t xml:space="preserve">
      c) ведение учета несуществующих расходов; </w:t>
      </w:r>
    </w:p>
    <w:p>
      <w:pPr>
        <w:spacing w:after="0"/>
        <w:ind w:left="0"/>
        <w:jc w:val="both"/>
      </w:pPr>
      <w:r>
        <w:rPr>
          <w:rFonts w:ascii="Times New Roman"/>
          <w:b w:val="false"/>
          <w:i w:val="false"/>
          <w:color w:val="000000"/>
          <w:sz w:val="28"/>
        </w:rPr>
        <w:t xml:space="preserve">
      d) отражение обязательств, объект которых неправильно идентифицирован; </w:t>
      </w:r>
    </w:p>
    <w:p>
      <w:pPr>
        <w:spacing w:after="0"/>
        <w:ind w:left="0"/>
        <w:jc w:val="both"/>
      </w:pPr>
      <w:r>
        <w:rPr>
          <w:rFonts w:ascii="Times New Roman"/>
          <w:b w:val="false"/>
          <w:i w:val="false"/>
          <w:color w:val="000000"/>
          <w:sz w:val="28"/>
        </w:rPr>
        <w:t xml:space="preserve">
      e) использование поддельных документов; и </w:t>
      </w:r>
    </w:p>
    <w:p>
      <w:pPr>
        <w:spacing w:after="0"/>
        <w:ind w:left="0"/>
        <w:jc w:val="both"/>
      </w:pPr>
      <w:r>
        <w:rPr>
          <w:rFonts w:ascii="Times New Roman"/>
          <w:b w:val="false"/>
          <w:i w:val="false"/>
          <w:color w:val="000000"/>
          <w:sz w:val="28"/>
        </w:rPr>
        <w:t xml:space="preserve">
      f) намеренное уничтожение бухгалтерской документации ранее сроков, предусмотренных законодательством. </w:t>
      </w:r>
    </w:p>
    <w:p>
      <w:pPr>
        <w:spacing w:after="0"/>
        <w:ind w:left="0"/>
        <w:jc w:val="both"/>
      </w:pPr>
      <w:r>
        <w:rPr>
          <w:rFonts w:ascii="Times New Roman"/>
          <w:b w:val="false"/>
          <w:i w:val="false"/>
          <w:color w:val="000000"/>
          <w:sz w:val="28"/>
        </w:rPr>
        <w:t xml:space="preserve">
      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 </w:t>
      </w:r>
    </w:p>
    <w:bookmarkStart w:name="z20" w:id="26"/>
    <w:p>
      <w:pPr>
        <w:spacing w:after="0"/>
        <w:ind w:left="0"/>
        <w:jc w:val="left"/>
      </w:pPr>
      <w:r>
        <w:rPr>
          <w:rFonts w:ascii="Times New Roman"/>
          <w:b/>
          <w:i w:val="false"/>
          <w:color w:val="000000"/>
        </w:rPr>
        <w:t xml:space="preserve">   Статья 13  Участие общества </w:t>
      </w:r>
    </w:p>
    <w:bookmarkEnd w:id="26"/>
    <w:p>
      <w:pPr>
        <w:spacing w:after="0"/>
        <w:ind w:left="0"/>
        <w:jc w:val="both"/>
      </w:pPr>
      <w:r>
        <w:rPr>
          <w:rFonts w:ascii="Times New Roman"/>
          <w:b w:val="false"/>
          <w:i w:val="false"/>
          <w:color w:val="000000"/>
          <w:sz w:val="28"/>
        </w:rPr>
        <w:t xml:space="preserve">
      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 </w:t>
      </w:r>
    </w:p>
    <w:p>
      <w:pPr>
        <w:spacing w:after="0"/>
        <w:ind w:left="0"/>
        <w:jc w:val="both"/>
      </w:pPr>
      <w:r>
        <w:rPr>
          <w:rFonts w:ascii="Times New Roman"/>
          <w:b w:val="false"/>
          <w:i w:val="false"/>
          <w:color w:val="000000"/>
          <w:sz w:val="28"/>
        </w:rPr>
        <w:t xml:space="preserve">
      a) усиление прозрачности и содействие вовлечению населения в процессы принятия решений; </w:t>
      </w:r>
    </w:p>
    <w:p>
      <w:pPr>
        <w:spacing w:after="0"/>
        <w:ind w:left="0"/>
        <w:jc w:val="both"/>
      </w:pPr>
      <w:r>
        <w:rPr>
          <w:rFonts w:ascii="Times New Roman"/>
          <w:b w:val="false"/>
          <w:i w:val="false"/>
          <w:color w:val="000000"/>
          <w:sz w:val="28"/>
        </w:rPr>
        <w:t xml:space="preserve">
      b) обеспечение для населения эффективного доступа к информации; </w:t>
      </w:r>
    </w:p>
    <w:p>
      <w:pPr>
        <w:spacing w:after="0"/>
        <w:ind w:left="0"/>
        <w:jc w:val="both"/>
      </w:pPr>
      <w:r>
        <w:rPr>
          <w:rFonts w:ascii="Times New Roman"/>
          <w:b w:val="false"/>
          <w:i w:val="false"/>
          <w:color w:val="000000"/>
          <w:sz w:val="28"/>
        </w:rPr>
        <w:t xml:space="preserve">
      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 </w:t>
      </w:r>
    </w:p>
    <w:p>
      <w:pPr>
        <w:spacing w:after="0"/>
        <w:ind w:left="0"/>
        <w:jc w:val="both"/>
      </w:pPr>
      <w:r>
        <w:rPr>
          <w:rFonts w:ascii="Times New Roman"/>
          <w:b w:val="false"/>
          <w:i w:val="false"/>
          <w:color w:val="000000"/>
          <w:sz w:val="28"/>
        </w:rPr>
        <w:t xml:space="preserve">
      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 </w:t>
      </w:r>
    </w:p>
    <w:p>
      <w:pPr>
        <w:spacing w:after="0"/>
        <w:ind w:left="0"/>
        <w:jc w:val="both"/>
      </w:pPr>
      <w:r>
        <w:rPr>
          <w:rFonts w:ascii="Times New Roman"/>
          <w:b w:val="false"/>
          <w:i w:val="false"/>
          <w:color w:val="000000"/>
          <w:sz w:val="28"/>
        </w:rPr>
        <w:t xml:space="preserve">
      i) для уважения прав или репутации других лиц; </w:t>
      </w:r>
    </w:p>
    <w:p>
      <w:pPr>
        <w:spacing w:after="0"/>
        <w:ind w:left="0"/>
        <w:jc w:val="both"/>
      </w:pPr>
      <w:r>
        <w:rPr>
          <w:rFonts w:ascii="Times New Roman"/>
          <w:b w:val="false"/>
          <w:i w:val="false"/>
          <w:color w:val="000000"/>
          <w:sz w:val="28"/>
        </w:rPr>
        <w:t xml:space="preserve">
      ii) для защиты национальной безопасности, или публичного порядка, или охраны здоровья или нравственности населения. </w:t>
      </w:r>
    </w:p>
    <w:p>
      <w:pPr>
        <w:spacing w:after="0"/>
        <w:ind w:left="0"/>
        <w:jc w:val="both"/>
      </w:pPr>
      <w:r>
        <w:rPr>
          <w:rFonts w:ascii="Times New Roman"/>
          <w:b w:val="false"/>
          <w:i w:val="false"/>
          <w:color w:val="000000"/>
          <w:sz w:val="28"/>
        </w:rPr>
        <w:t xml:space="preserve">
      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 </w:t>
      </w:r>
    </w:p>
    <w:bookmarkStart w:name="z21" w:id="27"/>
    <w:p>
      <w:pPr>
        <w:spacing w:after="0"/>
        <w:ind w:left="0"/>
        <w:jc w:val="left"/>
      </w:pPr>
      <w:r>
        <w:rPr>
          <w:rFonts w:ascii="Times New Roman"/>
          <w:b/>
          <w:i w:val="false"/>
          <w:color w:val="000000"/>
        </w:rPr>
        <w:t xml:space="preserve">   Статья 14  Меры по предупреждению отмывания денежных средств </w:t>
      </w:r>
    </w:p>
    <w:bookmarkEnd w:id="27"/>
    <w:p>
      <w:pPr>
        <w:spacing w:after="0"/>
        <w:ind w:left="0"/>
        <w:jc w:val="both"/>
      </w:pPr>
      <w:r>
        <w:rPr>
          <w:rFonts w:ascii="Times New Roman"/>
          <w:b w:val="false"/>
          <w:i w:val="false"/>
          <w:color w:val="000000"/>
          <w:sz w:val="28"/>
        </w:rPr>
        <w:t xml:space="preserve">
      1. Каждое Государство-участник: </w:t>
      </w:r>
    </w:p>
    <w:p>
      <w:pPr>
        <w:spacing w:after="0"/>
        <w:ind w:left="0"/>
        <w:jc w:val="both"/>
      </w:pPr>
      <w:r>
        <w:rPr>
          <w:rFonts w:ascii="Times New Roman"/>
          <w:b w:val="false"/>
          <w:i w:val="false"/>
          <w:color w:val="000000"/>
          <w:sz w:val="28"/>
        </w:rPr>
        <w:t xml:space="preserve">
      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 </w:t>
      </w:r>
    </w:p>
    <w:p>
      <w:pPr>
        <w:spacing w:after="0"/>
        <w:ind w:left="0"/>
        <w:jc w:val="both"/>
      </w:pPr>
      <w:r>
        <w:rPr>
          <w:rFonts w:ascii="Times New Roman"/>
          <w:b w:val="false"/>
          <w:i w:val="false"/>
          <w:color w:val="000000"/>
          <w:sz w:val="28"/>
        </w:rPr>
        <w:t xml:space="preserve">
      b) без ущерба для  </w:t>
      </w:r>
      <w:r>
        <w:rPr>
          <w:rFonts w:ascii="Times New Roman"/>
          <w:b w:val="false"/>
          <w:i w:val="false"/>
          <w:color w:val="000000"/>
          <w:sz w:val="28"/>
        </w:rPr>
        <w:t xml:space="preserve">статьи 46 </w:t>
      </w:r>
      <w:r>
        <w:rPr>
          <w:rFonts w:ascii="Times New Roman"/>
          <w:b w:val="false"/>
          <w:i w:val="false"/>
          <w:color w:val="000000"/>
          <w:sz w:val="28"/>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 </w:t>
      </w:r>
    </w:p>
    <w:p>
      <w:pPr>
        <w:spacing w:after="0"/>
        <w:ind w:left="0"/>
        <w:jc w:val="both"/>
      </w:pPr>
      <w:r>
        <w:rPr>
          <w:rFonts w:ascii="Times New Roman"/>
          <w:b w:val="false"/>
          <w:i w:val="false"/>
          <w:color w:val="000000"/>
          <w:sz w:val="28"/>
        </w:rPr>
        <w:t xml:space="preserve">
      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 </w:t>
      </w:r>
    </w:p>
    <w:p>
      <w:pPr>
        <w:spacing w:after="0"/>
        <w:ind w:left="0"/>
        <w:jc w:val="both"/>
      </w:pPr>
      <w:r>
        <w:rPr>
          <w:rFonts w:ascii="Times New Roman"/>
          <w:b w:val="false"/>
          <w:i w:val="false"/>
          <w:color w:val="000000"/>
          <w:sz w:val="28"/>
        </w:rPr>
        <w:t xml:space="preserve">
      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 </w:t>
      </w:r>
    </w:p>
    <w:p>
      <w:pPr>
        <w:spacing w:after="0"/>
        <w:ind w:left="0"/>
        <w:jc w:val="both"/>
      </w:pPr>
      <w:r>
        <w:rPr>
          <w:rFonts w:ascii="Times New Roman"/>
          <w:b w:val="false"/>
          <w:i w:val="false"/>
          <w:color w:val="000000"/>
          <w:sz w:val="28"/>
        </w:rPr>
        <w:t xml:space="preserve">
      a) включали в формуляры для электронного перевода средств и связанные с ними сообщения точную и содержательную информацию об отправителе; </w:t>
      </w:r>
    </w:p>
    <w:p>
      <w:pPr>
        <w:spacing w:after="0"/>
        <w:ind w:left="0"/>
        <w:jc w:val="both"/>
      </w:pPr>
      <w:r>
        <w:rPr>
          <w:rFonts w:ascii="Times New Roman"/>
          <w:b w:val="false"/>
          <w:i w:val="false"/>
          <w:color w:val="000000"/>
          <w:sz w:val="28"/>
        </w:rPr>
        <w:t xml:space="preserve">
      b) сохраняли такую информацию по всей цепочке осуществления платежа; и </w:t>
      </w:r>
    </w:p>
    <w:p>
      <w:pPr>
        <w:spacing w:after="0"/>
        <w:ind w:left="0"/>
        <w:jc w:val="both"/>
      </w:pPr>
      <w:r>
        <w:rPr>
          <w:rFonts w:ascii="Times New Roman"/>
          <w:b w:val="false"/>
          <w:i w:val="false"/>
          <w:color w:val="000000"/>
          <w:sz w:val="28"/>
        </w:rPr>
        <w:t xml:space="preserve">
      c) проводили углубленную проверку переводов средств в случае отсутствия полной информации об отправителе. </w:t>
      </w:r>
    </w:p>
    <w:p>
      <w:pPr>
        <w:spacing w:after="0"/>
        <w:ind w:left="0"/>
        <w:jc w:val="both"/>
      </w:pPr>
      <w:r>
        <w:rPr>
          <w:rFonts w:ascii="Times New Roman"/>
          <w:b w:val="false"/>
          <w:i w:val="false"/>
          <w:color w:val="000000"/>
          <w:sz w:val="28"/>
        </w:rPr>
        <w:t xml:space="preserve">
      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 </w:t>
      </w:r>
    </w:p>
    <w:p>
      <w:pPr>
        <w:spacing w:after="0"/>
        <w:ind w:left="0"/>
        <w:jc w:val="both"/>
      </w:pPr>
      <w:r>
        <w:rPr>
          <w:rFonts w:ascii="Times New Roman"/>
          <w:b w:val="false"/>
          <w:i w:val="false"/>
          <w:color w:val="000000"/>
          <w:sz w:val="28"/>
        </w:rPr>
        <w:t xml:space="preserve">
      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 </w:t>
      </w:r>
    </w:p>
    <w:bookmarkStart w:name="z22" w:id="28"/>
    <w:p>
      <w:pPr>
        <w:spacing w:after="0"/>
        <w:ind w:left="0"/>
        <w:jc w:val="left"/>
      </w:pPr>
      <w:r>
        <w:rPr>
          <w:rFonts w:ascii="Times New Roman"/>
          <w:b/>
          <w:i w:val="false"/>
          <w:color w:val="000000"/>
        </w:rPr>
        <w:t xml:space="preserve"> Глава III </w:t>
      </w:r>
      <w:r>
        <w:br/>
      </w:r>
      <w:r>
        <w:rPr>
          <w:rFonts w:ascii="Times New Roman"/>
          <w:b/>
          <w:i w:val="false"/>
          <w:color w:val="000000"/>
        </w:rPr>
        <w:t>Криминализация и правоохранительная деятельность</w:t>
      </w:r>
    </w:p>
    <w:bookmarkEnd w:id="28"/>
    <w:bookmarkStart w:name="z23" w:id="29"/>
    <w:p>
      <w:pPr>
        <w:spacing w:after="0"/>
        <w:ind w:left="0"/>
        <w:jc w:val="left"/>
      </w:pPr>
      <w:r>
        <w:rPr>
          <w:rFonts w:ascii="Times New Roman"/>
          <w:b/>
          <w:i w:val="false"/>
          <w:color w:val="000000"/>
        </w:rPr>
        <w:t xml:space="preserve">   Статья 15  Подкуп национальных публичных  должностных лиц </w:t>
      </w:r>
    </w:p>
    <w:bookmarkEnd w:id="29"/>
    <w:p>
      <w:pPr>
        <w:spacing w:after="0"/>
        <w:ind w:left="0"/>
        <w:jc w:val="both"/>
      </w:pPr>
      <w:r>
        <w:rPr>
          <w:rFonts w:ascii="Times New Roman"/>
          <w:b w:val="false"/>
          <w:i w:val="false"/>
          <w:color w:val="000000"/>
          <w:sz w:val="28"/>
        </w:rPr>
        <w:t xml:space="preserve">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xml:space="preserve">
      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pPr>
        <w:spacing w:after="0"/>
        <w:ind w:left="0"/>
        <w:jc w:val="both"/>
      </w:pPr>
      <w:r>
        <w:rPr>
          <w:rFonts w:ascii="Times New Roman"/>
          <w:b w:val="false"/>
          <w:i w:val="false"/>
          <w:color w:val="000000"/>
          <w:sz w:val="28"/>
        </w:rPr>
        <w:t xml:space="preserve">
      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bookmarkStart w:name="z24" w:id="30"/>
    <w:p>
      <w:pPr>
        <w:spacing w:after="0"/>
        <w:ind w:left="0"/>
        <w:jc w:val="left"/>
      </w:pPr>
      <w:r>
        <w:rPr>
          <w:rFonts w:ascii="Times New Roman"/>
          <w:b/>
          <w:i w:val="false"/>
          <w:color w:val="000000"/>
        </w:rPr>
        <w:t xml:space="preserve">   Статья 16  Подкуп иностранных публичных должностных лиц  и должностных лиц публичных международных организаций </w:t>
      </w:r>
    </w:p>
    <w:bookmarkEnd w:id="30"/>
    <w:p>
      <w:pPr>
        <w:spacing w:after="0"/>
        <w:ind w:left="0"/>
        <w:jc w:val="both"/>
      </w:pPr>
      <w:r>
        <w:rPr>
          <w:rFonts w:ascii="Times New Roman"/>
          <w:b w:val="false"/>
          <w:i w:val="false"/>
          <w:color w:val="000000"/>
          <w:sz w:val="28"/>
        </w:rPr>
        <w:t xml:space="preserve">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 </w:t>
      </w:r>
    </w:p>
    <w:p>
      <w:pPr>
        <w:spacing w:after="0"/>
        <w:ind w:left="0"/>
        <w:jc w:val="both"/>
      </w:pPr>
      <w:r>
        <w:rPr>
          <w:rFonts w:ascii="Times New Roman"/>
          <w:b w:val="false"/>
          <w:i w:val="false"/>
          <w:color w:val="000000"/>
          <w:sz w:val="28"/>
        </w:rPr>
        <w:t xml:space="preserve">
      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bookmarkStart w:name="z25" w:id="31"/>
    <w:p>
      <w:pPr>
        <w:spacing w:after="0"/>
        <w:ind w:left="0"/>
        <w:jc w:val="left"/>
      </w:pPr>
      <w:r>
        <w:rPr>
          <w:rFonts w:ascii="Times New Roman"/>
          <w:b/>
          <w:i w:val="false"/>
          <w:color w:val="000000"/>
        </w:rPr>
        <w:t xml:space="preserve">   Статья 17  Хищение, неправомерное присвоение или иное нецелевое  использование имущества публичным должностным лицом </w:t>
      </w:r>
    </w:p>
    <w:bookmarkEnd w:id="31"/>
    <w:p>
      <w:pPr>
        <w:spacing w:after="0"/>
        <w:ind w:left="0"/>
        <w:jc w:val="both"/>
      </w:pPr>
      <w:r>
        <w:rPr>
          <w:rFonts w:ascii="Times New Roman"/>
          <w:b w:val="false"/>
          <w:i w:val="false"/>
          <w:color w:val="000000"/>
          <w:sz w:val="28"/>
        </w:rPr>
        <w:t xml:space="preserve">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 </w:t>
      </w:r>
    </w:p>
    <w:bookmarkStart w:name="z26" w:id="32"/>
    <w:p>
      <w:pPr>
        <w:spacing w:after="0"/>
        <w:ind w:left="0"/>
        <w:jc w:val="left"/>
      </w:pPr>
      <w:r>
        <w:rPr>
          <w:rFonts w:ascii="Times New Roman"/>
          <w:b/>
          <w:i w:val="false"/>
          <w:color w:val="000000"/>
        </w:rPr>
        <w:t xml:space="preserve">   Статья 18  Злоупотребление влиянием в корыстных целях </w:t>
      </w:r>
    </w:p>
    <w:bookmarkEnd w:id="32"/>
    <w:p>
      <w:pPr>
        <w:spacing w:after="0"/>
        <w:ind w:left="0"/>
        <w:jc w:val="both"/>
      </w:pPr>
      <w:r>
        <w:rPr>
          <w:rFonts w:ascii="Times New Roman"/>
          <w:b w:val="false"/>
          <w:i w:val="false"/>
          <w:color w:val="000000"/>
          <w:sz w:val="28"/>
        </w:rPr>
        <w:t xml:space="preserve">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xml:space="preserve">
      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 </w:t>
      </w:r>
    </w:p>
    <w:p>
      <w:pPr>
        <w:spacing w:after="0"/>
        <w:ind w:left="0"/>
        <w:jc w:val="both"/>
      </w:pPr>
      <w:r>
        <w:rPr>
          <w:rFonts w:ascii="Times New Roman"/>
          <w:b w:val="false"/>
          <w:i w:val="false"/>
          <w:color w:val="000000"/>
          <w:sz w:val="28"/>
        </w:rPr>
        <w:t xml:space="preserve">
      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w:t>
      </w:r>
    </w:p>
    <w:bookmarkStart w:name="z27" w:id="33"/>
    <w:p>
      <w:pPr>
        <w:spacing w:after="0"/>
        <w:ind w:left="0"/>
        <w:jc w:val="left"/>
      </w:pPr>
      <w:r>
        <w:rPr>
          <w:rFonts w:ascii="Times New Roman"/>
          <w:b/>
          <w:i w:val="false"/>
          <w:color w:val="000000"/>
        </w:rPr>
        <w:t xml:space="preserve">   Статья 19  Злоупотребление служебным положением </w:t>
      </w:r>
    </w:p>
    <w:bookmarkEnd w:id="33"/>
    <w:p>
      <w:pPr>
        <w:spacing w:after="0"/>
        <w:ind w:left="0"/>
        <w:jc w:val="both"/>
      </w:pPr>
      <w:r>
        <w:rPr>
          <w:rFonts w:ascii="Times New Roman"/>
          <w:b w:val="false"/>
          <w:i w:val="false"/>
          <w:color w:val="000000"/>
          <w:sz w:val="28"/>
        </w:rPr>
        <w:t xml:space="preserve">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 </w:t>
      </w:r>
    </w:p>
    <w:bookmarkStart w:name="z28" w:id="34"/>
    <w:p>
      <w:pPr>
        <w:spacing w:after="0"/>
        <w:ind w:left="0"/>
        <w:jc w:val="left"/>
      </w:pPr>
      <w:r>
        <w:rPr>
          <w:rFonts w:ascii="Times New Roman"/>
          <w:b/>
          <w:i w:val="false"/>
          <w:color w:val="000000"/>
        </w:rPr>
        <w:t xml:space="preserve">   Статья 20  Незаконное обогащение </w:t>
      </w:r>
    </w:p>
    <w:bookmarkEnd w:id="34"/>
    <w:p>
      <w:pPr>
        <w:spacing w:after="0"/>
        <w:ind w:left="0"/>
        <w:jc w:val="both"/>
      </w:pPr>
      <w:r>
        <w:rPr>
          <w:rFonts w:ascii="Times New Roman"/>
          <w:b w:val="false"/>
          <w:i w:val="false"/>
          <w:color w:val="000000"/>
          <w:sz w:val="28"/>
        </w:rPr>
        <w:t xml:space="preserve">
      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 </w:t>
      </w:r>
    </w:p>
    <w:bookmarkStart w:name="z29" w:id="35"/>
    <w:p>
      <w:pPr>
        <w:spacing w:after="0"/>
        <w:ind w:left="0"/>
        <w:jc w:val="left"/>
      </w:pPr>
      <w:r>
        <w:rPr>
          <w:rFonts w:ascii="Times New Roman"/>
          <w:b/>
          <w:i w:val="false"/>
          <w:color w:val="000000"/>
        </w:rPr>
        <w:t xml:space="preserve">   Статья 21  Подкуп в частном секторе </w:t>
      </w:r>
    </w:p>
    <w:bookmarkEnd w:id="35"/>
    <w:p>
      <w:pPr>
        <w:spacing w:after="0"/>
        <w:ind w:left="0"/>
        <w:jc w:val="both"/>
      </w:pPr>
      <w:r>
        <w:rPr>
          <w:rFonts w:ascii="Times New Roman"/>
          <w:b w:val="false"/>
          <w:i w:val="false"/>
          <w:color w:val="000000"/>
          <w:sz w:val="28"/>
        </w:rPr>
        <w:t xml:space="preserve">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 </w:t>
      </w:r>
    </w:p>
    <w:p>
      <w:pPr>
        <w:spacing w:after="0"/>
        <w:ind w:left="0"/>
        <w:jc w:val="both"/>
      </w:pPr>
      <w:r>
        <w:rPr>
          <w:rFonts w:ascii="Times New Roman"/>
          <w:b w:val="false"/>
          <w:i w:val="false"/>
          <w:color w:val="000000"/>
          <w:sz w:val="28"/>
        </w:rPr>
        <w:t xml:space="preserve">
      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 </w:t>
      </w:r>
    </w:p>
    <w:p>
      <w:pPr>
        <w:spacing w:after="0"/>
        <w:ind w:left="0"/>
        <w:jc w:val="both"/>
      </w:pPr>
      <w:r>
        <w:rPr>
          <w:rFonts w:ascii="Times New Roman"/>
          <w:b w:val="false"/>
          <w:i w:val="false"/>
          <w:color w:val="000000"/>
          <w:sz w:val="28"/>
        </w:rPr>
        <w:t xml:space="preserve">
      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 </w:t>
      </w:r>
    </w:p>
    <w:bookmarkStart w:name="z30" w:id="36"/>
    <w:p>
      <w:pPr>
        <w:spacing w:after="0"/>
        <w:ind w:left="0"/>
        <w:jc w:val="left"/>
      </w:pPr>
      <w:r>
        <w:rPr>
          <w:rFonts w:ascii="Times New Roman"/>
          <w:b/>
          <w:i w:val="false"/>
          <w:color w:val="000000"/>
        </w:rPr>
        <w:t xml:space="preserve">   Статья 22  Хищение имущества в частном секторе </w:t>
      </w:r>
    </w:p>
    <w:bookmarkEnd w:id="36"/>
    <w:p>
      <w:pPr>
        <w:spacing w:after="0"/>
        <w:ind w:left="0"/>
        <w:jc w:val="both"/>
      </w:pPr>
      <w:r>
        <w:rPr>
          <w:rFonts w:ascii="Times New Roman"/>
          <w:b w:val="false"/>
          <w:i w:val="false"/>
          <w:color w:val="000000"/>
          <w:sz w:val="28"/>
        </w:rPr>
        <w:t xml:space="preserve">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 </w:t>
      </w:r>
    </w:p>
    <w:bookmarkStart w:name="z31" w:id="37"/>
    <w:p>
      <w:pPr>
        <w:spacing w:after="0"/>
        <w:ind w:left="0"/>
        <w:jc w:val="left"/>
      </w:pPr>
      <w:r>
        <w:rPr>
          <w:rFonts w:ascii="Times New Roman"/>
          <w:b/>
          <w:i w:val="false"/>
          <w:color w:val="000000"/>
        </w:rPr>
        <w:t xml:space="preserve">   Статья 23  Отмывание доходов от преступлений </w:t>
      </w:r>
    </w:p>
    <w:bookmarkEnd w:id="37"/>
    <w:p>
      <w:pPr>
        <w:spacing w:after="0"/>
        <w:ind w:left="0"/>
        <w:jc w:val="both"/>
      </w:pPr>
      <w:r>
        <w:rPr>
          <w:rFonts w:ascii="Times New Roman"/>
          <w:b w:val="false"/>
          <w:i w:val="false"/>
          <w:color w:val="000000"/>
          <w:sz w:val="28"/>
        </w:rPr>
        <w:t xml:space="preserve">
      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xml:space="preserve">
      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p>
    <w:p>
      <w:pPr>
        <w:spacing w:after="0"/>
        <w:ind w:left="0"/>
        <w:jc w:val="both"/>
      </w:pPr>
      <w:r>
        <w:rPr>
          <w:rFonts w:ascii="Times New Roman"/>
          <w:b w:val="false"/>
          <w:i w:val="false"/>
          <w:color w:val="000000"/>
          <w:sz w:val="28"/>
        </w:rPr>
        <w:t xml:space="preserve">
      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t>
      </w:r>
    </w:p>
    <w:p>
      <w:pPr>
        <w:spacing w:after="0"/>
        <w:ind w:left="0"/>
        <w:jc w:val="both"/>
      </w:pPr>
      <w:r>
        <w:rPr>
          <w:rFonts w:ascii="Times New Roman"/>
          <w:b w:val="false"/>
          <w:i w:val="false"/>
          <w:color w:val="000000"/>
          <w:sz w:val="28"/>
        </w:rPr>
        <w:t xml:space="preserve">
      b) при условии соблюдения основных принципов своей правовой системы: </w:t>
      </w:r>
    </w:p>
    <w:p>
      <w:pPr>
        <w:spacing w:after="0"/>
        <w:ind w:left="0"/>
        <w:jc w:val="both"/>
      </w:pPr>
      <w:r>
        <w:rPr>
          <w:rFonts w:ascii="Times New Roman"/>
          <w:b w:val="false"/>
          <w:i w:val="false"/>
          <w:color w:val="000000"/>
          <w:sz w:val="28"/>
        </w:rPr>
        <w:t xml:space="preserve">
      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t>
      </w:r>
    </w:p>
    <w:p>
      <w:pPr>
        <w:spacing w:after="0"/>
        <w:ind w:left="0"/>
        <w:jc w:val="both"/>
      </w:pPr>
      <w:r>
        <w:rPr>
          <w:rFonts w:ascii="Times New Roman"/>
          <w:b w:val="false"/>
          <w:i w:val="false"/>
          <w:color w:val="000000"/>
          <w:sz w:val="28"/>
        </w:rPr>
        <w:t xml:space="preserve">
      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t>
      </w:r>
    </w:p>
    <w:p>
      <w:pPr>
        <w:spacing w:after="0"/>
        <w:ind w:left="0"/>
        <w:jc w:val="both"/>
      </w:pPr>
      <w:r>
        <w:rPr>
          <w:rFonts w:ascii="Times New Roman"/>
          <w:b w:val="false"/>
          <w:i w:val="false"/>
          <w:color w:val="000000"/>
          <w:sz w:val="28"/>
        </w:rPr>
        <w:t xml:space="preserve">
      2. Для целей осуществления или применения пункта 1 настоящей статьи: </w:t>
      </w:r>
    </w:p>
    <w:p>
      <w:pPr>
        <w:spacing w:after="0"/>
        <w:ind w:left="0"/>
        <w:jc w:val="both"/>
      </w:pPr>
      <w:r>
        <w:rPr>
          <w:rFonts w:ascii="Times New Roman"/>
          <w:b w:val="false"/>
          <w:i w:val="false"/>
          <w:color w:val="000000"/>
          <w:sz w:val="28"/>
        </w:rPr>
        <w:t xml:space="preserve">
      a) каждое Государство-участник стремится применять пункт 1 настоящей статьи к самому широкому кругу основных правонарушений; </w:t>
      </w:r>
    </w:p>
    <w:p>
      <w:pPr>
        <w:spacing w:after="0"/>
        <w:ind w:left="0"/>
        <w:jc w:val="both"/>
      </w:pPr>
      <w:r>
        <w:rPr>
          <w:rFonts w:ascii="Times New Roman"/>
          <w:b w:val="false"/>
          <w:i w:val="false"/>
          <w:color w:val="000000"/>
          <w:sz w:val="28"/>
        </w:rPr>
        <w:t xml:space="preserve">
      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c) для целей подпункта (b)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 </w:t>
      </w:r>
    </w:p>
    <w:p>
      <w:pPr>
        <w:spacing w:after="0"/>
        <w:ind w:left="0"/>
        <w:jc w:val="both"/>
      </w:pPr>
      <w:r>
        <w:rPr>
          <w:rFonts w:ascii="Times New Roman"/>
          <w:b w:val="false"/>
          <w:i w:val="false"/>
          <w:color w:val="000000"/>
          <w:sz w:val="28"/>
        </w:rPr>
        <w:t xml:space="preserve">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 </w:t>
      </w:r>
    </w:p>
    <w:p>
      <w:pPr>
        <w:spacing w:after="0"/>
        <w:ind w:left="0"/>
        <w:jc w:val="both"/>
      </w:pPr>
      <w:r>
        <w:rPr>
          <w:rFonts w:ascii="Times New Roman"/>
          <w:b w:val="false"/>
          <w:i w:val="false"/>
          <w:color w:val="000000"/>
          <w:sz w:val="28"/>
        </w:rPr>
        <w:t xml:space="preserve">
      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 </w:t>
      </w:r>
    </w:p>
    <w:bookmarkStart w:name="z32" w:id="38"/>
    <w:p>
      <w:pPr>
        <w:spacing w:after="0"/>
        <w:ind w:left="0"/>
        <w:jc w:val="left"/>
      </w:pPr>
      <w:r>
        <w:rPr>
          <w:rFonts w:ascii="Times New Roman"/>
          <w:b/>
          <w:i w:val="false"/>
          <w:color w:val="000000"/>
        </w:rPr>
        <w:t xml:space="preserve">   Статья 24  Сокрытие </w:t>
      </w:r>
    </w:p>
    <w:bookmarkEnd w:id="38"/>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 xml:space="preserve">статьи 23 </w:t>
      </w:r>
      <w:r>
        <w:rPr>
          <w:rFonts w:ascii="Times New Roman"/>
          <w:b w:val="false"/>
          <w:i w:val="false"/>
          <w:color w:val="000000"/>
          <w:sz w:val="28"/>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 </w:t>
      </w:r>
    </w:p>
    <w:bookmarkStart w:name="z33" w:id="39"/>
    <w:p>
      <w:pPr>
        <w:spacing w:after="0"/>
        <w:ind w:left="0"/>
        <w:jc w:val="left"/>
      </w:pPr>
      <w:r>
        <w:rPr>
          <w:rFonts w:ascii="Times New Roman"/>
          <w:b/>
          <w:i w:val="false"/>
          <w:color w:val="000000"/>
        </w:rPr>
        <w:t xml:space="preserve">   Статья 25  Воспрепятствование осуществлению правосудия </w:t>
      </w:r>
    </w:p>
    <w:bookmarkEnd w:id="39"/>
    <w:p>
      <w:pPr>
        <w:spacing w:after="0"/>
        <w:ind w:left="0"/>
        <w:jc w:val="both"/>
      </w:pPr>
      <w:r>
        <w:rPr>
          <w:rFonts w:ascii="Times New Roman"/>
          <w:b w:val="false"/>
          <w:i w:val="false"/>
          <w:color w:val="000000"/>
          <w:sz w:val="28"/>
        </w:rPr>
        <w:t xml:space="preserve">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xml:space="preserve">
      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 </w:t>
      </w:r>
    </w:p>
    <w:bookmarkStart w:name="z34" w:id="40"/>
    <w:p>
      <w:pPr>
        <w:spacing w:after="0"/>
        <w:ind w:left="0"/>
        <w:jc w:val="left"/>
      </w:pPr>
      <w:r>
        <w:rPr>
          <w:rFonts w:ascii="Times New Roman"/>
          <w:b/>
          <w:i w:val="false"/>
          <w:color w:val="000000"/>
        </w:rPr>
        <w:t xml:space="preserve">   Статья 26  Ответственность юридических лиц </w:t>
      </w:r>
    </w:p>
    <w:bookmarkEnd w:id="40"/>
    <w:p>
      <w:pPr>
        <w:spacing w:after="0"/>
        <w:ind w:left="0"/>
        <w:jc w:val="both"/>
      </w:pPr>
      <w:r>
        <w:rPr>
          <w:rFonts w:ascii="Times New Roman"/>
          <w:b w:val="false"/>
          <w:i w:val="false"/>
          <w:color w:val="000000"/>
          <w:sz w:val="28"/>
        </w:rPr>
        <w:t xml:space="preserve">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 </w:t>
      </w:r>
    </w:p>
    <w:p>
      <w:pPr>
        <w:spacing w:after="0"/>
        <w:ind w:left="0"/>
        <w:jc w:val="both"/>
      </w:pPr>
      <w:r>
        <w:rPr>
          <w:rFonts w:ascii="Times New Roman"/>
          <w:b w:val="false"/>
          <w:i w:val="false"/>
          <w:color w:val="000000"/>
          <w:sz w:val="28"/>
        </w:rPr>
        <w:t xml:space="preserve">
      3. Возложение такой ответственности не наносит ущерба уголовной ответственности физических лиц, совершивших преступления. </w:t>
      </w:r>
    </w:p>
    <w:p>
      <w:pPr>
        <w:spacing w:after="0"/>
        <w:ind w:left="0"/>
        <w:jc w:val="both"/>
      </w:pPr>
      <w:r>
        <w:rPr>
          <w:rFonts w:ascii="Times New Roman"/>
          <w:b w:val="false"/>
          <w:i w:val="false"/>
          <w:color w:val="000000"/>
          <w:sz w:val="28"/>
        </w:rPr>
        <w:t xml:space="preserve">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 </w:t>
      </w:r>
    </w:p>
    <w:bookmarkStart w:name="z35" w:id="41"/>
    <w:p>
      <w:pPr>
        <w:spacing w:after="0"/>
        <w:ind w:left="0"/>
        <w:jc w:val="left"/>
      </w:pPr>
      <w:r>
        <w:rPr>
          <w:rFonts w:ascii="Times New Roman"/>
          <w:b/>
          <w:i w:val="false"/>
          <w:color w:val="000000"/>
        </w:rPr>
        <w:t xml:space="preserve">   Статья 27  Участие и покушение </w:t>
      </w:r>
    </w:p>
    <w:bookmarkEnd w:id="41"/>
    <w:p>
      <w:pPr>
        <w:spacing w:after="0"/>
        <w:ind w:left="0"/>
        <w:jc w:val="both"/>
      </w:pPr>
      <w:r>
        <w:rPr>
          <w:rFonts w:ascii="Times New Roman"/>
          <w:b w:val="false"/>
          <w:i w:val="false"/>
          <w:color w:val="000000"/>
          <w:sz w:val="28"/>
        </w:rPr>
        <w:t xml:space="preserve">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 </w:t>
      </w:r>
    </w:p>
    <w:p>
      <w:pPr>
        <w:spacing w:after="0"/>
        <w:ind w:left="0"/>
        <w:jc w:val="both"/>
      </w:pPr>
      <w:r>
        <w:rPr>
          <w:rFonts w:ascii="Times New Roman"/>
          <w:b w:val="false"/>
          <w:i w:val="false"/>
          <w:color w:val="000000"/>
          <w:sz w:val="28"/>
        </w:rPr>
        <w:t xml:space="preserve">
      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 </w:t>
      </w:r>
    </w:p>
    <w:p>
      <w:pPr>
        <w:spacing w:after="0"/>
        <w:ind w:left="0"/>
        <w:jc w:val="both"/>
      </w:pPr>
      <w:r>
        <w:rPr>
          <w:rFonts w:ascii="Times New Roman"/>
          <w:b w:val="false"/>
          <w:i w:val="false"/>
          <w:color w:val="000000"/>
          <w:sz w:val="28"/>
        </w:rPr>
        <w:t xml:space="preserve">
      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 </w:t>
      </w:r>
    </w:p>
    <w:bookmarkStart w:name="z36" w:id="42"/>
    <w:p>
      <w:pPr>
        <w:spacing w:after="0"/>
        <w:ind w:left="0"/>
        <w:jc w:val="left"/>
      </w:pPr>
      <w:r>
        <w:rPr>
          <w:rFonts w:ascii="Times New Roman"/>
          <w:b/>
          <w:i w:val="false"/>
          <w:color w:val="000000"/>
        </w:rPr>
        <w:t xml:space="preserve">   Статья 28  Осознание, намерение и умысел как элементы преступления </w:t>
      </w:r>
    </w:p>
    <w:bookmarkEnd w:id="42"/>
    <w:p>
      <w:pPr>
        <w:spacing w:after="0"/>
        <w:ind w:left="0"/>
        <w:jc w:val="both"/>
      </w:pPr>
      <w:r>
        <w:rPr>
          <w:rFonts w:ascii="Times New Roman"/>
          <w:b w:val="false"/>
          <w:i w:val="false"/>
          <w:color w:val="000000"/>
          <w:sz w:val="28"/>
        </w:rPr>
        <w:t xml:space="preserve">
      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 </w:t>
      </w:r>
    </w:p>
    <w:bookmarkStart w:name="z37" w:id="43"/>
    <w:p>
      <w:pPr>
        <w:spacing w:after="0"/>
        <w:ind w:left="0"/>
        <w:jc w:val="left"/>
      </w:pPr>
      <w:r>
        <w:rPr>
          <w:rFonts w:ascii="Times New Roman"/>
          <w:b/>
          <w:i w:val="false"/>
          <w:color w:val="000000"/>
        </w:rPr>
        <w:t xml:space="preserve">   Статья 29 Срок давности </w:t>
      </w:r>
    </w:p>
    <w:bookmarkEnd w:id="43"/>
    <w:p>
      <w:pPr>
        <w:spacing w:after="0"/>
        <w:ind w:left="0"/>
        <w:jc w:val="both"/>
      </w:pPr>
      <w:r>
        <w:rPr>
          <w:rFonts w:ascii="Times New Roman"/>
          <w:b w:val="false"/>
          <w:i w:val="false"/>
          <w:color w:val="000000"/>
          <w:sz w:val="28"/>
        </w:rPr>
        <w:t xml:space="preserve">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 </w:t>
      </w:r>
    </w:p>
    <w:bookmarkStart w:name="z38" w:id="44"/>
    <w:p>
      <w:pPr>
        <w:spacing w:after="0"/>
        <w:ind w:left="0"/>
        <w:jc w:val="left"/>
      </w:pPr>
      <w:r>
        <w:rPr>
          <w:rFonts w:ascii="Times New Roman"/>
          <w:b/>
          <w:i w:val="false"/>
          <w:color w:val="000000"/>
        </w:rPr>
        <w:t xml:space="preserve">   Статья 30 Преследование, вынесение судебного решения и санкции </w:t>
      </w:r>
    </w:p>
    <w:bookmarkEnd w:id="44"/>
    <w:bookmarkStart w:name="z94" w:id="45"/>
    <w:p>
      <w:pPr>
        <w:spacing w:after="0"/>
        <w:ind w:left="0"/>
        <w:jc w:val="both"/>
      </w:pPr>
      <w:r>
        <w:rPr>
          <w:rFonts w:ascii="Times New Roman"/>
          <w:b w:val="false"/>
          <w:i w:val="false"/>
          <w:color w:val="000000"/>
          <w:sz w:val="28"/>
        </w:rPr>
        <w:t xml:space="preserve">
      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 </w:t>
      </w:r>
    </w:p>
    <w:bookmarkEnd w:id="45"/>
    <w:bookmarkStart w:name="z95" w:id="46"/>
    <w:p>
      <w:pPr>
        <w:spacing w:after="0"/>
        <w:ind w:left="0"/>
        <w:jc w:val="both"/>
      </w:pPr>
      <w:r>
        <w:rPr>
          <w:rFonts w:ascii="Times New Roman"/>
          <w:b w:val="false"/>
          <w:i w:val="false"/>
          <w:color w:val="000000"/>
          <w:sz w:val="28"/>
        </w:rPr>
        <w:t xml:space="preserve">
      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 </w:t>
      </w:r>
    </w:p>
    <w:bookmarkEnd w:id="46"/>
    <w:bookmarkStart w:name="z96" w:id="47"/>
    <w:p>
      <w:pPr>
        <w:spacing w:after="0"/>
        <w:ind w:left="0"/>
        <w:jc w:val="both"/>
      </w:pPr>
      <w:r>
        <w:rPr>
          <w:rFonts w:ascii="Times New Roman"/>
          <w:b w:val="false"/>
          <w:i w:val="false"/>
          <w:color w:val="000000"/>
          <w:sz w:val="28"/>
        </w:rPr>
        <w:t xml:space="preserve">
      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 </w:t>
      </w:r>
    </w:p>
    <w:bookmarkEnd w:id="47"/>
    <w:bookmarkStart w:name="z97" w:id="48"/>
    <w:p>
      <w:pPr>
        <w:spacing w:after="0"/>
        <w:ind w:left="0"/>
        <w:jc w:val="both"/>
      </w:pPr>
      <w:r>
        <w:rPr>
          <w:rFonts w:ascii="Times New Roman"/>
          <w:b w:val="false"/>
          <w:i w:val="false"/>
          <w:color w:val="000000"/>
          <w:sz w:val="28"/>
        </w:rPr>
        <w:t xml:space="preserve">
      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 </w:t>
      </w:r>
    </w:p>
    <w:bookmarkEnd w:id="48"/>
    <w:bookmarkStart w:name="z98" w:id="49"/>
    <w:p>
      <w:pPr>
        <w:spacing w:after="0"/>
        <w:ind w:left="0"/>
        <w:jc w:val="both"/>
      </w:pPr>
      <w:r>
        <w:rPr>
          <w:rFonts w:ascii="Times New Roman"/>
          <w:b w:val="false"/>
          <w:i w:val="false"/>
          <w:color w:val="000000"/>
          <w:sz w:val="28"/>
        </w:rPr>
        <w:t xml:space="preserve">
      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 </w:t>
      </w:r>
    </w:p>
    <w:bookmarkEnd w:id="49"/>
    <w:bookmarkStart w:name="z99" w:id="50"/>
    <w:p>
      <w:pPr>
        <w:spacing w:after="0"/>
        <w:ind w:left="0"/>
        <w:jc w:val="both"/>
      </w:pPr>
      <w:r>
        <w:rPr>
          <w:rFonts w:ascii="Times New Roman"/>
          <w:b w:val="false"/>
          <w:i w:val="false"/>
          <w:color w:val="000000"/>
          <w:sz w:val="28"/>
        </w:rPr>
        <w:t xml:space="preserve">
      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 </w:t>
      </w:r>
    </w:p>
    <w:bookmarkEnd w:id="50"/>
    <w:bookmarkStart w:name="z100" w:id="51"/>
    <w:p>
      <w:pPr>
        <w:spacing w:after="0"/>
        <w:ind w:left="0"/>
        <w:jc w:val="both"/>
      </w:pPr>
      <w:r>
        <w:rPr>
          <w:rFonts w:ascii="Times New Roman"/>
          <w:b w:val="false"/>
          <w:i w:val="false"/>
          <w:color w:val="000000"/>
          <w:sz w:val="28"/>
        </w:rPr>
        <w:t xml:space="preserve">
      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 </w:t>
      </w:r>
    </w:p>
    <w:bookmarkEnd w:id="51"/>
    <w:bookmarkStart w:name="z101" w:id="52"/>
    <w:p>
      <w:pPr>
        <w:spacing w:after="0"/>
        <w:ind w:left="0"/>
        <w:jc w:val="both"/>
      </w:pPr>
      <w:r>
        <w:rPr>
          <w:rFonts w:ascii="Times New Roman"/>
          <w:b w:val="false"/>
          <w:i w:val="false"/>
          <w:color w:val="000000"/>
          <w:sz w:val="28"/>
        </w:rPr>
        <w:t xml:space="preserve">
      a) занимать публичную должность; и </w:t>
      </w:r>
    </w:p>
    <w:bookmarkEnd w:id="52"/>
    <w:bookmarkStart w:name="z102" w:id="53"/>
    <w:p>
      <w:pPr>
        <w:spacing w:after="0"/>
        <w:ind w:left="0"/>
        <w:jc w:val="both"/>
      </w:pPr>
      <w:r>
        <w:rPr>
          <w:rFonts w:ascii="Times New Roman"/>
          <w:b w:val="false"/>
          <w:i w:val="false"/>
          <w:color w:val="000000"/>
          <w:sz w:val="28"/>
        </w:rPr>
        <w:t xml:space="preserve">
      b) занимать должность в каком-либо предприятии, полностью или частично находящемся в собственности государства. </w:t>
      </w:r>
    </w:p>
    <w:bookmarkEnd w:id="53"/>
    <w:bookmarkStart w:name="z103" w:id="54"/>
    <w:p>
      <w:pPr>
        <w:spacing w:after="0"/>
        <w:ind w:left="0"/>
        <w:jc w:val="both"/>
      </w:pPr>
      <w:r>
        <w:rPr>
          <w:rFonts w:ascii="Times New Roman"/>
          <w:b w:val="false"/>
          <w:i w:val="false"/>
          <w:color w:val="000000"/>
          <w:sz w:val="28"/>
        </w:rPr>
        <w:t xml:space="preserve">
      8. Пункт 1 настоящей статьи не наносит ущерба осуществлению компетентными органами дисциплинарных полномочий в отношении гражданских служащих. </w:t>
      </w:r>
    </w:p>
    <w:bookmarkEnd w:id="54"/>
    <w:bookmarkStart w:name="z104" w:id="55"/>
    <w:p>
      <w:pPr>
        <w:spacing w:after="0"/>
        <w:ind w:left="0"/>
        <w:jc w:val="both"/>
      </w:pPr>
      <w:r>
        <w:rPr>
          <w:rFonts w:ascii="Times New Roman"/>
          <w:b w:val="false"/>
          <w:i w:val="false"/>
          <w:color w:val="000000"/>
          <w:sz w:val="28"/>
        </w:rPr>
        <w:t xml:space="preserve">
      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каждой Государства-участника, а уголовное преследование и наказание за такие преступления осуществляются в соответствии с этим законодательством. </w:t>
      </w:r>
    </w:p>
    <w:bookmarkEnd w:id="55"/>
    <w:bookmarkStart w:name="z105" w:id="56"/>
    <w:p>
      <w:pPr>
        <w:spacing w:after="0"/>
        <w:ind w:left="0"/>
        <w:jc w:val="both"/>
      </w:pPr>
      <w:r>
        <w:rPr>
          <w:rFonts w:ascii="Times New Roman"/>
          <w:b w:val="false"/>
          <w:i w:val="false"/>
          <w:color w:val="000000"/>
          <w:sz w:val="28"/>
        </w:rPr>
        <w:t xml:space="preserve">
      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 </w:t>
      </w:r>
    </w:p>
    <w:bookmarkEnd w:id="56"/>
    <w:bookmarkStart w:name="z39" w:id="57"/>
    <w:p>
      <w:pPr>
        <w:spacing w:after="0"/>
        <w:ind w:left="0"/>
        <w:jc w:val="left"/>
      </w:pPr>
      <w:r>
        <w:rPr>
          <w:rFonts w:ascii="Times New Roman"/>
          <w:b/>
          <w:i w:val="false"/>
          <w:color w:val="000000"/>
        </w:rPr>
        <w:t xml:space="preserve"> Статья 31 Приостановление операций (замораживание), арест и конфискация </w:t>
      </w:r>
    </w:p>
    <w:bookmarkEnd w:id="57"/>
    <w:p>
      <w:pPr>
        <w:spacing w:after="0"/>
        <w:ind w:left="0"/>
        <w:jc w:val="both"/>
      </w:pPr>
      <w:r>
        <w:rPr>
          <w:rFonts w:ascii="Times New Roman"/>
          <w:b w:val="false"/>
          <w:i w:val="false"/>
          <w:color w:val="000000"/>
          <w:sz w:val="28"/>
        </w:rPr>
        <w:t xml:space="preserve">
      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t>
      </w:r>
    </w:p>
    <w:p>
      <w:pPr>
        <w:spacing w:after="0"/>
        <w:ind w:left="0"/>
        <w:jc w:val="both"/>
      </w:pPr>
      <w:r>
        <w:rPr>
          <w:rFonts w:ascii="Times New Roman"/>
          <w:b w:val="false"/>
          <w:i w:val="false"/>
          <w:color w:val="000000"/>
          <w:sz w:val="28"/>
        </w:rPr>
        <w:t xml:space="preserve">
      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 </w:t>
      </w:r>
    </w:p>
    <w:p>
      <w:pPr>
        <w:spacing w:after="0"/>
        <w:ind w:left="0"/>
        <w:jc w:val="both"/>
      </w:pPr>
      <w:r>
        <w:rPr>
          <w:rFonts w:ascii="Times New Roman"/>
          <w:b w:val="false"/>
          <w:i w:val="false"/>
          <w:color w:val="000000"/>
          <w:sz w:val="28"/>
        </w:rPr>
        <w:t xml:space="preserve">
      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 </w:t>
      </w:r>
    </w:p>
    <w:p>
      <w:pPr>
        <w:spacing w:after="0"/>
        <w:ind w:left="0"/>
        <w:jc w:val="both"/>
      </w:pPr>
      <w:r>
        <w:rPr>
          <w:rFonts w:ascii="Times New Roman"/>
          <w:b w:val="false"/>
          <w:i w:val="false"/>
          <w:color w:val="000000"/>
          <w:sz w:val="28"/>
        </w:rPr>
        <w:t xml:space="preserve">
      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 </w:t>
      </w:r>
    </w:p>
    <w:p>
      <w:pPr>
        <w:spacing w:after="0"/>
        <w:ind w:left="0"/>
        <w:jc w:val="both"/>
      </w:pPr>
      <w:r>
        <w:rPr>
          <w:rFonts w:ascii="Times New Roman"/>
          <w:b w:val="false"/>
          <w:i w:val="false"/>
          <w:color w:val="000000"/>
          <w:sz w:val="28"/>
        </w:rPr>
        <w:t xml:space="preserve">
      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 </w:t>
      </w:r>
    </w:p>
    <w:p>
      <w:pPr>
        <w:spacing w:after="0"/>
        <w:ind w:left="0"/>
        <w:jc w:val="both"/>
      </w:pPr>
      <w:r>
        <w:rPr>
          <w:rFonts w:ascii="Times New Roman"/>
          <w:b w:val="false"/>
          <w:i w:val="false"/>
          <w:color w:val="000000"/>
          <w:sz w:val="28"/>
        </w:rPr>
        <w:t xml:space="preserve">
      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 </w:t>
      </w:r>
    </w:p>
    <w:p>
      <w:pPr>
        <w:spacing w:after="0"/>
        <w:ind w:left="0"/>
        <w:jc w:val="both"/>
      </w:pPr>
      <w:r>
        <w:rPr>
          <w:rFonts w:ascii="Times New Roman"/>
          <w:b w:val="false"/>
          <w:i w:val="false"/>
          <w:color w:val="000000"/>
          <w:sz w:val="28"/>
        </w:rPr>
        <w:t xml:space="preserve">
      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 </w:t>
      </w:r>
    </w:p>
    <w:p>
      <w:pPr>
        <w:spacing w:after="0"/>
        <w:ind w:left="0"/>
        <w:jc w:val="both"/>
      </w:pPr>
      <w:r>
        <w:rPr>
          <w:rFonts w:ascii="Times New Roman"/>
          <w:b w:val="false"/>
          <w:i w:val="false"/>
          <w:color w:val="000000"/>
          <w:sz w:val="28"/>
        </w:rPr>
        <w:t xml:space="preserve">
      7. Для целей настоящей статьи и  </w:t>
      </w:r>
      <w:r>
        <w:rPr>
          <w:rFonts w:ascii="Times New Roman"/>
          <w:b w:val="false"/>
          <w:i w:val="false"/>
          <w:color w:val="000000"/>
          <w:sz w:val="28"/>
        </w:rPr>
        <w:t xml:space="preserve">статьи 55 </w:t>
      </w:r>
      <w:r>
        <w:rPr>
          <w:rFonts w:ascii="Times New Roman"/>
          <w:b w:val="false"/>
          <w:i w:val="false"/>
          <w:color w:val="000000"/>
          <w:sz w:val="28"/>
        </w:rPr>
        <w:t xml:space="preserve">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 </w:t>
      </w:r>
    </w:p>
    <w:p>
      <w:pPr>
        <w:spacing w:after="0"/>
        <w:ind w:left="0"/>
        <w:jc w:val="both"/>
      </w:pPr>
      <w:r>
        <w:rPr>
          <w:rFonts w:ascii="Times New Roman"/>
          <w:b w:val="false"/>
          <w:i w:val="false"/>
          <w:color w:val="000000"/>
          <w:sz w:val="28"/>
        </w:rPr>
        <w:t xml:space="preserve">
      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 </w:t>
      </w:r>
    </w:p>
    <w:p>
      <w:pPr>
        <w:spacing w:after="0"/>
        <w:ind w:left="0"/>
        <w:jc w:val="both"/>
      </w:pPr>
      <w:r>
        <w:rPr>
          <w:rFonts w:ascii="Times New Roman"/>
          <w:b w:val="false"/>
          <w:i w:val="false"/>
          <w:color w:val="000000"/>
          <w:sz w:val="28"/>
        </w:rPr>
        <w:t xml:space="preserve">
      9. Положения настоящей статьи не толкуются таким образом, чтобы наносился ущерб правам добросовестных третьих сторон. </w:t>
      </w:r>
    </w:p>
    <w:p>
      <w:pPr>
        <w:spacing w:after="0"/>
        <w:ind w:left="0"/>
        <w:jc w:val="both"/>
      </w:pPr>
      <w:r>
        <w:rPr>
          <w:rFonts w:ascii="Times New Roman"/>
          <w:b w:val="false"/>
          <w:i w:val="false"/>
          <w:color w:val="000000"/>
          <w:sz w:val="28"/>
        </w:rPr>
        <w:t xml:space="preserve">
      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 </w:t>
      </w:r>
    </w:p>
    <w:bookmarkStart w:name="z40" w:id="58"/>
    <w:p>
      <w:pPr>
        <w:spacing w:after="0"/>
        <w:ind w:left="0"/>
        <w:jc w:val="left"/>
      </w:pPr>
      <w:r>
        <w:rPr>
          <w:rFonts w:ascii="Times New Roman"/>
          <w:b/>
          <w:i w:val="false"/>
          <w:color w:val="000000"/>
        </w:rPr>
        <w:t xml:space="preserve">   Статья 32  Защита свидетелей, экспертов и потерпевших </w:t>
      </w:r>
    </w:p>
    <w:bookmarkEnd w:id="58"/>
    <w:p>
      <w:pPr>
        <w:spacing w:after="0"/>
        <w:ind w:left="0"/>
        <w:jc w:val="both"/>
      </w:pPr>
      <w:r>
        <w:rPr>
          <w:rFonts w:ascii="Times New Roman"/>
          <w:b w:val="false"/>
          <w:i w:val="false"/>
          <w:color w:val="000000"/>
          <w:sz w:val="28"/>
        </w:rPr>
        <w:t xml:space="preserve">
      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t>
      </w:r>
    </w:p>
    <w:p>
      <w:pPr>
        <w:spacing w:after="0"/>
        <w:ind w:left="0"/>
        <w:jc w:val="both"/>
      </w:pPr>
      <w:r>
        <w:rPr>
          <w:rFonts w:ascii="Times New Roman"/>
          <w:b w:val="false"/>
          <w:i w:val="false"/>
          <w:color w:val="000000"/>
          <w:sz w:val="28"/>
        </w:rPr>
        <w:t xml:space="preserve">
      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 </w:t>
      </w:r>
    </w:p>
    <w:p>
      <w:pPr>
        <w:spacing w:after="0"/>
        <w:ind w:left="0"/>
        <w:jc w:val="both"/>
      </w:pPr>
      <w:r>
        <w:rPr>
          <w:rFonts w:ascii="Times New Roman"/>
          <w:b w:val="false"/>
          <w:i w:val="false"/>
          <w:color w:val="000000"/>
          <w:sz w:val="28"/>
        </w:rPr>
        <w:t xml:space="preserve">
      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 </w:t>
      </w:r>
    </w:p>
    <w:p>
      <w:pPr>
        <w:spacing w:after="0"/>
        <w:ind w:left="0"/>
        <w:jc w:val="both"/>
      </w:pPr>
      <w:r>
        <w:rPr>
          <w:rFonts w:ascii="Times New Roman"/>
          <w:b w:val="false"/>
          <w:i w:val="false"/>
          <w:color w:val="000000"/>
          <w:sz w:val="28"/>
        </w:rPr>
        <w:t xml:space="preserve">
      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 </w:t>
      </w:r>
    </w:p>
    <w:p>
      <w:pPr>
        <w:spacing w:after="0"/>
        <w:ind w:left="0"/>
        <w:jc w:val="both"/>
      </w:pPr>
      <w:r>
        <w:rPr>
          <w:rFonts w:ascii="Times New Roman"/>
          <w:b w:val="false"/>
          <w:i w:val="false"/>
          <w:color w:val="000000"/>
          <w:sz w:val="28"/>
        </w:rPr>
        <w:t xml:space="preserve">
      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 </w:t>
      </w:r>
    </w:p>
    <w:p>
      <w:pPr>
        <w:spacing w:after="0"/>
        <w:ind w:left="0"/>
        <w:jc w:val="both"/>
      </w:pPr>
      <w:r>
        <w:rPr>
          <w:rFonts w:ascii="Times New Roman"/>
          <w:b w:val="false"/>
          <w:i w:val="false"/>
          <w:color w:val="000000"/>
          <w:sz w:val="28"/>
        </w:rPr>
        <w:t xml:space="preserve">
      4. Положения настоящей статьи применяются также в отношении потерпевших в той мере, в какой они являются свидетелями. </w:t>
      </w:r>
    </w:p>
    <w:p>
      <w:pPr>
        <w:spacing w:after="0"/>
        <w:ind w:left="0"/>
        <w:jc w:val="both"/>
      </w:pPr>
      <w:r>
        <w:rPr>
          <w:rFonts w:ascii="Times New Roman"/>
          <w:b w:val="false"/>
          <w:i w:val="false"/>
          <w:color w:val="000000"/>
          <w:sz w:val="28"/>
        </w:rPr>
        <w:t xml:space="preserve">
      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 </w:t>
      </w:r>
    </w:p>
    <w:bookmarkStart w:name="z41" w:id="59"/>
    <w:p>
      <w:pPr>
        <w:spacing w:after="0"/>
        <w:ind w:left="0"/>
        <w:jc w:val="left"/>
      </w:pPr>
      <w:r>
        <w:rPr>
          <w:rFonts w:ascii="Times New Roman"/>
          <w:b/>
          <w:i w:val="false"/>
          <w:color w:val="000000"/>
        </w:rPr>
        <w:t xml:space="preserve">   Статья 33  Защита лиц, сообщающих информацию </w:t>
      </w:r>
    </w:p>
    <w:bookmarkEnd w:id="59"/>
    <w:p>
      <w:pPr>
        <w:spacing w:after="0"/>
        <w:ind w:left="0"/>
        <w:jc w:val="both"/>
      </w:pPr>
      <w:r>
        <w:rPr>
          <w:rFonts w:ascii="Times New Roman"/>
          <w:b w:val="false"/>
          <w:i w:val="false"/>
          <w:color w:val="000000"/>
          <w:sz w:val="28"/>
        </w:rPr>
        <w:t xml:space="preserve">
      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 </w:t>
      </w:r>
    </w:p>
    <w:bookmarkStart w:name="z42" w:id="60"/>
    <w:p>
      <w:pPr>
        <w:spacing w:after="0"/>
        <w:ind w:left="0"/>
        <w:jc w:val="left"/>
      </w:pPr>
      <w:r>
        <w:rPr>
          <w:rFonts w:ascii="Times New Roman"/>
          <w:b/>
          <w:i w:val="false"/>
          <w:color w:val="000000"/>
        </w:rPr>
        <w:t xml:space="preserve">   Статья 34  Последствия коррупционных деяний </w:t>
      </w:r>
    </w:p>
    <w:bookmarkEnd w:id="60"/>
    <w:p>
      <w:pPr>
        <w:spacing w:after="0"/>
        <w:ind w:left="0"/>
        <w:jc w:val="both"/>
      </w:pPr>
      <w:r>
        <w:rPr>
          <w:rFonts w:ascii="Times New Roman"/>
          <w:b w:val="false"/>
          <w:i w:val="false"/>
          <w:color w:val="000000"/>
          <w:sz w:val="28"/>
        </w:rPr>
        <w:t xml:space="preserve">
      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 </w:t>
      </w:r>
    </w:p>
    <w:bookmarkStart w:name="z43" w:id="61"/>
    <w:p>
      <w:pPr>
        <w:spacing w:after="0"/>
        <w:ind w:left="0"/>
        <w:jc w:val="left"/>
      </w:pPr>
      <w:r>
        <w:rPr>
          <w:rFonts w:ascii="Times New Roman"/>
          <w:b/>
          <w:i w:val="false"/>
          <w:color w:val="000000"/>
        </w:rPr>
        <w:t xml:space="preserve">   Статья 35  Компенсация ущерба </w:t>
      </w:r>
    </w:p>
    <w:bookmarkEnd w:id="61"/>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 </w:t>
      </w:r>
    </w:p>
    <w:bookmarkStart w:name="z44" w:id="62"/>
    <w:p>
      <w:pPr>
        <w:spacing w:after="0"/>
        <w:ind w:left="0"/>
        <w:jc w:val="left"/>
      </w:pPr>
      <w:r>
        <w:rPr>
          <w:rFonts w:ascii="Times New Roman"/>
          <w:b/>
          <w:i w:val="false"/>
          <w:color w:val="000000"/>
        </w:rPr>
        <w:t xml:space="preserve">   Статья 36  Специализированные органы </w:t>
      </w:r>
    </w:p>
    <w:bookmarkEnd w:id="62"/>
    <w:p>
      <w:pPr>
        <w:spacing w:after="0"/>
        <w:ind w:left="0"/>
        <w:jc w:val="both"/>
      </w:pPr>
      <w:r>
        <w:rPr>
          <w:rFonts w:ascii="Times New Roman"/>
          <w:b w:val="false"/>
          <w:i w:val="false"/>
          <w:color w:val="000000"/>
          <w:sz w:val="28"/>
        </w:rPr>
        <w:t xml:space="preserve">
      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 </w:t>
      </w:r>
    </w:p>
    <w:bookmarkStart w:name="z45" w:id="63"/>
    <w:p>
      <w:pPr>
        <w:spacing w:after="0"/>
        <w:ind w:left="0"/>
        <w:jc w:val="left"/>
      </w:pPr>
      <w:r>
        <w:rPr>
          <w:rFonts w:ascii="Times New Roman"/>
          <w:b/>
          <w:i w:val="false"/>
          <w:color w:val="000000"/>
        </w:rPr>
        <w:t xml:space="preserve">   Статья 37  Сотрудничество с правоохранительными органами </w:t>
      </w:r>
    </w:p>
    <w:bookmarkEnd w:id="63"/>
    <w:p>
      <w:pPr>
        <w:spacing w:after="0"/>
        <w:ind w:left="0"/>
        <w:jc w:val="both"/>
      </w:pPr>
      <w:r>
        <w:rPr>
          <w:rFonts w:ascii="Times New Roman"/>
          <w:b w:val="false"/>
          <w:i w:val="false"/>
          <w:color w:val="000000"/>
          <w:sz w:val="28"/>
        </w:rPr>
        <w:t xml:space="preserve">
      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 </w:t>
      </w:r>
    </w:p>
    <w:p>
      <w:pPr>
        <w:spacing w:after="0"/>
        <w:ind w:left="0"/>
        <w:jc w:val="both"/>
      </w:pPr>
      <w:r>
        <w:rPr>
          <w:rFonts w:ascii="Times New Roman"/>
          <w:b w:val="false"/>
          <w:i w:val="false"/>
          <w:color w:val="000000"/>
          <w:sz w:val="28"/>
        </w:rPr>
        <w:t xml:space="preserve">
      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t>
      </w:r>
    </w:p>
    <w:p>
      <w:pPr>
        <w:spacing w:after="0"/>
        <w:ind w:left="0"/>
        <w:jc w:val="both"/>
      </w:pPr>
      <w:r>
        <w:rPr>
          <w:rFonts w:ascii="Times New Roman"/>
          <w:b w:val="false"/>
          <w:i w:val="false"/>
          <w:color w:val="000000"/>
          <w:sz w:val="28"/>
        </w:rPr>
        <w:t xml:space="preserve">
      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t>
      </w:r>
    </w:p>
    <w:p>
      <w:pPr>
        <w:spacing w:after="0"/>
        <w:ind w:left="0"/>
        <w:jc w:val="both"/>
      </w:pPr>
      <w:r>
        <w:rPr>
          <w:rFonts w:ascii="Times New Roman"/>
          <w:b w:val="false"/>
          <w:i w:val="false"/>
          <w:color w:val="000000"/>
          <w:sz w:val="28"/>
        </w:rPr>
        <w:t xml:space="preserve">
      4. Защита таких лиц, mutatis mutandis, осуществляется в порядке, предусмотренном в  </w:t>
      </w:r>
      <w:r>
        <w:rPr>
          <w:rFonts w:ascii="Times New Roman"/>
          <w:b w:val="false"/>
          <w:i w:val="false"/>
          <w:color w:val="000000"/>
          <w:sz w:val="28"/>
        </w:rPr>
        <w:t xml:space="preserve">статье 32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 </w:t>
      </w:r>
    </w:p>
    <w:bookmarkStart w:name="z46" w:id="64"/>
    <w:p>
      <w:pPr>
        <w:spacing w:after="0"/>
        <w:ind w:left="0"/>
        <w:jc w:val="left"/>
      </w:pPr>
      <w:r>
        <w:rPr>
          <w:rFonts w:ascii="Times New Roman"/>
          <w:b/>
          <w:i w:val="false"/>
          <w:color w:val="000000"/>
        </w:rPr>
        <w:t xml:space="preserve">   Статья 38  Сотрудничество между национальными органами </w:t>
      </w:r>
    </w:p>
    <w:bookmarkEnd w:id="64"/>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 </w:t>
      </w:r>
    </w:p>
    <w:p>
      <w:pPr>
        <w:spacing w:after="0"/>
        <w:ind w:left="0"/>
        <w:jc w:val="both"/>
      </w:pPr>
      <w:r>
        <w:rPr>
          <w:rFonts w:ascii="Times New Roman"/>
          <w:b w:val="false"/>
          <w:i w:val="false"/>
          <w:color w:val="000000"/>
          <w:sz w:val="28"/>
        </w:rPr>
        <w:t xml:space="preserve">
      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w:t>
      </w:r>
      <w:r>
        <w:rPr>
          <w:rFonts w:ascii="Times New Roman"/>
          <w:b w:val="false"/>
          <w:i w:val="false"/>
          <w:color w:val="000000"/>
          <w:sz w:val="28"/>
        </w:rPr>
        <w:t xml:space="preserve">15, </w:t>
      </w:r>
      <w:r>
        <w:rPr>
          <w:rFonts w:ascii="Times New Roman"/>
          <w:b w:val="false"/>
          <w:i w:val="false"/>
          <w:color w:val="000000"/>
          <w:sz w:val="28"/>
        </w:rPr>
        <w:t xml:space="preserve"> 21 </w:t>
      </w:r>
      <w:r>
        <w:rPr>
          <w:rFonts w:ascii="Times New Roman"/>
          <w:b w:val="false"/>
          <w:i w:val="false"/>
          <w:color w:val="000000"/>
          <w:sz w:val="28"/>
        </w:rPr>
        <w:t xml:space="preserve">и </w:t>
      </w:r>
      <w:r>
        <w:rPr>
          <w:rFonts w:ascii="Times New Roman"/>
          <w:b w:val="false"/>
          <w:i w:val="false"/>
          <w:color w:val="000000"/>
          <w:sz w:val="28"/>
        </w:rPr>
        <w:t xml:space="preserve"> 23 </w:t>
      </w:r>
      <w:r>
        <w:rPr>
          <w:rFonts w:ascii="Times New Roman"/>
          <w:b w:val="false"/>
          <w:i w:val="false"/>
          <w:color w:val="000000"/>
          <w:sz w:val="28"/>
        </w:rPr>
        <w:t xml:space="preserve"> настоящей Конвенции; или </w:t>
      </w:r>
    </w:p>
    <w:p>
      <w:pPr>
        <w:spacing w:after="0"/>
        <w:ind w:left="0"/>
        <w:jc w:val="both"/>
      </w:pPr>
      <w:r>
        <w:rPr>
          <w:rFonts w:ascii="Times New Roman"/>
          <w:b w:val="false"/>
          <w:i w:val="false"/>
          <w:color w:val="000000"/>
          <w:sz w:val="28"/>
        </w:rPr>
        <w:t xml:space="preserve">
      b) предоставление таким ответственным органам, по соответствующей просьбе, всей необходимой информации. </w:t>
      </w:r>
    </w:p>
    <w:bookmarkStart w:name="z47" w:id="65"/>
    <w:p>
      <w:pPr>
        <w:spacing w:after="0"/>
        <w:ind w:left="0"/>
        <w:jc w:val="left"/>
      </w:pPr>
      <w:r>
        <w:rPr>
          <w:rFonts w:ascii="Times New Roman"/>
          <w:b/>
          <w:i w:val="false"/>
          <w:color w:val="000000"/>
        </w:rPr>
        <w:t xml:space="preserve">   Статья 39  Сотрудничество между национальными органами  и частным сектором </w:t>
      </w:r>
    </w:p>
    <w:bookmarkEnd w:id="65"/>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 </w:t>
      </w:r>
    </w:p>
    <w:bookmarkStart w:name="z48" w:id="66"/>
    <w:p>
      <w:pPr>
        <w:spacing w:after="0"/>
        <w:ind w:left="0"/>
        <w:jc w:val="left"/>
      </w:pPr>
      <w:r>
        <w:rPr>
          <w:rFonts w:ascii="Times New Roman"/>
          <w:b/>
          <w:i w:val="false"/>
          <w:color w:val="000000"/>
        </w:rPr>
        <w:t xml:space="preserve">   Статья 40  Банковская тайна </w:t>
      </w:r>
    </w:p>
    <w:bookmarkEnd w:id="66"/>
    <w:p>
      <w:pPr>
        <w:spacing w:after="0"/>
        <w:ind w:left="0"/>
        <w:jc w:val="both"/>
      </w:pPr>
      <w:r>
        <w:rPr>
          <w:rFonts w:ascii="Times New Roman"/>
          <w:b w:val="false"/>
          <w:i w:val="false"/>
          <w:color w:val="000000"/>
          <w:sz w:val="28"/>
        </w:rPr>
        <w:t xml:space="preserve">
      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 </w:t>
      </w:r>
    </w:p>
    <w:bookmarkStart w:name="z49" w:id="67"/>
    <w:p>
      <w:pPr>
        <w:spacing w:after="0"/>
        <w:ind w:left="0"/>
        <w:jc w:val="left"/>
      </w:pPr>
      <w:r>
        <w:rPr>
          <w:rFonts w:ascii="Times New Roman"/>
          <w:b/>
          <w:i w:val="false"/>
          <w:color w:val="000000"/>
        </w:rPr>
        <w:t xml:space="preserve">   Статья 41  Сведения о судимости </w:t>
      </w:r>
    </w:p>
    <w:bookmarkEnd w:id="67"/>
    <w:p>
      <w:pPr>
        <w:spacing w:after="0"/>
        <w:ind w:left="0"/>
        <w:jc w:val="both"/>
      </w:pPr>
      <w:r>
        <w:rPr>
          <w:rFonts w:ascii="Times New Roman"/>
          <w:b w:val="false"/>
          <w:i w:val="false"/>
          <w:color w:val="000000"/>
          <w:sz w:val="28"/>
        </w:rPr>
        <w:t xml:space="preserve">
      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 </w:t>
      </w:r>
    </w:p>
    <w:bookmarkStart w:name="z50" w:id="68"/>
    <w:p>
      <w:pPr>
        <w:spacing w:after="0"/>
        <w:ind w:left="0"/>
        <w:jc w:val="left"/>
      </w:pPr>
      <w:r>
        <w:rPr>
          <w:rFonts w:ascii="Times New Roman"/>
          <w:b/>
          <w:i w:val="false"/>
          <w:color w:val="000000"/>
        </w:rPr>
        <w:t xml:space="preserve">   Статья 42  Юрисдикция </w:t>
      </w:r>
    </w:p>
    <w:bookmarkEnd w:id="68"/>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w:t>
      </w:r>
    </w:p>
    <w:p>
      <w:pPr>
        <w:spacing w:after="0"/>
        <w:ind w:left="0"/>
        <w:jc w:val="both"/>
      </w:pPr>
      <w:r>
        <w:rPr>
          <w:rFonts w:ascii="Times New Roman"/>
          <w:b w:val="false"/>
          <w:i w:val="false"/>
          <w:color w:val="000000"/>
          <w:sz w:val="28"/>
        </w:rPr>
        <w:t xml:space="preserve">
      a) преступление совершено на территории этого Государства-участника; или </w:t>
      </w:r>
    </w:p>
    <w:p>
      <w:pPr>
        <w:spacing w:after="0"/>
        <w:ind w:left="0"/>
        <w:jc w:val="both"/>
      </w:pPr>
      <w:r>
        <w:rPr>
          <w:rFonts w:ascii="Times New Roman"/>
          <w:b w:val="false"/>
          <w:i w:val="false"/>
          <w:color w:val="000000"/>
          <w:sz w:val="28"/>
        </w:rPr>
        <w:t xml:space="preserve">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 </w:t>
      </w:r>
    </w:p>
    <w:p>
      <w:pPr>
        <w:spacing w:after="0"/>
        <w:ind w:left="0"/>
        <w:jc w:val="both"/>
      </w:pPr>
      <w:r>
        <w:rPr>
          <w:rFonts w:ascii="Times New Roman"/>
          <w:b w:val="false"/>
          <w:i w:val="false"/>
          <w:color w:val="000000"/>
          <w:sz w:val="28"/>
        </w:rPr>
        <w:t xml:space="preserve">
      2. При условии соблюдения  </w:t>
      </w:r>
      <w:r>
        <w:rPr>
          <w:rFonts w:ascii="Times New Roman"/>
          <w:b w:val="false"/>
          <w:i w:val="false"/>
          <w:color w:val="000000"/>
          <w:sz w:val="28"/>
        </w:rPr>
        <w:t xml:space="preserve">статьи 4 </w:t>
      </w:r>
      <w:r>
        <w:rPr>
          <w:rFonts w:ascii="Times New Roman"/>
          <w:b w:val="false"/>
          <w:i w:val="false"/>
          <w:color w:val="000000"/>
          <w:sz w:val="28"/>
        </w:rPr>
        <w:t xml:space="preserve"> настоящей Конвенции Государство-участник может также установить свою юрисдикцию в отношении любого такого преступления, когда: </w:t>
      </w:r>
    </w:p>
    <w:p>
      <w:pPr>
        <w:spacing w:after="0"/>
        <w:ind w:left="0"/>
        <w:jc w:val="both"/>
      </w:pPr>
      <w:r>
        <w:rPr>
          <w:rFonts w:ascii="Times New Roman"/>
          <w:b w:val="false"/>
          <w:i w:val="false"/>
          <w:color w:val="000000"/>
          <w:sz w:val="28"/>
        </w:rPr>
        <w:t xml:space="preserve">
      a) преступление совершено против гражданина этого Государства-участника; или </w:t>
      </w:r>
    </w:p>
    <w:p>
      <w:pPr>
        <w:spacing w:after="0"/>
        <w:ind w:left="0"/>
        <w:jc w:val="both"/>
      </w:pPr>
      <w:r>
        <w:rPr>
          <w:rFonts w:ascii="Times New Roman"/>
          <w:b w:val="false"/>
          <w:i w:val="false"/>
          <w:color w:val="000000"/>
          <w:sz w:val="28"/>
        </w:rPr>
        <w:t xml:space="preserve">
      b) преступление совершено гражданином этого Государства-участника или лицом без гражданства, которое обычно проживает на его территории; или </w:t>
      </w:r>
    </w:p>
    <w:p>
      <w:pPr>
        <w:spacing w:after="0"/>
        <w:ind w:left="0"/>
        <w:jc w:val="both"/>
      </w:pPr>
      <w:r>
        <w:rPr>
          <w:rFonts w:ascii="Times New Roman"/>
          <w:b w:val="false"/>
          <w:i w:val="false"/>
          <w:color w:val="000000"/>
          <w:sz w:val="28"/>
        </w:rPr>
        <w:t xml:space="preserve">
      c) преступление является одним из преступлений, признанных таковыми в соответствии с пунктом 1 (b) (ii)  </w:t>
      </w:r>
      <w:r>
        <w:rPr>
          <w:rFonts w:ascii="Times New Roman"/>
          <w:b w:val="false"/>
          <w:i w:val="false"/>
          <w:color w:val="000000"/>
          <w:sz w:val="28"/>
        </w:rPr>
        <w:t xml:space="preserve">статьи 23 </w:t>
      </w:r>
      <w:r>
        <w:rPr>
          <w:rFonts w:ascii="Times New Roman"/>
          <w:b w:val="false"/>
          <w:i w:val="false"/>
          <w:color w:val="000000"/>
          <w:sz w:val="28"/>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(a) (i) или (ii) или (b) (i)  </w:t>
      </w:r>
      <w:r>
        <w:rPr>
          <w:rFonts w:ascii="Times New Roman"/>
          <w:b w:val="false"/>
          <w:i w:val="false"/>
          <w:color w:val="000000"/>
          <w:sz w:val="28"/>
        </w:rPr>
        <w:t xml:space="preserve">статьи 23 </w:t>
      </w:r>
      <w:r>
        <w:rPr>
          <w:rFonts w:ascii="Times New Roman"/>
          <w:b w:val="false"/>
          <w:i w:val="false"/>
          <w:color w:val="000000"/>
          <w:sz w:val="28"/>
        </w:rPr>
        <w:t xml:space="preserve"> настоящей Конвенции, на его территории; или </w:t>
      </w:r>
    </w:p>
    <w:p>
      <w:pPr>
        <w:spacing w:after="0"/>
        <w:ind w:left="0"/>
        <w:jc w:val="both"/>
      </w:pPr>
      <w:r>
        <w:rPr>
          <w:rFonts w:ascii="Times New Roman"/>
          <w:b w:val="false"/>
          <w:i w:val="false"/>
          <w:color w:val="000000"/>
          <w:sz w:val="28"/>
        </w:rPr>
        <w:t xml:space="preserve">
      d) преступление совершено против этого Государства-участника. </w:t>
      </w:r>
    </w:p>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 xml:space="preserve">статьи 44 </w:t>
      </w:r>
      <w:r>
        <w:rPr>
          <w:rFonts w:ascii="Times New Roman"/>
          <w:b w:val="false"/>
          <w:i w:val="false"/>
          <w:color w:val="000000"/>
          <w:sz w:val="28"/>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 </w:t>
      </w:r>
    </w:p>
    <w:p>
      <w:pPr>
        <w:spacing w:after="0"/>
        <w:ind w:left="0"/>
        <w:jc w:val="both"/>
      </w:pPr>
      <w:r>
        <w:rPr>
          <w:rFonts w:ascii="Times New Roman"/>
          <w:b w:val="false"/>
          <w:i w:val="false"/>
          <w:color w:val="000000"/>
          <w:sz w:val="28"/>
        </w:rPr>
        <w:t xml:space="preserve">
      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 </w:t>
      </w:r>
    </w:p>
    <w:p>
      <w:pPr>
        <w:spacing w:after="0"/>
        <w:ind w:left="0"/>
        <w:jc w:val="both"/>
      </w:pPr>
      <w:r>
        <w:rPr>
          <w:rFonts w:ascii="Times New Roman"/>
          <w:b w:val="false"/>
          <w:i w:val="false"/>
          <w:color w:val="000000"/>
          <w:sz w:val="28"/>
        </w:rPr>
        <w:t xml:space="preserve">
      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 </w:t>
      </w:r>
    </w:p>
    <w:p>
      <w:pPr>
        <w:spacing w:after="0"/>
        <w:ind w:left="0"/>
        <w:jc w:val="both"/>
      </w:pPr>
      <w:r>
        <w:rPr>
          <w:rFonts w:ascii="Times New Roman"/>
          <w:b w:val="false"/>
          <w:i w:val="false"/>
          <w:color w:val="000000"/>
          <w:sz w:val="28"/>
        </w:rPr>
        <w:t xml:space="preserve">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 </w:t>
      </w:r>
    </w:p>
    <w:bookmarkStart w:name="z51" w:id="69"/>
    <w:p>
      <w:pPr>
        <w:spacing w:after="0"/>
        <w:ind w:left="0"/>
        <w:jc w:val="left"/>
      </w:pPr>
      <w:r>
        <w:rPr>
          <w:rFonts w:ascii="Times New Roman"/>
          <w:b/>
          <w:i w:val="false"/>
          <w:color w:val="000000"/>
        </w:rPr>
        <w:t xml:space="preserve"> Глава IV </w:t>
      </w:r>
      <w:r>
        <w:br/>
      </w:r>
      <w:r>
        <w:rPr>
          <w:rFonts w:ascii="Times New Roman"/>
          <w:b/>
          <w:i w:val="false"/>
          <w:color w:val="000000"/>
        </w:rPr>
        <w:t>Международное сотрудничество</w:t>
      </w:r>
    </w:p>
    <w:bookmarkEnd w:id="69"/>
    <w:bookmarkStart w:name="z52" w:id="70"/>
    <w:p>
      <w:pPr>
        <w:spacing w:after="0"/>
        <w:ind w:left="0"/>
        <w:jc w:val="left"/>
      </w:pPr>
      <w:r>
        <w:rPr>
          <w:rFonts w:ascii="Times New Roman"/>
          <w:b/>
          <w:i w:val="false"/>
          <w:color w:val="000000"/>
        </w:rPr>
        <w:t xml:space="preserve">   Статья 43  Международное сотрудничество </w:t>
      </w:r>
    </w:p>
    <w:bookmarkEnd w:id="70"/>
    <w:p>
      <w:pPr>
        <w:spacing w:after="0"/>
        <w:ind w:left="0"/>
        <w:jc w:val="both"/>
      </w:pPr>
      <w:r>
        <w:rPr>
          <w:rFonts w:ascii="Times New Roman"/>
          <w:b w:val="false"/>
          <w:i w:val="false"/>
          <w:color w:val="000000"/>
          <w:sz w:val="28"/>
        </w:rPr>
        <w:t xml:space="preserve">
      1. Государства-участники сотрудничают по уголовно-правовым вопросам в соответствии со  </w:t>
      </w:r>
      <w:r>
        <w:rPr>
          <w:rFonts w:ascii="Times New Roman"/>
          <w:b w:val="false"/>
          <w:i w:val="false"/>
          <w:color w:val="000000"/>
          <w:sz w:val="28"/>
        </w:rPr>
        <w:t xml:space="preserve">статьями </w:t>
      </w:r>
      <w:r>
        <w:rPr>
          <w:rFonts w:ascii="Times New Roman"/>
          <w:b w:val="false"/>
          <w:i w:val="false"/>
          <w:color w:val="000000"/>
          <w:sz w:val="28"/>
        </w:rPr>
        <w:t xml:space="preserve">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 </w:t>
      </w:r>
    </w:p>
    <w:p>
      <w:pPr>
        <w:spacing w:after="0"/>
        <w:ind w:left="0"/>
        <w:jc w:val="both"/>
      </w:pPr>
      <w:r>
        <w:rPr>
          <w:rFonts w:ascii="Times New Roman"/>
          <w:b w:val="false"/>
          <w:i w:val="false"/>
          <w:color w:val="000000"/>
          <w:sz w:val="28"/>
        </w:rPr>
        <w:t xml:space="preserve">
      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 </w:t>
      </w:r>
    </w:p>
    <w:bookmarkStart w:name="z53" w:id="71"/>
    <w:p>
      <w:pPr>
        <w:spacing w:after="0"/>
        <w:ind w:left="0"/>
        <w:jc w:val="left"/>
      </w:pPr>
      <w:r>
        <w:rPr>
          <w:rFonts w:ascii="Times New Roman"/>
          <w:b/>
          <w:i w:val="false"/>
          <w:color w:val="000000"/>
        </w:rPr>
        <w:t xml:space="preserve">   Статья 44  Выдача </w:t>
      </w:r>
    </w:p>
    <w:bookmarkEnd w:id="71"/>
    <w:p>
      <w:pPr>
        <w:spacing w:after="0"/>
        <w:ind w:left="0"/>
        <w:jc w:val="both"/>
      </w:pPr>
      <w:r>
        <w:rPr>
          <w:rFonts w:ascii="Times New Roman"/>
          <w:b w:val="false"/>
          <w:i w:val="false"/>
          <w:color w:val="000000"/>
          <w:sz w:val="28"/>
        </w:rPr>
        <w:t xml:space="preserve">
      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t>
      </w:r>
    </w:p>
    <w:p>
      <w:pPr>
        <w:spacing w:after="0"/>
        <w:ind w:left="0"/>
        <w:jc w:val="both"/>
      </w:pPr>
      <w:r>
        <w:rPr>
          <w:rFonts w:ascii="Times New Roman"/>
          <w:b w:val="false"/>
          <w:i w:val="false"/>
          <w:color w:val="000000"/>
          <w:sz w:val="28"/>
        </w:rPr>
        <w:t xml:space="preserve">
      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 </w:t>
      </w:r>
    </w:p>
    <w:p>
      <w:pPr>
        <w:spacing w:after="0"/>
        <w:ind w:left="0"/>
        <w:jc w:val="both"/>
      </w:pPr>
      <w:r>
        <w:rPr>
          <w:rFonts w:ascii="Times New Roman"/>
          <w:b w:val="false"/>
          <w:i w:val="false"/>
          <w:color w:val="000000"/>
          <w:sz w:val="28"/>
        </w:rPr>
        <w:t xml:space="preserve">
      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 </w:t>
      </w:r>
    </w:p>
    <w:p>
      <w:pPr>
        <w:spacing w:after="0"/>
        <w:ind w:left="0"/>
        <w:jc w:val="both"/>
      </w:pPr>
      <w:r>
        <w:rPr>
          <w:rFonts w:ascii="Times New Roman"/>
          <w:b w:val="false"/>
          <w:i w:val="false"/>
          <w:color w:val="000000"/>
          <w:sz w:val="28"/>
        </w:rPr>
        <w:t xml:space="preserve">
      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 </w:t>
      </w:r>
    </w:p>
    <w:p>
      <w:pPr>
        <w:spacing w:after="0"/>
        <w:ind w:left="0"/>
        <w:jc w:val="both"/>
      </w:pPr>
      <w:r>
        <w:rPr>
          <w:rFonts w:ascii="Times New Roman"/>
          <w:b w:val="false"/>
          <w:i w:val="false"/>
          <w:color w:val="000000"/>
          <w:sz w:val="28"/>
        </w:rPr>
        <w:t xml:space="preserve">
      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 </w:t>
      </w:r>
    </w:p>
    <w:p>
      <w:pPr>
        <w:spacing w:after="0"/>
        <w:ind w:left="0"/>
        <w:jc w:val="both"/>
      </w:pPr>
      <w:r>
        <w:rPr>
          <w:rFonts w:ascii="Times New Roman"/>
          <w:b w:val="false"/>
          <w:i w:val="false"/>
          <w:color w:val="000000"/>
          <w:sz w:val="28"/>
        </w:rPr>
        <w:t xml:space="preserve">
      6. Государство-участник, обусловливающее выдачу наличием договора: </w:t>
      </w:r>
    </w:p>
    <w:p>
      <w:pPr>
        <w:spacing w:after="0"/>
        <w:ind w:left="0"/>
        <w:jc w:val="both"/>
      </w:pPr>
      <w:r>
        <w:rPr>
          <w:rFonts w:ascii="Times New Roman"/>
          <w:b w:val="false"/>
          <w:i w:val="false"/>
          <w:color w:val="000000"/>
          <w:sz w:val="28"/>
        </w:rPr>
        <w:t xml:space="preserve">
      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Государствами-участниками настоящей Конвенции; и </w:t>
      </w:r>
    </w:p>
    <w:p>
      <w:pPr>
        <w:spacing w:after="0"/>
        <w:ind w:left="0"/>
        <w:jc w:val="both"/>
      </w:pPr>
      <w:r>
        <w:rPr>
          <w:rFonts w:ascii="Times New Roman"/>
          <w:b w:val="false"/>
          <w:i w:val="false"/>
          <w:color w:val="000000"/>
          <w:sz w:val="28"/>
        </w:rPr>
        <w:t xml:space="preserve">
      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Государствами-участниками настоящей Конвенции в целях применения настоящей статьи. </w:t>
      </w:r>
    </w:p>
    <w:p>
      <w:pPr>
        <w:spacing w:after="0"/>
        <w:ind w:left="0"/>
        <w:jc w:val="both"/>
      </w:pPr>
      <w:r>
        <w:rPr>
          <w:rFonts w:ascii="Times New Roman"/>
          <w:b w:val="false"/>
          <w:i w:val="false"/>
          <w:color w:val="000000"/>
          <w:sz w:val="28"/>
        </w:rPr>
        <w:t xml:space="preserve">
      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преступлении, которые могут повлечь выдачу. </w:t>
      </w:r>
    </w:p>
    <w:p>
      <w:pPr>
        <w:spacing w:after="0"/>
        <w:ind w:left="0"/>
        <w:jc w:val="both"/>
      </w:pPr>
      <w:r>
        <w:rPr>
          <w:rFonts w:ascii="Times New Roman"/>
          <w:b w:val="false"/>
          <w:i w:val="false"/>
          <w:color w:val="000000"/>
          <w:sz w:val="28"/>
        </w:rPr>
        <w:t xml:space="preserve">
      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 </w:t>
      </w:r>
    </w:p>
    <w:p>
      <w:pPr>
        <w:spacing w:after="0"/>
        <w:ind w:left="0"/>
        <w:jc w:val="both"/>
      </w:pPr>
      <w:r>
        <w:rPr>
          <w:rFonts w:ascii="Times New Roman"/>
          <w:b w:val="false"/>
          <w:i w:val="false"/>
          <w:color w:val="000000"/>
          <w:sz w:val="28"/>
        </w:rPr>
        <w:t xml:space="preserve">
      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 </w:t>
      </w:r>
    </w:p>
    <w:p>
      <w:pPr>
        <w:spacing w:after="0"/>
        <w:ind w:left="0"/>
        <w:jc w:val="both"/>
      </w:pPr>
      <w:r>
        <w:rPr>
          <w:rFonts w:ascii="Times New Roman"/>
          <w:b w:val="false"/>
          <w:i w:val="false"/>
          <w:color w:val="000000"/>
          <w:sz w:val="28"/>
        </w:rPr>
        <w:t xml:space="preserve">
      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 </w:t>
      </w:r>
    </w:p>
    <w:p>
      <w:pPr>
        <w:spacing w:after="0"/>
        <w:ind w:left="0"/>
        <w:jc w:val="both"/>
      </w:pPr>
      <w:r>
        <w:rPr>
          <w:rFonts w:ascii="Times New Roman"/>
          <w:b w:val="false"/>
          <w:i w:val="false"/>
          <w:color w:val="000000"/>
          <w:sz w:val="28"/>
        </w:rPr>
        <w:t xml:space="preserve">
      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 </w:t>
      </w:r>
    </w:p>
    <w:p>
      <w:pPr>
        <w:spacing w:after="0"/>
        <w:ind w:left="0"/>
        <w:jc w:val="both"/>
      </w:pPr>
      <w:r>
        <w:rPr>
          <w:rFonts w:ascii="Times New Roman"/>
          <w:b w:val="false"/>
          <w:i w:val="false"/>
          <w:color w:val="000000"/>
          <w:sz w:val="28"/>
        </w:rPr>
        <w:t xml:space="preserve">
      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 </w:t>
      </w:r>
    </w:p>
    <w:p>
      <w:pPr>
        <w:spacing w:after="0"/>
        <w:ind w:left="0"/>
        <w:jc w:val="both"/>
      </w:pPr>
      <w:r>
        <w:rPr>
          <w:rFonts w:ascii="Times New Roman"/>
          <w:b w:val="false"/>
          <w:i w:val="false"/>
          <w:color w:val="000000"/>
          <w:sz w:val="28"/>
        </w:rPr>
        <w:t xml:space="preserve">
      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 </w:t>
      </w:r>
    </w:p>
    <w:p>
      <w:pPr>
        <w:spacing w:after="0"/>
        <w:ind w:left="0"/>
        <w:jc w:val="both"/>
      </w:pPr>
      <w:r>
        <w:rPr>
          <w:rFonts w:ascii="Times New Roman"/>
          <w:b w:val="false"/>
          <w:i w:val="false"/>
          <w:color w:val="000000"/>
          <w:sz w:val="28"/>
        </w:rPr>
        <w:t xml:space="preserve">
      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 </w:t>
      </w:r>
    </w:p>
    <w:p>
      <w:pPr>
        <w:spacing w:after="0"/>
        <w:ind w:left="0"/>
        <w:jc w:val="both"/>
      </w:pPr>
      <w:r>
        <w:rPr>
          <w:rFonts w:ascii="Times New Roman"/>
          <w:b w:val="false"/>
          <w:i w:val="false"/>
          <w:color w:val="000000"/>
          <w:sz w:val="28"/>
        </w:rPr>
        <w:t xml:space="preserve">
      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p>
      <w:pPr>
        <w:spacing w:after="0"/>
        <w:ind w:left="0"/>
        <w:jc w:val="both"/>
      </w:pPr>
      <w:r>
        <w:rPr>
          <w:rFonts w:ascii="Times New Roman"/>
          <w:b w:val="false"/>
          <w:i w:val="false"/>
          <w:color w:val="000000"/>
          <w:sz w:val="28"/>
        </w:rPr>
        <w:t xml:space="preserve">
      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 </w:t>
      </w:r>
    </w:p>
    <w:p>
      <w:pPr>
        <w:spacing w:after="0"/>
        <w:ind w:left="0"/>
        <w:jc w:val="both"/>
      </w:pPr>
      <w:r>
        <w:rPr>
          <w:rFonts w:ascii="Times New Roman"/>
          <w:b w:val="false"/>
          <w:i w:val="false"/>
          <w:color w:val="000000"/>
          <w:sz w:val="28"/>
        </w:rPr>
        <w:t xml:space="preserve">
      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p>
    <w:p>
      <w:pPr>
        <w:spacing w:after="0"/>
        <w:ind w:left="0"/>
        <w:jc w:val="both"/>
      </w:pPr>
      <w:r>
        <w:rPr>
          <w:rFonts w:ascii="Times New Roman"/>
          <w:b w:val="false"/>
          <w:i w:val="false"/>
          <w:color w:val="000000"/>
          <w:sz w:val="28"/>
        </w:rPr>
        <w:t xml:space="preserve">
      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 </w:t>
      </w:r>
    </w:p>
    <w:bookmarkStart w:name="z54" w:id="72"/>
    <w:p>
      <w:pPr>
        <w:spacing w:after="0"/>
        <w:ind w:left="0"/>
        <w:jc w:val="left"/>
      </w:pPr>
      <w:r>
        <w:rPr>
          <w:rFonts w:ascii="Times New Roman"/>
          <w:b/>
          <w:i w:val="false"/>
          <w:color w:val="000000"/>
        </w:rPr>
        <w:t xml:space="preserve">   Статья 45  Передача осужденных лиц </w:t>
      </w:r>
    </w:p>
    <w:bookmarkEnd w:id="72"/>
    <w:p>
      <w:pPr>
        <w:spacing w:after="0"/>
        <w:ind w:left="0"/>
        <w:jc w:val="both"/>
      </w:pPr>
      <w:r>
        <w:rPr>
          <w:rFonts w:ascii="Times New Roman"/>
          <w:b w:val="false"/>
          <w:i w:val="false"/>
          <w:color w:val="000000"/>
          <w:sz w:val="28"/>
        </w:rPr>
        <w:t xml:space="preserve">
      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 </w:t>
      </w:r>
    </w:p>
    <w:bookmarkStart w:name="z55" w:id="73"/>
    <w:p>
      <w:pPr>
        <w:spacing w:after="0"/>
        <w:ind w:left="0"/>
        <w:jc w:val="left"/>
      </w:pPr>
      <w:r>
        <w:rPr>
          <w:rFonts w:ascii="Times New Roman"/>
          <w:b/>
          <w:i w:val="false"/>
          <w:color w:val="000000"/>
        </w:rPr>
        <w:t xml:space="preserve">   Статья 46  Взаимная правовая помощь </w:t>
      </w:r>
    </w:p>
    <w:bookmarkEnd w:id="73"/>
    <w:p>
      <w:pPr>
        <w:spacing w:after="0"/>
        <w:ind w:left="0"/>
        <w:jc w:val="both"/>
      </w:pPr>
      <w:r>
        <w:rPr>
          <w:rFonts w:ascii="Times New Roman"/>
          <w:b w:val="false"/>
          <w:i w:val="false"/>
          <w:color w:val="000000"/>
          <w:sz w:val="28"/>
        </w:rPr>
        <w:t xml:space="preserve">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w:t>
      </w:r>
    </w:p>
    <w:p>
      <w:pPr>
        <w:spacing w:after="0"/>
        <w:ind w:left="0"/>
        <w:jc w:val="both"/>
      </w:pPr>
      <w:r>
        <w:rPr>
          <w:rFonts w:ascii="Times New Roman"/>
          <w:b w:val="false"/>
          <w:i w:val="false"/>
          <w:color w:val="000000"/>
          <w:sz w:val="28"/>
        </w:rPr>
        <w:t xml:space="preserve">
      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3. Взаимная правовая помощь, предоставляемая в соответствии с настоящей статьей, может запрашиваться в любой из следующих целей: </w:t>
      </w:r>
    </w:p>
    <w:p>
      <w:pPr>
        <w:spacing w:after="0"/>
        <w:ind w:left="0"/>
        <w:jc w:val="both"/>
      </w:pPr>
      <w:r>
        <w:rPr>
          <w:rFonts w:ascii="Times New Roman"/>
          <w:b w:val="false"/>
          <w:i w:val="false"/>
          <w:color w:val="000000"/>
          <w:sz w:val="28"/>
        </w:rPr>
        <w:t xml:space="preserve">
      a) получение свидетельских показаний или заявлений от отдельных лиц; </w:t>
      </w:r>
    </w:p>
    <w:p>
      <w:pPr>
        <w:spacing w:after="0"/>
        <w:ind w:left="0"/>
        <w:jc w:val="both"/>
      </w:pPr>
      <w:r>
        <w:rPr>
          <w:rFonts w:ascii="Times New Roman"/>
          <w:b w:val="false"/>
          <w:i w:val="false"/>
          <w:color w:val="000000"/>
          <w:sz w:val="28"/>
        </w:rPr>
        <w:t xml:space="preserve">
      b) вручение судебных документов; </w:t>
      </w:r>
    </w:p>
    <w:p>
      <w:pPr>
        <w:spacing w:after="0"/>
        <w:ind w:left="0"/>
        <w:jc w:val="both"/>
      </w:pPr>
      <w:r>
        <w:rPr>
          <w:rFonts w:ascii="Times New Roman"/>
          <w:b w:val="false"/>
          <w:i w:val="false"/>
          <w:color w:val="000000"/>
          <w:sz w:val="28"/>
        </w:rPr>
        <w:t xml:space="preserve">
      c) проведение обыска и наложение ареста, а также приостановление операций (замораживание); </w:t>
      </w:r>
    </w:p>
    <w:p>
      <w:pPr>
        <w:spacing w:after="0"/>
        <w:ind w:left="0"/>
        <w:jc w:val="both"/>
      </w:pPr>
      <w:r>
        <w:rPr>
          <w:rFonts w:ascii="Times New Roman"/>
          <w:b w:val="false"/>
          <w:i w:val="false"/>
          <w:color w:val="000000"/>
          <w:sz w:val="28"/>
        </w:rPr>
        <w:t xml:space="preserve">
      d) осмотр объектов и участков местности; </w:t>
      </w:r>
    </w:p>
    <w:p>
      <w:pPr>
        <w:spacing w:after="0"/>
        <w:ind w:left="0"/>
        <w:jc w:val="both"/>
      </w:pPr>
      <w:r>
        <w:rPr>
          <w:rFonts w:ascii="Times New Roman"/>
          <w:b w:val="false"/>
          <w:i w:val="false"/>
          <w:color w:val="000000"/>
          <w:sz w:val="28"/>
        </w:rPr>
        <w:t xml:space="preserve">
      e) предоставление информации, вещественных доказательств и оценок экспертов; </w:t>
      </w:r>
    </w:p>
    <w:p>
      <w:pPr>
        <w:spacing w:after="0"/>
        <w:ind w:left="0"/>
        <w:jc w:val="both"/>
      </w:pPr>
      <w:r>
        <w:rPr>
          <w:rFonts w:ascii="Times New Roman"/>
          <w:b w:val="false"/>
          <w:i w:val="false"/>
          <w:color w:val="000000"/>
          <w:sz w:val="28"/>
        </w:rPr>
        <w:t xml:space="preserve">
      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 </w:t>
      </w:r>
    </w:p>
    <w:p>
      <w:pPr>
        <w:spacing w:after="0"/>
        <w:ind w:left="0"/>
        <w:jc w:val="both"/>
      </w:pPr>
      <w:r>
        <w:rPr>
          <w:rFonts w:ascii="Times New Roman"/>
          <w:b w:val="false"/>
          <w:i w:val="false"/>
          <w:color w:val="000000"/>
          <w:sz w:val="28"/>
        </w:rPr>
        <w:t xml:space="preserve">
      g) выявление или отслеживание доходов от преступлений, имущества, средств совершения преступлений или других предметов для целей доказывания; </w:t>
      </w:r>
    </w:p>
    <w:p>
      <w:pPr>
        <w:spacing w:after="0"/>
        <w:ind w:left="0"/>
        <w:jc w:val="both"/>
      </w:pPr>
      <w:r>
        <w:rPr>
          <w:rFonts w:ascii="Times New Roman"/>
          <w:b w:val="false"/>
          <w:i w:val="false"/>
          <w:color w:val="000000"/>
          <w:sz w:val="28"/>
        </w:rPr>
        <w:t xml:space="preserve">
      h) содействие добровольной явке соответствующих лиц в органы запрашивающего Государства-участника; </w:t>
      </w:r>
    </w:p>
    <w:p>
      <w:pPr>
        <w:spacing w:after="0"/>
        <w:ind w:left="0"/>
        <w:jc w:val="both"/>
      </w:pPr>
      <w:r>
        <w:rPr>
          <w:rFonts w:ascii="Times New Roman"/>
          <w:b w:val="false"/>
          <w:i w:val="false"/>
          <w:color w:val="000000"/>
          <w:sz w:val="28"/>
        </w:rPr>
        <w:t xml:space="preserve">
      i) оказание любого иного вида помощи, не противоречащего внутреннему законодательству запрашиваемого Государства-участника; </w:t>
      </w:r>
    </w:p>
    <w:p>
      <w:pPr>
        <w:spacing w:after="0"/>
        <w:ind w:left="0"/>
        <w:jc w:val="both"/>
      </w:pPr>
      <w:r>
        <w:rPr>
          <w:rFonts w:ascii="Times New Roman"/>
          <w:b w:val="false"/>
          <w:i w:val="false"/>
          <w:color w:val="000000"/>
          <w:sz w:val="28"/>
        </w:rPr>
        <w:t xml:space="preserve">
      j) выявление, замораживание и отслеживание доходов от преступлений в соответствии с положениями  </w:t>
      </w:r>
      <w:r>
        <w:rPr>
          <w:rFonts w:ascii="Times New Roman"/>
          <w:b w:val="false"/>
          <w:i w:val="false"/>
          <w:color w:val="000000"/>
          <w:sz w:val="28"/>
        </w:rPr>
        <w:t xml:space="preserve">главы V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k) изъятие активов в соответствии с положениями  </w:t>
      </w:r>
      <w:r>
        <w:rPr>
          <w:rFonts w:ascii="Times New Roman"/>
          <w:b w:val="false"/>
          <w:i w:val="false"/>
          <w:color w:val="000000"/>
          <w:sz w:val="28"/>
        </w:rPr>
        <w:t xml:space="preserve">главы V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 </w:t>
      </w:r>
    </w:p>
    <w:p>
      <w:pPr>
        <w:spacing w:after="0"/>
        <w:ind w:left="0"/>
        <w:jc w:val="both"/>
      </w:pPr>
      <w:r>
        <w:rPr>
          <w:rFonts w:ascii="Times New Roman"/>
          <w:b w:val="false"/>
          <w:i w:val="false"/>
          <w:color w:val="000000"/>
          <w:sz w:val="28"/>
        </w:rPr>
        <w:t xml:space="preserve">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 </w:t>
      </w:r>
    </w:p>
    <w:p>
      <w:pPr>
        <w:spacing w:after="0"/>
        <w:ind w:left="0"/>
        <w:jc w:val="both"/>
      </w:pPr>
      <w:r>
        <w:rPr>
          <w:rFonts w:ascii="Times New Roman"/>
          <w:b w:val="false"/>
          <w:i w:val="false"/>
          <w:color w:val="000000"/>
          <w:sz w:val="28"/>
        </w:rPr>
        <w:t xml:space="preserve">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 </w:t>
      </w:r>
    </w:p>
    <w:p>
      <w:pPr>
        <w:spacing w:after="0"/>
        <w:ind w:left="0"/>
        <w:jc w:val="both"/>
      </w:pPr>
      <w:r>
        <w:rPr>
          <w:rFonts w:ascii="Times New Roman"/>
          <w:b w:val="false"/>
          <w:i w:val="false"/>
          <w:color w:val="000000"/>
          <w:sz w:val="28"/>
        </w:rPr>
        <w:t xml:space="preserve">
      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 </w:t>
      </w:r>
    </w:p>
    <w:p>
      <w:pPr>
        <w:spacing w:after="0"/>
        <w:ind w:left="0"/>
        <w:jc w:val="both"/>
      </w:pPr>
      <w:r>
        <w:rPr>
          <w:rFonts w:ascii="Times New Roman"/>
          <w:b w:val="false"/>
          <w:i w:val="false"/>
          <w:color w:val="000000"/>
          <w:sz w:val="28"/>
        </w:rPr>
        <w:t xml:space="preserve">
      8. Государства-участники не отказывают в предоставлении взаимной правовой помощи согласно настоящей статье на основании банковской тайны. </w:t>
      </w:r>
    </w:p>
    <w:p>
      <w:pPr>
        <w:spacing w:after="0"/>
        <w:ind w:left="0"/>
        <w:jc w:val="both"/>
      </w:pPr>
      <w:r>
        <w:rPr>
          <w:rFonts w:ascii="Times New Roman"/>
          <w:b w:val="false"/>
          <w:i w:val="false"/>
          <w:color w:val="000000"/>
          <w:sz w:val="28"/>
        </w:rPr>
        <w:t xml:space="preserve">
      9. а)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r>
        <w:rPr>
          <w:rFonts w:ascii="Times New Roman"/>
          <w:b w:val="false"/>
          <w:i w:val="false"/>
          <w:color w:val="000000"/>
          <w:sz w:val="28"/>
        </w:rPr>
        <w:t xml:space="preserve">статье 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 </w:t>
      </w:r>
    </w:p>
    <w:p>
      <w:pPr>
        <w:spacing w:after="0"/>
        <w:ind w:left="0"/>
        <w:jc w:val="both"/>
      </w:pPr>
      <w:r>
        <w:rPr>
          <w:rFonts w:ascii="Times New Roman"/>
          <w:b w:val="false"/>
          <w:i w:val="false"/>
          <w:color w:val="000000"/>
          <w:sz w:val="28"/>
        </w:rPr>
        <w:t xml:space="preserve">
      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 </w:t>
      </w:r>
    </w:p>
    <w:p>
      <w:pPr>
        <w:spacing w:after="0"/>
        <w:ind w:left="0"/>
        <w:jc w:val="both"/>
      </w:pPr>
      <w:r>
        <w:rPr>
          <w:rFonts w:ascii="Times New Roman"/>
          <w:b w:val="false"/>
          <w:i w:val="false"/>
          <w:color w:val="000000"/>
          <w:sz w:val="28"/>
        </w:rPr>
        <w:t xml:space="preserve">
      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t>
      </w:r>
    </w:p>
    <w:p>
      <w:pPr>
        <w:spacing w:after="0"/>
        <w:ind w:left="0"/>
        <w:jc w:val="both"/>
      </w:pPr>
      <w:r>
        <w:rPr>
          <w:rFonts w:ascii="Times New Roman"/>
          <w:b w:val="false"/>
          <w:i w:val="false"/>
          <w:color w:val="000000"/>
          <w:sz w:val="28"/>
        </w:rPr>
        <w:t xml:space="preserve">
      a) данное лицо свободно дает на это свое осознанное согласие; </w:t>
      </w:r>
    </w:p>
    <w:p>
      <w:pPr>
        <w:spacing w:after="0"/>
        <w:ind w:left="0"/>
        <w:jc w:val="both"/>
      </w:pPr>
      <w:r>
        <w:rPr>
          <w:rFonts w:ascii="Times New Roman"/>
          <w:b w:val="false"/>
          <w:i w:val="false"/>
          <w:color w:val="000000"/>
          <w:sz w:val="28"/>
        </w:rPr>
        <w:t xml:space="preserve">
      b) компетентные органы обоих Государств-участников достигли согласия на таких условиях, которые эти Государства-участники могут счесть надлежащими. </w:t>
      </w:r>
    </w:p>
    <w:p>
      <w:pPr>
        <w:spacing w:after="0"/>
        <w:ind w:left="0"/>
        <w:jc w:val="both"/>
      </w:pPr>
      <w:r>
        <w:rPr>
          <w:rFonts w:ascii="Times New Roman"/>
          <w:b w:val="false"/>
          <w:i w:val="false"/>
          <w:color w:val="000000"/>
          <w:sz w:val="28"/>
        </w:rPr>
        <w:t xml:space="preserve">
      11. Для целей пункта 10 настоящей статьи: </w:t>
      </w:r>
    </w:p>
    <w:p>
      <w:pPr>
        <w:spacing w:after="0"/>
        <w:ind w:left="0"/>
        <w:jc w:val="both"/>
      </w:pPr>
      <w:r>
        <w:rPr>
          <w:rFonts w:ascii="Times New Roman"/>
          <w:b w:val="false"/>
          <w:i w:val="false"/>
          <w:color w:val="000000"/>
          <w:sz w:val="28"/>
        </w:rPr>
        <w:t xml:space="preserve">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 </w:t>
      </w:r>
    </w:p>
    <w:p>
      <w:pPr>
        <w:spacing w:after="0"/>
        <w:ind w:left="0"/>
        <w:jc w:val="both"/>
      </w:pPr>
      <w:r>
        <w:rPr>
          <w:rFonts w:ascii="Times New Roman"/>
          <w:b w:val="false"/>
          <w:i w:val="false"/>
          <w:color w:val="000000"/>
          <w:sz w:val="28"/>
        </w:rPr>
        <w:t xml:space="preserve">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 </w:t>
      </w:r>
    </w:p>
    <w:p>
      <w:pPr>
        <w:spacing w:after="0"/>
        <w:ind w:left="0"/>
        <w:jc w:val="both"/>
      </w:pPr>
      <w:r>
        <w:rPr>
          <w:rFonts w:ascii="Times New Roman"/>
          <w:b w:val="false"/>
          <w:i w:val="false"/>
          <w:color w:val="000000"/>
          <w:sz w:val="28"/>
        </w:rPr>
        <w:t xml:space="preserve">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 </w:t>
      </w:r>
    </w:p>
    <w:p>
      <w:pPr>
        <w:spacing w:after="0"/>
        <w:ind w:left="0"/>
        <w:jc w:val="both"/>
      </w:pPr>
      <w:r>
        <w:rPr>
          <w:rFonts w:ascii="Times New Roman"/>
          <w:b w:val="false"/>
          <w:i w:val="false"/>
          <w:color w:val="000000"/>
          <w:sz w:val="28"/>
        </w:rPr>
        <w:t xml:space="preserve">
      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 </w:t>
      </w:r>
    </w:p>
    <w:p>
      <w:pPr>
        <w:spacing w:after="0"/>
        <w:ind w:left="0"/>
        <w:jc w:val="both"/>
      </w:pPr>
      <w:r>
        <w:rPr>
          <w:rFonts w:ascii="Times New Roman"/>
          <w:b w:val="false"/>
          <w:i w:val="false"/>
          <w:color w:val="000000"/>
          <w:sz w:val="28"/>
        </w:rPr>
        <w:t xml:space="preserve">
      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t>
      </w:r>
    </w:p>
    <w:p>
      <w:pPr>
        <w:spacing w:after="0"/>
        <w:ind w:left="0"/>
        <w:jc w:val="both"/>
      </w:pPr>
      <w:r>
        <w:rPr>
          <w:rFonts w:ascii="Times New Roman"/>
          <w:b w:val="false"/>
          <w:i w:val="false"/>
          <w:color w:val="000000"/>
          <w:sz w:val="28"/>
        </w:rPr>
        <w:t xml:space="preserve">
      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 </w:t>
      </w:r>
    </w:p>
    <w:p>
      <w:pPr>
        <w:spacing w:after="0"/>
        <w:ind w:left="0"/>
        <w:jc w:val="both"/>
      </w:pPr>
      <w:r>
        <w:rPr>
          <w:rFonts w:ascii="Times New Roman"/>
          <w:b w:val="false"/>
          <w:i w:val="false"/>
          <w:color w:val="000000"/>
          <w:sz w:val="28"/>
        </w:rPr>
        <w:t xml:space="preserve">
      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 </w:t>
      </w:r>
    </w:p>
    <w:p>
      <w:pPr>
        <w:spacing w:after="0"/>
        <w:ind w:left="0"/>
        <w:jc w:val="both"/>
      </w:pPr>
      <w:r>
        <w:rPr>
          <w:rFonts w:ascii="Times New Roman"/>
          <w:b w:val="false"/>
          <w:i w:val="false"/>
          <w:color w:val="000000"/>
          <w:sz w:val="28"/>
        </w:rPr>
        <w:t xml:space="preserve">
      15. В просьбе об оказании взаимной правовой помощи указываются: </w:t>
      </w:r>
    </w:p>
    <w:p>
      <w:pPr>
        <w:spacing w:after="0"/>
        <w:ind w:left="0"/>
        <w:jc w:val="both"/>
      </w:pPr>
      <w:r>
        <w:rPr>
          <w:rFonts w:ascii="Times New Roman"/>
          <w:b w:val="false"/>
          <w:i w:val="false"/>
          <w:color w:val="000000"/>
          <w:sz w:val="28"/>
        </w:rPr>
        <w:t xml:space="preserve">
      a) наименование органа, обращающегося с просьбой; </w:t>
      </w:r>
    </w:p>
    <w:p>
      <w:pPr>
        <w:spacing w:after="0"/>
        <w:ind w:left="0"/>
        <w:jc w:val="both"/>
      </w:pPr>
      <w:r>
        <w:rPr>
          <w:rFonts w:ascii="Times New Roman"/>
          <w:b w:val="false"/>
          <w:i w:val="false"/>
          <w:color w:val="000000"/>
          <w:sz w:val="28"/>
        </w:rPr>
        <w:t xml:space="preserve">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 </w:t>
      </w:r>
    </w:p>
    <w:p>
      <w:pPr>
        <w:spacing w:after="0"/>
        <w:ind w:left="0"/>
        <w:jc w:val="both"/>
      </w:pPr>
      <w:r>
        <w:rPr>
          <w:rFonts w:ascii="Times New Roman"/>
          <w:b w:val="false"/>
          <w:i w:val="false"/>
          <w:color w:val="000000"/>
          <w:sz w:val="28"/>
        </w:rPr>
        <w:t xml:space="preserve">
      c) краткое изложение соответствующих фактов, за исключением того, что касается просьб в отношении вручения судебных документов; </w:t>
      </w:r>
    </w:p>
    <w:p>
      <w:pPr>
        <w:spacing w:after="0"/>
        <w:ind w:left="0"/>
        <w:jc w:val="both"/>
      </w:pPr>
      <w:r>
        <w:rPr>
          <w:rFonts w:ascii="Times New Roman"/>
          <w:b w:val="false"/>
          <w:i w:val="false"/>
          <w:color w:val="000000"/>
          <w:sz w:val="28"/>
        </w:rPr>
        <w:t xml:space="preserve">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 </w:t>
      </w:r>
    </w:p>
    <w:p>
      <w:pPr>
        <w:spacing w:after="0"/>
        <w:ind w:left="0"/>
        <w:jc w:val="both"/>
      </w:pPr>
      <w:r>
        <w:rPr>
          <w:rFonts w:ascii="Times New Roman"/>
          <w:b w:val="false"/>
          <w:i w:val="false"/>
          <w:color w:val="000000"/>
          <w:sz w:val="28"/>
        </w:rPr>
        <w:t xml:space="preserve">
      e) по возможности, данные о личности, местонахождении и гражданстве любого соответствующего лица; и </w:t>
      </w:r>
    </w:p>
    <w:p>
      <w:pPr>
        <w:spacing w:after="0"/>
        <w:ind w:left="0"/>
        <w:jc w:val="both"/>
      </w:pPr>
      <w:r>
        <w:rPr>
          <w:rFonts w:ascii="Times New Roman"/>
          <w:b w:val="false"/>
          <w:i w:val="false"/>
          <w:color w:val="000000"/>
          <w:sz w:val="28"/>
        </w:rPr>
        <w:t xml:space="preserve">
      f) цель запрашиваемых доказательств, информации или мер. </w:t>
      </w:r>
    </w:p>
    <w:p>
      <w:pPr>
        <w:spacing w:after="0"/>
        <w:ind w:left="0"/>
        <w:jc w:val="both"/>
      </w:pPr>
      <w:r>
        <w:rPr>
          <w:rFonts w:ascii="Times New Roman"/>
          <w:b w:val="false"/>
          <w:i w:val="false"/>
          <w:color w:val="000000"/>
          <w:sz w:val="28"/>
        </w:rPr>
        <w:t xml:space="preserve">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 </w:t>
      </w:r>
    </w:p>
    <w:p>
      <w:pPr>
        <w:spacing w:after="0"/>
        <w:ind w:left="0"/>
        <w:jc w:val="both"/>
      </w:pPr>
      <w:r>
        <w:rPr>
          <w:rFonts w:ascii="Times New Roman"/>
          <w:b w:val="false"/>
          <w:i w:val="false"/>
          <w:color w:val="000000"/>
          <w:sz w:val="28"/>
        </w:rPr>
        <w:t xml:space="preserve">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 </w:t>
      </w:r>
    </w:p>
    <w:p>
      <w:pPr>
        <w:spacing w:after="0"/>
        <w:ind w:left="0"/>
        <w:jc w:val="both"/>
      </w:pPr>
      <w:r>
        <w:rPr>
          <w:rFonts w:ascii="Times New Roman"/>
          <w:b w:val="false"/>
          <w:i w:val="false"/>
          <w:color w:val="000000"/>
          <w:sz w:val="28"/>
        </w:rPr>
        <w:t xml:space="preserve">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 </w:t>
      </w:r>
    </w:p>
    <w:p>
      <w:pPr>
        <w:spacing w:after="0"/>
        <w:ind w:left="0"/>
        <w:jc w:val="both"/>
      </w:pPr>
      <w:r>
        <w:rPr>
          <w:rFonts w:ascii="Times New Roman"/>
          <w:b w:val="false"/>
          <w:i w:val="false"/>
          <w:color w:val="000000"/>
          <w:sz w:val="28"/>
        </w:rPr>
        <w:t xml:space="preserve">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 </w:t>
      </w:r>
    </w:p>
    <w:p>
      <w:pPr>
        <w:spacing w:after="0"/>
        <w:ind w:left="0"/>
        <w:jc w:val="both"/>
      </w:pPr>
      <w:r>
        <w:rPr>
          <w:rFonts w:ascii="Times New Roman"/>
          <w:b w:val="false"/>
          <w:i w:val="false"/>
          <w:color w:val="000000"/>
          <w:sz w:val="28"/>
        </w:rPr>
        <w:t xml:space="preserve">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 </w:t>
      </w:r>
    </w:p>
    <w:p>
      <w:pPr>
        <w:spacing w:after="0"/>
        <w:ind w:left="0"/>
        <w:jc w:val="both"/>
      </w:pPr>
      <w:r>
        <w:rPr>
          <w:rFonts w:ascii="Times New Roman"/>
          <w:b w:val="false"/>
          <w:i w:val="false"/>
          <w:color w:val="000000"/>
          <w:sz w:val="28"/>
        </w:rPr>
        <w:t xml:space="preserve">
      21. Во взаимной правовой помощи может быть отказано: </w:t>
      </w:r>
    </w:p>
    <w:p>
      <w:pPr>
        <w:spacing w:after="0"/>
        <w:ind w:left="0"/>
        <w:jc w:val="both"/>
      </w:pPr>
      <w:r>
        <w:rPr>
          <w:rFonts w:ascii="Times New Roman"/>
          <w:b w:val="false"/>
          <w:i w:val="false"/>
          <w:color w:val="000000"/>
          <w:sz w:val="28"/>
        </w:rPr>
        <w:t xml:space="preserve">
      a) если просьба не была представлена в соответствии с положениями настоящей статьи; </w:t>
      </w:r>
    </w:p>
    <w:p>
      <w:pPr>
        <w:spacing w:after="0"/>
        <w:ind w:left="0"/>
        <w:jc w:val="both"/>
      </w:pPr>
      <w:r>
        <w:rPr>
          <w:rFonts w:ascii="Times New Roman"/>
          <w:b w:val="false"/>
          <w:i w:val="false"/>
          <w:color w:val="000000"/>
          <w:sz w:val="28"/>
        </w:rPr>
        <w:t xml:space="preserve">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 </w:t>
      </w:r>
    </w:p>
    <w:p>
      <w:pPr>
        <w:spacing w:after="0"/>
        <w:ind w:left="0"/>
        <w:jc w:val="both"/>
      </w:pPr>
      <w:r>
        <w:rPr>
          <w:rFonts w:ascii="Times New Roman"/>
          <w:b w:val="false"/>
          <w:i w:val="false"/>
          <w:color w:val="000000"/>
          <w:sz w:val="28"/>
        </w:rPr>
        <w:t xml:space="preserve">
      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 </w:t>
      </w:r>
    </w:p>
    <w:p>
      <w:pPr>
        <w:spacing w:after="0"/>
        <w:ind w:left="0"/>
        <w:jc w:val="both"/>
      </w:pPr>
      <w:r>
        <w:rPr>
          <w:rFonts w:ascii="Times New Roman"/>
          <w:b w:val="false"/>
          <w:i w:val="false"/>
          <w:color w:val="000000"/>
          <w:sz w:val="28"/>
        </w:rPr>
        <w:t xml:space="preserve">
      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p>
    <w:p>
      <w:pPr>
        <w:spacing w:after="0"/>
        <w:ind w:left="0"/>
        <w:jc w:val="both"/>
      </w:pPr>
      <w:r>
        <w:rPr>
          <w:rFonts w:ascii="Times New Roman"/>
          <w:b w:val="false"/>
          <w:i w:val="false"/>
          <w:color w:val="000000"/>
          <w:sz w:val="28"/>
        </w:rPr>
        <w:t xml:space="preserve">
      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 </w:t>
      </w:r>
    </w:p>
    <w:p>
      <w:pPr>
        <w:spacing w:after="0"/>
        <w:ind w:left="0"/>
        <w:jc w:val="both"/>
      </w:pPr>
      <w:r>
        <w:rPr>
          <w:rFonts w:ascii="Times New Roman"/>
          <w:b w:val="false"/>
          <w:i w:val="false"/>
          <w:color w:val="000000"/>
          <w:sz w:val="28"/>
        </w:rPr>
        <w:t xml:space="preserve">
      23. Любой отказ в предоставлении взаимной правовой помощи мотивируется. </w:t>
      </w:r>
    </w:p>
    <w:p>
      <w:pPr>
        <w:spacing w:after="0"/>
        <w:ind w:left="0"/>
        <w:jc w:val="both"/>
      </w:pPr>
      <w:r>
        <w:rPr>
          <w:rFonts w:ascii="Times New Roman"/>
          <w:b w:val="false"/>
          <w:i w:val="false"/>
          <w:color w:val="000000"/>
          <w:sz w:val="28"/>
        </w:rPr>
        <w:t xml:space="preserve">
      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w:t>
      </w:r>
    </w:p>
    <w:p>
      <w:pPr>
        <w:spacing w:after="0"/>
        <w:ind w:left="0"/>
        <w:jc w:val="both"/>
      </w:pPr>
      <w:r>
        <w:rPr>
          <w:rFonts w:ascii="Times New Roman"/>
          <w:b w:val="false"/>
          <w:i w:val="false"/>
          <w:color w:val="000000"/>
          <w:sz w:val="28"/>
        </w:rPr>
        <w:t xml:space="preserve">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w:t>
      </w:r>
    </w:p>
    <w:p>
      <w:pPr>
        <w:spacing w:after="0"/>
        <w:ind w:left="0"/>
        <w:jc w:val="both"/>
      </w:pPr>
      <w:r>
        <w:rPr>
          <w:rFonts w:ascii="Times New Roman"/>
          <w:b w:val="false"/>
          <w:i w:val="false"/>
          <w:color w:val="000000"/>
          <w:sz w:val="28"/>
        </w:rPr>
        <w:t xml:space="preserve">
      Запрашиваемое Государство-участник отвечает на разумные запросы запрашивающего Государства-участника относительно статуса и хода выполнения просьбы. </w:t>
      </w:r>
    </w:p>
    <w:p>
      <w:pPr>
        <w:spacing w:after="0"/>
        <w:ind w:left="0"/>
        <w:jc w:val="both"/>
      </w:pPr>
      <w:r>
        <w:rPr>
          <w:rFonts w:ascii="Times New Roman"/>
          <w:b w:val="false"/>
          <w:i w:val="false"/>
          <w:color w:val="000000"/>
          <w:sz w:val="28"/>
        </w:rPr>
        <w:t xml:space="preserve">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 </w:t>
      </w:r>
    </w:p>
    <w:p>
      <w:pPr>
        <w:spacing w:after="0"/>
        <w:ind w:left="0"/>
        <w:jc w:val="both"/>
      </w:pPr>
      <w:r>
        <w:rPr>
          <w:rFonts w:ascii="Times New Roman"/>
          <w:b w:val="false"/>
          <w:i w:val="false"/>
          <w:color w:val="000000"/>
          <w:sz w:val="28"/>
        </w:rPr>
        <w:t xml:space="preserve">
      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t>
      </w:r>
    </w:p>
    <w:p>
      <w:pPr>
        <w:spacing w:after="0"/>
        <w:ind w:left="0"/>
        <w:jc w:val="both"/>
      </w:pPr>
      <w:r>
        <w:rPr>
          <w:rFonts w:ascii="Times New Roman"/>
          <w:b w:val="false"/>
          <w:i w:val="false"/>
          <w:color w:val="000000"/>
          <w:sz w:val="28"/>
        </w:rPr>
        <w:t xml:space="preserve">
      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 </w:t>
      </w:r>
    </w:p>
    <w:p>
      <w:pPr>
        <w:spacing w:after="0"/>
        <w:ind w:left="0"/>
        <w:jc w:val="both"/>
      </w:pPr>
      <w:r>
        <w:rPr>
          <w:rFonts w:ascii="Times New Roman"/>
          <w:b w:val="false"/>
          <w:i w:val="false"/>
          <w:color w:val="000000"/>
          <w:sz w:val="28"/>
        </w:rPr>
        <w:t xml:space="preserve">
      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 </w:t>
      </w:r>
    </w:p>
    <w:p>
      <w:pPr>
        <w:spacing w:after="0"/>
        <w:ind w:left="0"/>
        <w:jc w:val="both"/>
      </w:pPr>
      <w:r>
        <w:rPr>
          <w:rFonts w:ascii="Times New Roman"/>
          <w:b w:val="false"/>
          <w:i w:val="false"/>
          <w:color w:val="000000"/>
          <w:sz w:val="28"/>
        </w:rPr>
        <w:t xml:space="preserve">
      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p>
    <w:p>
      <w:pPr>
        <w:spacing w:after="0"/>
        <w:ind w:left="0"/>
        <w:jc w:val="both"/>
      </w:pPr>
      <w:r>
        <w:rPr>
          <w:rFonts w:ascii="Times New Roman"/>
          <w:b w:val="false"/>
          <w:i w:val="false"/>
          <w:color w:val="000000"/>
          <w:sz w:val="28"/>
        </w:rPr>
        <w:t xml:space="preserve">
      29. Запрашиваемое Государство-участник: </w:t>
      </w:r>
    </w:p>
    <w:p>
      <w:pPr>
        <w:spacing w:after="0"/>
        <w:ind w:left="0"/>
        <w:jc w:val="both"/>
      </w:pPr>
      <w:r>
        <w:rPr>
          <w:rFonts w:ascii="Times New Roman"/>
          <w:b w:val="false"/>
          <w:i w:val="false"/>
          <w:color w:val="000000"/>
          <w:sz w:val="28"/>
        </w:rPr>
        <w:t xml:space="preserve">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 </w:t>
      </w:r>
    </w:p>
    <w:p>
      <w:pPr>
        <w:spacing w:after="0"/>
        <w:ind w:left="0"/>
        <w:jc w:val="both"/>
      </w:pPr>
      <w:r>
        <w:rPr>
          <w:rFonts w:ascii="Times New Roman"/>
          <w:b w:val="false"/>
          <w:i w:val="false"/>
          <w:color w:val="000000"/>
          <w:sz w:val="28"/>
        </w:rPr>
        <w:t xml:space="preserve">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 </w:t>
      </w:r>
    </w:p>
    <w:p>
      <w:pPr>
        <w:spacing w:after="0"/>
        <w:ind w:left="0"/>
        <w:jc w:val="both"/>
      </w:pPr>
      <w:r>
        <w:rPr>
          <w:rFonts w:ascii="Times New Roman"/>
          <w:b w:val="false"/>
          <w:i w:val="false"/>
          <w:color w:val="000000"/>
          <w:sz w:val="28"/>
        </w:rPr>
        <w:t xml:space="preserve">
      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 </w:t>
      </w:r>
    </w:p>
    <w:bookmarkStart w:name="z56" w:id="74"/>
    <w:p>
      <w:pPr>
        <w:spacing w:after="0"/>
        <w:ind w:left="0"/>
        <w:jc w:val="left"/>
      </w:pPr>
      <w:r>
        <w:rPr>
          <w:rFonts w:ascii="Times New Roman"/>
          <w:b/>
          <w:i w:val="false"/>
          <w:color w:val="000000"/>
        </w:rPr>
        <w:t xml:space="preserve">   Статья 47  Передача уголовного производства </w:t>
      </w:r>
    </w:p>
    <w:bookmarkEnd w:id="74"/>
    <w:p>
      <w:pPr>
        <w:spacing w:after="0"/>
        <w:ind w:left="0"/>
        <w:jc w:val="both"/>
      </w:pPr>
      <w:r>
        <w:rPr>
          <w:rFonts w:ascii="Times New Roman"/>
          <w:b w:val="false"/>
          <w:i w:val="false"/>
          <w:color w:val="000000"/>
          <w:sz w:val="28"/>
        </w:rPr>
        <w:t xml:space="preserve">
      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юрисдикции, для обеспечения объединения уголовных дел. </w:t>
      </w:r>
    </w:p>
    <w:bookmarkStart w:name="z57" w:id="75"/>
    <w:p>
      <w:pPr>
        <w:spacing w:after="0"/>
        <w:ind w:left="0"/>
        <w:jc w:val="left"/>
      </w:pPr>
      <w:r>
        <w:rPr>
          <w:rFonts w:ascii="Times New Roman"/>
          <w:b/>
          <w:i w:val="false"/>
          <w:color w:val="000000"/>
        </w:rPr>
        <w:t xml:space="preserve">   Статья 48  Сотрудничество между правоохранительными органами </w:t>
      </w:r>
    </w:p>
    <w:bookmarkEnd w:id="75"/>
    <w:p>
      <w:pPr>
        <w:spacing w:after="0"/>
        <w:ind w:left="0"/>
        <w:jc w:val="both"/>
      </w:pPr>
      <w:r>
        <w:rPr>
          <w:rFonts w:ascii="Times New Roman"/>
          <w:b w:val="false"/>
          <w:i w:val="false"/>
          <w:color w:val="000000"/>
          <w:sz w:val="28"/>
        </w:rPr>
        <w:t xml:space="preserve">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 </w:t>
      </w:r>
    </w:p>
    <w:p>
      <w:pPr>
        <w:spacing w:after="0"/>
        <w:ind w:left="0"/>
        <w:jc w:val="both"/>
      </w:pPr>
      <w:r>
        <w:rPr>
          <w:rFonts w:ascii="Times New Roman"/>
          <w:b w:val="false"/>
          <w:i w:val="false"/>
          <w:color w:val="000000"/>
          <w:sz w:val="28"/>
        </w:rPr>
        <w:t xml:space="preserve">
      а)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 </w:t>
      </w:r>
    </w:p>
    <w:p>
      <w:pPr>
        <w:spacing w:after="0"/>
        <w:ind w:left="0"/>
        <w:jc w:val="both"/>
      </w:pPr>
      <w:r>
        <w:rPr>
          <w:rFonts w:ascii="Times New Roman"/>
          <w:b w:val="false"/>
          <w:i w:val="false"/>
          <w:color w:val="000000"/>
          <w:sz w:val="28"/>
        </w:rPr>
        <w:t xml:space="preserve">
      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 </w:t>
      </w:r>
    </w:p>
    <w:p>
      <w:pPr>
        <w:spacing w:after="0"/>
        <w:ind w:left="0"/>
        <w:jc w:val="both"/>
      </w:pPr>
      <w:r>
        <w:rPr>
          <w:rFonts w:ascii="Times New Roman"/>
          <w:b w:val="false"/>
          <w:i w:val="false"/>
          <w:color w:val="000000"/>
          <w:sz w:val="28"/>
        </w:rPr>
        <w:t xml:space="preserve">
      i) личности, местонахождения и деятельности лиц, подозреваемых в участии в совершении таких преступлений, или местонахождения других причастных лиц; </w:t>
      </w:r>
    </w:p>
    <w:p>
      <w:pPr>
        <w:spacing w:after="0"/>
        <w:ind w:left="0"/>
        <w:jc w:val="both"/>
      </w:pPr>
      <w:r>
        <w:rPr>
          <w:rFonts w:ascii="Times New Roman"/>
          <w:b w:val="false"/>
          <w:i w:val="false"/>
          <w:color w:val="000000"/>
          <w:sz w:val="28"/>
        </w:rPr>
        <w:t xml:space="preserve">
      ii) перемещения доходов от преступлений или имущества, полученного в результате совершения таких преступлений; </w:t>
      </w:r>
    </w:p>
    <w:p>
      <w:pPr>
        <w:spacing w:after="0"/>
        <w:ind w:left="0"/>
        <w:jc w:val="both"/>
      </w:pPr>
      <w:r>
        <w:rPr>
          <w:rFonts w:ascii="Times New Roman"/>
          <w:b w:val="false"/>
          <w:i w:val="false"/>
          <w:color w:val="000000"/>
          <w:sz w:val="28"/>
        </w:rPr>
        <w:t xml:space="preserve">
      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p>
    <w:p>
      <w:pPr>
        <w:spacing w:after="0"/>
        <w:ind w:left="0"/>
        <w:jc w:val="both"/>
      </w:pPr>
      <w:r>
        <w:rPr>
          <w:rFonts w:ascii="Times New Roman"/>
          <w:b w:val="false"/>
          <w:i w:val="false"/>
          <w:color w:val="000000"/>
          <w:sz w:val="28"/>
        </w:rPr>
        <w:t xml:space="preserve">
      c) предоставление, в надлежащих случаях, необходимых предметов или необходимого количества веществ для целей анализа или расследования; </w:t>
      </w:r>
    </w:p>
    <w:p>
      <w:pPr>
        <w:spacing w:after="0"/>
        <w:ind w:left="0"/>
        <w:jc w:val="both"/>
      </w:pPr>
      <w:r>
        <w:rPr>
          <w:rFonts w:ascii="Times New Roman"/>
          <w:b w:val="false"/>
          <w:i w:val="false"/>
          <w:color w:val="000000"/>
          <w:sz w:val="28"/>
        </w:rPr>
        <w:t xml:space="preserve">
      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 </w:t>
      </w:r>
    </w:p>
    <w:p>
      <w:pPr>
        <w:spacing w:after="0"/>
        <w:ind w:left="0"/>
        <w:jc w:val="both"/>
      </w:pPr>
      <w:r>
        <w:rPr>
          <w:rFonts w:ascii="Times New Roman"/>
          <w:b w:val="false"/>
          <w:i w:val="false"/>
          <w:color w:val="000000"/>
          <w:sz w:val="28"/>
        </w:rPr>
        <w:t xml:space="preserve">
      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 </w:t>
      </w:r>
    </w:p>
    <w:p>
      <w:pPr>
        <w:spacing w:after="0"/>
        <w:ind w:left="0"/>
        <w:jc w:val="both"/>
      </w:pPr>
      <w:r>
        <w:rPr>
          <w:rFonts w:ascii="Times New Roman"/>
          <w:b w:val="false"/>
          <w:i w:val="false"/>
          <w:color w:val="000000"/>
          <w:sz w:val="28"/>
        </w:rPr>
        <w:t xml:space="preserve">
      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 </w:t>
      </w:r>
    </w:p>
    <w:p>
      <w:pPr>
        <w:spacing w:after="0"/>
        <w:ind w:left="0"/>
        <w:jc w:val="both"/>
      </w:pPr>
      <w:r>
        <w:rPr>
          <w:rFonts w:ascii="Times New Roman"/>
          <w:b w:val="false"/>
          <w:i w:val="false"/>
          <w:color w:val="000000"/>
          <w:sz w:val="28"/>
        </w:rPr>
        <w:t xml:space="preserve">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 </w:t>
      </w:r>
    </w:p>
    <w:p>
      <w:pPr>
        <w:spacing w:after="0"/>
        <w:ind w:left="0"/>
        <w:jc w:val="both"/>
      </w:pPr>
      <w:r>
        <w:rPr>
          <w:rFonts w:ascii="Times New Roman"/>
          <w:b w:val="false"/>
          <w:i w:val="false"/>
          <w:color w:val="000000"/>
          <w:sz w:val="28"/>
        </w:rPr>
        <w:t xml:space="preserve">
      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 </w:t>
      </w:r>
    </w:p>
    <w:bookmarkStart w:name="z58" w:id="76"/>
    <w:p>
      <w:pPr>
        <w:spacing w:after="0"/>
        <w:ind w:left="0"/>
        <w:jc w:val="left"/>
      </w:pPr>
      <w:r>
        <w:rPr>
          <w:rFonts w:ascii="Times New Roman"/>
          <w:b/>
          <w:i w:val="false"/>
          <w:color w:val="000000"/>
        </w:rPr>
        <w:t xml:space="preserve">   Статья 49  Совместные расследования </w:t>
      </w:r>
    </w:p>
    <w:bookmarkEnd w:id="76"/>
    <w:p>
      <w:pPr>
        <w:spacing w:after="0"/>
        <w:ind w:left="0"/>
        <w:jc w:val="both"/>
      </w:pPr>
      <w:r>
        <w:rPr>
          <w:rFonts w:ascii="Times New Roman"/>
          <w:b w:val="false"/>
          <w:i w:val="false"/>
          <w:color w:val="000000"/>
          <w:sz w:val="28"/>
        </w:rPr>
        <w:t xml:space="preserve">
      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 </w:t>
      </w:r>
    </w:p>
    <w:bookmarkStart w:name="z59" w:id="77"/>
    <w:p>
      <w:pPr>
        <w:spacing w:after="0"/>
        <w:ind w:left="0"/>
        <w:jc w:val="left"/>
      </w:pPr>
      <w:r>
        <w:rPr>
          <w:rFonts w:ascii="Times New Roman"/>
          <w:b/>
          <w:i w:val="false"/>
          <w:color w:val="000000"/>
        </w:rPr>
        <w:t xml:space="preserve">   Статья 50  Специальные методы расследования </w:t>
      </w:r>
    </w:p>
    <w:bookmarkEnd w:id="77"/>
    <w:p>
      <w:pPr>
        <w:spacing w:after="0"/>
        <w:ind w:left="0"/>
        <w:jc w:val="both"/>
      </w:pPr>
      <w:r>
        <w:rPr>
          <w:rFonts w:ascii="Times New Roman"/>
          <w:b w:val="false"/>
          <w:i w:val="false"/>
          <w:color w:val="000000"/>
          <w:sz w:val="28"/>
        </w:rPr>
        <w:t xml:space="preserve">
      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 </w:t>
      </w:r>
    </w:p>
    <w:p>
      <w:pPr>
        <w:spacing w:after="0"/>
        <w:ind w:left="0"/>
        <w:jc w:val="both"/>
      </w:pPr>
      <w:r>
        <w:rPr>
          <w:rFonts w:ascii="Times New Roman"/>
          <w:b w:val="false"/>
          <w:i w:val="false"/>
          <w:color w:val="000000"/>
          <w:sz w:val="28"/>
        </w:rPr>
        <w:t xml:space="preserve">
      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 </w:t>
      </w:r>
    </w:p>
    <w:p>
      <w:pPr>
        <w:spacing w:after="0"/>
        <w:ind w:left="0"/>
        <w:jc w:val="both"/>
      </w:pPr>
      <w:r>
        <w:rPr>
          <w:rFonts w:ascii="Times New Roman"/>
          <w:b w:val="false"/>
          <w:i w:val="false"/>
          <w:color w:val="000000"/>
          <w:sz w:val="28"/>
        </w:rPr>
        <w:t xml:space="preserve">
      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 </w:t>
      </w:r>
    </w:p>
    <w:p>
      <w:pPr>
        <w:spacing w:after="0"/>
        <w:ind w:left="0"/>
        <w:jc w:val="both"/>
      </w:pPr>
      <w:r>
        <w:rPr>
          <w:rFonts w:ascii="Times New Roman"/>
          <w:b w:val="false"/>
          <w:i w:val="false"/>
          <w:color w:val="000000"/>
          <w:sz w:val="28"/>
        </w:rPr>
        <w:t xml:space="preserve">
      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 </w:t>
      </w:r>
    </w:p>
    <w:bookmarkStart w:name="z60" w:id="78"/>
    <w:p>
      <w:pPr>
        <w:spacing w:after="0"/>
        <w:ind w:left="0"/>
        <w:jc w:val="left"/>
      </w:pPr>
      <w:r>
        <w:rPr>
          <w:rFonts w:ascii="Times New Roman"/>
          <w:b/>
          <w:i w:val="false"/>
          <w:color w:val="000000"/>
        </w:rPr>
        <w:t xml:space="preserve"> Глава V </w:t>
      </w:r>
      <w:r>
        <w:br/>
      </w:r>
      <w:r>
        <w:rPr>
          <w:rFonts w:ascii="Times New Roman"/>
          <w:b/>
          <w:i w:val="false"/>
          <w:color w:val="000000"/>
        </w:rPr>
        <w:t>Меры по возвращению активов</w:t>
      </w:r>
    </w:p>
    <w:bookmarkEnd w:id="78"/>
    <w:bookmarkStart w:name="z61" w:id="79"/>
    <w:p>
      <w:pPr>
        <w:spacing w:after="0"/>
        <w:ind w:left="0"/>
        <w:jc w:val="left"/>
      </w:pPr>
      <w:r>
        <w:rPr>
          <w:rFonts w:ascii="Times New Roman"/>
          <w:b/>
          <w:i w:val="false"/>
          <w:color w:val="000000"/>
        </w:rPr>
        <w:t xml:space="preserve">   Статья 51  Общее положение </w:t>
      </w:r>
    </w:p>
    <w:bookmarkEnd w:id="79"/>
    <w:p>
      <w:pPr>
        <w:spacing w:after="0"/>
        <w:ind w:left="0"/>
        <w:jc w:val="both"/>
      </w:pPr>
      <w:r>
        <w:rPr>
          <w:rFonts w:ascii="Times New Roman"/>
          <w:b w:val="false"/>
          <w:i w:val="false"/>
          <w:color w:val="000000"/>
          <w:sz w:val="28"/>
        </w:rPr>
        <w:t xml:space="preserve">
      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 </w:t>
      </w:r>
    </w:p>
    <w:bookmarkStart w:name="z62" w:id="80"/>
    <w:p>
      <w:pPr>
        <w:spacing w:after="0"/>
        <w:ind w:left="0"/>
        <w:jc w:val="left"/>
      </w:pPr>
      <w:r>
        <w:rPr>
          <w:rFonts w:ascii="Times New Roman"/>
          <w:b/>
          <w:i w:val="false"/>
          <w:color w:val="000000"/>
        </w:rPr>
        <w:t xml:space="preserve">   Статья 52  Предупреждение и выявление переводов доходов  от преступлений </w:t>
      </w:r>
    </w:p>
    <w:bookmarkEnd w:id="80"/>
    <w:p>
      <w:pPr>
        <w:spacing w:after="0"/>
        <w:ind w:left="0"/>
        <w:jc w:val="both"/>
      </w:pPr>
      <w:r>
        <w:rPr>
          <w:rFonts w:ascii="Times New Roman"/>
          <w:b w:val="false"/>
          <w:i w:val="false"/>
          <w:color w:val="000000"/>
          <w:sz w:val="28"/>
        </w:rPr>
        <w:t xml:space="preserve">
      1. Без ущерба для  </w:t>
      </w:r>
      <w:r>
        <w:rPr>
          <w:rFonts w:ascii="Times New Roman"/>
          <w:b w:val="false"/>
          <w:i w:val="false"/>
          <w:color w:val="000000"/>
          <w:sz w:val="28"/>
        </w:rPr>
        <w:t xml:space="preserve">статьи 14 </w:t>
      </w:r>
      <w:r>
        <w:rPr>
          <w:rFonts w:ascii="Times New Roman"/>
          <w:b w:val="false"/>
          <w:i w:val="false"/>
          <w:color w:val="000000"/>
          <w:sz w:val="28"/>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 </w:t>
      </w:r>
    </w:p>
    <w:p>
      <w:pPr>
        <w:spacing w:after="0"/>
        <w:ind w:left="0"/>
        <w:jc w:val="both"/>
      </w:pPr>
      <w:r>
        <w:rPr>
          <w:rFonts w:ascii="Times New Roman"/>
          <w:b w:val="false"/>
          <w:i w:val="false"/>
          <w:color w:val="000000"/>
          <w:sz w:val="28"/>
        </w:rPr>
        <w:t xml:space="preserve">
      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 </w:t>
      </w:r>
    </w:p>
    <w:p>
      <w:pPr>
        <w:spacing w:after="0"/>
        <w:ind w:left="0"/>
        <w:jc w:val="both"/>
      </w:pPr>
      <w:r>
        <w:rPr>
          <w:rFonts w:ascii="Times New Roman"/>
          <w:b w:val="false"/>
          <w:i w:val="false"/>
          <w:color w:val="000000"/>
          <w:sz w:val="28"/>
        </w:rPr>
        <w:t xml:space="preserve">
      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 </w:t>
      </w:r>
    </w:p>
    <w:p>
      <w:pPr>
        <w:spacing w:after="0"/>
        <w:ind w:left="0"/>
        <w:jc w:val="both"/>
      </w:pPr>
      <w:r>
        <w:rPr>
          <w:rFonts w:ascii="Times New Roman"/>
          <w:b w:val="false"/>
          <w:i w:val="false"/>
          <w:color w:val="000000"/>
          <w:sz w:val="28"/>
        </w:rPr>
        <w:t xml:space="preserve">
      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 </w:t>
      </w:r>
    </w:p>
    <w:p>
      <w:pPr>
        <w:spacing w:after="0"/>
        <w:ind w:left="0"/>
        <w:jc w:val="both"/>
      </w:pPr>
      <w:r>
        <w:rPr>
          <w:rFonts w:ascii="Times New Roman"/>
          <w:b w:val="false"/>
          <w:i w:val="false"/>
          <w:color w:val="000000"/>
          <w:sz w:val="28"/>
        </w:rPr>
        <w:t xml:space="preserve">
      3. В контексте пункта 2 (а)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 </w:t>
      </w:r>
    </w:p>
    <w:p>
      <w:pPr>
        <w:spacing w:after="0"/>
        <w:ind w:left="0"/>
        <w:jc w:val="both"/>
      </w:pPr>
      <w:r>
        <w:rPr>
          <w:rFonts w:ascii="Times New Roman"/>
          <w:b w:val="false"/>
          <w:i w:val="false"/>
          <w:color w:val="000000"/>
          <w:sz w:val="28"/>
        </w:rPr>
        <w:t xml:space="preserve">
      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 </w:t>
      </w:r>
    </w:p>
    <w:p>
      <w:pPr>
        <w:spacing w:after="0"/>
        <w:ind w:left="0"/>
        <w:jc w:val="both"/>
      </w:pPr>
      <w:r>
        <w:rPr>
          <w:rFonts w:ascii="Times New Roman"/>
          <w:b w:val="false"/>
          <w:i w:val="false"/>
          <w:color w:val="000000"/>
          <w:sz w:val="28"/>
        </w:rPr>
        <w:t xml:space="preserve">
      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 </w:t>
      </w:r>
    </w:p>
    <w:bookmarkStart w:name="z63" w:id="81"/>
    <w:p>
      <w:pPr>
        <w:spacing w:after="0"/>
        <w:ind w:left="0"/>
        <w:jc w:val="left"/>
      </w:pPr>
      <w:r>
        <w:rPr>
          <w:rFonts w:ascii="Times New Roman"/>
          <w:b/>
          <w:i w:val="false"/>
          <w:color w:val="000000"/>
        </w:rPr>
        <w:t xml:space="preserve">   Статья 53  Меры для непосредственного возвращения имущества </w:t>
      </w:r>
    </w:p>
    <w:bookmarkEnd w:id="81"/>
    <w:p>
      <w:pPr>
        <w:spacing w:after="0"/>
        <w:ind w:left="0"/>
        <w:jc w:val="both"/>
      </w:pPr>
      <w:r>
        <w:rPr>
          <w:rFonts w:ascii="Times New Roman"/>
          <w:b w:val="false"/>
          <w:i w:val="false"/>
          <w:color w:val="000000"/>
          <w:sz w:val="28"/>
        </w:rPr>
        <w:t xml:space="preserve">
      Каждое Государство-участник, в соответствии со своим внутренним законодательством: </w:t>
      </w:r>
    </w:p>
    <w:p>
      <w:pPr>
        <w:spacing w:after="0"/>
        <w:ind w:left="0"/>
        <w:jc w:val="both"/>
      </w:pPr>
      <w:r>
        <w:rPr>
          <w:rFonts w:ascii="Times New Roman"/>
          <w:b w:val="false"/>
          <w:i w:val="false"/>
          <w:color w:val="000000"/>
          <w:sz w:val="28"/>
        </w:rPr>
        <w:t xml:space="preserve">
      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 </w:t>
      </w:r>
    </w:p>
    <w:p>
      <w:pPr>
        <w:spacing w:after="0"/>
        <w:ind w:left="0"/>
        <w:jc w:val="both"/>
      </w:pPr>
      <w:r>
        <w:rPr>
          <w:rFonts w:ascii="Times New Roman"/>
          <w:b w:val="false"/>
          <w:i w:val="false"/>
          <w:color w:val="000000"/>
          <w:sz w:val="28"/>
        </w:rPr>
        <w:t xml:space="preserve">
      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 </w:t>
      </w:r>
    </w:p>
    <w:bookmarkStart w:name="z64" w:id="82"/>
    <w:p>
      <w:pPr>
        <w:spacing w:after="0"/>
        <w:ind w:left="0"/>
        <w:jc w:val="left"/>
      </w:pPr>
      <w:r>
        <w:rPr>
          <w:rFonts w:ascii="Times New Roman"/>
          <w:b/>
          <w:i w:val="false"/>
          <w:color w:val="000000"/>
        </w:rPr>
        <w:t xml:space="preserve">   Статья 54  Механизмы изъятия имущества посредством  международного сотрудничества в деле конфискации </w:t>
      </w:r>
    </w:p>
    <w:bookmarkEnd w:id="82"/>
    <w:p>
      <w:pPr>
        <w:spacing w:after="0"/>
        <w:ind w:left="0"/>
        <w:jc w:val="both"/>
      </w:pPr>
      <w:r>
        <w:rPr>
          <w:rFonts w:ascii="Times New Roman"/>
          <w:b w:val="false"/>
          <w:i w:val="false"/>
          <w:color w:val="000000"/>
          <w:sz w:val="28"/>
        </w:rPr>
        <w:t xml:space="preserve">
      1. Каждое Государство-участник в целях предоставления взаимной правовой помощи согласно  </w:t>
      </w:r>
      <w:r>
        <w:rPr>
          <w:rFonts w:ascii="Times New Roman"/>
          <w:b w:val="false"/>
          <w:i w:val="false"/>
          <w:color w:val="000000"/>
          <w:sz w:val="28"/>
        </w:rPr>
        <w:t xml:space="preserve">статье 55 </w:t>
      </w:r>
      <w:r>
        <w:rPr>
          <w:rFonts w:ascii="Times New Roman"/>
          <w:b w:val="false"/>
          <w:i w:val="false"/>
          <w:color w:val="000000"/>
          <w:sz w:val="28"/>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 </w:t>
      </w:r>
    </w:p>
    <w:p>
      <w:pPr>
        <w:spacing w:after="0"/>
        <w:ind w:left="0"/>
        <w:jc w:val="both"/>
      </w:pPr>
      <w:r>
        <w:rPr>
          <w:rFonts w:ascii="Times New Roman"/>
          <w:b w:val="false"/>
          <w:i w:val="false"/>
          <w:color w:val="000000"/>
          <w:sz w:val="28"/>
        </w:rPr>
        <w:t xml:space="preserve">
      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t>
      </w:r>
    </w:p>
    <w:p>
      <w:pPr>
        <w:spacing w:after="0"/>
        <w:ind w:left="0"/>
        <w:jc w:val="both"/>
      </w:pPr>
      <w:r>
        <w:rPr>
          <w:rFonts w:ascii="Times New Roman"/>
          <w:b w:val="false"/>
          <w:i w:val="false"/>
          <w:color w:val="000000"/>
          <w:sz w:val="28"/>
        </w:rPr>
        <w:t xml:space="preserve">
      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 </w:t>
      </w:r>
    </w:p>
    <w:p>
      <w:pPr>
        <w:spacing w:after="0"/>
        <w:ind w:left="0"/>
        <w:jc w:val="both"/>
      </w:pPr>
      <w:r>
        <w:rPr>
          <w:rFonts w:ascii="Times New Roman"/>
          <w:b w:val="false"/>
          <w:i w:val="false"/>
          <w:color w:val="000000"/>
          <w:sz w:val="28"/>
        </w:rPr>
        <w:t xml:space="preserve">
      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 </w:t>
      </w:r>
    </w:p>
    <w:p>
      <w:pPr>
        <w:spacing w:after="0"/>
        <w:ind w:left="0"/>
        <w:jc w:val="both"/>
      </w:pPr>
      <w:r>
        <w:rPr>
          <w:rFonts w:ascii="Times New Roman"/>
          <w:b w:val="false"/>
          <w:i w:val="false"/>
          <w:color w:val="000000"/>
          <w:sz w:val="28"/>
        </w:rPr>
        <w:t xml:space="preserve">
      2. Каждое Государство-участник в целях предоставления взаимной правовой помощи по просьбе, направленной согласно пункту 2  </w:t>
      </w:r>
      <w:r>
        <w:rPr>
          <w:rFonts w:ascii="Times New Roman"/>
          <w:b w:val="false"/>
          <w:i w:val="false"/>
          <w:color w:val="000000"/>
          <w:sz w:val="28"/>
        </w:rPr>
        <w:t xml:space="preserve">статьи 55 </w:t>
      </w:r>
      <w:r>
        <w:rPr>
          <w:rFonts w:ascii="Times New Roman"/>
          <w:b w:val="false"/>
          <w:i w:val="false"/>
          <w:color w:val="000000"/>
          <w:sz w:val="28"/>
        </w:rPr>
        <w:t xml:space="preserve"> настоящей Конвенции, в соответствии со своим внутренним законодательством: </w:t>
      </w:r>
    </w:p>
    <w:p>
      <w:pPr>
        <w:spacing w:after="0"/>
        <w:ind w:left="0"/>
        <w:jc w:val="both"/>
      </w:pPr>
      <w:r>
        <w:rPr>
          <w:rFonts w:ascii="Times New Roman"/>
          <w:b w:val="false"/>
          <w:i w:val="false"/>
          <w:color w:val="000000"/>
          <w:sz w:val="28"/>
        </w:rPr>
        <w:t xml:space="preserve">
      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 </w:t>
      </w:r>
    </w:p>
    <w:p>
      <w:pPr>
        <w:spacing w:after="0"/>
        <w:ind w:left="0"/>
        <w:jc w:val="both"/>
      </w:pPr>
      <w:r>
        <w:rPr>
          <w:rFonts w:ascii="Times New Roman"/>
          <w:b w:val="false"/>
          <w:i w:val="false"/>
          <w:color w:val="000000"/>
          <w:sz w:val="28"/>
        </w:rPr>
        <w:t xml:space="preserve">
      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 и </w:t>
      </w:r>
    </w:p>
    <w:p>
      <w:pPr>
        <w:spacing w:after="0"/>
        <w:ind w:left="0"/>
        <w:jc w:val="both"/>
      </w:pPr>
      <w:r>
        <w:rPr>
          <w:rFonts w:ascii="Times New Roman"/>
          <w:b w:val="false"/>
          <w:i w:val="false"/>
          <w:color w:val="000000"/>
          <w:sz w:val="28"/>
        </w:rPr>
        <w:t xml:space="preserve">
      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 </w:t>
      </w:r>
    </w:p>
    <w:bookmarkStart w:name="z65" w:id="83"/>
    <w:p>
      <w:pPr>
        <w:spacing w:after="0"/>
        <w:ind w:left="0"/>
        <w:jc w:val="left"/>
      </w:pPr>
      <w:r>
        <w:rPr>
          <w:rFonts w:ascii="Times New Roman"/>
          <w:b/>
          <w:i w:val="false"/>
          <w:color w:val="000000"/>
        </w:rPr>
        <w:t xml:space="preserve">   Статья 55  Международное сотрудничество в целях конфискации </w:t>
      </w:r>
    </w:p>
    <w:bookmarkEnd w:id="83"/>
    <w:p>
      <w:pPr>
        <w:spacing w:after="0"/>
        <w:ind w:left="0"/>
        <w:jc w:val="both"/>
      </w:pPr>
      <w:r>
        <w:rPr>
          <w:rFonts w:ascii="Times New Roman"/>
          <w:b w:val="false"/>
          <w:i w:val="false"/>
          <w:color w:val="000000"/>
          <w:sz w:val="28"/>
        </w:rPr>
        <w:t xml:space="preserve">
      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t>
      </w:r>
    </w:p>
    <w:p>
      <w:pPr>
        <w:spacing w:after="0"/>
        <w:ind w:left="0"/>
        <w:jc w:val="both"/>
      </w:pPr>
      <w:r>
        <w:rPr>
          <w:rFonts w:ascii="Times New Roman"/>
          <w:b w:val="false"/>
          <w:i w:val="false"/>
          <w:color w:val="000000"/>
          <w:sz w:val="28"/>
        </w:rPr>
        <w:t xml:space="preserve">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t>
      </w:r>
    </w:p>
    <w:p>
      <w:pPr>
        <w:spacing w:after="0"/>
        <w:ind w:left="0"/>
        <w:jc w:val="both"/>
      </w:pPr>
      <w:r>
        <w:rPr>
          <w:rFonts w:ascii="Times New Roman"/>
          <w:b w:val="false"/>
          <w:i w:val="false"/>
          <w:color w:val="000000"/>
          <w:sz w:val="28"/>
        </w:rPr>
        <w:t xml:space="preserve">
      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w:t>
      </w:r>
      <w:r>
        <w:rPr>
          <w:rFonts w:ascii="Times New Roman"/>
          <w:b w:val="false"/>
          <w:i w:val="false"/>
          <w:color w:val="000000"/>
          <w:sz w:val="28"/>
        </w:rPr>
        <w:t xml:space="preserve">статьи 31 </w:t>
      </w:r>
      <w:r>
        <w:rPr>
          <w:rFonts w:ascii="Times New Roman"/>
          <w:b w:val="false"/>
          <w:i w:val="false"/>
          <w:color w:val="000000"/>
          <w:sz w:val="28"/>
        </w:rPr>
        <w:t xml:space="preserve"> и пунктом 1 (а)  </w:t>
      </w:r>
      <w:r>
        <w:rPr>
          <w:rFonts w:ascii="Times New Roman"/>
          <w:b w:val="false"/>
          <w:i w:val="false"/>
          <w:color w:val="000000"/>
          <w:sz w:val="28"/>
        </w:rPr>
        <w:t xml:space="preserve">статьи 54 </w:t>
      </w:r>
      <w:r>
        <w:rPr>
          <w:rFonts w:ascii="Times New Roman"/>
          <w:b w:val="false"/>
          <w:i w:val="false"/>
          <w:color w:val="000000"/>
          <w:sz w:val="28"/>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w:t>
      </w:r>
      <w:r>
        <w:rPr>
          <w:rFonts w:ascii="Times New Roman"/>
          <w:b w:val="false"/>
          <w:i w:val="false"/>
          <w:color w:val="000000"/>
          <w:sz w:val="28"/>
        </w:rPr>
        <w:t xml:space="preserve">статьи 31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w:t>
      </w:r>
      <w:r>
        <w:rPr>
          <w:rFonts w:ascii="Times New Roman"/>
          <w:b w:val="false"/>
          <w:i w:val="false"/>
          <w:color w:val="000000"/>
          <w:sz w:val="28"/>
        </w:rPr>
        <w:t xml:space="preserve">статьи 31 </w:t>
      </w:r>
      <w:r>
        <w:rPr>
          <w:rFonts w:ascii="Times New Roman"/>
          <w:b w:val="false"/>
          <w:i w:val="false"/>
          <w:color w:val="000000"/>
          <w:sz w:val="28"/>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 </w:t>
      </w:r>
    </w:p>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 xml:space="preserve">статьи 46 </w:t>
      </w:r>
      <w:r>
        <w:rPr>
          <w:rFonts w:ascii="Times New Roman"/>
          <w:b w:val="false"/>
          <w:i w:val="false"/>
          <w:color w:val="000000"/>
          <w:sz w:val="28"/>
        </w:rPr>
        <w:t xml:space="preserve"> настоящей Конвенции применяются, mutatis mutandis, к настоящей статье. В дополнение к информации, указанной в пункте 15  </w:t>
      </w:r>
      <w:r>
        <w:rPr>
          <w:rFonts w:ascii="Times New Roman"/>
          <w:b w:val="false"/>
          <w:i w:val="false"/>
          <w:color w:val="000000"/>
          <w:sz w:val="28"/>
        </w:rPr>
        <w:t xml:space="preserve">статьи 46 </w:t>
      </w:r>
      <w:r>
        <w:rPr>
          <w:rFonts w:ascii="Times New Roman"/>
          <w:b w:val="false"/>
          <w:i w:val="false"/>
          <w:color w:val="000000"/>
          <w:sz w:val="28"/>
        </w:rPr>
        <w:t xml:space="preserve">, в просьбах, направленных на основании настоящей статьи, содержатся: </w:t>
      </w:r>
    </w:p>
    <w:p>
      <w:pPr>
        <w:spacing w:after="0"/>
        <w:ind w:left="0"/>
        <w:jc w:val="both"/>
      </w:pPr>
      <w:r>
        <w:rPr>
          <w:rFonts w:ascii="Times New Roman"/>
          <w:b w:val="false"/>
          <w:i w:val="false"/>
          <w:color w:val="000000"/>
          <w:sz w:val="28"/>
        </w:rPr>
        <w:t xml:space="preserve">
      а) применительно к просьбе, предусмотренной в пункте 1 (а)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 </w:t>
      </w:r>
    </w:p>
    <w:p>
      <w:pPr>
        <w:spacing w:after="0"/>
        <w:ind w:left="0"/>
        <w:jc w:val="both"/>
      </w:pPr>
      <w:r>
        <w:rPr>
          <w:rFonts w:ascii="Times New Roman"/>
          <w:b w:val="false"/>
          <w:i w:val="false"/>
          <w:color w:val="000000"/>
          <w:sz w:val="28"/>
        </w:rPr>
        <w:t xml:space="preserve">
      b) применительно к просьбе, предусмотренной в пункте 1 (b)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 </w:t>
      </w:r>
    </w:p>
    <w:p>
      <w:pPr>
        <w:spacing w:after="0"/>
        <w:ind w:left="0"/>
        <w:jc w:val="both"/>
      </w:pPr>
      <w:r>
        <w:rPr>
          <w:rFonts w:ascii="Times New Roman"/>
          <w:b w:val="false"/>
          <w:i w:val="false"/>
          <w:color w:val="000000"/>
          <w:sz w:val="28"/>
        </w:rPr>
        <w:t xml:space="preserve">
      c)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 </w:t>
      </w:r>
    </w:p>
    <w:p>
      <w:pPr>
        <w:spacing w:after="0"/>
        <w:ind w:left="0"/>
        <w:jc w:val="both"/>
      </w:pPr>
      <w:r>
        <w:rPr>
          <w:rFonts w:ascii="Times New Roman"/>
          <w:b w:val="false"/>
          <w:i w:val="false"/>
          <w:color w:val="000000"/>
          <w:sz w:val="28"/>
        </w:rPr>
        <w:t xml:space="preserve">
      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 </w:t>
      </w:r>
    </w:p>
    <w:p>
      <w:pPr>
        <w:spacing w:after="0"/>
        <w:ind w:left="0"/>
        <w:jc w:val="both"/>
      </w:pPr>
      <w:r>
        <w:rPr>
          <w:rFonts w:ascii="Times New Roman"/>
          <w:b w:val="false"/>
          <w:i w:val="false"/>
          <w:color w:val="000000"/>
          <w:sz w:val="28"/>
        </w:rPr>
        <w:t xml:space="preserve">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 </w:t>
      </w:r>
    </w:p>
    <w:p>
      <w:pPr>
        <w:spacing w:after="0"/>
        <w:ind w:left="0"/>
        <w:jc w:val="both"/>
      </w:pPr>
      <w:r>
        <w:rPr>
          <w:rFonts w:ascii="Times New Roman"/>
          <w:b w:val="false"/>
          <w:i w:val="false"/>
          <w:color w:val="000000"/>
          <w:sz w:val="28"/>
        </w:rPr>
        <w:t xml:space="preserve">
      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 </w:t>
      </w:r>
    </w:p>
    <w:p>
      <w:pPr>
        <w:spacing w:after="0"/>
        <w:ind w:left="0"/>
        <w:jc w:val="both"/>
      </w:pPr>
      <w:r>
        <w:rPr>
          <w:rFonts w:ascii="Times New Roman"/>
          <w:b w:val="false"/>
          <w:i w:val="false"/>
          <w:color w:val="000000"/>
          <w:sz w:val="28"/>
        </w:rPr>
        <w:t xml:space="preserve">
      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 </w:t>
      </w:r>
    </w:p>
    <w:p>
      <w:pPr>
        <w:spacing w:after="0"/>
        <w:ind w:left="0"/>
        <w:jc w:val="both"/>
      </w:pPr>
      <w:r>
        <w:rPr>
          <w:rFonts w:ascii="Times New Roman"/>
          <w:b w:val="false"/>
          <w:i w:val="false"/>
          <w:color w:val="000000"/>
          <w:sz w:val="28"/>
        </w:rPr>
        <w:t xml:space="preserve">
      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 </w:t>
      </w:r>
    </w:p>
    <w:p>
      <w:pPr>
        <w:spacing w:after="0"/>
        <w:ind w:left="0"/>
        <w:jc w:val="both"/>
      </w:pPr>
      <w:r>
        <w:rPr>
          <w:rFonts w:ascii="Times New Roman"/>
          <w:b w:val="false"/>
          <w:i w:val="false"/>
          <w:color w:val="000000"/>
          <w:sz w:val="28"/>
        </w:rPr>
        <w:t xml:space="preserve">
      9. Положения настоящей статьи не толкуются таким образом, чтобы наносился ущерб правам добросовестных третьих сторон. </w:t>
      </w:r>
    </w:p>
    <w:bookmarkStart w:name="z66" w:id="84"/>
    <w:p>
      <w:pPr>
        <w:spacing w:after="0"/>
        <w:ind w:left="0"/>
        <w:jc w:val="left"/>
      </w:pPr>
      <w:r>
        <w:rPr>
          <w:rFonts w:ascii="Times New Roman"/>
          <w:b/>
          <w:i w:val="false"/>
          <w:color w:val="000000"/>
        </w:rPr>
        <w:t xml:space="preserve">   Статья 56  Специальное сотрудничество </w:t>
      </w:r>
    </w:p>
    <w:bookmarkEnd w:id="84"/>
    <w:p>
      <w:pPr>
        <w:spacing w:after="0"/>
        <w:ind w:left="0"/>
        <w:jc w:val="both"/>
      </w:pPr>
      <w:r>
        <w:rPr>
          <w:rFonts w:ascii="Times New Roman"/>
          <w:b w:val="false"/>
          <w:i w:val="false"/>
          <w:color w:val="000000"/>
          <w:sz w:val="28"/>
        </w:rPr>
        <w:t xml:space="preserve">
      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 </w:t>
      </w:r>
    </w:p>
    <w:bookmarkStart w:name="z67" w:id="85"/>
    <w:p>
      <w:pPr>
        <w:spacing w:after="0"/>
        <w:ind w:left="0"/>
        <w:jc w:val="left"/>
      </w:pPr>
      <w:r>
        <w:rPr>
          <w:rFonts w:ascii="Times New Roman"/>
          <w:b/>
          <w:i w:val="false"/>
          <w:color w:val="000000"/>
        </w:rPr>
        <w:t xml:space="preserve">   Статья 57  Возвращение активов и распоряжение ими </w:t>
      </w:r>
    </w:p>
    <w:bookmarkEnd w:id="85"/>
    <w:p>
      <w:pPr>
        <w:spacing w:after="0"/>
        <w:ind w:left="0"/>
        <w:jc w:val="both"/>
      </w:pPr>
      <w:r>
        <w:rPr>
          <w:rFonts w:ascii="Times New Roman"/>
          <w:b w:val="false"/>
          <w:i w:val="false"/>
          <w:color w:val="000000"/>
          <w:sz w:val="28"/>
        </w:rPr>
        <w:t xml:space="preserve">
      1. Имуществом, конфискованным Государством-участником на основании  </w:t>
      </w:r>
      <w:r>
        <w:rPr>
          <w:rFonts w:ascii="Times New Roman"/>
          <w:b w:val="false"/>
          <w:i w:val="false"/>
          <w:color w:val="000000"/>
          <w:sz w:val="28"/>
        </w:rPr>
        <w:t xml:space="preserve">статьи 31 </w:t>
      </w:r>
      <w:r>
        <w:rPr>
          <w:rFonts w:ascii="Times New Roman"/>
          <w:b w:val="false"/>
          <w:i w:val="false"/>
          <w:color w:val="000000"/>
          <w:sz w:val="28"/>
        </w:rPr>
        <w:t xml:space="preserve"> или   </w:t>
      </w:r>
      <w:r>
        <w:rPr>
          <w:rFonts w:ascii="Times New Roman"/>
          <w:b w:val="false"/>
          <w:i w:val="false"/>
          <w:color w:val="000000"/>
          <w:sz w:val="28"/>
        </w:rPr>
        <w:t xml:space="preserve">статьи 55 </w:t>
      </w:r>
      <w:r>
        <w:rPr>
          <w:rFonts w:ascii="Times New Roman"/>
          <w:b w:val="false"/>
          <w:i w:val="false"/>
          <w:color w:val="000000"/>
          <w:sz w:val="28"/>
        </w:rPr>
        <w:t xml:space="preserve">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 </w:t>
      </w:r>
    </w:p>
    <w:p>
      <w:pPr>
        <w:spacing w:after="0"/>
        <w:ind w:left="0"/>
        <w:jc w:val="both"/>
      </w:pPr>
      <w:r>
        <w:rPr>
          <w:rFonts w:ascii="Times New Roman"/>
          <w:b w:val="false"/>
          <w:i w:val="false"/>
          <w:color w:val="000000"/>
          <w:sz w:val="28"/>
        </w:rPr>
        <w:t xml:space="preserve">
      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 </w:t>
      </w:r>
    </w:p>
    <w:p>
      <w:pPr>
        <w:spacing w:after="0"/>
        <w:ind w:left="0"/>
        <w:jc w:val="both"/>
      </w:pPr>
      <w:r>
        <w:rPr>
          <w:rFonts w:ascii="Times New Roman"/>
          <w:b w:val="false"/>
          <w:i w:val="false"/>
          <w:color w:val="000000"/>
          <w:sz w:val="28"/>
        </w:rPr>
        <w:t xml:space="preserve">
      3. В соответствии со статьями  </w:t>
      </w:r>
      <w:r>
        <w:rPr>
          <w:rFonts w:ascii="Times New Roman"/>
          <w:b w:val="false"/>
          <w:i w:val="false"/>
          <w:color w:val="000000"/>
          <w:sz w:val="28"/>
        </w:rPr>
        <w:t xml:space="preserve">46 </w:t>
      </w:r>
      <w:r>
        <w:rPr>
          <w:rFonts w:ascii="Times New Roman"/>
          <w:b w:val="false"/>
          <w:i w:val="false"/>
          <w:color w:val="000000"/>
          <w:sz w:val="28"/>
        </w:rPr>
        <w:t xml:space="preserve">и </w:t>
      </w:r>
      <w:r>
        <w:rPr>
          <w:rFonts w:ascii="Times New Roman"/>
          <w:b w:val="false"/>
          <w:i w:val="false"/>
          <w:color w:val="000000"/>
          <w:sz w:val="28"/>
        </w:rPr>
        <w:t xml:space="preserve"> 55 </w:t>
      </w:r>
      <w:r>
        <w:rPr>
          <w:rFonts w:ascii="Times New Roman"/>
          <w:b w:val="false"/>
          <w:i w:val="false"/>
          <w:color w:val="000000"/>
          <w:sz w:val="28"/>
        </w:rPr>
        <w:t xml:space="preserve"> настоящей Конвенции и пунктами 1 и 2 настоящей статьи запрашиваемое Государство-участник: </w:t>
      </w:r>
    </w:p>
    <w:p>
      <w:pPr>
        <w:spacing w:after="0"/>
        <w:ind w:left="0"/>
        <w:jc w:val="both"/>
      </w:pPr>
      <w:r>
        <w:rPr>
          <w:rFonts w:ascii="Times New Roman"/>
          <w:b w:val="false"/>
          <w:i w:val="false"/>
          <w:color w:val="000000"/>
          <w:sz w:val="28"/>
        </w:rPr>
        <w:t xml:space="preserve">
      a) в случае хищения публичных средств или отмывания похищенных публичных средств, как об этом говорится в  </w:t>
      </w:r>
      <w:r>
        <w:rPr>
          <w:rFonts w:ascii="Times New Roman"/>
          <w:b w:val="false"/>
          <w:i w:val="false"/>
          <w:color w:val="000000"/>
          <w:sz w:val="28"/>
        </w:rPr>
        <w:t xml:space="preserve">статьях 17 </w:t>
      </w:r>
      <w:r>
        <w:rPr>
          <w:rFonts w:ascii="Times New Roman"/>
          <w:b w:val="false"/>
          <w:i w:val="false"/>
          <w:color w:val="000000"/>
          <w:sz w:val="28"/>
        </w:rPr>
        <w:t xml:space="preserve"> и </w:t>
      </w:r>
      <w:r>
        <w:rPr>
          <w:rFonts w:ascii="Times New Roman"/>
          <w:b w:val="false"/>
          <w:i w:val="false"/>
          <w:color w:val="000000"/>
          <w:sz w:val="28"/>
        </w:rPr>
        <w:t xml:space="preserve"> 23 </w:t>
      </w:r>
      <w:r>
        <w:rPr>
          <w:rFonts w:ascii="Times New Roman"/>
          <w:b w:val="false"/>
          <w:i w:val="false"/>
          <w:color w:val="000000"/>
          <w:sz w:val="28"/>
        </w:rPr>
        <w:t xml:space="preserve"> настоящей Конвенции, если конфискация была произведена в соответствии со  </w:t>
      </w:r>
      <w:r>
        <w:rPr>
          <w:rFonts w:ascii="Times New Roman"/>
          <w:b w:val="false"/>
          <w:i w:val="false"/>
          <w:color w:val="000000"/>
          <w:sz w:val="28"/>
        </w:rPr>
        <w:t xml:space="preserve">статьей 55 </w:t>
      </w:r>
      <w:r>
        <w:rPr>
          <w:rFonts w:ascii="Times New Roman"/>
          <w:b w:val="false"/>
          <w:i w:val="false"/>
          <w:color w:val="000000"/>
          <w:sz w:val="28"/>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w:t>
      </w:r>
    </w:p>
    <w:p>
      <w:pPr>
        <w:spacing w:after="0"/>
        <w:ind w:left="0"/>
        <w:jc w:val="both"/>
      </w:pPr>
      <w:r>
        <w:rPr>
          <w:rFonts w:ascii="Times New Roman"/>
          <w:b w:val="false"/>
          <w:i w:val="false"/>
          <w:color w:val="000000"/>
          <w:sz w:val="28"/>
        </w:rPr>
        <w:t xml:space="preserve">
      b) в случае доходов от любого другого преступления, охватываемого настоящей Конвенцией, если конфискация была произведена в соответствии со  </w:t>
      </w:r>
      <w:r>
        <w:rPr>
          <w:rFonts w:ascii="Times New Roman"/>
          <w:b w:val="false"/>
          <w:i w:val="false"/>
          <w:color w:val="000000"/>
          <w:sz w:val="28"/>
        </w:rPr>
        <w:t xml:space="preserve">статьей 55 </w:t>
      </w:r>
      <w:r>
        <w:rPr>
          <w:rFonts w:ascii="Times New Roman"/>
          <w:b w:val="false"/>
          <w:i w:val="false"/>
          <w:color w:val="000000"/>
          <w:sz w:val="28"/>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 </w:t>
      </w:r>
    </w:p>
    <w:p>
      <w:pPr>
        <w:spacing w:after="0"/>
        <w:ind w:left="0"/>
        <w:jc w:val="both"/>
      </w:pPr>
      <w:r>
        <w:rPr>
          <w:rFonts w:ascii="Times New Roman"/>
          <w:b w:val="false"/>
          <w:i w:val="false"/>
          <w:color w:val="000000"/>
          <w:sz w:val="28"/>
        </w:rPr>
        <w:t xml:space="preserve">
      с)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 </w:t>
      </w:r>
    </w:p>
    <w:p>
      <w:pPr>
        <w:spacing w:after="0"/>
        <w:ind w:left="0"/>
        <w:jc w:val="both"/>
      </w:pPr>
      <w:r>
        <w:rPr>
          <w:rFonts w:ascii="Times New Roman"/>
          <w:b w:val="false"/>
          <w:i w:val="false"/>
          <w:color w:val="000000"/>
          <w:sz w:val="28"/>
        </w:rPr>
        <w:t xml:space="preserve">
      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 </w:t>
      </w:r>
    </w:p>
    <w:p>
      <w:pPr>
        <w:spacing w:after="0"/>
        <w:ind w:left="0"/>
        <w:jc w:val="both"/>
      </w:pPr>
      <w:r>
        <w:rPr>
          <w:rFonts w:ascii="Times New Roman"/>
          <w:b w:val="false"/>
          <w:i w:val="false"/>
          <w:color w:val="000000"/>
          <w:sz w:val="28"/>
        </w:rPr>
        <w:t xml:space="preserve">
      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 </w:t>
      </w:r>
    </w:p>
    <w:bookmarkStart w:name="z68" w:id="86"/>
    <w:p>
      <w:pPr>
        <w:spacing w:after="0"/>
        <w:ind w:left="0"/>
        <w:jc w:val="left"/>
      </w:pPr>
      <w:r>
        <w:rPr>
          <w:rFonts w:ascii="Times New Roman"/>
          <w:b/>
          <w:i w:val="false"/>
          <w:color w:val="000000"/>
        </w:rPr>
        <w:t xml:space="preserve">   Статья 58  Подразделения для сбора оперативной финансовой информации </w:t>
      </w:r>
    </w:p>
    <w:bookmarkEnd w:id="86"/>
    <w:p>
      <w:pPr>
        <w:spacing w:after="0"/>
        <w:ind w:left="0"/>
        <w:jc w:val="both"/>
      </w:pPr>
      <w:r>
        <w:rPr>
          <w:rFonts w:ascii="Times New Roman"/>
          <w:b w:val="false"/>
          <w:i w:val="false"/>
          <w:color w:val="000000"/>
          <w:sz w:val="28"/>
        </w:rPr>
        <w:t xml:space="preserve">
      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 </w:t>
      </w:r>
    </w:p>
    <w:bookmarkStart w:name="z69" w:id="87"/>
    <w:p>
      <w:pPr>
        <w:spacing w:after="0"/>
        <w:ind w:left="0"/>
        <w:jc w:val="left"/>
      </w:pPr>
      <w:r>
        <w:rPr>
          <w:rFonts w:ascii="Times New Roman"/>
          <w:b/>
          <w:i w:val="false"/>
          <w:color w:val="000000"/>
        </w:rPr>
        <w:t xml:space="preserve">   Статья 59  Двусторонние и многосторонние соглашения и договоренности </w:t>
      </w:r>
    </w:p>
    <w:bookmarkEnd w:id="87"/>
    <w:p>
      <w:pPr>
        <w:spacing w:after="0"/>
        <w:ind w:left="0"/>
        <w:jc w:val="both"/>
      </w:pPr>
      <w:r>
        <w:rPr>
          <w:rFonts w:ascii="Times New Roman"/>
          <w:b w:val="false"/>
          <w:i w:val="false"/>
          <w:color w:val="000000"/>
          <w:sz w:val="28"/>
        </w:rPr>
        <w:t xml:space="preserve">
      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 </w:t>
      </w:r>
    </w:p>
    <w:bookmarkStart w:name="z70" w:id="88"/>
    <w:p>
      <w:pPr>
        <w:spacing w:after="0"/>
        <w:ind w:left="0"/>
        <w:jc w:val="left"/>
      </w:pPr>
      <w:r>
        <w:rPr>
          <w:rFonts w:ascii="Times New Roman"/>
          <w:b/>
          <w:i w:val="false"/>
          <w:color w:val="000000"/>
        </w:rPr>
        <w:t xml:space="preserve"> Глава VI </w:t>
      </w:r>
      <w:r>
        <w:br/>
      </w:r>
      <w:r>
        <w:rPr>
          <w:rFonts w:ascii="Times New Roman"/>
          <w:b/>
          <w:i w:val="false"/>
          <w:color w:val="000000"/>
        </w:rPr>
        <w:t>Техническая помощь и обмен информацией</w:t>
      </w:r>
    </w:p>
    <w:bookmarkEnd w:id="88"/>
    <w:bookmarkStart w:name="z71" w:id="89"/>
    <w:p>
      <w:pPr>
        <w:spacing w:after="0"/>
        <w:ind w:left="0"/>
        <w:jc w:val="left"/>
      </w:pPr>
      <w:r>
        <w:rPr>
          <w:rFonts w:ascii="Times New Roman"/>
          <w:b/>
          <w:i w:val="false"/>
          <w:color w:val="000000"/>
        </w:rPr>
        <w:t xml:space="preserve">   Статья 60  Подготовка кадров и техническая помощь </w:t>
      </w:r>
    </w:p>
    <w:bookmarkEnd w:id="89"/>
    <w:p>
      <w:pPr>
        <w:spacing w:after="0"/>
        <w:ind w:left="0"/>
        <w:jc w:val="both"/>
      </w:pPr>
      <w:r>
        <w:rPr>
          <w:rFonts w:ascii="Times New Roman"/>
          <w:b w:val="false"/>
          <w:i w:val="false"/>
          <w:color w:val="000000"/>
          <w:sz w:val="28"/>
        </w:rPr>
        <w:t xml:space="preserve">
      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 </w:t>
      </w:r>
    </w:p>
    <w:p>
      <w:pPr>
        <w:spacing w:after="0"/>
        <w:ind w:left="0"/>
        <w:jc w:val="both"/>
      </w:pPr>
      <w:r>
        <w:rPr>
          <w:rFonts w:ascii="Times New Roman"/>
          <w:b w:val="false"/>
          <w:i w:val="false"/>
          <w:color w:val="000000"/>
          <w:sz w:val="28"/>
        </w:rPr>
        <w:t xml:space="preserve">
      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 </w:t>
      </w:r>
    </w:p>
    <w:p>
      <w:pPr>
        <w:spacing w:after="0"/>
        <w:ind w:left="0"/>
        <w:jc w:val="both"/>
      </w:pPr>
      <w:r>
        <w:rPr>
          <w:rFonts w:ascii="Times New Roman"/>
          <w:b w:val="false"/>
          <w:i w:val="false"/>
          <w:color w:val="000000"/>
          <w:sz w:val="28"/>
        </w:rPr>
        <w:t xml:space="preserve">
      b) создание потенциала в области разработки и планирования стратегической политики противодействия коррупции; </w:t>
      </w:r>
    </w:p>
    <w:p>
      <w:pPr>
        <w:spacing w:after="0"/>
        <w:ind w:left="0"/>
        <w:jc w:val="both"/>
      </w:pPr>
      <w:r>
        <w:rPr>
          <w:rFonts w:ascii="Times New Roman"/>
          <w:b w:val="false"/>
          <w:i w:val="false"/>
          <w:color w:val="000000"/>
          <w:sz w:val="28"/>
        </w:rPr>
        <w:t xml:space="preserve">
      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 </w:t>
      </w:r>
    </w:p>
    <w:p>
      <w:pPr>
        <w:spacing w:after="0"/>
        <w:ind w:left="0"/>
        <w:jc w:val="both"/>
      </w:pPr>
      <w:r>
        <w:rPr>
          <w:rFonts w:ascii="Times New Roman"/>
          <w:b w:val="false"/>
          <w:i w:val="false"/>
          <w:color w:val="000000"/>
          <w:sz w:val="28"/>
        </w:rPr>
        <w:t xml:space="preserve">
      d) оценку и укрепление учреждений, управления публичной службой и управления публичными финансами, в том числе публичными закупками, и частного сектора; </w:t>
      </w:r>
    </w:p>
    <w:p>
      <w:pPr>
        <w:spacing w:after="0"/>
        <w:ind w:left="0"/>
        <w:jc w:val="both"/>
      </w:pPr>
      <w:r>
        <w:rPr>
          <w:rFonts w:ascii="Times New Roman"/>
          <w:b w:val="false"/>
          <w:i w:val="false"/>
          <w:color w:val="000000"/>
          <w:sz w:val="28"/>
        </w:rPr>
        <w:t xml:space="preserve">
      e) предупреждение перевода доходов от преступлений, признанных таковыми в соответствии с настоящей Конвенцией, а также изъятие таких доходов; </w:t>
      </w:r>
    </w:p>
    <w:p>
      <w:pPr>
        <w:spacing w:after="0"/>
        <w:ind w:left="0"/>
        <w:jc w:val="both"/>
      </w:pPr>
      <w:r>
        <w:rPr>
          <w:rFonts w:ascii="Times New Roman"/>
          <w:b w:val="false"/>
          <w:i w:val="false"/>
          <w:color w:val="000000"/>
          <w:sz w:val="28"/>
        </w:rPr>
        <w:t xml:space="preserve">
      f) выявление и приостановление операций по переводу доходов от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 </w:t>
      </w:r>
    </w:p>
    <w:p>
      <w:pPr>
        <w:spacing w:after="0"/>
        <w:ind w:left="0"/>
        <w:jc w:val="both"/>
      </w:pPr>
      <w:r>
        <w:rPr>
          <w:rFonts w:ascii="Times New Roman"/>
          <w:b w:val="false"/>
          <w:i w:val="false"/>
          <w:color w:val="000000"/>
          <w:sz w:val="28"/>
        </w:rPr>
        <w:t xml:space="preserve">
      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xml:space="preserve">
      i) методы, используемые в защите потерпевших и свидетелей, которые сотрудничают с судебными органами; и </w:t>
      </w:r>
    </w:p>
    <w:p>
      <w:pPr>
        <w:spacing w:after="0"/>
        <w:ind w:left="0"/>
        <w:jc w:val="both"/>
      </w:pPr>
      <w:r>
        <w:rPr>
          <w:rFonts w:ascii="Times New Roman"/>
          <w:b w:val="false"/>
          <w:i w:val="false"/>
          <w:color w:val="000000"/>
          <w:sz w:val="28"/>
        </w:rPr>
        <w:t xml:space="preserve">
      j) подготовку сотрудников по вопросам, касающимся национальных и международных правил, и изучение языков. </w:t>
      </w:r>
    </w:p>
    <w:p>
      <w:pPr>
        <w:spacing w:after="0"/>
        <w:ind w:left="0"/>
        <w:jc w:val="both"/>
      </w:pPr>
      <w:r>
        <w:rPr>
          <w:rFonts w:ascii="Times New Roman"/>
          <w:b w:val="false"/>
          <w:i w:val="false"/>
          <w:color w:val="000000"/>
          <w:sz w:val="28"/>
        </w:rPr>
        <w:t xml:space="preserve">
      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 </w:t>
      </w:r>
    </w:p>
    <w:p>
      <w:pPr>
        <w:spacing w:after="0"/>
        <w:ind w:left="0"/>
        <w:jc w:val="both"/>
      </w:pPr>
      <w:r>
        <w:rPr>
          <w:rFonts w:ascii="Times New Roman"/>
          <w:b w:val="false"/>
          <w:i w:val="false"/>
          <w:color w:val="000000"/>
          <w:sz w:val="28"/>
        </w:rPr>
        <w:t xml:space="preserve">
      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 </w:t>
      </w:r>
    </w:p>
    <w:p>
      <w:pPr>
        <w:spacing w:after="0"/>
        <w:ind w:left="0"/>
        <w:jc w:val="both"/>
      </w:pPr>
      <w:r>
        <w:rPr>
          <w:rFonts w:ascii="Times New Roman"/>
          <w:b w:val="false"/>
          <w:i w:val="false"/>
          <w:color w:val="000000"/>
          <w:sz w:val="28"/>
        </w:rPr>
        <w:t xml:space="preserve">
      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 </w:t>
      </w:r>
    </w:p>
    <w:p>
      <w:pPr>
        <w:spacing w:after="0"/>
        <w:ind w:left="0"/>
        <w:jc w:val="both"/>
      </w:pPr>
      <w:r>
        <w:rPr>
          <w:rFonts w:ascii="Times New Roman"/>
          <w:b w:val="false"/>
          <w:i w:val="false"/>
          <w:color w:val="000000"/>
          <w:sz w:val="28"/>
        </w:rPr>
        <w:t xml:space="preserve">
      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 </w:t>
      </w:r>
    </w:p>
    <w:p>
      <w:pPr>
        <w:spacing w:after="0"/>
        <w:ind w:left="0"/>
        <w:jc w:val="both"/>
      </w:pPr>
      <w:r>
        <w:rPr>
          <w:rFonts w:ascii="Times New Roman"/>
          <w:b w:val="false"/>
          <w:i w:val="false"/>
          <w:color w:val="000000"/>
          <w:sz w:val="28"/>
        </w:rPr>
        <w:t xml:space="preserve">
      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 </w:t>
      </w:r>
    </w:p>
    <w:p>
      <w:pPr>
        <w:spacing w:after="0"/>
        <w:ind w:left="0"/>
        <w:jc w:val="both"/>
      </w:pPr>
      <w:r>
        <w:rPr>
          <w:rFonts w:ascii="Times New Roman"/>
          <w:b w:val="false"/>
          <w:i w:val="false"/>
          <w:color w:val="000000"/>
          <w:sz w:val="28"/>
        </w:rPr>
        <w:t xml:space="preserve">
      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 </w:t>
      </w:r>
    </w:p>
    <w:p>
      <w:pPr>
        <w:spacing w:after="0"/>
        <w:ind w:left="0"/>
        <w:jc w:val="both"/>
      </w:pPr>
      <w:r>
        <w:rPr>
          <w:rFonts w:ascii="Times New Roman"/>
          <w:b w:val="false"/>
          <w:i w:val="false"/>
          <w:color w:val="000000"/>
          <w:sz w:val="28"/>
        </w:rPr>
        <w:t xml:space="preserve">
      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 </w:t>
      </w:r>
    </w:p>
    <w:bookmarkStart w:name="z72" w:id="90"/>
    <w:p>
      <w:pPr>
        <w:spacing w:after="0"/>
        <w:ind w:left="0"/>
        <w:jc w:val="left"/>
      </w:pPr>
      <w:r>
        <w:rPr>
          <w:rFonts w:ascii="Times New Roman"/>
          <w:b/>
          <w:i w:val="false"/>
          <w:color w:val="000000"/>
        </w:rPr>
        <w:t xml:space="preserve">   Статья 61  Сбор и анализ информации о коррупции  и обмен такой информацией </w:t>
      </w:r>
    </w:p>
    <w:bookmarkEnd w:id="90"/>
    <w:p>
      <w:pPr>
        <w:spacing w:after="0"/>
        <w:ind w:left="0"/>
        <w:jc w:val="both"/>
      </w:pPr>
      <w:r>
        <w:rPr>
          <w:rFonts w:ascii="Times New Roman"/>
          <w:b w:val="false"/>
          <w:i w:val="false"/>
          <w:color w:val="000000"/>
          <w:sz w:val="28"/>
        </w:rPr>
        <w:t xml:space="preserve">
      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 </w:t>
      </w:r>
    </w:p>
    <w:p>
      <w:pPr>
        <w:spacing w:after="0"/>
        <w:ind w:left="0"/>
        <w:jc w:val="both"/>
      </w:pPr>
      <w:r>
        <w:rPr>
          <w:rFonts w:ascii="Times New Roman"/>
          <w:b w:val="false"/>
          <w:i w:val="false"/>
          <w:color w:val="000000"/>
          <w:sz w:val="28"/>
        </w:rPr>
        <w:t xml:space="preserve">
      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 </w:t>
      </w:r>
    </w:p>
    <w:p>
      <w:pPr>
        <w:spacing w:after="0"/>
        <w:ind w:left="0"/>
        <w:jc w:val="both"/>
      </w:pPr>
      <w:r>
        <w:rPr>
          <w:rFonts w:ascii="Times New Roman"/>
          <w:b w:val="false"/>
          <w:i w:val="false"/>
          <w:color w:val="000000"/>
          <w:sz w:val="28"/>
        </w:rPr>
        <w:t xml:space="preserve">
      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 </w:t>
      </w:r>
    </w:p>
    <w:bookmarkStart w:name="z73" w:id="91"/>
    <w:p>
      <w:pPr>
        <w:spacing w:after="0"/>
        <w:ind w:left="0"/>
        <w:jc w:val="left"/>
      </w:pPr>
      <w:r>
        <w:rPr>
          <w:rFonts w:ascii="Times New Roman"/>
          <w:b/>
          <w:i w:val="false"/>
          <w:color w:val="000000"/>
        </w:rPr>
        <w:t xml:space="preserve">   Статья 62  Другие меры: осуществление настоящей Конвенции посредством  экономического развития и технической помощи </w:t>
      </w:r>
    </w:p>
    <w:bookmarkEnd w:id="91"/>
    <w:p>
      <w:pPr>
        <w:spacing w:after="0"/>
        <w:ind w:left="0"/>
        <w:jc w:val="both"/>
      </w:pPr>
      <w:r>
        <w:rPr>
          <w:rFonts w:ascii="Times New Roman"/>
          <w:b w:val="false"/>
          <w:i w:val="false"/>
          <w:color w:val="000000"/>
          <w:sz w:val="28"/>
        </w:rPr>
        <w:t xml:space="preserve">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целом,в том числе для устойчивого развития. </w:t>
      </w:r>
    </w:p>
    <w:p>
      <w:pPr>
        <w:spacing w:after="0"/>
        <w:ind w:left="0"/>
        <w:jc w:val="both"/>
      </w:pPr>
      <w:r>
        <w:rPr>
          <w:rFonts w:ascii="Times New Roman"/>
          <w:b w:val="false"/>
          <w:i w:val="false"/>
          <w:color w:val="000000"/>
          <w:sz w:val="28"/>
        </w:rPr>
        <w:t xml:space="preserve">
      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 </w:t>
      </w:r>
    </w:p>
    <w:p>
      <w:pPr>
        <w:spacing w:after="0"/>
        <w:ind w:left="0"/>
        <w:jc w:val="both"/>
      </w:pPr>
      <w:r>
        <w:rPr>
          <w:rFonts w:ascii="Times New Roman"/>
          <w:b w:val="false"/>
          <w:i w:val="false"/>
          <w:color w:val="000000"/>
          <w:sz w:val="28"/>
        </w:rPr>
        <w:t xml:space="preserve">
      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 </w:t>
      </w:r>
    </w:p>
    <w:p>
      <w:pPr>
        <w:spacing w:after="0"/>
        <w:ind w:left="0"/>
        <w:jc w:val="both"/>
      </w:pPr>
      <w:r>
        <w:rPr>
          <w:rFonts w:ascii="Times New Roman"/>
          <w:b w:val="false"/>
          <w:i w:val="false"/>
          <w:color w:val="000000"/>
          <w:sz w:val="28"/>
        </w:rPr>
        <w:t xml:space="preserve">
      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 </w:t>
      </w:r>
    </w:p>
    <w:p>
      <w:pPr>
        <w:spacing w:after="0"/>
        <w:ind w:left="0"/>
        <w:jc w:val="both"/>
      </w:pPr>
      <w:r>
        <w:rPr>
          <w:rFonts w:ascii="Times New Roman"/>
          <w:b w:val="false"/>
          <w:i w:val="false"/>
          <w:color w:val="000000"/>
          <w:sz w:val="28"/>
        </w:rPr>
        <w:t xml:space="preserve">
      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 </w:t>
      </w:r>
    </w:p>
    <w:p>
      <w:pPr>
        <w:spacing w:after="0"/>
        <w:ind w:left="0"/>
        <w:jc w:val="both"/>
      </w:pPr>
      <w:r>
        <w:rPr>
          <w:rFonts w:ascii="Times New Roman"/>
          <w:b w:val="false"/>
          <w:i w:val="false"/>
          <w:color w:val="000000"/>
          <w:sz w:val="28"/>
        </w:rPr>
        <w:t xml:space="preserve">
      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 </w:t>
      </w:r>
    </w:p>
    <w:p>
      <w:pPr>
        <w:spacing w:after="0"/>
        <w:ind w:left="0"/>
        <w:jc w:val="both"/>
      </w:pPr>
      <w:r>
        <w:rPr>
          <w:rFonts w:ascii="Times New Roman"/>
          <w:b w:val="false"/>
          <w:i w:val="false"/>
          <w:color w:val="000000"/>
          <w:sz w:val="28"/>
        </w:rPr>
        <w:t xml:space="preserve">
      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 </w:t>
      </w:r>
    </w:p>
    <w:p>
      <w:pPr>
        <w:spacing w:after="0"/>
        <w:ind w:left="0"/>
        <w:jc w:val="both"/>
      </w:pPr>
      <w:r>
        <w:rPr>
          <w:rFonts w:ascii="Times New Roman"/>
          <w:b w:val="false"/>
          <w:i w:val="false"/>
          <w:color w:val="000000"/>
          <w:sz w:val="28"/>
        </w:rPr>
        <w:t xml:space="preserve">
      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 </w:t>
      </w:r>
    </w:p>
    <w:bookmarkStart w:name="z74" w:id="92"/>
    <w:p>
      <w:pPr>
        <w:spacing w:after="0"/>
        <w:ind w:left="0"/>
        <w:jc w:val="left"/>
      </w:pPr>
      <w:r>
        <w:rPr>
          <w:rFonts w:ascii="Times New Roman"/>
          <w:b/>
          <w:i w:val="false"/>
          <w:color w:val="000000"/>
        </w:rPr>
        <w:t xml:space="preserve"> Глава VII </w:t>
      </w:r>
      <w:r>
        <w:br/>
      </w:r>
      <w:r>
        <w:rPr>
          <w:rFonts w:ascii="Times New Roman"/>
          <w:b/>
          <w:i w:val="false"/>
          <w:color w:val="000000"/>
        </w:rPr>
        <w:t>Механизмы осуществления</w:t>
      </w:r>
    </w:p>
    <w:bookmarkEnd w:id="92"/>
    <w:bookmarkStart w:name="z75" w:id="93"/>
    <w:p>
      <w:pPr>
        <w:spacing w:after="0"/>
        <w:ind w:left="0"/>
        <w:jc w:val="left"/>
      </w:pPr>
      <w:r>
        <w:rPr>
          <w:rFonts w:ascii="Times New Roman"/>
          <w:b/>
          <w:i w:val="false"/>
          <w:color w:val="000000"/>
        </w:rPr>
        <w:t xml:space="preserve">   Статья 63  Конференция Государств-участников Конвенции </w:t>
      </w:r>
    </w:p>
    <w:bookmarkEnd w:id="93"/>
    <w:p>
      <w:pPr>
        <w:spacing w:after="0"/>
        <w:ind w:left="0"/>
        <w:jc w:val="both"/>
      </w:pPr>
      <w:r>
        <w:rPr>
          <w:rFonts w:ascii="Times New Roman"/>
          <w:b w:val="false"/>
          <w:i w:val="false"/>
          <w:color w:val="000000"/>
          <w:sz w:val="28"/>
        </w:rPr>
        <w:t xml:space="preserve">
      1. Настоящим учреждается Конференция Государств-участников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 </w:t>
      </w:r>
    </w:p>
    <w:p>
      <w:pPr>
        <w:spacing w:after="0"/>
        <w:ind w:left="0"/>
        <w:jc w:val="both"/>
      </w:pPr>
      <w:r>
        <w:rPr>
          <w:rFonts w:ascii="Times New Roman"/>
          <w:b w:val="false"/>
          <w:i w:val="false"/>
          <w:color w:val="000000"/>
          <w:sz w:val="28"/>
        </w:rPr>
        <w:t xml:space="preserve">
      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 </w:t>
      </w:r>
    </w:p>
    <w:p>
      <w:pPr>
        <w:spacing w:after="0"/>
        <w:ind w:left="0"/>
        <w:jc w:val="both"/>
      </w:pPr>
      <w:r>
        <w:rPr>
          <w:rFonts w:ascii="Times New Roman"/>
          <w:b w:val="false"/>
          <w:i w:val="false"/>
          <w:color w:val="000000"/>
          <w:sz w:val="28"/>
        </w:rPr>
        <w:t xml:space="preserve">
      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 </w:t>
      </w:r>
    </w:p>
    <w:p>
      <w:pPr>
        <w:spacing w:after="0"/>
        <w:ind w:left="0"/>
        <w:jc w:val="both"/>
      </w:pPr>
      <w:r>
        <w:rPr>
          <w:rFonts w:ascii="Times New Roman"/>
          <w:b w:val="false"/>
          <w:i w:val="false"/>
          <w:color w:val="000000"/>
          <w:sz w:val="28"/>
        </w:rPr>
        <w:t xml:space="preserve">
      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t>
      </w:r>
    </w:p>
    <w:p>
      <w:pPr>
        <w:spacing w:after="0"/>
        <w:ind w:left="0"/>
        <w:jc w:val="both"/>
      </w:pPr>
      <w:r>
        <w:rPr>
          <w:rFonts w:ascii="Times New Roman"/>
          <w:b w:val="false"/>
          <w:i w:val="false"/>
          <w:color w:val="000000"/>
          <w:sz w:val="28"/>
        </w:rPr>
        <w:t xml:space="preserve">
      a) содействие деятельности Государств-участников согласно  </w:t>
      </w:r>
      <w:r>
        <w:rPr>
          <w:rFonts w:ascii="Times New Roman"/>
          <w:b w:val="false"/>
          <w:i w:val="false"/>
          <w:color w:val="000000"/>
          <w:sz w:val="28"/>
        </w:rPr>
        <w:t xml:space="preserve">статьям 60 </w:t>
      </w:r>
      <w:r>
        <w:rPr>
          <w:rFonts w:ascii="Times New Roman"/>
          <w:b w:val="false"/>
          <w:i w:val="false"/>
          <w:color w:val="000000"/>
          <w:sz w:val="28"/>
        </w:rPr>
        <w:t xml:space="preserve"> и </w:t>
      </w:r>
      <w:r>
        <w:rPr>
          <w:rFonts w:ascii="Times New Roman"/>
          <w:b w:val="false"/>
          <w:i w:val="false"/>
          <w:color w:val="000000"/>
          <w:sz w:val="28"/>
        </w:rPr>
        <w:t xml:space="preserve"> 62 </w:t>
      </w:r>
      <w:r>
        <w:rPr>
          <w:rFonts w:ascii="Times New Roman"/>
          <w:b w:val="false"/>
          <w:i w:val="false"/>
          <w:color w:val="000000"/>
          <w:sz w:val="28"/>
        </w:rPr>
        <w:t xml:space="preserve"> и  </w:t>
      </w:r>
      <w:r>
        <w:rPr>
          <w:rFonts w:ascii="Times New Roman"/>
          <w:b w:val="false"/>
          <w:i w:val="false"/>
          <w:color w:val="000000"/>
          <w:sz w:val="28"/>
        </w:rPr>
        <w:t xml:space="preserve">главам </w:t>
      </w:r>
      <w:r>
        <w:rPr>
          <w:rFonts w:ascii="Times New Roman"/>
          <w:b w:val="false"/>
          <w:i w:val="false"/>
          <w:color w:val="000000"/>
          <w:sz w:val="28"/>
        </w:rPr>
        <w:t xml:space="preserve"> II-V настоящей Конвенции, в том числе путем поощрения мобилизации добровольных взносов; </w:t>
      </w:r>
    </w:p>
    <w:p>
      <w:pPr>
        <w:spacing w:after="0"/>
        <w:ind w:left="0"/>
        <w:jc w:val="both"/>
      </w:pPr>
      <w:r>
        <w:rPr>
          <w:rFonts w:ascii="Times New Roman"/>
          <w:b w:val="false"/>
          <w:i w:val="false"/>
          <w:color w:val="000000"/>
          <w:sz w:val="28"/>
        </w:rPr>
        <w:t xml:space="preserve">
      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 </w:t>
      </w:r>
    </w:p>
    <w:p>
      <w:pPr>
        <w:spacing w:after="0"/>
        <w:ind w:left="0"/>
        <w:jc w:val="both"/>
      </w:pPr>
      <w:r>
        <w:rPr>
          <w:rFonts w:ascii="Times New Roman"/>
          <w:b w:val="false"/>
          <w:i w:val="false"/>
          <w:color w:val="000000"/>
          <w:sz w:val="28"/>
        </w:rPr>
        <w:t xml:space="preserve">
      c) сотрудничество с соответствующими международными и региональными организациями и механизмами, а также неправительственными организациями; </w:t>
      </w:r>
    </w:p>
    <w:p>
      <w:pPr>
        <w:spacing w:after="0"/>
        <w:ind w:left="0"/>
        <w:jc w:val="both"/>
      </w:pPr>
      <w:r>
        <w:rPr>
          <w:rFonts w:ascii="Times New Roman"/>
          <w:b w:val="false"/>
          <w:i w:val="false"/>
          <w:color w:val="000000"/>
          <w:sz w:val="28"/>
        </w:rPr>
        <w:t xml:space="preserve">
      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 </w:t>
      </w:r>
    </w:p>
    <w:p>
      <w:pPr>
        <w:spacing w:after="0"/>
        <w:ind w:left="0"/>
        <w:jc w:val="both"/>
      </w:pPr>
      <w:r>
        <w:rPr>
          <w:rFonts w:ascii="Times New Roman"/>
          <w:b w:val="false"/>
          <w:i w:val="false"/>
          <w:color w:val="000000"/>
          <w:sz w:val="28"/>
        </w:rPr>
        <w:t xml:space="preserve">
      e) периодическое рассмотрение вопроса об осуществлении настоящей Конвенции ее Государствами-участниками; </w:t>
      </w:r>
    </w:p>
    <w:p>
      <w:pPr>
        <w:spacing w:after="0"/>
        <w:ind w:left="0"/>
        <w:jc w:val="both"/>
      </w:pPr>
      <w:r>
        <w:rPr>
          <w:rFonts w:ascii="Times New Roman"/>
          <w:b w:val="false"/>
          <w:i w:val="false"/>
          <w:color w:val="000000"/>
          <w:sz w:val="28"/>
        </w:rPr>
        <w:t xml:space="preserve">
      f) вынесение рекомендаций, касающихся совершенствования настоящей Конвенции и ее осуществления; </w:t>
      </w:r>
    </w:p>
    <w:p>
      <w:pPr>
        <w:spacing w:after="0"/>
        <w:ind w:left="0"/>
        <w:jc w:val="both"/>
      </w:pPr>
      <w:r>
        <w:rPr>
          <w:rFonts w:ascii="Times New Roman"/>
          <w:b w:val="false"/>
          <w:i w:val="false"/>
          <w:color w:val="000000"/>
          <w:sz w:val="28"/>
        </w:rPr>
        <w:t xml:space="preserve">
      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 </w:t>
      </w:r>
    </w:p>
    <w:p>
      <w:pPr>
        <w:spacing w:after="0"/>
        <w:ind w:left="0"/>
        <w:jc w:val="both"/>
      </w:pPr>
      <w:r>
        <w:rPr>
          <w:rFonts w:ascii="Times New Roman"/>
          <w:b w:val="false"/>
          <w:i w:val="false"/>
          <w:color w:val="000000"/>
          <w:sz w:val="28"/>
        </w:rPr>
        <w:t xml:space="preserve">
      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 </w:t>
      </w:r>
    </w:p>
    <w:p>
      <w:pPr>
        <w:spacing w:after="0"/>
        <w:ind w:left="0"/>
        <w:jc w:val="both"/>
      </w:pPr>
      <w:r>
        <w:rPr>
          <w:rFonts w:ascii="Times New Roman"/>
          <w:b w:val="false"/>
          <w:i w:val="false"/>
          <w:color w:val="000000"/>
          <w:sz w:val="28"/>
        </w:rPr>
        <w:t xml:space="preserve">
      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 </w:t>
      </w:r>
    </w:p>
    <w:p>
      <w:pPr>
        <w:spacing w:after="0"/>
        <w:ind w:left="0"/>
        <w:jc w:val="both"/>
      </w:pPr>
      <w:r>
        <w:rPr>
          <w:rFonts w:ascii="Times New Roman"/>
          <w:b w:val="false"/>
          <w:i w:val="false"/>
          <w:color w:val="000000"/>
          <w:sz w:val="28"/>
        </w:rPr>
        <w:t xml:space="preserve">
      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 </w:t>
      </w:r>
    </w:p>
    <w:bookmarkStart w:name="z76" w:id="94"/>
    <w:p>
      <w:pPr>
        <w:spacing w:after="0"/>
        <w:ind w:left="0"/>
        <w:jc w:val="left"/>
      </w:pPr>
      <w:r>
        <w:rPr>
          <w:rFonts w:ascii="Times New Roman"/>
          <w:b/>
          <w:i w:val="false"/>
          <w:color w:val="000000"/>
        </w:rPr>
        <w:t xml:space="preserve">   Статья 64  Секретариат </w:t>
      </w:r>
    </w:p>
    <w:bookmarkEnd w:id="94"/>
    <w:p>
      <w:pPr>
        <w:spacing w:after="0"/>
        <w:ind w:left="0"/>
        <w:jc w:val="both"/>
      </w:pPr>
      <w:r>
        <w:rPr>
          <w:rFonts w:ascii="Times New Roman"/>
          <w:b w:val="false"/>
          <w:i w:val="false"/>
          <w:color w:val="000000"/>
          <w:sz w:val="28"/>
        </w:rPr>
        <w:t xml:space="preserve">
      1. Генеральный секретарь Организации Объединенных Наций обеспечивает необходимое секретариатское обслуживание Конференции Государств-участников Конвенции. </w:t>
      </w:r>
    </w:p>
    <w:p>
      <w:pPr>
        <w:spacing w:after="0"/>
        <w:ind w:left="0"/>
        <w:jc w:val="both"/>
      </w:pPr>
      <w:r>
        <w:rPr>
          <w:rFonts w:ascii="Times New Roman"/>
          <w:b w:val="false"/>
          <w:i w:val="false"/>
          <w:color w:val="000000"/>
          <w:sz w:val="28"/>
        </w:rPr>
        <w:t xml:space="preserve">
      2. Секретариат: </w:t>
      </w:r>
    </w:p>
    <w:p>
      <w:pPr>
        <w:spacing w:after="0"/>
        <w:ind w:left="0"/>
        <w:jc w:val="both"/>
      </w:pPr>
      <w:r>
        <w:rPr>
          <w:rFonts w:ascii="Times New Roman"/>
          <w:b w:val="false"/>
          <w:i w:val="false"/>
          <w:color w:val="000000"/>
          <w:sz w:val="28"/>
        </w:rPr>
        <w:t xml:space="preserve">
      a) оказывает Конференции Государств-участников помощь в осуществлении деятельности, о которой говорится в  </w:t>
      </w:r>
      <w:r>
        <w:rPr>
          <w:rFonts w:ascii="Times New Roman"/>
          <w:b w:val="false"/>
          <w:i w:val="false"/>
          <w:color w:val="000000"/>
          <w:sz w:val="28"/>
        </w:rPr>
        <w:t xml:space="preserve">статье 63 </w:t>
      </w:r>
      <w:r>
        <w:rPr>
          <w:rFonts w:ascii="Times New Roman"/>
          <w:b w:val="false"/>
          <w:i w:val="false"/>
          <w:color w:val="000000"/>
          <w:sz w:val="28"/>
        </w:rPr>
        <w:t xml:space="preserve"> настоящей Конвенции, а также организует сессии Конференции Государств-участников и обеспечивает их необходимым обслуживанием; </w:t>
      </w:r>
    </w:p>
    <w:p>
      <w:pPr>
        <w:spacing w:after="0"/>
        <w:ind w:left="0"/>
        <w:jc w:val="both"/>
      </w:pPr>
      <w:r>
        <w:rPr>
          <w:rFonts w:ascii="Times New Roman"/>
          <w:b w:val="false"/>
          <w:i w:val="false"/>
          <w:color w:val="000000"/>
          <w:sz w:val="28"/>
        </w:rPr>
        <w:t xml:space="preserve">
      b) 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w:t>
      </w:r>
      <w:r>
        <w:rPr>
          <w:rFonts w:ascii="Times New Roman"/>
          <w:b w:val="false"/>
          <w:i w:val="false"/>
          <w:color w:val="000000"/>
          <w:sz w:val="28"/>
        </w:rPr>
        <w:t xml:space="preserve">статьи 63 </w:t>
      </w:r>
      <w:r>
        <w:rPr>
          <w:rFonts w:ascii="Times New Roman"/>
          <w:b w:val="false"/>
          <w:i w:val="false"/>
          <w:color w:val="000000"/>
          <w:sz w:val="28"/>
        </w:rPr>
        <w:t xml:space="preserve"> настоящей Конвенции; и </w:t>
      </w:r>
    </w:p>
    <w:p>
      <w:pPr>
        <w:spacing w:after="0"/>
        <w:ind w:left="0"/>
        <w:jc w:val="both"/>
      </w:pPr>
      <w:r>
        <w:rPr>
          <w:rFonts w:ascii="Times New Roman"/>
          <w:b w:val="false"/>
          <w:i w:val="false"/>
          <w:color w:val="000000"/>
          <w:sz w:val="28"/>
        </w:rPr>
        <w:t xml:space="preserve">
      c) обеспечивает необходимую координацию с секретариатами других соответствующих международных и региональных организаций. </w:t>
      </w:r>
    </w:p>
    <w:bookmarkStart w:name="z77" w:id="95"/>
    <w:p>
      <w:pPr>
        <w:spacing w:after="0"/>
        <w:ind w:left="0"/>
        <w:jc w:val="left"/>
      </w:pPr>
      <w:r>
        <w:rPr>
          <w:rFonts w:ascii="Times New Roman"/>
          <w:b/>
          <w:i w:val="false"/>
          <w:color w:val="000000"/>
        </w:rPr>
        <w:t xml:space="preserve"> Глава VIII </w:t>
      </w:r>
      <w:r>
        <w:br/>
      </w:r>
      <w:r>
        <w:rPr>
          <w:rFonts w:ascii="Times New Roman"/>
          <w:b/>
          <w:i w:val="false"/>
          <w:color w:val="000000"/>
        </w:rPr>
        <w:t>Заключительные положения</w:t>
      </w:r>
    </w:p>
    <w:bookmarkEnd w:id="95"/>
    <w:bookmarkStart w:name="z78" w:id="96"/>
    <w:p>
      <w:pPr>
        <w:spacing w:after="0"/>
        <w:ind w:left="0"/>
        <w:jc w:val="left"/>
      </w:pPr>
      <w:r>
        <w:rPr>
          <w:rFonts w:ascii="Times New Roman"/>
          <w:b/>
          <w:i w:val="false"/>
          <w:color w:val="000000"/>
        </w:rPr>
        <w:t xml:space="preserve">   Статья 65  Осуществление Конвенции </w:t>
      </w:r>
    </w:p>
    <w:bookmarkEnd w:id="96"/>
    <w:p>
      <w:pPr>
        <w:spacing w:after="0"/>
        <w:ind w:left="0"/>
        <w:jc w:val="both"/>
      </w:pPr>
      <w:r>
        <w:rPr>
          <w:rFonts w:ascii="Times New Roman"/>
          <w:b w:val="false"/>
          <w:i w:val="false"/>
          <w:color w:val="000000"/>
          <w:sz w:val="28"/>
        </w:rPr>
        <w:t xml:space="preserve">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p>
    <w:p>
      <w:pPr>
        <w:spacing w:after="0"/>
        <w:ind w:left="0"/>
        <w:jc w:val="both"/>
      </w:pPr>
      <w:r>
        <w:rPr>
          <w:rFonts w:ascii="Times New Roman"/>
          <w:b w:val="false"/>
          <w:i w:val="false"/>
          <w:color w:val="000000"/>
          <w:sz w:val="28"/>
        </w:rPr>
        <w:t xml:space="preserve">
      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 </w:t>
      </w:r>
    </w:p>
    <w:bookmarkStart w:name="z79" w:id="97"/>
    <w:p>
      <w:pPr>
        <w:spacing w:after="0"/>
        <w:ind w:left="0"/>
        <w:jc w:val="left"/>
      </w:pPr>
      <w:r>
        <w:rPr>
          <w:rFonts w:ascii="Times New Roman"/>
          <w:b/>
          <w:i w:val="false"/>
          <w:color w:val="000000"/>
        </w:rPr>
        <w:t xml:space="preserve">   Статья 66  Урегулирование споров </w:t>
      </w:r>
    </w:p>
    <w:bookmarkEnd w:id="97"/>
    <w:p>
      <w:pPr>
        <w:spacing w:after="0"/>
        <w:ind w:left="0"/>
        <w:jc w:val="both"/>
      </w:pPr>
      <w:r>
        <w:rPr>
          <w:rFonts w:ascii="Times New Roman"/>
          <w:b w:val="false"/>
          <w:i w:val="false"/>
          <w:color w:val="000000"/>
          <w:sz w:val="28"/>
        </w:rPr>
        <w:t xml:space="preserve">
      1. Государства-участники стремятся урегулировать споры относительно толкования или применения настоящей Конвенции путем переговоров. </w:t>
      </w:r>
    </w:p>
    <w:p>
      <w:pPr>
        <w:spacing w:after="0"/>
        <w:ind w:left="0"/>
        <w:jc w:val="both"/>
      </w:pPr>
      <w:r>
        <w:rPr>
          <w:rFonts w:ascii="Times New Roman"/>
          <w:b w:val="false"/>
          <w:i w:val="false"/>
          <w:color w:val="000000"/>
          <w:sz w:val="28"/>
        </w:rPr>
        <w:t xml:space="preserve">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p>
    <w:p>
      <w:pPr>
        <w:spacing w:after="0"/>
        <w:ind w:left="0"/>
        <w:jc w:val="both"/>
      </w:pPr>
      <w:r>
        <w:rPr>
          <w:rFonts w:ascii="Times New Roman"/>
          <w:b w:val="false"/>
          <w:i w:val="false"/>
          <w:color w:val="000000"/>
          <w:sz w:val="28"/>
        </w:rPr>
        <w:t xml:space="preserve">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p>
    <w:p>
      <w:pPr>
        <w:spacing w:after="0"/>
        <w:ind w:left="0"/>
        <w:jc w:val="both"/>
      </w:pPr>
      <w:r>
        <w:rPr>
          <w:rFonts w:ascii="Times New Roman"/>
          <w:b w:val="false"/>
          <w:i w:val="false"/>
          <w:color w:val="000000"/>
          <w:sz w:val="28"/>
        </w:rPr>
        <w:t xml:space="preserve">
      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bookmarkStart w:name="z80" w:id="98"/>
    <w:p>
      <w:pPr>
        <w:spacing w:after="0"/>
        <w:ind w:left="0"/>
        <w:jc w:val="left"/>
      </w:pPr>
      <w:r>
        <w:rPr>
          <w:rFonts w:ascii="Times New Roman"/>
          <w:b/>
          <w:i w:val="false"/>
          <w:color w:val="000000"/>
        </w:rPr>
        <w:t xml:space="preserve">   Статья 67  Подписание, ратификация, принятие, утверждение  и присоединение </w:t>
      </w:r>
    </w:p>
    <w:bookmarkEnd w:id="98"/>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 </w:t>
      </w:r>
    </w:p>
    <w:p>
      <w:pPr>
        <w:spacing w:after="0"/>
        <w:ind w:left="0"/>
        <w:jc w:val="both"/>
      </w:pPr>
      <w:r>
        <w:rPr>
          <w:rFonts w:ascii="Times New Roman"/>
          <w:b w:val="false"/>
          <w:i w:val="false"/>
          <w:color w:val="000000"/>
          <w:sz w:val="28"/>
        </w:rPr>
        <w:t xml:space="preserve">
      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настоящую Конвенцию в соответствии с пунктом 1 настоящей статьи. </w:t>
      </w:r>
    </w:p>
    <w:p>
      <w:pPr>
        <w:spacing w:after="0"/>
        <w:ind w:left="0"/>
        <w:jc w:val="both"/>
      </w:pPr>
      <w:r>
        <w:rPr>
          <w:rFonts w:ascii="Times New Roman"/>
          <w:b w:val="false"/>
          <w:i w:val="false"/>
          <w:color w:val="000000"/>
          <w:sz w:val="28"/>
        </w:rPr>
        <w:t xml:space="preserve">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xml:space="preserve">
      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bookmarkStart w:name="z81" w:id="99"/>
    <w:p>
      <w:pPr>
        <w:spacing w:after="0"/>
        <w:ind w:left="0"/>
        <w:jc w:val="left"/>
      </w:pPr>
      <w:r>
        <w:rPr>
          <w:rFonts w:ascii="Times New Roman"/>
          <w:b/>
          <w:i w:val="false"/>
          <w:color w:val="000000"/>
        </w:rPr>
        <w:t xml:space="preserve">   Статья 68  Вступление в силу </w:t>
      </w:r>
    </w:p>
    <w:bookmarkEnd w:id="99"/>
    <w:p>
      <w:pPr>
        <w:spacing w:after="0"/>
        <w:ind w:left="0"/>
        <w:jc w:val="both"/>
      </w:pPr>
      <w:r>
        <w:rPr>
          <w:rFonts w:ascii="Times New Roman"/>
          <w:b w:val="false"/>
          <w:i w:val="false"/>
          <w:color w:val="000000"/>
          <w:sz w:val="28"/>
        </w:rPr>
        <w:t xml:space="preserve">
      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p>
    <w:p>
      <w:pPr>
        <w:spacing w:after="0"/>
        <w:ind w:left="0"/>
        <w:jc w:val="both"/>
      </w:pPr>
      <w:r>
        <w:rPr>
          <w:rFonts w:ascii="Times New Roman"/>
          <w:b w:val="false"/>
          <w:i w:val="false"/>
          <w:color w:val="000000"/>
          <w:sz w:val="28"/>
        </w:rPr>
        <w:t xml:space="preserve">
      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 </w:t>
      </w:r>
    </w:p>
    <w:bookmarkStart w:name="z82" w:id="100"/>
    <w:p>
      <w:pPr>
        <w:spacing w:after="0"/>
        <w:ind w:left="0"/>
        <w:jc w:val="left"/>
      </w:pPr>
      <w:r>
        <w:rPr>
          <w:rFonts w:ascii="Times New Roman"/>
          <w:b/>
          <w:i w:val="false"/>
          <w:color w:val="000000"/>
        </w:rPr>
        <w:t xml:space="preserve">   Статья 69  Поправки </w:t>
      </w:r>
    </w:p>
    <w:bookmarkEnd w:id="100"/>
    <w:p>
      <w:pPr>
        <w:spacing w:after="0"/>
        <w:ind w:left="0"/>
        <w:jc w:val="both"/>
      </w:pPr>
      <w:r>
        <w:rPr>
          <w:rFonts w:ascii="Times New Roman"/>
          <w:b w:val="false"/>
          <w:i w:val="false"/>
          <w:color w:val="000000"/>
          <w:sz w:val="28"/>
        </w:rPr>
        <w:t xml:space="preserve">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 </w:t>
      </w:r>
    </w:p>
    <w:p>
      <w:pPr>
        <w:spacing w:after="0"/>
        <w:ind w:left="0"/>
        <w:jc w:val="both"/>
      </w:pPr>
      <w:r>
        <w:rPr>
          <w:rFonts w:ascii="Times New Roman"/>
          <w:b w:val="false"/>
          <w:i w:val="false"/>
          <w:color w:val="000000"/>
          <w:sz w:val="28"/>
        </w:rPr>
        <w:t xml:space="preserve">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 </w:t>
      </w:r>
    </w:p>
    <w:p>
      <w:pPr>
        <w:spacing w:after="0"/>
        <w:ind w:left="0"/>
        <w:jc w:val="both"/>
      </w:pPr>
      <w:r>
        <w:rPr>
          <w:rFonts w:ascii="Times New Roman"/>
          <w:b w:val="false"/>
          <w:i w:val="false"/>
          <w:color w:val="000000"/>
          <w:sz w:val="28"/>
        </w:rPr>
        <w:t xml:space="preserve">
      3. Поправка, принятая в соответствии с пунктом 1 настоящей статьи, подлежит ратификации, принятию или утверждению Государствами-участниками. </w:t>
      </w:r>
    </w:p>
    <w:p>
      <w:pPr>
        <w:spacing w:after="0"/>
        <w:ind w:left="0"/>
        <w:jc w:val="both"/>
      </w:pPr>
      <w:r>
        <w:rPr>
          <w:rFonts w:ascii="Times New Roman"/>
          <w:b w:val="false"/>
          <w:i w:val="false"/>
          <w:color w:val="000000"/>
          <w:sz w:val="28"/>
        </w:rPr>
        <w:t xml:space="preserve">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p>
    <w:p>
      <w:pPr>
        <w:spacing w:after="0"/>
        <w:ind w:left="0"/>
        <w:jc w:val="both"/>
      </w:pPr>
      <w:r>
        <w:rPr>
          <w:rFonts w:ascii="Times New Roman"/>
          <w:b w:val="false"/>
          <w:i w:val="false"/>
          <w:color w:val="000000"/>
          <w:sz w:val="28"/>
        </w:rPr>
        <w:t xml:space="preserve">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 </w:t>
      </w:r>
    </w:p>
    <w:bookmarkStart w:name="z83" w:id="101"/>
    <w:p>
      <w:pPr>
        <w:spacing w:after="0"/>
        <w:ind w:left="0"/>
        <w:jc w:val="left"/>
      </w:pPr>
      <w:r>
        <w:rPr>
          <w:rFonts w:ascii="Times New Roman"/>
          <w:b/>
          <w:i w:val="false"/>
          <w:color w:val="000000"/>
        </w:rPr>
        <w:t xml:space="preserve">   Статья 70  Денонсация </w:t>
      </w:r>
    </w:p>
    <w:bookmarkEnd w:id="101"/>
    <w:p>
      <w:pPr>
        <w:spacing w:after="0"/>
        <w:ind w:left="0"/>
        <w:jc w:val="both"/>
      </w:pPr>
      <w:r>
        <w:rPr>
          <w:rFonts w:ascii="Times New Roman"/>
          <w:b w:val="false"/>
          <w:i w:val="false"/>
          <w:color w:val="000000"/>
          <w:sz w:val="28"/>
        </w:rPr>
        <w:t xml:space="preserve">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p>
    <w:p>
      <w:pPr>
        <w:spacing w:after="0"/>
        <w:ind w:left="0"/>
        <w:jc w:val="both"/>
      </w:pPr>
      <w:r>
        <w:rPr>
          <w:rFonts w:ascii="Times New Roman"/>
          <w:b w:val="false"/>
          <w:i w:val="false"/>
          <w:color w:val="000000"/>
          <w:sz w:val="28"/>
        </w:rPr>
        <w:t xml:space="preserve">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 </w:t>
      </w:r>
    </w:p>
    <w:bookmarkStart w:name="z84" w:id="102"/>
    <w:p>
      <w:pPr>
        <w:spacing w:after="0"/>
        <w:ind w:left="0"/>
        <w:jc w:val="left"/>
      </w:pPr>
      <w:r>
        <w:rPr>
          <w:rFonts w:ascii="Times New Roman"/>
          <w:b/>
          <w:i w:val="false"/>
          <w:color w:val="000000"/>
        </w:rPr>
        <w:t xml:space="preserve">   Статья 71  Депозитарий и языки </w:t>
      </w:r>
    </w:p>
    <w:bookmarkEnd w:id="102"/>
    <w:p>
      <w:pPr>
        <w:spacing w:after="0"/>
        <w:ind w:left="0"/>
        <w:jc w:val="both"/>
      </w:pPr>
      <w:r>
        <w:rPr>
          <w:rFonts w:ascii="Times New Roman"/>
          <w:b w:val="false"/>
          <w:i w:val="false"/>
          <w:color w:val="000000"/>
          <w:sz w:val="28"/>
        </w:rPr>
        <w:t xml:space="preserve">
      1. Депозитарием настоящей Конвенции назначается Генеральный секретарь Организации Объединенных Наций. </w:t>
      </w:r>
    </w:p>
    <w:p>
      <w:pPr>
        <w:spacing w:after="0"/>
        <w:ind w:left="0"/>
        <w:jc w:val="both"/>
      </w:pPr>
      <w:r>
        <w:rPr>
          <w:rFonts w:ascii="Times New Roman"/>
          <w:b w:val="false"/>
          <w:i w:val="false"/>
          <w:color w:val="000000"/>
          <w:sz w:val="28"/>
        </w:rPr>
        <w:t xml:space="preserve">
      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