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7ef66" w14:textId="0b7e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Конституционный закон Республики Казахстан "О республиканском референдуме"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закон Республики Казахстан от 4 мая 2008 года N 30-IV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Конституционный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ноября 1995 года "О республиканском референдуме" (Ведомости Верховного Совета Республики Казахстан, 1995 г., N 22, ст. 131; Ведомости Парламента Республики Казахстан, 1999 г., N 10, ст. 341; 2004 г., N 22, ст. 129) следующие изменение и дополнение: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2)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</w:t>
      </w:r>
      <w:r>
        <w:rPr>
          <w:rFonts w:ascii="Times New Roman"/>
          <w:b w:val="false"/>
          <w:i w:val="false"/>
          <w:color w:val="000000"/>
          <w:sz w:val="28"/>
        </w:rPr>
        <w:t>
 слова "на совместном заседании его Палат большинством голосов от общего числа депутатов каждой из Палат и оформляется соответствующим постановлением" заменить словами "в раздельном заседании Палат путем последовательного рассмотрения вопроса вначале в Мажилисе, а затем в Сенате и оформляется соответствующими постановлениями Палат Парламента";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</w:t>
      </w:r>
      <w:r>
        <w:rPr>
          <w:rFonts w:ascii="Times New Roman"/>
          <w:b w:val="false"/>
          <w:i w:val="false"/>
          <w:color w:val="000000"/>
          <w:sz w:val="28"/>
        </w:rPr>
        <w:t>
 дополнить частью второй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"Изменения и дополнения в Конституцию, вынесенные на республиканский референдум, считаются принятыми, если за них проголосовало более половины граждан, принявших участие в голосовании, не менее чем в двух третях областей, городов республиканского значения и столицы.".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Конституционный закон вводится в действие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