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4fed" w14:textId="f5e4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Президиума Верховного Совета Республики Казахстан "Об утверждении Положения о прохождении службы в органах прокуратуры, о классных чинах и воинских званиях работников прокуратуры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мая 2008 года N 29-IV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Президиума Верховного Совета Республики Казахстан от 6 июля 1992 года "Об утверждении Положения о прохождении службы в органах прокуратуры, о классных чинах и воинских званиях работников прокуратуры Республики Казахстан" (Ведомости Верховного Совета Республики Казахстан, 1992 г., N 17, ст. 430).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по истечении десяти календарных дней после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