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a40a" w14:textId="83ea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между государствами-членами Шанхайской организации сотрудничества о Региональной антитеррористической структуре, подписанное 7 июня 2002 года в городе Санкт-Петербурге (Российская Федерация)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апреля 2008 года N 25-IV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</w:t>
      </w:r>
      <w:r>
        <w:rPr>
          <w:rFonts w:ascii="Times New Roman"/>
          <w:b w:val="false"/>
          <w:i w:val="false"/>
          <w:color w:val="000000"/>
          <w:sz w:val="28"/>
        </w:rPr>
        <w:t>
 между государствами-членами Шанхайской организации сотрудничества о Региональной антитеррористической структуре, подписанное 7 июня 2002 года в городе Санкт-Петербурге (Российская Федерация), подписанный в Ташкенте 5 сентября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Соглашение между государствами-членами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Шанхайской организации сотрудничества о Региональной антитеррористической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структуре, подписанное 7 июня 2002 года в городе Санкт-Петербурге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(Российская Федерация)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Шанхайской организации сотрудничества в соответствии с Решением глав государств-членов Шанхайской организации сотрудничества от 29 мая 2003 года о внесении изменений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</w:t>
      </w:r>
      <w:r>
        <w:rPr>
          <w:rFonts w:ascii="Times New Roman"/>
          <w:b w:val="false"/>
          <w:i w:val="false"/>
          <w:color w:val="000000"/>
          <w:sz w:val="28"/>
        </w:rPr>
        <w:t>
 между государствами-членами Шанхайской организации сотрудничества о Региональной антитеррористической структуре от 7 июня 2002 года (далее - Соглашение),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заключили настоящий Протокол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абзаце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 2 Соглашения словосочетание "Бишкек Кыргызской Республики" изменяется на словосочетание "Ташкент Республики Узбекистан".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подлежит ратификации и вступает в силу на 30 день с даты сдачи на хранение депозитарию четвертой ратификационной грамоты.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Ташкенте 5 сентября 2003 года в одном подлинном экземпляре на русском и китайском языках, причем оба текста имеют одинаковую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КИТАЙСКУЮ НАРОДНУЮ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