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048b" w14:textId="e240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июля 2007 года N 320-III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г. (Ведомости Парламента Республики Казахстан, 1997 г., N 24, ст. 337; 2000 г., N 6, ст. 141; N 8, ст. 189; N 18, ст. 339; 2001 г., N 8, ст. 53; N 17-18, ст. 245; N 24, ст. 338; 2002 г., N 23-24, ст. 192; 2004 г., N 5, ст. 22; N 23, ст. 139, 142; N 24, ст. 154; 2005 г., N 13, ст. 53; 2006 г., N 11, ст. 55; 2007 г., N 2, ст. 18; N 5-6, ст. 40;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7 слово "среднего" заменить словами "начального, основного среднего,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104 слова "начальное профессиональное" заменить словами "техническое и профессиональное";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108: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"среднего", "среднее" заменить соответственно словами "начального, основного среднего, общего среднего", "начальное, основное среднее, общее 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"к среднему образованию" заменить словами "к получению начального, основного среднего, общего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статьи 125 слова "в образовательных учреждениях высшего и среднего профессионального" заменить словами "в организациях высшего и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3 статьи 137 слово "среднего" заменить словами "начального, основного среднего, общего среднего".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г. (Ведомости Парламент;)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июня 2007 г.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22 июня 2007 г. и "Казахстанская правда" 21 июня 2007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июня 2007 г. "О внесении изменений и дополнений в некоторые законодательные акты Республики Казахстан по вопросам проявления неуважения к суду", опубликованный в газетах "Егемен Қазақстан" и "Казахстанская правда" 5 июля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главой 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20-1. Административные правонарушения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311-1. Нарушение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или ненадлежащее выполнение обязанностей и норм педагогической этики педагогическим работником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трех до пяти, на должностных лиц в размере от пяти до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Невыполнение или ненадлежащее выполнение обязанностей, предусмотренных законодательством Республики Казахстан в области образования, родителями или иными законными представителями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трех до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ним, если это повлекло причинение легкого вреда здоровью воспитанников, обучающихся и работников организаций образования но время учебного и воспитательного процесса,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двадцати до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Нарушение лицензиатом требований типовых правил приема в организации образования, типовых правил деятельности организаций образования, правил перевода и восстановления обучающихся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двадцати до пятидесяти, на юридических лиц в размере от семидесяти до ста месячных расчетных показателей с приостановлением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Создание и деятельность организационных структур политических партий и религиозных организаций (объединений) в организациях образования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от двадцати до пятидесяти, на юридических лиц в размере от пятидесяти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Несоответствие предоставляемых образовательных услуг требованиям государственного общеобязательного стандарта образования, а также иные нарушения требований государственных общеобязательных стандартов образования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от двадцати до пятидесяти, на юридических лиц в размере от пятидесяти до ста месячных расчетных показателей с приостановлением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Действия (бездействие), предусмотренные частями первой - шестой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десяти до пятнадцати, на должностных лиц в размере от пятидесяти до ста, на юридических лиц в размере от стa до двухсот месячных расчетных показателей с лишением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первый части второй статьи 357-2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Предоставление лицензиатом заведомо недостоверной информации при получении лицензии, а равно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а также неустранение нарушений лицензионных правил и норм, повлекших привлечение к административной ответственности, по истечении срока приостановления действия лицензии -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541 после слов "309-2 (частью четвертой)," дополнить словами "311-1 (частью седьмой),";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576-5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576-5. Уполномоченный орган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образования рассматривает дела об административных правонарушениях, предусмотренных статьями 311-1 (части первая - шестая), 357-2 (часть первая)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заместители, руководители территориальных органов уполномоченного органа в области образования и их заместители.";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части первой статьи 636 дополнить абзацем сорок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области образования (статьи 311-1 (часть седьмая), 356, 357-1;".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 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 N 23, ст. 141; 2007 г., N 1, ст. 4: N 2, ст. 16, 18; N 3, ст. 20; N 4, ст. 33; N 5-6, ст. 37, 40; N 9, ст. 67; N 10, ст. 69;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июня 2007 г.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22 июня 2007 г. и "Казахстанская правда" 21 июня 2007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июля 2007 г. "О внесении изменений и дополнений н некоторые законодательные акты Республики Казахстан по вопросам жилищных строительных сбережений", опубликованный в газетах "Егемен Қазақстан" и "Казахстанская правда" 10 июля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2 статьи 90-1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деятельность в сфере дошкольного воспитания и обучения; начального, основного среднего, общего среднего; технического и профессионального, послесреднего, высшего и послевузовского образования; дополнительного образования; переподготовки и повышения квалификации;";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 статьи 121: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"основному, среднему, общему образованию; начальному, среднему, высшему и послевузовскому профессиональному" заменить словами "основному среднему, общему среднему образованию; техническому и профессиональному, послесреднему, высшему и послевузовскому";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"общему и профессиональному"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2) статьи 231 слова "основного, среднего, дополнительного общего образования; начального, среднего" заменить словами "основного среднего, общего среднего, дополнительного образования; технического и профессионального,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6) пункта 4 статьи 371: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"дошкольных организации и организаций дополнительного образования для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слово "образовательные" заменить словами "общеобразовательные учебные";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слова "начального общего, основного общего или среднего общего, начального профессионального образования, в том числе по профессиям, среднего профессионального, высшего профессионального, послевузовского профессионального" заменить словами "начального, основного среднего, общего среднего, технического и профессионального образования, послесреднего, высшего, послевузовского".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2003 г. (Ведомости Парламента Республики Казахстан, 2003 г., N 13, ст. 99; 2005 г., N 9, ст. 26; 2006 г., N 1, ст. 5; N 3, ст. 22; N 11, ст. 55; N 12, ст. 79, 83; N 16, ст. 97; 2007 г., N 1, ст. 4; N 2, ст. 18;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июля 2007 г. "О внесении изменений и дополнений в Земельный кодекс Республики Казахстан", опубликованный в газетах "Егемен Қазақстан" и "Казахстанская правда" 14 июля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3 статьи 105 слова "детских дошкольных учреждений" заменить словами "дошкольных организаций, организаций среднего, технического и профессионального, послесреднего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3 статьи 107 слова "учреждений общеобразовательного, среднего специального" заменить словами "дошкольных организаций, организаций среднего, технического и профессионального, послесреднего".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г. (Ведомости Парламента Республики Казахстан, 2004 г., N 8-9, ст. 53; N 20, ст. 116; N 23, ст. 140, 142, 2005 г., N 14, ст. 55; N 21-22, ст. 87; 2006 г., N 1, ст. 5; N 3, ст. 22; N 8, ст. 45; N 12, ст. 77, 79; N 13, ст. 86; N 16, ст. 97; N 23, ст. 141; 2007 г., N 1, ст. 4; N 2, ст. 16; N 4, ст. 28;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июня 2007 г. "О внесении изменений и дополнений в Бюджетный кодекс Республики Казахстан", опубликованный в газетах "Егемен Қазақстан" и "Казахстанская правда" 5 июля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4) пункта 1 статьи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"со средним профессиональным" заменить словами "с послесредним";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"профессиональным"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3) пункта 1 статьи 51: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"техническое и профессиональное образование;";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"послесреднее образование;";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пункта 1 статьи 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"среднего" заменить словами "начального, основного среднего, общего среднего", после слов "обучения и" дополнить словом "общее";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"(сменную)"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"техническое и профессиональное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третьем подпункта 3) пункта 1 статьи 53 слово "среднего" заменить словами "начального, основного среднего, общего среднего", после слов "обучения и" дополнить словом "общее";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"(сменную)"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января 2007 г. (Ведомости Парламента Республики Казахстан, 2007 г., N 1, ст.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статьи 183 слова "центральным исполнительным органом Республики Казахстан" заменить словами "уполномоченным органом".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мая 2007 г. (Ведомости Парламента Республики Казахстан, 2007 г., N 9, cт. 65):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2 статьи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"среднего образования в общеобразовательном учебном заведении" заменить словами "основного среднего, общего среднего образования в организации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третьем пункта 5 статьи 36 слова "образовательные учреждения среднего и высшего профессионального" заменить словами "организации послесреднего и высшего";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2) пункта 2 статьи 140: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"начального, среднего" заменить словами "технического и профессионального,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"профессионального"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статьи 182 слова "общеобразовательных организаций и образовательных организаций начального" заменить словами "организаций среднего, технического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пункта 1 статьи 322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лиц, обучающихся в учебных заведениях, реализующих образовательные программы технического и профессионального, послесреднего, высшего и послевузовского образования, при прохождении ими профессиональной практики;".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июня 1992 г. "О социальной защите граждан, пострадавших вследствие экологического бедствия в Приаралье" (Ведомости Верховного Совета Республики Казахстан. 1992 г., N 13-14, ст. 348; 1994 г., N 8, ст. 140; Ведомости Парламента Республики Казахстан, 1997 г., N 7, ст. 79; N 12, ст. 184; N 21, ст. 274; 1998 г., N 24, ст. 432; 1999 г., N 8, ст. 247; 2004 г., N 24, ст. 150):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"Правительство Республики Казахстан, местные исполнительные органы областей (города республиканского значения, столицы) обеспечивают:";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"высшие, средние специальные и профессионально-технические учебные заведения" заменить словами "организации образования, реализующие профессиональные учебные программы технического и профессионального, послесреднего и высшего образования,".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января 1993 г. "О статусе и социальной защите военнослужащих и членов их семей" (Ведомости Верховного Совета Республики Казахстан, 1993 г., N 2, ст. 32; N 18, ст. 429; 1995 г., N 20, ст. 120; N 22, ст. 133; Ведомости Парламента Республики Казахстан, 1997 г., N 7, ст. 79; 1999 г., N 8, ст. 247; N 23, ст. 920; 2001 г., N 20, ст. 257; 2003 г., N 15, ст. 135; 2004 г., N 23, ст. 142; 2007 г.,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статьи 15 слова "среднее профессиональное, в высшее профессиональное, послевузовское профессиональное и дополнительное профессиональное" заменить словами "послесреднее, высшее, послевузовское и дополнительное".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апреля 1995 г. "О льготах и социальной защите участников, инвалидов Великой Отечественной войны и лиц, приравненных к ним" (Ведомости Верховного Совета Республики Казахстан, 1995 г., N 6, ст. 45, N 14, ст. 98; Ведомости Парламента Республики Казахстан, 1997 г., N 7, ст. 79; N 12, ст. 184; 1999 г., N 8, ст. 247; N 23, ст. 925; 2004 г., N 23, ст. 142; 2007 г.,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 квота приема в количестве, определяемом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1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Обучающимся в организациях образования, реализующих профессиональные учебные программы технического и профессионального, послесреднего и высшего образования, выплачивается стипендия на 50 процентов выше общеустановленных размеров стипендий.";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седьмой части первой пункта 5 статьи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"квота приема при поступлении па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в количестве, определяемом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июня 1995 г. "О правовом положении иностранцев" (Ведомости Верховного Совета Республики Казахстан, 1995 г., N 9-10, ст. 68; Ведомости Парламента Республики Казахстан, 1997 г., N 12, ст. 184; 2001 г., N 8, ст. 50, 54; N 21-22, ст. 285; 2006 г., N 5-6, ст. 31; 2007 г., N 3, ст. 23):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Получение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постоянно проживающие в Республике Казахстан,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законодательством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Иностранцы, принятые в организации образования, имеют права и несут обязанности обучающихся и воспитанников в соответствии с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декабря 1995 г. "О государственных наградах Республики Казахстан" (Ведомости Верховного Совета Республики Казахстан, 1995 г., N 23, ст. 143; Ведомости Парламента Республики Казахстан, 1996 г., N 18, ст. 366; 1997 г., N 7, ст. 79; N 12, ст. 184; 1999 г., N 8, ст. 247; N 21, ст. 782; 2001 г., N 10, ст. 121; 2002 г., N 15, ст. 147; 2003 г., N 15, ст. 131; 2007 г.,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 1 слово "народном"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декабря 1995 г 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148; Ведомости Парламента Республики Казахстан, 2001 г., N 23, ст. 321; N 24, ст. 338; 2002 г., N 15, ст. 147; 2003 г., N 10, ст. 54; 2004 г., N 23, ст. 142; 2005 г., N 7-8, ст. 23; 2007 г., N 2, ст. 18; N 8, ст. 52;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статьи 34 слово "учреждениях" заменить словом "организациях".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г. "О Прокуратуре" (Ведомости Верховного Совета Республики Казахстан, 1995 г., N 24, ст. 156; Ведомости Парламента Республики Казахстан, 1997 г., N 12, ст. 184; 1998 г., N 15, ст. 208; 1999 г., N 8, ст. 247; N 21, ст. 774; 2000 г., N 3-4, ст. 66; N 6, ст. 142; 2001 г., N 20, ст. 257; 2002 г., N 17, ст. 155; 2003 г., N 15, ст. 139; 2004 г., N 23, ст. 142; 2007 г.,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48 слова "и образовательных учреждений" заменить словами "организаций и организаций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г. "Об органах национальной безопасности" (Ведомости Верховного Совета Республики Казахстан, 1995 г., N 24, ст. 157; Ведомости Парламента Республики Казахстан, 1997 г., N 10, ст. 108; N 12, ст. 184; 1998 г., N 23, ст. 416; N 24, ст. 436; 1999 г., N 8, ст. 233; N 23, ст. 920; 2000 г., N 3-4, ст. 66; 2001 г., N 20, ст. 257; 2002 г., N 6, ст. 72; N 17, ст. 155; 2004 г., N 23, ст. 142; 2007 г.,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17 слова "среднее специальное" заменить словом "послесреднее".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июня 1996 г. "Об авторском праве и смежных правах" (Ведомости Парламента Республики Казахстан, 1996 г., N 8-9, ст. 237; 2004 г., N 17, ст. 100; 2005 г., N 21-22, ст. 87):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статьи 20 слова "образовательными учреждениями" заменить словами "организациями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1996 г. "О чрезвычайных ситуациях природного и техногенного характера" (Ведомости Парламента Республики Казахстан, 1996 г., N 11-12, ст. 263; 1998 г., N 23, ст. 416; 1999 г., N 4, ст. 101; 2000 г., N 6, ст. 145; 2003 г., N 14, ст. 112; 2004 г., N 11-12, ст. 67; N 23, ст. 142; 2006 г., N 1, ст. 5; N 24, ст. 148; 2007 г., N 2, ст. 18; N 8,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17 слова "учреждениях профессионально-технического, среднего специального" заменить словами "организациях послесреднего".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ноября 1996 г. "О пожарной безопасности" (Ведомости Парламента Республики Казахстан, 1996 г., N 18, ст. 368; 1998 г., N 23, ст. 416; 1999 г., N 20, ст. 728; N 23, ст. 931; 2000 г., N 6, ст. 142; 2002 г., N 17, ст. 155; 2003 г., N 14, ст. 112; N 24, ст. 177; 2004 г., N 23, ст. 142; 2006 г., N 3, ст. 22; N 24, ст. 148; 2007 г., N 2, ст. 18;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9-4: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"профессиональным"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"центральным исполнительным" заменить словом "уполномоченным";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19 слова "учреждениях профессионально-технического, средне-специального" заменить словами "организациях послесреднего".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марта 1997 г. "Об аварийно-спасательных службах и статусе спасателей" (Ведомости Парламента Республики Казахстан, 1997 г., N 6, ст. 69; 1998 г., N 24, ст. 436; 2000 г., N 8, ст. 187; 2004 г., N 11-12, ст. 67; N 23, ст. 142; 2006 г., N 1, ст. 5; 2007 г., N 2, ст. 18; N 8, ст. 52;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9 слова "образовательные учреждения" заменить словами "организации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июня 1997 г.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71; 2003 г., N 1-2, ст. 13; 2004 г., N 23, ст. 142; N 24, ст. 157; 2005 г., N 23, ст. 98; 2006 г., N 12, ст. 69; 2007 г.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Обучающиеся граждане старше восемнадцати лет имеют право на пособие по случаю потери кормильца до окончания учебного заведения очной формы в системе общего среднего, технического и профессионального, послесреднего образования, в системе высшего образования в пределах, не превышающих двадцатитрехлетнего возраста.".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1997 г. "О судебных приставах" (Ведомости Парламента Республики Казахстан, 1997 г., N 13-14, ст. 201; 2003 г., N 10, ст. 49; 2004 г., N 23, ст. 142; 2006 г., N 11, ст. 55; 2007 г., N 8,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6 слова "(среднее специальное)" заменить словом "(послесреднее)".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июля 1997 г. "О языках в Республике Казахстан" (Ведомости Парламента Республики Казахстан, 1997 г., N 13-14, ст. 202; 2004 г., N 23, ст. 142; 2006 г., N 10,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 заголовке главы 3 слова "в сфере" заменить словами "в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"в сфере" заменить словами "в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"учреждений" заменить словом "организаций";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"среднего, среднего специального и высшего" заменить словами "начального, основного среднего, общего среднего, технического и профессионального, послесреднего, высшего и послевузовского";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"Как в государственных, так и в негосударственных учебных заведениях" заменить словами "В организациях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заголовке и части первой статьи 17 слова "в сфере" заменить словами "в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г. "О миграции населения" (Ведомости Парламента Республики Казахстан, 1997 г., N 24, ст. 341; 2001 г., N 8, ст. 50; N 21-22, ст. 285; N 24, ст. 338; 2002 г., N 6, ст. 76; 2004 г., N 23, ст. 142; 2007 г., N 3, ст. 23):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2) статьи 24-2 слова "среднего профессионального и высшего профессионального" заменить словами "образования, реализующие профессиональные учебные программы технического и профессионального, послесреднего и высшего".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июня 1998 г. "Об исполнительном производстве и статусе судебных исполнителей" (Ведомости Парламента Республики Казахстан, 1998 г., N 13, ст. 195; N 24, ст. 436; 1999 г., N 23, ст. 922; 2000 г., N 3-4, ст. 66; N 6, ст. 142; 2002 г., N 17, ст. 155; 2003 г., N 10, ст. 49; N 11, ст. 67; 2004 г., N 24, ст. 153; 2006 г., N 11, ст. 55; 2007 г., N 4, ст. 28; N 5-6, ст. 40;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83 слова "среднее специальное" заменить словом "послесреднее".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декабря 1998 г. "О браке и семье" (Ведомости Парламента Республики Казахстан, 1998 г., N 23, ст. 430; 2001 г., N 24, ст. 338; 2004 г., N 23, ст. 142; 2006 г., N 1, ст. 5; 2007 г., N 3, ст. 20;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статьи 71 слова "дошкольными учреждениями, общеобразовательными" заменить словами "дошкольными организациями, организациями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пункта 1 статьи 101 слова "дошкольных образовательных, общеобразовательных" заменить словами "дошкольных организаций, организаций среднего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декабря 1998 г. "О государственном контроле за оборотом отдельных видов оружия" (Ведомости Парламента Республики Казахстан, 1998 г., N 24, ст. 448; 2002 г., N 4, ст. 34; 2004 г., N 23, ст. 140, 142;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статьи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организации образования;".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марта 1999 г. "О государственных секретах" (Ведомости Парламента Республики Казахстан, 1999 г., N 4, ст. 102; 2001 г., N 8, ст. 53; 2002 г., N 15, ст. 147; 2004 г., N 6, ст. 41; 2007 г., N 2, ст. 18;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абзаце первом после слова "экономики," дополнить словом "образования,";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"36) сведения, раскрывающие содержание тестов и кодов правильных ответов к ним, используемых при проведении единого национального тестирования, комплексного тестирования и других видов тестирования, проводимых за счет бюджетных 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20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"Сроки засекречивания сведений, предусмотренных подпунктом 36) статьи 12 настоящего Закона, устанавливаются ежегодно с момента формирования содержания тестов и кодов правильных ответов к ним до окончания процедуры тестирования.".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апреля 1999 г. "О специальном государственном пособии в Республике Казахстан" (Ведомости Парламента Республики Казахстан, 1999 г., N 8, ст. 238; N 23, ст. 925; 2000 г., N 23, ст. 411; 2001 г., N 2, ст. 14; 2002 г., N 6, ст. 71; 2004 г., N 24, ст. 157; 2005 г., N 23, ст. 98; 2006 г., N 12,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1 ) подпункт 10)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12-1)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многодетным семьям, имеющим четырех и более совместно проживающих несовершеннолетних детей, п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- 3,9 месячного расчетного показателя;".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декабря 1999 г. "О физической культуре и спорте" (Ведомости Парламента Республики Казахстан, 1999 г., N 24, ст. 1065; 2003 г., N 15, ст. 129; 2004 г., N 23, ст. 142; 2006 г., N 3, ст. 22; N 13, ст. 86; 2007 г., N 2, ст. 18;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28 слова "закончившие высшее или среднеспециальное учебное заведение" заменить словами "имеющие высшее или послесреднее образование".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2000 г. "О детских деревнях семейного типа и Домах юношества" (Ведомости Парламента Республики Казахстан, 2000 г., N 21, ст. 385;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1, в пункте 1 статьи 2, в подпункте 1) пункта 2 статьи 3, в части второй пункта 2 статьи 7, в пункте 1 статьи 16 слова "общего и профессионального" заменить словами "начального, основного среднего, общего среднего, технического и профессионального, послесреднего, высшего";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пункта 1 статьи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"образовательного учреждения" заменить словами "организации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"среднего" заменить словами "начального, основного среднего и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статьи 36 слова "очного профессионального образования" заменить словами "технического и профессионального или послесреднего, или высшего образования по очной форме обучения".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  N 24, ст. 338; 2002 г., N 10, ст. 103; 2004 г., N 10, ст. 56; N 17, ст. 97;. N 23, ст. 142; N 24, ст. 144; 2005 г., N 7-8, ст. 23; 2006 г., N 1, ст. 5; N 13, ст. 86, 87; N 15, ст. 92, 95; N 16, ст. 99; N 18, ст. 113; N 23, ст. 141; 2007 г., N 1, ст. 4; N 2, ст. 14; N 10, ст. 69; Закон Республики Казахстан от 19 июня 2007 г. "О внесении изменений и дополнений в некоторые законодательные акты Республики Казахстан по вопросам рекламы", опубликованный в газетах "Егемен Казахстан" 22 июня 2007 г. и o" Казахстанская правда" 21 июня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19) пункта 1 статьи 31 слово "среднее" заменить словами "начальное, основное среднее и общее 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8) пункта 1 статьи 33 слова "учреждений дошкольного, среднего, начального профессионального образования" заменить словами "дошкольных организаций,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г. "О занятости населения" (Ведомости Парламента Республики Казахстан, 2001 г., N 3, ст. 18; 2004 г., N 2, ст. 10; 2005 г., N 7-8, ст. 19; N 17-18, ст. 76; 2006 г., N 3, ст. 22; N 10, ст. 52; 2007 г., N 2, ст. 14, 18; N 3, ст. 20; N 8, ст. 52;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20) статьи 1 слова "и аспирантуру"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2-1) пункта 1 статьи 9 слова "образовательные программы начального, среднего и высшего профессионального" заменить словами "учебные программы технического и профессионального, послесреднего и высшего";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пункта 1 статьи 11 слова "высшим и средним профессиональным" заменить словами "послесредним и высшим".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2001 г. "О науке" (Ведомости Парламента Республики Казахстан, 2001 г., N 15-16, ст. 226; 2004 г., N 23, ст. 142; 2006 г., N 15, ст. 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"ученых степеней кандидата и доктора наук" заменить словами "академических степеней магистра, доктора философии (PhD), доктора по профилю";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"ученой степени кандидата или доктора наук" заменить словами "академической степени магистра или доктора философии (PhD), или доктора по профилю";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4 слова "среднее профессиональное или высшее профессиональное" заменить словами "послесреднее или высшее";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"кандидата наук" дополнить словами ", доктора философии (PhD)";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 "кандидатов наук" дополнить словами "и докторов философии (PhD)";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7-3) статьи 17 слова "кандидатам наук, докторам наук,"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подпункты 5), 6), 7), 13), 15) статьи 18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 пункте 2 статьи 28 слова "целевую аспирантуру" заменить словом "магистратуру";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29 слово "аспирантуру" заменить словом "магистратуру";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30. Государственная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иностранцы и лица без гражданства, постоянно проживающие в Республике Казахстан, имеют право на получение академических степеней и ученых званий.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государственной аттестации научных и педагогических кадров высшей квалификации, присуждения академических степеней и присвоения ученых званий определяется уполномоченным органом в области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Лицам, которым присуждена академическая степень или присвоено ученое звание, выдается документ государственного образца, форма которого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в Республике Казахстан документов о присуждении академических, ученых степеней или присвоении ученых званий, выданных иностранными государствами, осуществляется в порядке, установленном уполномоченным органом в области науки.".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июля 2001 г. "О государственной адресной социальной помощи" (Ведомости Парламента Республики Казахстан, 2001 г., N 17-18, ст. 247; 2004 г., N 23, ст. 142; 2007 г., N 3, ст. 20;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статьи 2 слова "и аспирантуру"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марта 2002 г. "О дипломатической службе Республики Казахстан" (Ведомости Парламента Республики Казахстан, 2002 г., N 5, ст. 51; 2004 г., N 23, ст. 142; 2006 г., N 9, ст. 49;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статьи 25 слова "Среднее общее" заменить словами "Начальное, основное среднее и общее среднее".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 апреля 2002 г. "О промышленной безопасности на опасных производственных объектах" (Ведомости Парламента Республики Казахстан. 2002 г., N 7-8, ст.77; 2004 г., N 23, ст. 142; 2006 г., N 3, ст. 22; N 24,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статьи 12 слова "средним профессиональным" заменить словом "послесредним".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июля 2002 г. "О ветеринарии" (Ведомости Парламента Республики Казахстан, 2002 г., N 15, ст. 148; 2004 г., N 23, ст. 142; 2005 г., N 7-8, ст. 23; 2006 г., N 1, ст. 5; N 3, ст. 22; N 24, ст. 148;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Право на занятие предпринимательской деятельностью в области ветеринарии имеют лица с высшим, послесредним или техническим и профессиональным образованием по специальностям ветеринарии.".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июля 2002 г. "О социальной и медико-педагогической коррекционной поддержке детей с ограниченными возможностями" (Ведомости Парламента Республики Казахстан, 2002 г., N 16, ст. 152;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4) статьи 4 и подпункте 1)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"дошкольного" дополнить словами "воспитания и обучения";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"общего" заменить словами "начального, основного среднего,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4) пункта 4 статьи 9 слово "профессиональное" заменить словами "техническое и профессиональное, послесреднее, высшее";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"дошкольное образование" заменить словами "дошкольное воспитание и обучение";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"общее", "общего" заменить соответственно словами "среднее", "среднего";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после слова "осуществляться" дополнить словами "индивидуально и бесплатно";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Техническое и профессиональное образование детей с ограниченными возможностями осуществляется в специальных организациях образования, специальных коррекционных организациях.";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"бесплатного" дополнить словами "предшкольного и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"профессиональное" заменить словами "техническое и профессиональное, послесреднее, высшее";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"и кредитов"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августа 2002 г. "О правах ребенка в Республике Казахстан" (Ведомости Парламента Республики Казахстан, 2002 г., N 17, ст. 154; 2004 г., N 23, ст. 142; 2005 г., N 7-8, ст. 19; 2006 г., N 3, ст. 22;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"среднего общего, начального профессионального", "среднего и высшего профессионального" заменить  соответственно словами "начального, основного среднего и общего среднего", "технического и профессионального, послесреднего и высшего";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"начального профессионального" заменить словами "технического и профессионального";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пункта 2 статьи 18 слова "среднему общему и начальному профессиональному", "среднему и высшему профессиональному" заменить соответственно словами "начальному, основному среднему и общему среднему", "техническому и профессиональному, послесреднему и высшему".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2002 г. "О санитарно-эпидемиологическом благополучии населения" (Ведомости Парламента Республики Казахстан, 2002 г., N 21, ст. 176; 2004 г., N 23, ст. 142; 2005 г., N 7-8, ст. 23; 2006 г., N 3, ст. 22; N 15, ст. 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статьи 10 слово "специальное"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апреля 2003 г. "Об обязательном социальном страховании" (Ведомости Парламента Республики Казахстан, 2003 г., N 9, ст. 41; 2004 г., N 23, ст. 140, 142; 2006 г., N 23, ст. 141; 2007 г., N 3, ст.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статьи 22 слова "учебных заведениях среднего общего, начального профессионального, по очной форме среднего профессионального и высшего профессионального" заменить словами "организациях среднего, очной формы технического и профессионального, послесреднего и высшего".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г. "О системе здравоохранения" (Ведомости Парламента Республики Казахстан, 2003 г., N 11, ст. 70; 2004 г., N 23, ст. 142; 2006 г., N 3, ст. 22; N 15, ст. 92; N 24, ст. 148; 2007 г., N 2, ст. 18;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16) статьи 1 слова "среднее профессиональное" заменить словом "послесреднее";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пункта 3 статьи 46 после слов "кандидата наук" дополнить словами ", доктора философии (PhD)";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"среднего" заменить словом "послесреднего";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Послевузовское медицинское и фармацевтическое образование включает резидентуру, магистратуру и докторантуру. Правила обучения в резидентуре утверждаются уполномоченным органом в области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 средним" заменить словами "с послесредним";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"профессиональным"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"среднее" заменить словом "послесреднее";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"ординатуре, аспирантуре,"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января 2004 года "О лекарственных средствах" (Ведомости Парламента Республики Казахстан, 2004 г., N 2, ст. 8; N 23, ст. 142; 2006 г., N 3, ст. 22; N 15, ст. 92; N 24, ст. 148;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статьи 3 слово "профессионального"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июня 2004 г. "О репродуктивных правах граждан и гарантиях их осуществления" (Ведомости Парламента Республики Казахстан, 2004 г., N 13, ст. 73; 2006 г., N 15, ст. 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статьи 7 и в части третьей статьи 11 слова "центральным исполнительным" заменить словом "уполномоченным".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июля 2004 г. "О внутреннем водном транспорте" (Ведомости Парламента Республики Казахстан, 2004 г., N 15, ст. 88; 2006 г., N 3, ст. 22; N 23, ст. 141; N 24, ст. 148;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9) статьи 17 слова "среднем профессиональном" заменить словом "послесреднем".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2004 г. "О государственной молодежной политике в Республике Казахстан" (Ведомости Парламента Республики Казахстан, 2004 г., N 16, ст. 95; 2007 г.,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5) статьи 5 слова "среднего бесплатного" заменить словами "бесплатного основного среднего,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"среднее общее и начальное профессиональное", "бесплатное высшее и среднее профессиональное" заменить соответственно словами "основное среднее, общее среднее", "техническое и профессиональное, послесреднее, высшее";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"в средних и высших профессиональных учебных заведениях" заменить словами "в организациях образования послесреднего и высшего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"государственного образовательного и студенческого кредитов" заменить словами "образовательного гранта";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"дающие среднее профессиональное и высшее профессиональное образование" заменить словами "реализующие профессиональные учебные программы технического и профессионального, послесреднего и высшего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 пункта 4 статьи 9 слова "образовательные программы начального профессионального, среднего профессионального, высшего профессионального, послевузовского профессионального и дополнительного профессионального" заменить словами "профессиональные учебные программы технического и профессионального, послесреднего, высшего, послевузовского и дополнительного";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статьи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"студентами и учащимися" заменить словом "обучающимися";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"среднего профессионального" заменить словом "послесреднего";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"государственных образовательных грантов и государственных образовательных кредитов" заменить словами "образовательных грантов";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"общеобразовательных школах" заменить словами "организациях среднего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2004 г.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N 18, ст. 105;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13 слово "среднего" заменить словами "начального, основного среднего и общего среднего".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апреля 2005 г. "О социальной защите инвалидов в Республике Казахстан" (Ведомости Парламента Республики Казахстан, 2005 г., N 7-8, ст. 18; 2006 г., N 15, ст. 92;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"среднего общего" заменить словами "начального, основного среднего, общего среднего":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"дающие среднее профессиональное и высшее профессиональное образование" заменить словами "реализующие профессиональные учебные программы технического и профессионального, послесреднего и высшего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 кредитов"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"высших учебных заведениях, учащимся средних профессиональных учебных заведений, обучающимся в организациях образования" заменить словами "организациях образования, реализующих профессиональные учебные программы технического и профессионального, послесреднего и высшего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после слова "среднего" слово "общего"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июля 2005 г. "О воинской обязанности и воинской службе" (Ведомости Парламента Республики Казахстан, 2005 г., N 14, ст. 60;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13) статьи 1 слова "среднего общего, начального и среднего профессионального" заменить словами "общего среднего, технического и профессионального,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"среднего общего" заменить словами "общего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"профессионального"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"дающих среднее общее, начальное профессиональное и среднее профессиональное образование" заменить словами "реализующих общеобразовательные учебные программы общего среднего образования и профессиональные учебные программы технического и профессионального, послесреднего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"центральным исполнительным" заменить словом "уполномоченным";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13 слова "среднего общего, начального и среднего профессионального" заменить словами "общего среднего, технического и профессионального,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заголовке и в пункте 1 статьи 14 слово "профессионального"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"среднее общее" заменить словами "общее 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"начальное профессиональное, среднее профессиональное или высшее профессиональное" заменить словами "техническое и профессиональное, послесреднее или высшее";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5 слова "среднее профессиональное или высшее профессиональное" заменить словами "послесреднее или высшее".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г. "О лицензировании" (Ведомости Парламента Республики Казахстан, 2007 г., N 2, ст. 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"Наличие лицензии требуется для занятия следующими подвидами образовательной деятельности:";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"образовательная деятельность юридических лиц, реализующих основные образовательные программы начального, основного среднего, общего среднего, технического и профессионального образования, в том числе по профессиям, послесреднего, высшего, послевузовского образования, в том числе по специальностям;".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 (Ведомости Парламента Республики Казахстан,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 статьи 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первого официального опубликования, за исключением пункта 2, подпунктов 2) и 4) пункта 3 и пункта 50 статьи 1, которые вводятся в действие с 9 августа 2007 года; пункта 5 статьи 1, который вводится в действие 1 января 2008 года; подпунктов 1), 5), 8) пункта 33 статьи 1, которые вводятся в действие с 1 января 2011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