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f23e" w14:textId="efef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государственном контроле за оборотом отдельных видов оружия"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июля 2007 года N 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декабря 1998 г. "О государственном контроле за оборотом отдельных видов оружия" (Ведомости Парламента Республики Казахстан, 1998 г., N 24, ст. 448; 2002 г., N 4, ст. 34; 2004 г., N 23, ст. 140, 142; 2006 г., N 24, ст. 148; 2007 г., N 2, ст. 18)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1) статьи 5 дополнить абзацем пятым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"электрическое оружие - оружие и иные предметы, поражающее действие которых основано на использовании электрической энергии, разрешенные к применению уполномоченным органом в области здравоохранения;";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первую статьи 6 после слов "а также" дополнить словами "частными охранниками, работниками охранных подразделений индивидуальных предпринимателей,";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1 слова "электрической энергии,"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хранение или использование вне спортивных объектов спортивного огнестрельного оружия с нарезным стволом либо спортивного пневматического оружия с дульной энергией свыше 7,5 Дж и калибра более 4,5 мм, а также спортивного холодного клинкового оружия; хранение и использование вне спортивных объектов метательного оружия силой натяжения тетивы свыше 14 кг без разрешения на его хранение и использование, за исключением хранения и использования луков и арбалетов для проведения научно-исследовательских и профилактических работ, связанных с иммобилизацией и инъецированием объектов животного мира;";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охотохозяйственные организации";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юридические лица, уполномоченные проводить научные медицинские исследования в области применения оружия, в том числе с патронами травматического и газового действия.";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", частными охранниками, индивидуальными предпринимателями, создавшими охранные подразделения";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первое предложение пункта 1 после слова "задачами" дополнить словами ", частные охранники, индивидуальные предприниматели, создавшие охранные подразделения,", после слова "приобретать" дополнить словами "гражданское или";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2 слова "три года" заменить словами "пять лет";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первое предложение пункта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предприниматель, создавший охранное подразделение, руководитель организации (юридического лица с особыми уставными задачами) передают оружие штатным работникам на период исполнения ими своих функций.";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"Право на приобретение, хранение, ношение и использование метательного оружия (луков и арбалетов) для спортивных целей имеют граждане Республики Казахстан, достигшие 16-летнего возраста.";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"Сигнальное оружие, электрическое оружие, механические распылители, аэрозольные и другие устройства, снаряженные слезоточивыми или раздражающими веществами, пневматическое оружие с дульной энергией не более 7,5 Дж и калибром до 4,5 мм включительно регистрации не подлежат, и граждане Республики Казахстан имеют право приобретать их у юридических лиц-поставщиков без получения разрешения.";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"охотничьего билета" заменить словами "удостоверения охотника";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слова "охотничьи билеты" заменить словами "удостоверения охотника";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"Охотничье огнестрельное оружие с нарезным стволом имеют право приобретать граждане Республики Казахстан, имеющие в собственности охотничье огнестрельное гладкоствольное длинноствольное оружие не менее трех лет, которым в установленном порядке предоставлено право на охоту.";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восьмой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"Граждане Республики Казахстан имеют право приобретать газовые пистолеты и револьверы, огнестрельное бесствольное оружие в целях самообороны с правом хранения и ношения по разрешениям, выдаваемым органами внутренних дел.";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"длинноствольное" дополнить словами "и бесствольное";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"пневматическое оружие," дополнить словами "метательное оружие (луки и арбалеты),";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"три года" заменить словами "пять лет";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"револьверов" дополнить словами ", огнестрельного бесствольного оружия, метательного оружия (луков и арбалетов)";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"или наркоманией" заменить словами ", наркоманией или токсикоманией";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после слова "револьверы," дополнить словами "огнестрельное бесствольное оружие, метательное оружие (луки и арбалеты),";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"Военнослужащие Вооруженных Сил, других войск и воинских формирований, работники специальных органов, имеющие специальные звания, разрешение на приобретение гражданского оружия получают без представления медицинского заключения об отсутствии противопоказаний к владению оружием, связанных с нарушением зрения, психическим заболеванием, алкоголизмом, наркоманией или токсикоманией.";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абзаце втором подпункта 5) статьи 19 слова "или наркоманией" заменить словами ", наркоманией или токсикоманией";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2 слова "охотничьем билете" заменить словами "удостоверении охотника";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Юридическое лицо, занимающееся торговлей гражданским и служебным оружием и патронами к нему, не вправе осуществлять иную предпринимательскую деятельность, за исключением деятельности по разработке, производству, ремонту, приобретению, экспонированию, ввозу и вывозу данных видов оружия, приобретению, ввозу, вывозу и торговле запасными частями к нему, спортивными товарами, охотничьими и рыболовными принадлежностями, гражданскими пиротехническими веществами и изделиями с их применением бытового назначения, а также по открытию и функционированию стрелковых тиров, стендов и стрельбищ.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лицам, имеющим лицензии на торговлю гражданским и служебным оружием и патронами к нему, запрещается совмещать продажу в одном торговом зале оружия и иных видов товаров, за исключением спортивных, охотничьих и рыболовных принадлежностей и запасных частей к данному оружию.";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Юридические лица, имеющие лицензии на торговлю гражданским и служебным оружием и патронами к нему, имеют право приобретать их у субъектов, указанных в статье 12 настоящего Закона.";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статью 23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Юридические лица, указанные в подпунктах 2)-8) статьи 12 настоящего Закона, при реорганизации или ликвидации могут передавать гражданское и служебное оружие и патроны к нему субъектам, имеющим лицензии на их приобретение.";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26: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слова "оружия" дополнить словами "и патронов к нему, боевого ручного стрелкового оружия и патронов к нему";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Иностранцы, зарегистрированные в органах внутренних дел в установленном порядке для проживания на территории Республики Казахстан на срок не менее одного года, имеют право на приобретение в Республике Казахстан газовых пистолетов и револьверов, огнестрельного бесствольного оружия на общих основаниях по ходатайствам дипломатических представительств государств, гражданами которых они являются.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Иностранцы, зарегистрированные в органах внутренних дел в установленном порядке для проживания на территории Республики Казахстан, приобретают у юридических лиц-поставщиков механические распылители, аэрозольные и другие устройства, снаряженные слезоточивыми или раздражающими веществами, пневматическое оружие с дульной энергией не более 7,5 Дж и калибром до 4,5 мм без получения разрешения.";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"оружие может" заменить словами "оружие и патроны к нему могут";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5 и 7 после слова "оружия" дополнить словами "и патронов к нему";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статью 28 дополнить подпунктом 11)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устанавливает порядок добровольной возмездной сдачи гражданами незаконно хранящихся огнестрельного оружия, боеприпасов и взрывчатых веществ.";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пункт 2 статьи 29 после слов "органов внутренних дел" дополнить словами "и на транспорте";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статье 30: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слова "оружия" дополнить словами "и патронов к нему";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производить осмотр оружия в местах его разработки, производства, ремонта, торговли, коллекционирования, экспонирования, хранения, использования и уничтожения;";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дополнить словами ", связанных с оборотом гражданского и служебного оружия и патронов к нему".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опубликования, за исключением подпункта 11) статьи 1, который вводится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