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2316" w14:textId="cac2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отраслевых регуляторов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июля 2007 года N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1995 г.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102; 2003 г., N 11, ст. 71; 2004 г., N 11-12, ст. 65; 2006 г., N 12, ст. 71; N 15, ст. 95; 2007 г., N 4, ст. 33;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26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40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июня 1995 г. "О нефти" (Ведомости Верховного Совета Республики Казахстан, 1995 г., N 11, ст. 76; Ведомости Парламента Республики Казахстан, 1997 г., N 11, ст. 150; 1999 г., N 21, ст. 787; 2003 г., N 6, ст. 34; N 11, ст. 56; 2004 г., N 22, ст. 131; N 23, ст. 142; 2005 г., N 16, ст. 70; 2006 г., N 16, ст. 99; 2007 г., N 2, ст. 18; N 3, ст. 22; N 8, ст. 52;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статьи 8-2 слова "компетентным органом" заменить словами "государственным органом, осуществляющим контроль и регулирование деятельности в сферах естественных монополий";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36-3 слова "компетентного органа", "Компетентный орган" заменить соответственно словами "государственного органа, осуществляющего контроль и регулирование деятельности в сферах естественных монополий", "Государственный орган, осуществляющий контроль и регулирование деятельности в сферах естественных монополий".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г. "О естественных монополиях" (Ведомости Парламента Республики Казахстан, 1998 г., N 16, ст. 214; 1999 г., N 19, ст. 646; 2000 г., N 3-4, ст. 66; 2001 г., N 23, ст. 309; 2002 г., N 23-24, ст. 193; 2004 г., N 14, ст. 82; N 23, ст. 138, 142; 2006 г., N 2, ст. 17; N 3, ст. 22; N 4, ст. 24; N 8, ст. 45; N 13, ст. 87; 2007 г., N 3, ст. 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14-1)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производители стратегических товаров - физические и юридические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производящие стратегические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являющиеся собственниками сырья для производства (переработки) стратегических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от имени иностранного производителя реализующие стратегические товары на территории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17-1) дополнить словами ", газ для собственных нужд и потерь для субъектов естественных монополий в сфере транспортировки газа или газового конденсата по магистральным и (или) распределительным трубопроводам";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18-1) слова "потребителям, численность которых менее полутора тысячи человек" заменить словами "объемом до 150 тысяч метров кубических в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6 дополнить подпунктом 5-2)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"5-2) направлять на создание новых, расширение, восстановление, обновление, поддержку, реконструкцию и техническое перевооружение производственных активов недоиспользованную часть затрат, заложенных в тарифной смете, возникшую в результате оптимизации затрат или применения более эффективных методов и технологий предоставления регулируемых услуг;";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7-2) дополнить словами ", за исключением случая, предусмотренного подпунктом 5-2) статьи 6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"инвестиционные программы и (или) инвестиционные проекты, учитываемые при утверждении тарифов (цен, ставок сборов) или их предельных уровней, тарифных смет, 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исполнять утвержденные в установленном порядке инвестиционные программы (проекты) субъектов естественных монополий.";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17)" заменить словами ", 17) и 18)";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5-1):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"по согласованию с государственным органом, осуществляющим руководство соответствующей отраслью (сферой) государственного управления"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"нормативную численность персонала субъекта естественной монополии;";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5-2), 5-3), 5-4), 5-5), 5-6) и 5-7)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"5-2) согласовывает в порядке, установленном им, штатные расписания субъектов естественных монополий, являющихся юридическими лицами с участием государства в уставном капитале и аффилиированных с ними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5-3) согласовывает в порядке, установленном им, предельный уровень оплаты труда руководящих работников административного персонала субъектов естественных монополий, являющихся юридическими лицами с участием государства в уставном капитале и аффилиированных с ними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5-4) согласовывает годовую смету затрат, направленных на текущий и капитальный ремонт и другие ремонтно-восстановительные работы, не приводящие к росту стоимости основных средств, субъектов естественных монополий;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5-5) проводит анализ товарных рынков в целях обеспечения недискриминационного доступа к товарам (работам, услугам) и инфраструктуре субъектов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5-6) определяет технические условия недискриминационного доступа в области железнодорожного транспорта, электро- и теплоэнергетики, гражданской авиации, портовой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5-7) осуществляет лицензирование в соответствии с законодательством Республики Казахстан о лицензировании;";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20) пункта 1 статьи 14 слово "согласовывать" заменить словами "утверждать совместно с соответствующим государственным органом, осуществляющим руководство соответствующей отраслью (сферой) государственного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1) пункта 1 статьи 14-1 дополнить словами ", за исключением случая, предусмотренного подпунктом 5-2) статьи 6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3 статьи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 деятельности субъектов естественных монополий малой мощности применяется упрощенный порядок государственного регулирования, утверждаемый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18-4: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2-1 дополнить абзацами третьим и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"несоответствия субъекта естественной монополии условиям для участия в оптовом рынке электрической энергии, предъявляемым к потребителям;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электрической энергии на хозяйственные нужды субъектов естественных монополий в сферах передачи и распределения электрической энергии;";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 случаях, установленных законодательством Республики Казахстан, субъект естественной монополии может осуществить закупки способом из одного источника, закрытого тендера, тендера с применением двухэтапных процедур, запроса ценовых предложений.";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23 слово ", воды"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2001 г. "О железнодорожном транспорте" (Ведомости Парламента Республики Казахстан, 2001 г., N 23, ст. 315; 2003 г., N 10, ст. 54; 2004 г., N 18, ст. 110; N 23, ст. 142; 2006 г., N 3, ст. 22; N 13, ст. 87; N 14, ст. 89; N 16, ст. 99; N 24, ст. 148;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23), 24) и 26-2) пункта 2 статьи 14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57 слова "уполномоченного органа" заменить словами             "государственного органа, осуществляющего контроль и регулирование деятельности в сферах естественных монополий, в установленном им порядке";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3) статьи 88-4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апреля 2003 г. "О государственном регулировании производства и оборота отдельных видов нефтепродуктов" (Ведомости Парламента Республики Казахстан, 2003 г., N 6, ст. 33; 2004 г., N 23, ст. 142; 2006 г., N 15, ст. 95; N 24,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2004 г. "О связи" (Ведомости Парламента Республики Казахстан, 2004 г., N 14, ст. 81; 2006 г., N 3, ст. 22; N 15, ст. 95; N 24, ст. 148; 2007 г., N 2, ст. 18; N 3, ст. 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8 дополнить подпунктами 19-2), 19-3) и 19-4)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"19-2) осуществление регулирования и контроля в сферах естественных монополий в области телекоммуникаций и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19-3) осуществление государственного регулирования цен на товары (работы, услуги) субъектов рынка, занимающих доминирующее (монопольное) положение на рынке услуг телекоммуникаций и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19-4)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26 слова "антимонопольным органом"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 статьи 32 слова "Правительством Республики Казахстан" заменить словами "уполномоченным органом".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г. "Об электроэнергетике" (Ведомости Парламента Республики Казахстан, 2004 г., N 17, ст. 102; 2006 г., N 3, ст. 22; N 7, ст. 38; N 13, ст. 87; N 24,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40) статьи 1 слово "потребителям" заменить словами "физическим и юридическим лицам";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слова "утверждает" дополнить словами "в пределах своей компетенции";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3) пункта 2 статьи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Лицензирование в сфере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виды деятельности в сфере электроэнергетики подлежат лицензированию в соответствии с законодательством Республики Казахстан о лицензировании.";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13 дополнить пунктом 3-1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 Энергопроизводящие организации обязаны осуществлять продажу вырабатываемой электрической энергии: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потребителям, энергоснабжающим организациям, энергопередающим организациям (для покрытия нормативных потерь электрической энергии в собственных сетях и на хозяйственные нужды) и на экспорт на основе договоров, заключаемых на рынке децентрализованной купли-продажи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рынке централизованной торговли электрической энергией;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балансирующем рынке электрической энергии.";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пунктах 4 и 5 статьи 14 и в пункте 1 статьи 16 слова "уполномоченным органом" заменить словами "государственным органом, осуществляющим контроль и регулирование деятельности в сферах естественных монополий".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конкуренции и ограничении монополистической деятельности" (Ведомости Парламента Республики Казахстан, 2006 г., N 15, ст. 94):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регулирующий орган - государственный орган, уполномоченный осуществлять государственное регулирование цен (тарифов) в соответствии с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"антимонопольным органом" заменить словами "регулирующим органом по представлению антимонопольного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заголовке главы 2 слово "органа" заменить словами "и регулирующего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5-1. Функции регулирующего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Функциями регулирующего органа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регулирования цен: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товары (работы, услуги) субъектов рынка,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деятельности, телекоммуникаций и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товары (работы, услуги) по номенклатуре,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товарных рынков в целях обеспечения недискриминационного доступа к товарам (работам, услугам) и инфраструктуре субъектов товарных рынков.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ценообразования устанавливается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8) дополнить словами "совместно с регулирующим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 слова "вводить фиксированные цены" заменить словами "вносить представления регулирующему органу о введении фиксированных цен";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6-1. Полномочия регулирующего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установленными функциями регулирующий орган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Правительство Республики Казахстан совместно с антимонопольным органом предложения по номенклатуре товаров (работ, услуг), на которые необходимо введение регулируемых государством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утверждать методические рекомендации по анализу товарных рынков в целях обеспечения недискриминационного доступа к товарам (работам, услугам) и инфраструктуре субъектов товарных рынков;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целях выполнения возложенных на него обязанностей запрашивать и получать информацию от государственных органов, субъектов рынка, их должностных и иных лиц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мотивированным заключением запретить субъекту рынка, занимающему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деятельности, телекоммуникаций и почтовой связи и субъекту рынка, реализующему товары (работы, услуги), цены на которые регулируются государством, повышение цены на товары (работы, услуги);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вводить по представлению антимонопольного органа фиксированные цены субъектам рынка, допустившим нарушение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направить субъектам рынка, при включении Правительством Республики Казахстан в номенклатуру товаров (работ, услуг), цены на которые регулируются государством, мотивированное заключение о снижении отпускных цен на реализацию таких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Регулирующий орган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соответствующих товарных рынков в целях обеспечения недискриминационного доступа к товарам (работам, услугам) и инфраструктуре субъектов товарных рынков, на основании данных, представляемых государственными органами, субъектами рынка и их объединениями по формам, установленным 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давать в пределах своей компетенции разъяснения по вопросам порядка ценообразования на соответствующих товарных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сохранность получаемых сведений, составляющих коммерческую и иную охраняемую законом тайну, а также другой информации, полученной при исполнении возложенных на него задач.";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8) статьи 10 слова "нормативными правовыми актами" заменить словом "Правительством";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"нормативными правовыми актами" заменить словом "Правительством";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"антимонопольным органом" заменить словами "регулирующим органом по представлению антимонопольного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"антимонопольному органу"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Субъекты рынка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деятельности, телекоммуникаций и почтовой связи, включенные в Реестр и субъекты рынка, реализующие товары (работы, услуги), цены на которые регулируются государством, обязаны предоставлять в регулирующий орган ежемесячную информацию об отпускных ценах и уровне доходности производимых (реализуемых)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"Субъекты рынка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деятельности, телекоммуникаций и почтовой связи, включенные в Реестр и субъекты рынка, реализующие товары (работы, услуги), цены на которые регулируются государством, обязаны уведомлять регулирующий орган в письменном виде за тридцать календарных дней о предстоящем повышении цен на товары (работы, услуги) и причинах их повышения с обязательным предоставлением обосновывающих материалов, подтверждающих причины повышения, в порядке, определяемом регулирующим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"Антимонопольный" заменить словом "Регулирующий";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Регулирующий орган в случае, указанном в части первой пункта 3 настоящей статьи, в течение тридцати календарных дней, до введения в действие новых цен на товары (работы, услуги) вправе мотивированным заключением запретить субъектам рынка повышать цены на товары (работы, услуги).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мотивированного заключения о запрете повышения цены на товар (работу, услугу) субъект рынка обязан прекратить действия по повышению цены на товар (работу, услугу) и возместить в установленном порядке ущерб, нанесенный потребителю данными действиями.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 Субъекты рынка, реализующие товары (работы, услуги), цены на которые регулируются государством, в течение пятнадцати календарных дней со дня включения их в номенклатуру товаров (работ, услуг), представляют в регулирующий орган информацию об отпускных ценах на данные товары (работы, услуги).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регулирующий орган в течение тридцати календарных дней со дня получения информации об отпускных ценах на товары (работы, услуги), вправе направить субъекту рынка мотивированное заключение о снижении указанных цен в соответствии с порядком ценообразования, установленным Правительством Республики Казахстан. В мотивированном заключении регулирующий орган указывает предельный уровень цены на данный товар (работу, услугу), превышение которой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мотивированного заключения субъект рынка обязан снизить цену на товар (работу, услугу).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Мотивированное заключение вручается субъекту рынка лично под роспись или иным способом, подтверждающим факт отправки и получения.";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"органа", "органом" заменить соответственно словами "и регулирующего органов", "и регулирующим 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заголовок главы 9 дополнить словами "и решений регулирующего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решений регулирующего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35 после слов "антимонопольного органа" дополнить словами "и решения регулирующего органа".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