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83a7" w14:textId="d5e8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27 июля 2007 года N 314</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следующие изменения и дополнения: </w:t>
      </w:r>
      <w:r>
        <w:br/>
      </w:r>
      <w:r>
        <w:rPr>
          <w:rFonts w:ascii="Times New Roman"/>
          <w:b w:val="false"/>
          <w:i w:val="false"/>
          <w:color w:val="000000"/>
          <w:sz w:val="28"/>
        </w:rPr>
        <w:t xml:space="preserve">
      1) в статье 14 слова "подвергнут административному взысканию" заменить словами "привлечен к административной ответственности"; </w:t>
      </w:r>
      <w:r>
        <w:br/>
      </w:r>
      <w:r>
        <w:rPr>
          <w:rFonts w:ascii="Times New Roman"/>
          <w:b w:val="false"/>
          <w:i w:val="false"/>
          <w:color w:val="000000"/>
          <w:sz w:val="28"/>
        </w:rPr>
        <w:t xml:space="preserve">
      2) статью 36 дополнить частью 3-2 следующего содержания: </w:t>
      </w:r>
      <w:r>
        <w:br/>
      </w:r>
      <w:r>
        <w:rPr>
          <w:rFonts w:ascii="Times New Roman"/>
          <w:b w:val="false"/>
          <w:i w:val="false"/>
          <w:color w:val="000000"/>
          <w:sz w:val="28"/>
        </w:rPr>
        <w:t xml:space="preserve">
      "3-2. В зависимости от осуществляемого вида деятельности, численности работников и среднегодовой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субъектами малого или среднего либо крупного предпринимательства, за исключением случаев, когда административные взыскания в равной мере действуют в отношении всех юридических лиц."; </w:t>
      </w:r>
      <w:r>
        <w:br/>
      </w:r>
      <w:r>
        <w:rPr>
          <w:rFonts w:ascii="Times New Roman"/>
          <w:b w:val="false"/>
          <w:i w:val="false"/>
          <w:color w:val="000000"/>
          <w:sz w:val="28"/>
        </w:rPr>
        <w:t xml:space="preserve">
      3) в подпунктах 3) и 4) части первой статьи 45 и части третьей статьи 46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4) абзац второй части первой статьи 48 после слов "актами Республики Казахстан," дополнить словами "от суммы неперечисленных (несвоевременно перечисленных) социальных отчислений,"; </w:t>
      </w:r>
      <w:r>
        <w:br/>
      </w:r>
      <w:r>
        <w:rPr>
          <w:rFonts w:ascii="Times New Roman"/>
          <w:b w:val="false"/>
          <w:i w:val="false"/>
          <w:color w:val="000000"/>
          <w:sz w:val="28"/>
        </w:rPr>
        <w:t xml:space="preserve">
      5) в заголовке и части первой статей 49 и 50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6) часть первую статьи 71-1 после цифр "158-1," дополнить цифрами "158-2,"; </w:t>
      </w:r>
      <w:r>
        <w:br/>
      </w:r>
      <w:r>
        <w:rPr>
          <w:rFonts w:ascii="Times New Roman"/>
          <w:b w:val="false"/>
          <w:i w:val="false"/>
          <w:color w:val="000000"/>
          <w:sz w:val="28"/>
        </w:rPr>
        <w:t xml:space="preserve">
      7) статью 75 после слова "освобожден" дополнить словом "судом,"; </w:t>
      </w:r>
      <w:r>
        <w:br/>
      </w:r>
      <w:r>
        <w:rPr>
          <w:rFonts w:ascii="Times New Roman"/>
          <w:b w:val="false"/>
          <w:i w:val="false"/>
          <w:color w:val="000000"/>
          <w:sz w:val="28"/>
        </w:rPr>
        <w:t xml:space="preserve">
      8) заголовок главы 9-1 дополнить словами "и в сфере семейно-бытовых отношений"; </w:t>
      </w:r>
      <w:r>
        <w:br/>
      </w:r>
      <w:r>
        <w:rPr>
          <w:rFonts w:ascii="Times New Roman"/>
          <w:b w:val="false"/>
          <w:i w:val="false"/>
          <w:color w:val="000000"/>
          <w:sz w:val="28"/>
        </w:rPr>
        <w:t xml:space="preserve">
      9) дополнить статьей 79-5 следующего содержания: </w:t>
      </w:r>
      <w:r>
        <w:br/>
      </w:r>
      <w:r>
        <w:rPr>
          <w:rFonts w:ascii="Times New Roman"/>
          <w:b w:val="false"/>
          <w:i w:val="false"/>
          <w:color w:val="000000"/>
          <w:sz w:val="28"/>
        </w:rPr>
        <w:t xml:space="preserve">
      "Статья 79-5. Противоправные действия в сфере </w:t>
      </w:r>
      <w:r>
        <w:br/>
      </w:r>
      <w:r>
        <w:rPr>
          <w:rFonts w:ascii="Times New Roman"/>
          <w:b w:val="false"/>
          <w:i w:val="false"/>
          <w:color w:val="000000"/>
          <w:sz w:val="28"/>
        </w:rPr>
        <w:t xml:space="preserve">
                    семейно-бытовых отношений </w:t>
      </w:r>
      <w:r>
        <w:br/>
      </w: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в размере от одного до трех месячных расчетных показателей либо административный арест на срок до десяти суток.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трех до пяти месячных расчетных показателей либо административный арест на срок от десяти до пятнадцати суток. </w:t>
      </w:r>
      <w:r>
        <w:br/>
      </w:r>
      <w:r>
        <w:rPr>
          <w:rFonts w:ascii="Times New Roman"/>
          <w:b w:val="false"/>
          <w:i w:val="false"/>
          <w:color w:val="000000"/>
          <w:sz w:val="28"/>
        </w:rPr>
        <w:t xml:space="preserve">
      Примечание: Под семейно-бытовыми отношениями понимаются отношения между лицами: </w:t>
      </w:r>
      <w:r>
        <w:br/>
      </w:r>
      <w:r>
        <w:rPr>
          <w:rFonts w:ascii="Times New Roman"/>
          <w:b w:val="false"/>
          <w:i w:val="false"/>
          <w:color w:val="000000"/>
          <w:sz w:val="28"/>
        </w:rPr>
        <w:t xml:space="preserve">
      проживающими или проживавшими совместно; </w:t>
      </w:r>
      <w:r>
        <w:br/>
      </w:r>
      <w:r>
        <w:rPr>
          <w:rFonts w:ascii="Times New Roman"/>
          <w:b w:val="false"/>
          <w:i w:val="false"/>
          <w:color w:val="000000"/>
          <w:sz w:val="28"/>
        </w:rPr>
        <w:t xml:space="preserve">
      состоящими в браке; </w:t>
      </w:r>
      <w:r>
        <w:br/>
      </w:r>
      <w:r>
        <w:rPr>
          <w:rFonts w:ascii="Times New Roman"/>
          <w:b w:val="false"/>
          <w:i w:val="false"/>
          <w:color w:val="000000"/>
          <w:sz w:val="28"/>
        </w:rPr>
        <w:t xml:space="preserve">
      бывшими супругами; </w:t>
      </w:r>
      <w:r>
        <w:br/>
      </w:r>
      <w:r>
        <w:rPr>
          <w:rFonts w:ascii="Times New Roman"/>
          <w:b w:val="false"/>
          <w:i w:val="false"/>
          <w:color w:val="000000"/>
          <w:sz w:val="28"/>
        </w:rPr>
        <w:t xml:space="preserve">
      близкими родственниками.". </w:t>
      </w:r>
      <w:r>
        <w:br/>
      </w:r>
      <w:r>
        <w:rPr>
          <w:rFonts w:ascii="Times New Roman"/>
          <w:b w:val="false"/>
          <w:i w:val="false"/>
          <w:color w:val="000000"/>
          <w:sz w:val="28"/>
        </w:rPr>
        <w:t xml:space="preserve">
      10) части первую и вторую статьи 87 изложить в следующей редакции: </w:t>
      </w:r>
      <w:r>
        <w:br/>
      </w:r>
      <w:r>
        <w:rPr>
          <w:rFonts w:ascii="Times New Roman"/>
          <w:b w:val="false"/>
          <w:i w:val="false"/>
          <w:color w:val="000000"/>
          <w:sz w:val="28"/>
        </w:rPr>
        <w:t xml:space="preserve">
      "1. Нарушение работодателем или должностным лицом трудового законодательства Республики Казахстан, за исключением действий, предусмотренных частью третьей настоящей статьи, -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 до десяти, на юридических лиц, являющихся субъектами крупного предпринимательства, - в размере от двадцати до двадцати пяти месячных расчетных показателей. </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показателей."; </w:t>
      </w:r>
      <w:r>
        <w:br/>
      </w:r>
      <w:r>
        <w:rPr>
          <w:rFonts w:ascii="Times New Roman"/>
          <w:b w:val="false"/>
          <w:i w:val="false"/>
          <w:color w:val="000000"/>
          <w:sz w:val="28"/>
        </w:rPr>
        <w:t xml:space="preserve">
      11) абзац первый части второй статьи 94 изложить в следующей редакции: </w:t>
      </w:r>
      <w:r>
        <w:br/>
      </w: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12) в абзаце первом статьи 109 слова "иностранных юридических лиц и граждан" заменить словами "иностранцев и юридических лиц, созданных в соответствии с законодательством другого государства"; </w:t>
      </w:r>
      <w:r>
        <w:br/>
      </w:r>
      <w:r>
        <w:rPr>
          <w:rFonts w:ascii="Times New Roman"/>
          <w:b w:val="false"/>
          <w:i w:val="false"/>
          <w:color w:val="000000"/>
          <w:sz w:val="28"/>
        </w:rPr>
        <w:t xml:space="preserve">
      13) абзац второй части второй статьи 111 после слов "в размере" дополнить словами "от шести"; </w:t>
      </w:r>
      <w:r>
        <w:br/>
      </w:r>
      <w:r>
        <w:rPr>
          <w:rFonts w:ascii="Times New Roman"/>
          <w:b w:val="false"/>
          <w:i w:val="false"/>
          <w:color w:val="000000"/>
          <w:sz w:val="28"/>
        </w:rPr>
        <w:t xml:space="preserve">
      14) в абзаце втором статьи 113 заменить слово "десяти" словом "тридцати"; </w:t>
      </w:r>
      <w:r>
        <w:br/>
      </w:r>
      <w:r>
        <w:rPr>
          <w:rFonts w:ascii="Times New Roman"/>
          <w:b w:val="false"/>
          <w:i w:val="false"/>
          <w:color w:val="000000"/>
          <w:sz w:val="28"/>
        </w:rPr>
        <w:t xml:space="preserve">
      15) в абзаце втором части второй статьи 114 слова "от двадцати до пятидесяти" заменить словом "тридцати"; </w:t>
      </w:r>
      <w:r>
        <w:br/>
      </w:r>
      <w:r>
        <w:rPr>
          <w:rFonts w:ascii="Times New Roman"/>
          <w:b w:val="false"/>
          <w:i w:val="false"/>
          <w:color w:val="000000"/>
          <w:sz w:val="28"/>
        </w:rPr>
        <w:t xml:space="preserve">
      16) абзац второй статьи 118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17) в статье 127: </w:t>
      </w:r>
      <w:r>
        <w:br/>
      </w:r>
      <w:r>
        <w:rPr>
          <w:rFonts w:ascii="Times New Roman"/>
          <w:b w:val="false"/>
          <w:i w:val="false"/>
          <w:color w:val="000000"/>
          <w:sz w:val="28"/>
        </w:rPr>
        <w:t xml:space="preserve">
      в заголовке слово ", газа" исключить; </w:t>
      </w:r>
      <w:r>
        <w:br/>
      </w:r>
      <w:r>
        <w:rPr>
          <w:rFonts w:ascii="Times New Roman"/>
          <w:b w:val="false"/>
          <w:i w:val="false"/>
          <w:color w:val="000000"/>
          <w:sz w:val="28"/>
        </w:rPr>
        <w:t xml:space="preserve">
      в абзаце первом слова "газа или воды из газовых либо" заменить словами "воды из"; </w:t>
      </w:r>
      <w:r>
        <w:br/>
      </w:r>
      <w:r>
        <w:rPr>
          <w:rFonts w:ascii="Times New Roman"/>
          <w:b w:val="false"/>
          <w:i w:val="false"/>
          <w:color w:val="000000"/>
          <w:sz w:val="28"/>
        </w:rPr>
        <w:t xml:space="preserve">
      18) в статье 128: </w:t>
      </w:r>
      <w:r>
        <w:br/>
      </w:r>
      <w:r>
        <w:rPr>
          <w:rFonts w:ascii="Times New Roman"/>
          <w:b w:val="false"/>
          <w:i w:val="false"/>
          <w:color w:val="000000"/>
          <w:sz w:val="28"/>
        </w:rPr>
        <w:t xml:space="preserve">
      абзац второй части первой после слов "юридических лиц" дополнить словами ",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пятидесяти до ста, на должностных лиц - в размере от ста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двухсот до двухсот пятидесяти, на юридических лиц, являющихся субъектами крупного предпринимательства, - в размере от шестисот до семисот месячных расчетных показателей."; </w:t>
      </w:r>
      <w:r>
        <w:br/>
      </w:r>
      <w:r>
        <w:rPr>
          <w:rFonts w:ascii="Times New Roman"/>
          <w:b w:val="false"/>
          <w:i w:val="false"/>
          <w:color w:val="000000"/>
          <w:sz w:val="28"/>
        </w:rPr>
        <w:t xml:space="preserve">
      19) абзац первый части второй статьи 129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20) в абзаце втором статьи 134-1 слова "пятисот до тысячи" заменить словами "трехсот до четырехсот"; </w:t>
      </w:r>
      <w:r>
        <w:br/>
      </w:r>
      <w:r>
        <w:rPr>
          <w:rFonts w:ascii="Times New Roman"/>
          <w:b w:val="false"/>
          <w:i w:val="false"/>
          <w:color w:val="000000"/>
          <w:sz w:val="28"/>
        </w:rPr>
        <w:t xml:space="preserve">
      21) абзац первый части второй статьи 135-1 после слова "Действия" дополнить словом "(бездействие)"; </w:t>
      </w:r>
      <w:r>
        <w:br/>
      </w:r>
      <w:r>
        <w:rPr>
          <w:rFonts w:ascii="Times New Roman"/>
          <w:b w:val="false"/>
          <w:i w:val="false"/>
          <w:color w:val="000000"/>
          <w:sz w:val="28"/>
        </w:rPr>
        <w:t xml:space="preserve">
      22) статью 145 изложить в следующей редакции: </w:t>
      </w:r>
      <w:r>
        <w:br/>
      </w:r>
      <w:r>
        <w:rPr>
          <w:rFonts w:ascii="Times New Roman"/>
          <w:b w:val="false"/>
          <w:i w:val="false"/>
          <w:color w:val="000000"/>
          <w:sz w:val="28"/>
        </w:rPr>
        <w:t xml:space="preserve">
      "Статья 145. Незаконное использование чужого товарного знака, </w:t>
      </w:r>
      <w:r>
        <w:br/>
      </w:r>
      <w:r>
        <w:rPr>
          <w:rFonts w:ascii="Times New Roman"/>
          <w:b w:val="false"/>
          <w:i w:val="false"/>
          <w:color w:val="000000"/>
          <w:sz w:val="28"/>
        </w:rPr>
        <w:t xml:space="preserve">
                   знака обслуживания, наименования места </w:t>
      </w:r>
      <w:r>
        <w:br/>
      </w:r>
      <w:r>
        <w:rPr>
          <w:rFonts w:ascii="Times New Roman"/>
          <w:b w:val="false"/>
          <w:i w:val="false"/>
          <w:color w:val="000000"/>
          <w:sz w:val="28"/>
        </w:rPr>
        <w:t xml:space="preserve">
                   происхождения товара или фирменного наименования </w:t>
      </w:r>
      <w:r>
        <w:br/>
      </w:r>
      <w:r>
        <w:rPr>
          <w:rFonts w:ascii="Times New Roman"/>
          <w:b w:val="false"/>
          <w:i w:val="false"/>
          <w:color w:val="000000"/>
          <w:sz w:val="28"/>
        </w:rPr>
        <w:t xml:space="preserve">
      1.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на физических лиц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на физических лиц в размере от тридцати до пятидесяти, на должностных лиц - в размере от пятидесяти до ста, на юридических лиц - в размере от ста до двухсот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 </w:t>
      </w:r>
      <w:r>
        <w:br/>
      </w:r>
      <w:r>
        <w:rPr>
          <w:rFonts w:ascii="Times New Roman"/>
          <w:b w:val="false"/>
          <w:i w:val="false"/>
          <w:color w:val="000000"/>
          <w:sz w:val="28"/>
        </w:rPr>
        <w:t xml:space="preserve">
      2. Конфискованные в соответствии с частями первой и второй настоящей статьи товары подлежат уничтожению в порядке, предусмотренном статьей 628 настоящего Кодекса, за исключением случаев их передачи правообладателю по его просьбе."; </w:t>
      </w:r>
      <w:r>
        <w:br/>
      </w:r>
      <w:r>
        <w:rPr>
          <w:rFonts w:ascii="Times New Roman"/>
          <w:b w:val="false"/>
          <w:i w:val="false"/>
          <w:color w:val="000000"/>
          <w:sz w:val="28"/>
        </w:rPr>
        <w:t xml:space="preserve">
      23) в части второй статьи 155: </w:t>
      </w:r>
      <w:r>
        <w:br/>
      </w:r>
      <w:r>
        <w:rPr>
          <w:rFonts w:ascii="Times New Roman"/>
          <w:b w:val="false"/>
          <w:i w:val="false"/>
          <w:color w:val="000000"/>
          <w:sz w:val="28"/>
        </w:rPr>
        <w:t xml:space="preserve">
      абзац первый после слова "(банкротстве)," дополнить словами "а также лицом, наделенным функциями управления имуществом и делами несостоятельного должника при конкурсном производстве или реабилитационной процедуре,";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 "индивидуальных предпринимателей" дополнить словами "либо лиц, наделенных функциями управления имуществом и делами несостоятельного должника при конкурсном производстве или реабилитационной процедуре,"; </w:t>
      </w:r>
      <w:r>
        <w:br/>
      </w:r>
      <w:r>
        <w:rPr>
          <w:rFonts w:ascii="Times New Roman"/>
          <w:b w:val="false"/>
          <w:i w:val="false"/>
          <w:color w:val="000000"/>
          <w:sz w:val="28"/>
        </w:rPr>
        <w:t xml:space="preserve">
      слова "до пятисот" заменить словами "до четырехсот"; </w:t>
      </w:r>
      <w:r>
        <w:br/>
      </w:r>
      <w:r>
        <w:rPr>
          <w:rFonts w:ascii="Times New Roman"/>
          <w:b w:val="false"/>
          <w:i w:val="false"/>
          <w:color w:val="000000"/>
          <w:sz w:val="28"/>
        </w:rPr>
        <w:t xml:space="preserve">
      24) дополнить статьей 158-2 следующего содержания: </w:t>
      </w:r>
      <w:r>
        <w:br/>
      </w:r>
      <w:r>
        <w:rPr>
          <w:rFonts w:ascii="Times New Roman"/>
          <w:b w:val="false"/>
          <w:i w:val="false"/>
          <w:color w:val="000000"/>
          <w:sz w:val="28"/>
        </w:rPr>
        <w:t xml:space="preserve">
      "Статья 158-2. Нарушение обязанности сохранения тайны </w:t>
      </w:r>
      <w:r>
        <w:br/>
      </w:r>
      <w:r>
        <w:rPr>
          <w:rFonts w:ascii="Times New Roman"/>
          <w:b w:val="false"/>
          <w:i w:val="false"/>
          <w:color w:val="000000"/>
          <w:sz w:val="28"/>
        </w:rPr>
        <w:t xml:space="preserve">
                     пенсионных накоплений </w:t>
      </w:r>
      <w:r>
        <w:br/>
      </w:r>
      <w:r>
        <w:rPr>
          <w:rFonts w:ascii="Times New Roman"/>
          <w:b w:val="false"/>
          <w:i w:val="false"/>
          <w:color w:val="000000"/>
          <w:sz w:val="28"/>
        </w:rPr>
        <w:t xml:space="preserve">
      Нарушение обязанности сохранения сведений, содержащих тайну пенсионных накоплений, без согласия их владельца лицом, которому они стали известны в связи с профессиональной или служебной деятельностью, - </w:t>
      </w:r>
      <w:r>
        <w:br/>
      </w:r>
      <w:r>
        <w:rPr>
          <w:rFonts w:ascii="Times New Roman"/>
          <w:b w:val="false"/>
          <w:i w:val="false"/>
          <w:color w:val="000000"/>
          <w:sz w:val="28"/>
        </w:rPr>
        <w:t xml:space="preserve">
      влечет штраф в размере от двадцати пяти до пятидесяти месячных расчетных показателей."; </w:t>
      </w:r>
      <w:r>
        <w:br/>
      </w:r>
      <w:r>
        <w:rPr>
          <w:rFonts w:ascii="Times New Roman"/>
          <w:b w:val="false"/>
          <w:i w:val="false"/>
          <w:color w:val="000000"/>
          <w:sz w:val="28"/>
        </w:rPr>
        <w:t xml:space="preserve">
      25) в статье 161: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слова "двух до пяти" заменить словами "пяти до семи"; </w:t>
      </w:r>
      <w:r>
        <w:br/>
      </w:r>
      <w:r>
        <w:rPr>
          <w:rFonts w:ascii="Times New Roman"/>
          <w:b w:val="false"/>
          <w:i w:val="false"/>
          <w:color w:val="000000"/>
          <w:sz w:val="28"/>
        </w:rPr>
        <w:t xml:space="preserve">
      слова "десяти до двадцати" заменить словами "двадцати до тридцати"; </w:t>
      </w:r>
      <w:r>
        <w:br/>
      </w:r>
      <w:r>
        <w:rPr>
          <w:rFonts w:ascii="Times New Roman"/>
          <w:b w:val="false"/>
          <w:i w:val="false"/>
          <w:color w:val="000000"/>
          <w:sz w:val="28"/>
        </w:rPr>
        <w:t xml:space="preserve">
      в абзаце втором части второй слова "двух до трех" заменить словами "пяти до семи"; </w:t>
      </w:r>
      <w:r>
        <w:br/>
      </w:r>
      <w:r>
        <w:rPr>
          <w:rFonts w:ascii="Times New Roman"/>
          <w:b w:val="false"/>
          <w:i w:val="false"/>
          <w:color w:val="000000"/>
          <w:sz w:val="28"/>
        </w:rPr>
        <w:t xml:space="preserve">
      абзац первый части четвертой изложить в следующей редакции: </w:t>
      </w:r>
      <w:r>
        <w:br/>
      </w:r>
      <w:r>
        <w:rPr>
          <w:rFonts w:ascii="Times New Roman"/>
          <w:b w:val="false"/>
          <w:i w:val="false"/>
          <w:color w:val="000000"/>
          <w:sz w:val="28"/>
        </w:rPr>
        <w:t xml:space="preserve">
      "4. Неправомерное использование официального документа, удостоверяющего соответствие товаров требованиям безопасности, -"; </w:t>
      </w:r>
      <w:r>
        <w:br/>
      </w:r>
      <w:r>
        <w:rPr>
          <w:rFonts w:ascii="Times New Roman"/>
          <w:b w:val="false"/>
          <w:i w:val="false"/>
          <w:color w:val="000000"/>
          <w:sz w:val="28"/>
        </w:rPr>
        <w:t xml:space="preserve">
      абзац второй части пятой после слов "расчетных показателей" дополнить словами "с конфискацией товаров либо без таковой"; </w:t>
      </w:r>
      <w:r>
        <w:br/>
      </w:r>
      <w:r>
        <w:rPr>
          <w:rFonts w:ascii="Times New Roman"/>
          <w:b w:val="false"/>
          <w:i w:val="false"/>
          <w:color w:val="000000"/>
          <w:sz w:val="28"/>
        </w:rPr>
        <w:t xml:space="preserve">
      26) в статье 163: </w:t>
      </w:r>
      <w:r>
        <w:br/>
      </w:r>
      <w:r>
        <w:rPr>
          <w:rFonts w:ascii="Times New Roman"/>
          <w:b w:val="false"/>
          <w:i w:val="false"/>
          <w:color w:val="000000"/>
          <w:sz w:val="28"/>
        </w:rPr>
        <w:t xml:space="preserve">
      в абзаце втором части первой слова "товаров, явившихся непосредственным объектом" заменить словами "этилового спирта и (или) алкогольной продукции, являющихся непосредственными предметами совершения административного"; </w:t>
      </w:r>
      <w:r>
        <w:br/>
      </w:r>
      <w:r>
        <w:rPr>
          <w:rFonts w:ascii="Times New Roman"/>
          <w:b w:val="false"/>
          <w:i w:val="false"/>
          <w:color w:val="000000"/>
          <w:sz w:val="28"/>
        </w:rPr>
        <w:t xml:space="preserve">
      в абзаце втором части второй слова "товаров, явившихся непосредственным объектом правонарушения, и доходов, полученных вследствие совершения правонарушения" заменить словами "этилового спирта и (или) алкогольной продукции, являющихся непосредственными предметами совершения административного правонарушения, и доходов, полученных вследствие совершения правонарушения, с лишением лицензии на соответствующий вид деятельности либо без такового"; </w:t>
      </w:r>
      <w:r>
        <w:br/>
      </w:r>
      <w:r>
        <w:rPr>
          <w:rFonts w:ascii="Times New Roman"/>
          <w:b w:val="false"/>
          <w:i w:val="false"/>
          <w:color w:val="000000"/>
          <w:sz w:val="28"/>
        </w:rPr>
        <w:t xml:space="preserve">
      27) абзац первый части первой статьи 164 после слов "русском языках," дополнить словами "за исключением случаев, предусмотренных статьями 317, 317-1 настоящего Кодекса,"; </w:t>
      </w:r>
      <w:r>
        <w:br/>
      </w:r>
      <w:r>
        <w:rPr>
          <w:rFonts w:ascii="Times New Roman"/>
          <w:b w:val="false"/>
          <w:i w:val="false"/>
          <w:color w:val="000000"/>
          <w:sz w:val="28"/>
        </w:rPr>
        <w:t xml:space="preserve">
      28) статью 168 изложить в следующей редакции: </w:t>
      </w:r>
      <w:r>
        <w:br/>
      </w:r>
      <w:r>
        <w:rPr>
          <w:rFonts w:ascii="Times New Roman"/>
          <w:b w:val="false"/>
          <w:i w:val="false"/>
          <w:color w:val="000000"/>
          <w:sz w:val="28"/>
        </w:rPr>
        <w:t xml:space="preserve">
      "Статья 168. Ненадлежащее выполнение функций агента </w:t>
      </w:r>
      <w:r>
        <w:br/>
      </w:r>
      <w:r>
        <w:rPr>
          <w:rFonts w:ascii="Times New Roman"/>
          <w:b w:val="false"/>
          <w:i w:val="false"/>
          <w:color w:val="000000"/>
          <w:sz w:val="28"/>
        </w:rPr>
        <w:t xml:space="preserve">
                   валютного контроля </w:t>
      </w:r>
      <w:r>
        <w:br/>
      </w:r>
      <w:r>
        <w:rPr>
          <w:rFonts w:ascii="Times New Roman"/>
          <w:b w:val="false"/>
          <w:i w:val="false"/>
          <w:color w:val="000000"/>
          <w:sz w:val="28"/>
        </w:rPr>
        <w:t xml:space="preserve">
      1. Ненадлежащий контроль за соблюдением требований валютного законодательства Республики Казахстан при проведении агентами валютного контроля операций, в том числе по поручениям клиентов, - </w:t>
      </w:r>
      <w:r>
        <w:br/>
      </w:r>
      <w:r>
        <w:rPr>
          <w:rFonts w:ascii="Times New Roman"/>
          <w:b w:val="false"/>
          <w:i w:val="false"/>
          <w:color w:val="000000"/>
          <w:sz w:val="28"/>
        </w:rPr>
        <w:t xml:space="preserve">
      влечет предупреждение на юридическое лицо. </w:t>
      </w:r>
      <w:r>
        <w:br/>
      </w:r>
      <w:r>
        <w:rPr>
          <w:rFonts w:ascii="Times New Roman"/>
          <w:b w:val="false"/>
          <w:i w:val="false"/>
          <w:color w:val="000000"/>
          <w:sz w:val="28"/>
        </w:rPr>
        <w:t xml:space="preserve">
      2. Непредставление либо несвоевременное представление, а равно представление недостоверной отчетности по валютным операциям клиентов, требуемой в соответствии с валютным законодательством Республики Казахстан, - </w:t>
      </w:r>
      <w:r>
        <w:br/>
      </w:r>
      <w:r>
        <w:rPr>
          <w:rFonts w:ascii="Times New Roman"/>
          <w:b w:val="false"/>
          <w:i w:val="false"/>
          <w:color w:val="000000"/>
          <w:sz w:val="28"/>
        </w:rPr>
        <w:t xml:space="preserve">
      влекут предупреждение на юридическое лицо. </w:t>
      </w:r>
      <w:r>
        <w:br/>
      </w:r>
      <w:r>
        <w:rPr>
          <w:rFonts w:ascii="Times New Roman"/>
          <w:b w:val="false"/>
          <w:i w:val="false"/>
          <w:color w:val="000000"/>
          <w:sz w:val="28"/>
        </w:rPr>
        <w:t xml:space="preserve">
      3. Действия (бездействие), предусмотренные частью первой или второй настоящей статьи, совершенные три и более раза в течение года после наложения административного взыскания, - </w:t>
      </w:r>
      <w:r>
        <w:br/>
      </w:r>
      <w:r>
        <w:rPr>
          <w:rFonts w:ascii="Times New Roman"/>
          <w:b w:val="false"/>
          <w:i w:val="false"/>
          <w:color w:val="000000"/>
          <w:sz w:val="28"/>
        </w:rPr>
        <w:t xml:space="preserve">
      влекут штраф на юридических лиц, являющихся субъектами среднего предпринимательства, в размере до пятидесяти, на юридических лиц, являющихся субъектами крупного предпринимательства, - в размере до двухсот месячных расчетных показателей."; </w:t>
      </w:r>
      <w:r>
        <w:br/>
      </w:r>
      <w:r>
        <w:rPr>
          <w:rFonts w:ascii="Times New Roman"/>
          <w:b w:val="false"/>
          <w:i w:val="false"/>
          <w:color w:val="000000"/>
          <w:sz w:val="28"/>
        </w:rPr>
        <w:t xml:space="preserve">
      29) в статье 168-2: </w:t>
      </w:r>
      <w:r>
        <w:br/>
      </w:r>
      <w:r>
        <w:rPr>
          <w:rFonts w:ascii="Times New Roman"/>
          <w:b w:val="false"/>
          <w:i w:val="false"/>
          <w:color w:val="000000"/>
          <w:sz w:val="28"/>
        </w:rPr>
        <w:t xml:space="preserve">
      дополнить частью 1-1 следующего содержания: </w:t>
      </w:r>
      <w:r>
        <w:br/>
      </w:r>
      <w:r>
        <w:rPr>
          <w:rFonts w:ascii="Times New Roman"/>
          <w:b w:val="false"/>
          <w:i w:val="false"/>
          <w:color w:val="000000"/>
          <w:sz w:val="28"/>
        </w:rPr>
        <w:t xml:space="preserve">
      "1-1. Непредставление, а равно неоднократное (два и более раза в течение двенадцати последовательных календарных месяцев) несвоевременное представление либо представление банками и организациями, осуществляющими отдельные виды банковских операций, в Национальный Банк Республики Казахстан недостоверных сведений и (или) отчетности, представление которых требуется в соответствии с нормативными правовыми актами Национального Банка Республики Казахстан по вопросам платежей и переводов денег, - </w:t>
      </w:r>
      <w:r>
        <w:br/>
      </w:r>
      <w:r>
        <w:rPr>
          <w:rFonts w:ascii="Times New Roman"/>
          <w:b w:val="false"/>
          <w:i w:val="false"/>
          <w:color w:val="000000"/>
          <w:sz w:val="28"/>
        </w:rPr>
        <w:t xml:space="preserve">
      влекут штраф на должностное лицо в размере до двухсот, на юридическое лицо - в размере до трехсот месячных расчетных показателей."; </w:t>
      </w:r>
      <w:r>
        <w:br/>
      </w:r>
      <w:r>
        <w:rPr>
          <w:rFonts w:ascii="Times New Roman"/>
          <w:b w:val="false"/>
          <w:i w:val="false"/>
          <w:color w:val="000000"/>
          <w:sz w:val="28"/>
        </w:rPr>
        <w:t xml:space="preserve">
      абзац первый части второй после слов "уполномоченным органом" дополнить словами "или Национальным Банком Республики Казахстан"; </w:t>
      </w:r>
      <w:r>
        <w:br/>
      </w:r>
      <w:r>
        <w:rPr>
          <w:rFonts w:ascii="Times New Roman"/>
          <w:b w:val="false"/>
          <w:i w:val="false"/>
          <w:color w:val="000000"/>
          <w:sz w:val="28"/>
        </w:rPr>
        <w:t xml:space="preserve">
      абзац первый части третьей после слова "первой" дополнить цифрами ", 1-1"; </w:t>
      </w:r>
      <w:r>
        <w:br/>
      </w:r>
      <w:r>
        <w:rPr>
          <w:rFonts w:ascii="Times New Roman"/>
          <w:b w:val="false"/>
          <w:i w:val="false"/>
          <w:color w:val="000000"/>
          <w:sz w:val="28"/>
        </w:rPr>
        <w:t xml:space="preserve">
      абзац первый части 4-1 после слова "Неоднократное" дополнить словами "(два и более раза в течение трех последовательных календарных месяцев)"; </w:t>
      </w:r>
      <w:r>
        <w:br/>
      </w:r>
      <w:r>
        <w:rPr>
          <w:rFonts w:ascii="Times New Roman"/>
          <w:b w:val="false"/>
          <w:i w:val="false"/>
          <w:color w:val="000000"/>
          <w:sz w:val="28"/>
        </w:rPr>
        <w:t xml:space="preserve">
      30) статью 169 дополнить частями четвертой и пятой следующего содержания: </w:t>
      </w:r>
      <w:r>
        <w:br/>
      </w:r>
      <w:r>
        <w:rPr>
          <w:rFonts w:ascii="Times New Roman"/>
          <w:b w:val="false"/>
          <w:i w:val="false"/>
          <w:color w:val="000000"/>
          <w:sz w:val="28"/>
        </w:rPr>
        <w:t xml:space="preserve">
      "4.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законодательными актами Республики Казахстан, - </w:t>
      </w:r>
      <w:r>
        <w:br/>
      </w:r>
      <w:r>
        <w:rPr>
          <w:rFonts w:ascii="Times New Roman"/>
          <w:b w:val="false"/>
          <w:i w:val="false"/>
          <w:color w:val="000000"/>
          <w:sz w:val="28"/>
        </w:rPr>
        <w:t xml:space="preserve">
      влечет штраф на юридическое лицо в размере от тридцати до ста месячных расчетных показателей. </w:t>
      </w:r>
      <w:r>
        <w:br/>
      </w:r>
      <w:r>
        <w:rPr>
          <w:rFonts w:ascii="Times New Roman"/>
          <w:b w:val="false"/>
          <w:i w:val="false"/>
          <w:color w:val="000000"/>
          <w:sz w:val="28"/>
        </w:rPr>
        <w:t xml:space="preserve">
      5. Неисполнение указаний по платежу или переводу денег либо требований по получению денег наличными, а также незачисление денег на банковский счет владельца в нарушение требований законодательства Республики Казахстан - </w:t>
      </w:r>
      <w:r>
        <w:br/>
      </w:r>
      <w:r>
        <w:rPr>
          <w:rFonts w:ascii="Times New Roman"/>
          <w:b w:val="false"/>
          <w:i w:val="false"/>
          <w:color w:val="000000"/>
          <w:sz w:val="28"/>
        </w:rPr>
        <w:t xml:space="preserve">
      влекут штраф на юридическое лицо в размере до десяти процентов от суммы указания по платежу или переводу денег, требования по получению денег наличными либо указания о зачислении денег."; </w:t>
      </w:r>
      <w:r>
        <w:br/>
      </w:r>
      <w:r>
        <w:rPr>
          <w:rFonts w:ascii="Times New Roman"/>
          <w:b w:val="false"/>
          <w:i w:val="false"/>
          <w:color w:val="000000"/>
          <w:sz w:val="28"/>
        </w:rPr>
        <w:t xml:space="preserve">
      31) в абзаце втором части одиннадцатой статьи 173 слово "пятисот" заменить словом "четырехсот"; </w:t>
      </w:r>
      <w:r>
        <w:br/>
      </w:r>
      <w:r>
        <w:rPr>
          <w:rFonts w:ascii="Times New Roman"/>
          <w:b w:val="false"/>
          <w:i w:val="false"/>
          <w:color w:val="000000"/>
          <w:sz w:val="28"/>
        </w:rPr>
        <w:t xml:space="preserve">
      32) в заголовке статьи 177-1 слова "Статья 177-1. Нарушение" заменить словами "Статья 177-5. Нарушение"; </w:t>
      </w:r>
      <w:r>
        <w:br/>
      </w:r>
      <w:r>
        <w:rPr>
          <w:rFonts w:ascii="Times New Roman"/>
          <w:b w:val="false"/>
          <w:i w:val="false"/>
          <w:color w:val="000000"/>
          <w:sz w:val="28"/>
        </w:rPr>
        <w:t xml:space="preserve">
      33) в статье 180: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180. Нарушение порядка предоставления отчетности, информации и документов по валютным операциям, требуемых в соответствии с валютным законодательством"; </w:t>
      </w:r>
      <w:r>
        <w:br/>
      </w:r>
      <w:r>
        <w:rPr>
          <w:rFonts w:ascii="Times New Roman"/>
          <w:b w:val="false"/>
          <w:i w:val="false"/>
          <w:color w:val="000000"/>
          <w:sz w:val="28"/>
        </w:rPr>
        <w:t xml:space="preserve">
      в абзаце первом части первой: </w:t>
      </w:r>
      <w:r>
        <w:br/>
      </w:r>
      <w:r>
        <w:rPr>
          <w:rFonts w:ascii="Times New Roman"/>
          <w:b w:val="false"/>
          <w:i w:val="false"/>
          <w:color w:val="000000"/>
          <w:sz w:val="28"/>
        </w:rPr>
        <w:t xml:space="preserve">
      слова "(в срок, превышающий дату установленного законодательством срока)" исключить; </w:t>
      </w:r>
      <w:r>
        <w:br/>
      </w:r>
      <w:r>
        <w:rPr>
          <w:rFonts w:ascii="Times New Roman"/>
          <w:b w:val="false"/>
          <w:i w:val="false"/>
          <w:color w:val="000000"/>
          <w:sz w:val="28"/>
        </w:rPr>
        <w:t xml:space="preserve">
      слова "по валютным операциям, требуемой" заменить словами ", информации и документов по валютным операциям, требуемых"; </w:t>
      </w:r>
      <w:r>
        <w:br/>
      </w:r>
      <w:r>
        <w:rPr>
          <w:rFonts w:ascii="Times New Roman"/>
          <w:b w:val="false"/>
          <w:i w:val="false"/>
          <w:color w:val="000000"/>
          <w:sz w:val="28"/>
        </w:rPr>
        <w:t xml:space="preserve">
      абзац первый части второй после слова "Непредставление" дополнить словами "отчетности, информации и документов по валютным операциям"; </w:t>
      </w:r>
      <w:r>
        <w:br/>
      </w:r>
      <w:r>
        <w:rPr>
          <w:rFonts w:ascii="Times New Roman"/>
          <w:b w:val="false"/>
          <w:i w:val="false"/>
          <w:color w:val="000000"/>
          <w:sz w:val="28"/>
        </w:rPr>
        <w:t xml:space="preserve">
      34) статью 181 исключить; </w:t>
      </w:r>
      <w:r>
        <w:br/>
      </w:r>
      <w:r>
        <w:rPr>
          <w:rFonts w:ascii="Times New Roman"/>
          <w:b w:val="false"/>
          <w:i w:val="false"/>
          <w:color w:val="000000"/>
          <w:sz w:val="28"/>
        </w:rPr>
        <w:t xml:space="preserve">
      35) статью 182 изложить в следующей редакции: </w:t>
      </w:r>
      <w:r>
        <w:br/>
      </w:r>
      <w:r>
        <w:rPr>
          <w:rFonts w:ascii="Times New Roman"/>
          <w:b w:val="false"/>
          <w:i w:val="false"/>
          <w:color w:val="000000"/>
          <w:sz w:val="28"/>
        </w:rPr>
        <w:t xml:space="preserve">
      "Статья 182. Нарушение срока подачи документов для получения </w:t>
      </w:r>
      <w:r>
        <w:br/>
      </w:r>
      <w:r>
        <w:rPr>
          <w:rFonts w:ascii="Times New Roman"/>
          <w:b w:val="false"/>
          <w:i w:val="false"/>
          <w:color w:val="000000"/>
          <w:sz w:val="28"/>
        </w:rPr>
        <w:t xml:space="preserve">
                   свидетельства об уведомлении о валютных </w:t>
      </w:r>
      <w:r>
        <w:br/>
      </w:r>
      <w:r>
        <w:rPr>
          <w:rFonts w:ascii="Times New Roman"/>
          <w:b w:val="false"/>
          <w:i w:val="false"/>
          <w:color w:val="000000"/>
          <w:sz w:val="28"/>
        </w:rPr>
        <w:t xml:space="preserve">
                   операциях или регистрационного свидетельства на </w:t>
      </w:r>
      <w:r>
        <w:br/>
      </w:r>
      <w:r>
        <w:rPr>
          <w:rFonts w:ascii="Times New Roman"/>
          <w:b w:val="false"/>
          <w:i w:val="false"/>
          <w:color w:val="000000"/>
          <w:sz w:val="28"/>
        </w:rPr>
        <w:t xml:space="preserve">
                   валютные операции </w:t>
      </w:r>
      <w:r>
        <w:br/>
      </w:r>
      <w:r>
        <w:rPr>
          <w:rFonts w:ascii="Times New Roman"/>
          <w:b w:val="false"/>
          <w:i w:val="false"/>
          <w:color w:val="000000"/>
          <w:sz w:val="28"/>
        </w:rPr>
        <w:t xml:space="preserve">
      1. Нарушение физическими и юридическими лицами срока подачи документов для получения свидетельства об уведомлении о валютных операциях или регистрационного свидетельства на валютные операции - </w:t>
      </w:r>
      <w:r>
        <w:br/>
      </w:r>
      <w:r>
        <w:rPr>
          <w:rFonts w:ascii="Times New Roman"/>
          <w:b w:val="false"/>
          <w:i w:val="false"/>
          <w:color w:val="000000"/>
          <w:sz w:val="28"/>
        </w:rPr>
        <w:t xml:space="preserve">
      влечет предупреждение на физических и юридических лиц. </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до пятидесяти, на индивидуальных предпринимателей - в размере до восьмидесяти, на юридических лиц, являющихся субъектами малого или среднего предпринимательства или некоммерческими организациями, - в размере до ста двадцати, на юридических лиц, являющихся субъектами крупного предпринимательства, - в размере до двухсот месячных расчетных показателей."; </w:t>
      </w:r>
      <w:r>
        <w:br/>
      </w:r>
      <w:r>
        <w:rPr>
          <w:rFonts w:ascii="Times New Roman"/>
          <w:b w:val="false"/>
          <w:i w:val="false"/>
          <w:color w:val="000000"/>
          <w:sz w:val="28"/>
        </w:rPr>
        <w:t xml:space="preserve">
      36) статью 188 изложить в следующей редакции: </w:t>
      </w:r>
      <w:r>
        <w:br/>
      </w:r>
      <w:r>
        <w:rPr>
          <w:rFonts w:ascii="Times New Roman"/>
          <w:b w:val="false"/>
          <w:i w:val="false"/>
          <w:color w:val="000000"/>
          <w:sz w:val="28"/>
        </w:rPr>
        <w:t xml:space="preserve">
      "Статья 188. Проведение валютных операций с нарушением </w:t>
      </w:r>
      <w:r>
        <w:br/>
      </w:r>
      <w:r>
        <w:rPr>
          <w:rFonts w:ascii="Times New Roman"/>
          <w:b w:val="false"/>
          <w:i w:val="false"/>
          <w:color w:val="000000"/>
          <w:sz w:val="28"/>
        </w:rPr>
        <w:t xml:space="preserve">
                   валютного законодательства </w:t>
      </w:r>
      <w:r>
        <w:br/>
      </w:r>
      <w:r>
        <w:rPr>
          <w:rFonts w:ascii="Times New Roman"/>
          <w:b w:val="false"/>
          <w:i w:val="false"/>
          <w:color w:val="000000"/>
          <w:sz w:val="28"/>
        </w:rPr>
        <w:t xml:space="preserve">
      1. Проведение обменных операций с иностранной валютой не через уполномоченные банки и их обменные пункты, а также обменные пункты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 когда такое требование установлено валютным законодательством, - </w:t>
      </w:r>
      <w:r>
        <w:br/>
      </w:r>
      <w:r>
        <w:rPr>
          <w:rFonts w:ascii="Times New Roman"/>
          <w:b w:val="false"/>
          <w:i w:val="false"/>
          <w:color w:val="000000"/>
          <w:sz w:val="28"/>
        </w:rPr>
        <w:t xml:space="preserve">
      влекут предупреждение на физических и юридических лиц.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и юридических лиц, являющихся субъектами малого или среднего предпринимательства, или некоммерческими организациями, в размере до семидесяти, на юридических лиц, являющихся субъектами крупного предпринимательства, - в размере до ста процентов от суммы операции, проведенной с нарушением установленного порядка."; </w:t>
      </w:r>
      <w:r>
        <w:br/>
      </w:r>
      <w:r>
        <w:rPr>
          <w:rFonts w:ascii="Times New Roman"/>
          <w:b w:val="false"/>
          <w:i w:val="false"/>
          <w:color w:val="000000"/>
          <w:sz w:val="28"/>
        </w:rPr>
        <w:t xml:space="preserve">
      37) статью 189 исключить; </w:t>
      </w:r>
      <w:r>
        <w:br/>
      </w:r>
      <w:r>
        <w:rPr>
          <w:rFonts w:ascii="Times New Roman"/>
          <w:b w:val="false"/>
          <w:i w:val="false"/>
          <w:color w:val="000000"/>
          <w:sz w:val="28"/>
        </w:rPr>
        <w:t xml:space="preserve">
      38) в статье 205: </w:t>
      </w:r>
      <w:r>
        <w:br/>
      </w:r>
      <w:r>
        <w:rPr>
          <w:rFonts w:ascii="Times New Roman"/>
          <w:b w:val="false"/>
          <w:i w:val="false"/>
          <w:color w:val="000000"/>
          <w:sz w:val="28"/>
        </w:rPr>
        <w:t xml:space="preserve">
      абзац второй части первой: </w:t>
      </w:r>
      <w:r>
        <w:br/>
      </w:r>
      <w:r>
        <w:rPr>
          <w:rFonts w:ascii="Times New Roman"/>
          <w:b w:val="false"/>
          <w:i w:val="false"/>
          <w:color w:val="000000"/>
          <w:sz w:val="28"/>
        </w:rPr>
        <w:t xml:space="preserve">
      после слов "должностных лиц" дополнить словами "и индивидуальных предпринимателей"; </w:t>
      </w:r>
      <w:r>
        <w:br/>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абзац второй части второй: </w:t>
      </w:r>
      <w:r>
        <w:br/>
      </w:r>
      <w:r>
        <w:rPr>
          <w:rFonts w:ascii="Times New Roman"/>
          <w:b w:val="false"/>
          <w:i w:val="false"/>
          <w:color w:val="000000"/>
          <w:sz w:val="28"/>
        </w:rPr>
        <w:t xml:space="preserve">
      после слов "должностных лиц" дополнить словами "и индивидуальных предпринимателей"; </w:t>
      </w:r>
      <w:r>
        <w:br/>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39) абзац первый части четвертой статьи 206 после слова "Действия" дополнить словом "(бездействие)"; </w:t>
      </w:r>
      <w:r>
        <w:br/>
      </w:r>
      <w:r>
        <w:rPr>
          <w:rFonts w:ascii="Times New Roman"/>
          <w:b w:val="false"/>
          <w:i w:val="false"/>
          <w:color w:val="000000"/>
          <w:sz w:val="28"/>
        </w:rPr>
        <w:t xml:space="preserve">
      40) абзац первый части второй статьи 207 изложить в следующей редакции: </w:t>
      </w:r>
      <w:r>
        <w:br/>
      </w: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41) абзац первый части третьей статьи 215, абзац первый части второй статьи 216, абзац первый частей второй и четвертой статьи 219 после слова "Действия" дополнить словом "(бездействие)"; </w:t>
      </w:r>
      <w:r>
        <w:br/>
      </w:r>
      <w:r>
        <w:rPr>
          <w:rFonts w:ascii="Times New Roman"/>
          <w:b w:val="false"/>
          <w:i w:val="false"/>
          <w:color w:val="000000"/>
          <w:sz w:val="28"/>
        </w:rPr>
        <w:t xml:space="preserve">
      42) в статье 220: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слова "если оно не имеет признаков уголовно наказуемого деяния" заменить словами "за исключением случаев, предусмотренных статьей 317-1 настоящего Кодекса, при отсутствии признаков преступления"; </w:t>
      </w:r>
      <w:r>
        <w:br/>
      </w:r>
      <w:r>
        <w:rPr>
          <w:rFonts w:ascii="Times New Roman"/>
          <w:b w:val="false"/>
          <w:i w:val="false"/>
          <w:color w:val="000000"/>
          <w:sz w:val="28"/>
        </w:rPr>
        <w:t xml:space="preserve">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после слов "ядерной деятельности," дополнить словами "за исключением случаев, предусмотренных статьей 317-1 настоящего Кодекса,"; </w:t>
      </w:r>
      <w:r>
        <w:br/>
      </w:r>
      <w:r>
        <w:rPr>
          <w:rFonts w:ascii="Times New Roman"/>
          <w:b w:val="false"/>
          <w:i w:val="false"/>
          <w:color w:val="000000"/>
          <w:sz w:val="28"/>
        </w:rPr>
        <w:t xml:space="preserve">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43) абзац второй статьи 221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44) в абзаце втором части второй статьи 232 слова "до пятисот" заменить словами "до четырехсот"; </w:t>
      </w:r>
      <w:r>
        <w:br/>
      </w:r>
      <w:r>
        <w:rPr>
          <w:rFonts w:ascii="Times New Roman"/>
          <w:b w:val="false"/>
          <w:i w:val="false"/>
          <w:color w:val="000000"/>
          <w:sz w:val="28"/>
        </w:rPr>
        <w:t xml:space="preserve">
      45) в абзаце втором части второй статьи 233: </w:t>
      </w:r>
      <w:r>
        <w:br/>
      </w:r>
      <w:r>
        <w:rPr>
          <w:rFonts w:ascii="Times New Roman"/>
          <w:b w:val="false"/>
          <w:i w:val="false"/>
          <w:color w:val="000000"/>
          <w:sz w:val="28"/>
        </w:rPr>
        <w:t xml:space="preserve">
      слова "индивидуальных предпринимателей, юридических" заменить словами "индивидуальных предпринимателей в размере от пятнадцати до двадцати, на юридических"; </w:t>
      </w:r>
      <w:r>
        <w:br/>
      </w:r>
      <w:r>
        <w:rPr>
          <w:rFonts w:ascii="Times New Roman"/>
          <w:b w:val="false"/>
          <w:i w:val="false"/>
          <w:color w:val="000000"/>
          <w:sz w:val="28"/>
        </w:rPr>
        <w:t xml:space="preserve">
      слова "пятидесяти до ста" заменить словами "трехсот до четырехсот"; </w:t>
      </w:r>
      <w:r>
        <w:br/>
      </w:r>
      <w:r>
        <w:rPr>
          <w:rFonts w:ascii="Times New Roman"/>
          <w:b w:val="false"/>
          <w:i w:val="false"/>
          <w:color w:val="000000"/>
          <w:sz w:val="28"/>
        </w:rPr>
        <w:t xml:space="preserve">
      слова "двухсот до трехсот" заменить словами "пятисот до шестисот"; </w:t>
      </w:r>
      <w:r>
        <w:br/>
      </w:r>
      <w:r>
        <w:rPr>
          <w:rFonts w:ascii="Times New Roman"/>
          <w:b w:val="false"/>
          <w:i w:val="false"/>
          <w:color w:val="000000"/>
          <w:sz w:val="28"/>
        </w:rPr>
        <w:t xml:space="preserve">
      46) абзац второй частей первой и второй статьи 235, абзац второй статьи 236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47) в пункте 1 примечаний к статье 238 слова "государственных стандартов, технических условий, строительных норм и правил" заменить словами ", строительных норм и правил, за исключением технических регламентов"; </w:t>
      </w:r>
      <w:r>
        <w:br/>
      </w:r>
      <w:r>
        <w:rPr>
          <w:rFonts w:ascii="Times New Roman"/>
          <w:b w:val="false"/>
          <w:i w:val="false"/>
          <w:color w:val="000000"/>
          <w:sz w:val="28"/>
        </w:rPr>
        <w:t xml:space="preserve">
      48) в статье 240: </w:t>
      </w:r>
      <w:r>
        <w:br/>
      </w:r>
      <w:r>
        <w:rPr>
          <w:rFonts w:ascii="Times New Roman"/>
          <w:b w:val="false"/>
          <w:i w:val="false"/>
          <w:color w:val="000000"/>
          <w:sz w:val="28"/>
        </w:rPr>
        <w:t xml:space="preserve">
      в абзаце первом части первой: слова "установленных стандартов," исключить; </w:t>
      </w:r>
      <w:r>
        <w:br/>
      </w:r>
      <w:r>
        <w:rPr>
          <w:rFonts w:ascii="Times New Roman"/>
          <w:b w:val="false"/>
          <w:i w:val="false"/>
          <w:color w:val="000000"/>
          <w:sz w:val="28"/>
        </w:rPr>
        <w:t xml:space="preserve">
      после слова "среды" дополнить словами ", за исключением случаев, предусмотренных статьей 317-1 настоящего Кодекса,"; </w:t>
      </w:r>
      <w:r>
        <w:br/>
      </w:r>
      <w:r>
        <w:rPr>
          <w:rFonts w:ascii="Times New Roman"/>
          <w:b w:val="false"/>
          <w:i w:val="false"/>
          <w:color w:val="000000"/>
          <w:sz w:val="28"/>
        </w:rPr>
        <w:t xml:space="preserve">
      в абзаце первом части второй слово "стандартов," исключить; </w:t>
      </w:r>
      <w:r>
        <w:br/>
      </w:r>
      <w:r>
        <w:rPr>
          <w:rFonts w:ascii="Times New Roman"/>
          <w:b w:val="false"/>
          <w:i w:val="false"/>
          <w:color w:val="000000"/>
          <w:sz w:val="28"/>
        </w:rPr>
        <w:t xml:space="preserve">
      49) абзац второй статьи 244, абзац второй части второй статьи 248 и абзац второй статьи 249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50) в статье 251: </w:t>
      </w:r>
      <w:r>
        <w:br/>
      </w:r>
      <w:r>
        <w:rPr>
          <w:rFonts w:ascii="Times New Roman"/>
          <w:b w:val="false"/>
          <w:i w:val="false"/>
          <w:color w:val="000000"/>
          <w:sz w:val="28"/>
        </w:rPr>
        <w:t xml:space="preserve">
      в абзаце первом слова ", повлекшее снижение плодородия почв," исключить; </w:t>
      </w:r>
      <w:r>
        <w:br/>
      </w:r>
      <w:r>
        <w:rPr>
          <w:rFonts w:ascii="Times New Roman"/>
          <w:b w:val="false"/>
          <w:i w:val="false"/>
          <w:color w:val="000000"/>
          <w:sz w:val="28"/>
        </w:rPr>
        <w:t xml:space="preserve">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51) абзац первый части второй статьи 252 после слова "Действие" дополнить словом "(бездействие)"; </w:t>
      </w:r>
      <w:r>
        <w:br/>
      </w:r>
      <w:r>
        <w:rPr>
          <w:rFonts w:ascii="Times New Roman"/>
          <w:b w:val="false"/>
          <w:i w:val="false"/>
          <w:color w:val="000000"/>
          <w:sz w:val="28"/>
        </w:rPr>
        <w:t xml:space="preserve">
      52) абзац второй статьи 253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53) заголовок и абзац первый статьи 254 изложить в следующей редакции: </w:t>
      </w:r>
      <w:r>
        <w:br/>
      </w:r>
      <w:r>
        <w:rPr>
          <w:rFonts w:ascii="Times New Roman"/>
          <w:b w:val="false"/>
          <w:i w:val="false"/>
          <w:color w:val="000000"/>
          <w:sz w:val="28"/>
        </w:rPr>
        <w:t xml:space="preserve">
      "Статья 254. Невыполнение обязанностей по приведению временно </w:t>
      </w:r>
      <w:r>
        <w:br/>
      </w:r>
      <w:r>
        <w:rPr>
          <w:rFonts w:ascii="Times New Roman"/>
          <w:b w:val="false"/>
          <w:i w:val="false"/>
          <w:color w:val="000000"/>
          <w:sz w:val="28"/>
        </w:rPr>
        <w:t xml:space="preserve">
                   занимаемых земель в состояние, пригодное для </w:t>
      </w:r>
      <w:r>
        <w:br/>
      </w:r>
      <w:r>
        <w:rPr>
          <w:rFonts w:ascii="Times New Roman"/>
          <w:b w:val="false"/>
          <w:i w:val="false"/>
          <w:color w:val="000000"/>
          <w:sz w:val="28"/>
        </w:rPr>
        <w:t xml:space="preserve">
                   дальнейшего использования по назначению </w:t>
      </w:r>
      <w:r>
        <w:br/>
      </w: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w:t>
      </w:r>
      <w:r>
        <w:br/>
      </w:r>
      <w:r>
        <w:rPr>
          <w:rFonts w:ascii="Times New Roman"/>
          <w:b w:val="false"/>
          <w:i w:val="false"/>
          <w:color w:val="000000"/>
          <w:sz w:val="28"/>
        </w:rPr>
        <w:t xml:space="preserve">
      54) абзац второй статьи 272 и абзац второй частей первой и второй статьи 275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55) в абзаце втором части третьей статьи 284 слова "размере пятисот" заменить словами "размере четырехсот"; </w:t>
      </w:r>
      <w:r>
        <w:br/>
      </w:r>
      <w:r>
        <w:rPr>
          <w:rFonts w:ascii="Times New Roman"/>
          <w:b w:val="false"/>
          <w:i w:val="false"/>
          <w:color w:val="000000"/>
          <w:sz w:val="28"/>
        </w:rPr>
        <w:t xml:space="preserve">
      56) в статье 294: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после слов "животному миру," дополнить словами "за исключением случаев, предусмотренных статьей 317-1 настоящего Кодекса,"; </w:t>
      </w:r>
      <w:r>
        <w:br/>
      </w:r>
      <w:r>
        <w:rPr>
          <w:rFonts w:ascii="Times New Roman"/>
          <w:b w:val="false"/>
          <w:i w:val="false"/>
          <w:color w:val="000000"/>
          <w:sz w:val="28"/>
        </w:rPr>
        <w:t xml:space="preserve">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абзац второй части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57) абзац первый статьи 296 после слов "других препаратов" дополнить словами ", за исключением случаев, предусмотренных статьей 317-1 настоящего Кодекса,"; </w:t>
      </w:r>
      <w:r>
        <w:br/>
      </w:r>
      <w:r>
        <w:rPr>
          <w:rFonts w:ascii="Times New Roman"/>
          <w:b w:val="false"/>
          <w:i w:val="false"/>
          <w:color w:val="000000"/>
          <w:sz w:val="28"/>
        </w:rPr>
        <w:t xml:space="preserve">
      58) в абзаце втором части третьей статьи 298 и в абзаце втором части второй статьи 298-1 слова ", явившихся орудиями совершения или непосредственными объектами" заменить словами "и (или) орудия административного"; </w:t>
      </w:r>
      <w:r>
        <w:br/>
      </w:r>
      <w:r>
        <w:rPr>
          <w:rFonts w:ascii="Times New Roman"/>
          <w:b w:val="false"/>
          <w:i w:val="false"/>
          <w:color w:val="000000"/>
          <w:sz w:val="28"/>
        </w:rPr>
        <w:t xml:space="preserve">
      59) в статье 302: </w:t>
      </w:r>
      <w:r>
        <w:br/>
      </w:r>
      <w:r>
        <w:rPr>
          <w:rFonts w:ascii="Times New Roman"/>
          <w:b w:val="false"/>
          <w:i w:val="false"/>
          <w:color w:val="000000"/>
          <w:sz w:val="28"/>
        </w:rPr>
        <w:t xml:space="preserve">
      в заголовке слова "действующих стандартов {норм, правил) или" исключить; </w:t>
      </w:r>
      <w:r>
        <w:br/>
      </w:r>
      <w:r>
        <w:rPr>
          <w:rFonts w:ascii="Times New Roman"/>
          <w:b w:val="false"/>
          <w:i w:val="false"/>
          <w:color w:val="000000"/>
          <w:sz w:val="28"/>
        </w:rPr>
        <w:t xml:space="preserve">
      в абзаце первом части первой слова "действующих стандартов (норм, правил) либо" исключить; </w:t>
      </w:r>
      <w:r>
        <w:br/>
      </w:r>
      <w:r>
        <w:rPr>
          <w:rFonts w:ascii="Times New Roman"/>
          <w:b w:val="false"/>
          <w:i w:val="false"/>
          <w:color w:val="000000"/>
          <w:sz w:val="28"/>
        </w:rPr>
        <w:t xml:space="preserve">
      60) в абзаце первом части первой статьи 306 слова "физическим или юридическим лицам иностранных государств" заменить словами "иностранцам, юридическим лицам, созданным в соответствии с законодательством другого государства,"; </w:t>
      </w:r>
      <w:r>
        <w:br/>
      </w:r>
      <w:r>
        <w:rPr>
          <w:rFonts w:ascii="Times New Roman"/>
          <w:b w:val="false"/>
          <w:i w:val="false"/>
          <w:color w:val="000000"/>
          <w:sz w:val="28"/>
        </w:rPr>
        <w:t xml:space="preserve">
      61)в статье 306-1: </w:t>
      </w:r>
      <w:r>
        <w:br/>
      </w:r>
      <w:r>
        <w:rPr>
          <w:rFonts w:ascii="Times New Roman"/>
          <w:b w:val="false"/>
          <w:i w:val="false"/>
          <w:color w:val="000000"/>
          <w:sz w:val="28"/>
        </w:rPr>
        <w:t xml:space="preserve">
      абзац второй части второй после слов "аудиторские организации" дополнить словами ", являющиеся субъектами среднего предпринимательства, - в размере от двухсот до двухсот пятидесяти, на экологические аудиторские организации, являющиеся субъектами крупного предпринимательства,"; </w:t>
      </w:r>
      <w:r>
        <w:br/>
      </w:r>
      <w:r>
        <w:rPr>
          <w:rFonts w:ascii="Times New Roman"/>
          <w:b w:val="false"/>
          <w:i w:val="false"/>
          <w:color w:val="000000"/>
          <w:sz w:val="28"/>
        </w:rPr>
        <w:t xml:space="preserve">
      абзац второй части третьей после слов "аудиторские организации" дополнить словами ", являющиеся субъектами среднего предпринимательства, - в размере от трехсот до четырехсот, на экологические аудиторские организации, являющиеся субъектами крупного предпринимательства,";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шестисот до семисот месячных расчетных показателей."; </w:t>
      </w:r>
      <w:r>
        <w:br/>
      </w:r>
      <w:r>
        <w:rPr>
          <w:rFonts w:ascii="Times New Roman"/>
          <w:b w:val="false"/>
          <w:i w:val="false"/>
          <w:color w:val="000000"/>
          <w:sz w:val="28"/>
        </w:rPr>
        <w:t xml:space="preserve">
      62) статью 309-1 изложить в следующей редакции: </w:t>
      </w:r>
      <w:r>
        <w:br/>
      </w:r>
      <w:r>
        <w:rPr>
          <w:rFonts w:ascii="Times New Roman"/>
          <w:b w:val="false"/>
          <w:i w:val="false"/>
          <w:color w:val="000000"/>
          <w:sz w:val="28"/>
        </w:rPr>
        <w:t xml:space="preserve">
      "Статья 309-1. Нарушение законодательства Республики </w:t>
      </w:r>
      <w:r>
        <w:br/>
      </w:r>
      <w:r>
        <w:rPr>
          <w:rFonts w:ascii="Times New Roman"/>
          <w:b w:val="false"/>
          <w:i w:val="false"/>
          <w:color w:val="000000"/>
          <w:sz w:val="28"/>
        </w:rPr>
        <w:t xml:space="preserve">
                     Казахстан о зерне </w:t>
      </w:r>
      <w:r>
        <w:br/>
      </w:r>
      <w:r>
        <w:rPr>
          <w:rFonts w:ascii="Times New Roman"/>
          <w:b w:val="false"/>
          <w:i w:val="false"/>
          <w:color w:val="000000"/>
          <w:sz w:val="28"/>
        </w:rPr>
        <w:t xml:space="preserve">
      1. Непредставление экспортерами зерна уполномоченному органу отчетности по мониторингу зернового рынка - </w:t>
      </w:r>
      <w:r>
        <w:br/>
      </w:r>
      <w:r>
        <w:rPr>
          <w:rFonts w:ascii="Times New Roman"/>
          <w:b w:val="false"/>
          <w:i w:val="false"/>
          <w:color w:val="000000"/>
          <w:sz w:val="28"/>
        </w:rPr>
        <w:t xml:space="preserve">
      влечет штраф на физических лиц от пяти до десяти, на юридических лиц, являющихся субъектами малого или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семидесяти до ста месячных расчетных показателей. </w:t>
      </w:r>
      <w:r>
        <w:br/>
      </w:r>
      <w:r>
        <w:rPr>
          <w:rFonts w:ascii="Times New Roman"/>
          <w:b w:val="false"/>
          <w:i w:val="false"/>
          <w:color w:val="000000"/>
          <w:sz w:val="28"/>
        </w:rPr>
        <w:t xml:space="preserve">
      2. Реализация зерна при экспорте и импорте без соответствующих паспортов качества зерна - </w:t>
      </w:r>
      <w:r>
        <w:br/>
      </w:r>
      <w:r>
        <w:rPr>
          <w:rFonts w:ascii="Times New Roman"/>
          <w:b w:val="false"/>
          <w:i w:val="false"/>
          <w:color w:val="000000"/>
          <w:sz w:val="28"/>
        </w:rPr>
        <w:t xml:space="preserve">
      влечет штраф на физических лиц в размере пяти,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пятидесяти месячных расчетных показателей. </w:t>
      </w:r>
      <w:r>
        <w:br/>
      </w:r>
      <w:r>
        <w:rPr>
          <w:rFonts w:ascii="Times New Roman"/>
          <w:b w:val="false"/>
          <w:i w:val="false"/>
          <w:color w:val="000000"/>
          <w:sz w:val="28"/>
        </w:rPr>
        <w:t xml:space="preserve">
      3. Отгрузка хлебоприемными предприятиями, хранящими зерно государственных ресурсов, любого количества зерна и (или) вывоз транспортными организациями зерна без предварительного согласования с уполномоченным органом - </w:t>
      </w:r>
      <w:r>
        <w:br/>
      </w: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до ста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 </w:t>
      </w:r>
      <w:r>
        <w:br/>
      </w:r>
      <w:r>
        <w:rPr>
          <w:rFonts w:ascii="Times New Roman"/>
          <w:b w:val="false"/>
          <w:i w:val="false"/>
          <w:color w:val="000000"/>
          <w:sz w:val="28"/>
        </w:rPr>
        <w:t xml:space="preserve">
      4. Нарушение хлебоприемными предприятиями правил ведения количественно-качественного учета зерна; выдачи, обращения и погашения зерновых расписок - </w:t>
      </w:r>
      <w:r>
        <w:br/>
      </w: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двухсот пятидесяти до трехсот месячных расчетных показателей. </w:t>
      </w:r>
      <w:r>
        <w:br/>
      </w:r>
      <w:r>
        <w:rPr>
          <w:rFonts w:ascii="Times New Roman"/>
          <w:b w:val="false"/>
          <w:i w:val="false"/>
          <w:color w:val="000000"/>
          <w:sz w:val="28"/>
        </w:rPr>
        <w:t xml:space="preserve">
      5. Осуществление хлебоприемным предприятием деятельности, не относящейся к хранению зерна, выдача гарантий и (или) предоставление своего имущества в залог по обязательствам третьих лиц - </w:t>
      </w:r>
      <w:r>
        <w:br/>
      </w:r>
      <w:r>
        <w:rPr>
          <w:rFonts w:ascii="Times New Roman"/>
          <w:b w:val="false"/>
          <w:i w:val="false"/>
          <w:color w:val="000000"/>
          <w:sz w:val="28"/>
        </w:rPr>
        <w:t xml:space="preserve">
      влекут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 </w:t>
      </w:r>
      <w:r>
        <w:br/>
      </w:r>
      <w:r>
        <w:rPr>
          <w:rFonts w:ascii="Times New Roman"/>
          <w:b w:val="false"/>
          <w:i w:val="false"/>
          <w:color w:val="000000"/>
          <w:sz w:val="28"/>
        </w:rPr>
        <w:t xml:space="preserve">
      6.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r>
        <w:br/>
      </w: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 с приостановлением действия лицензии. </w:t>
      </w:r>
      <w:r>
        <w:br/>
      </w:r>
      <w:r>
        <w:rPr>
          <w:rFonts w:ascii="Times New Roman"/>
          <w:b w:val="false"/>
          <w:i w:val="false"/>
          <w:color w:val="000000"/>
          <w:sz w:val="28"/>
        </w:rPr>
        <w:t xml:space="preserve">
      7. Отчуждение хлебоприемным предприятием основных средств, без которых осуществление деятельности по приемке, взвешиванию, сушке, очистке, хранению и отгрузке зерна становится полностью невозможным либо существенно ухудшается, - </w:t>
      </w:r>
      <w:r>
        <w:br/>
      </w: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 </w:t>
      </w:r>
      <w:r>
        <w:br/>
      </w:r>
      <w:r>
        <w:rPr>
          <w:rFonts w:ascii="Times New Roman"/>
          <w:b w:val="false"/>
          <w:i w:val="false"/>
          <w:color w:val="000000"/>
          <w:sz w:val="28"/>
        </w:rPr>
        <w:t xml:space="preserve">
      8. Неустранение нарушений, повлекших привлечение к административной ответственности, предусмотренной частями пятой, шестой, седьмой настоящей статьи, по истечении срока приостановления действия лицензии - </w:t>
      </w:r>
      <w:r>
        <w:br/>
      </w: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двухсот до двухсот пятидесяти, на юридических лиц, являющихся субъектами крупного предпринимательства, - в размере от пятисот до пятисот пятидесяти месячных расчетных показателей с лишением лицензии.";". </w:t>
      </w:r>
      <w:r>
        <w:br/>
      </w:r>
      <w:r>
        <w:rPr>
          <w:rFonts w:ascii="Times New Roman"/>
          <w:b w:val="false"/>
          <w:i w:val="false"/>
          <w:color w:val="000000"/>
          <w:sz w:val="28"/>
        </w:rPr>
        <w:t xml:space="preserve">
      63) абзац тринадцатый статьи 310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64) в абзаце первом статьи 313 слова "государственных стандартов по взрыво- и пожароопасности" заменить словами "по взрыво- и пожароопасности, за исключением требований технических регламентов"; </w:t>
      </w:r>
      <w:r>
        <w:br/>
      </w:r>
      <w:r>
        <w:rPr>
          <w:rFonts w:ascii="Times New Roman"/>
          <w:b w:val="false"/>
          <w:i w:val="false"/>
          <w:color w:val="000000"/>
          <w:sz w:val="28"/>
        </w:rPr>
        <w:t xml:space="preserve">
      65) статью 317 изложить в следующей редакции: </w:t>
      </w:r>
      <w:r>
        <w:br/>
      </w:r>
      <w:r>
        <w:rPr>
          <w:rFonts w:ascii="Times New Roman"/>
          <w:b w:val="false"/>
          <w:i w:val="false"/>
          <w:color w:val="000000"/>
          <w:sz w:val="28"/>
        </w:rPr>
        <w:t xml:space="preserve">
      "Статья 317. Нарушение законодательства в области технического </w:t>
      </w:r>
      <w:r>
        <w:br/>
      </w:r>
      <w:r>
        <w:rPr>
          <w:rFonts w:ascii="Times New Roman"/>
          <w:b w:val="false"/>
          <w:i w:val="false"/>
          <w:color w:val="000000"/>
          <w:sz w:val="28"/>
        </w:rPr>
        <w:t xml:space="preserve">
                   регулирования и обеспечения единства измерений </w:t>
      </w:r>
      <w:r>
        <w:br/>
      </w:r>
      <w:r>
        <w:rPr>
          <w:rFonts w:ascii="Times New Roman"/>
          <w:b w:val="false"/>
          <w:i w:val="false"/>
          <w:color w:val="000000"/>
          <w:sz w:val="28"/>
        </w:rPr>
        <w:t xml:space="preserve">
      1. Нарушение законодательства в области технического регулирования и обеспечения единства измерений, совершенное в виде: </w:t>
      </w:r>
      <w:r>
        <w:br/>
      </w:r>
      <w:r>
        <w:rPr>
          <w:rFonts w:ascii="Times New Roman"/>
          <w:b w:val="false"/>
          <w:i w:val="false"/>
          <w:color w:val="000000"/>
          <w:sz w:val="28"/>
        </w:rPr>
        <w:t xml:space="preserve">
      1) реализации продукции, не соответствующей требованиям технических регламентов; </w:t>
      </w:r>
      <w:r>
        <w:br/>
      </w:r>
      <w:r>
        <w:rPr>
          <w:rFonts w:ascii="Times New Roman"/>
          <w:b w:val="false"/>
          <w:i w:val="false"/>
          <w:color w:val="000000"/>
          <w:sz w:val="28"/>
        </w:rPr>
        <w:t xml:space="preserve">
      2) выпуска на продажу в розничных торговых организациях, рынках продукции, не соответствующей требованиям заявленного нормативного документа по стандартизации; </w:t>
      </w:r>
      <w:r>
        <w:br/>
      </w:r>
      <w:r>
        <w:rPr>
          <w:rFonts w:ascii="Times New Roman"/>
          <w:b w:val="false"/>
          <w:i w:val="false"/>
          <w:color w:val="000000"/>
          <w:sz w:val="28"/>
        </w:rPr>
        <w:t xml:space="preserve">
      3) несоблюдения правил при расфасовке и реализации фасованных товаров в упаковках любого вида, если это повлекло снижение качества, порчу или сверхнормативные потери продукции; </w:t>
      </w:r>
      <w:r>
        <w:br/>
      </w:r>
      <w:r>
        <w:rPr>
          <w:rFonts w:ascii="Times New Roman"/>
          <w:b w:val="false"/>
          <w:i w:val="false"/>
          <w:color w:val="000000"/>
          <w:sz w:val="28"/>
        </w:rPr>
        <w:t xml:space="preserve">
      4) ввоза и (или) реализации продукции, подлежащей обязательному подтверждению соответствия, без наличия сертификата соответствия или декларации о соответствии, а также в случае их подделки, истечения или приостановления срока действия; </w:t>
      </w:r>
      <w:r>
        <w:br/>
      </w:r>
      <w:r>
        <w:rPr>
          <w:rFonts w:ascii="Times New Roman"/>
          <w:b w:val="false"/>
          <w:i w:val="false"/>
          <w:color w:val="000000"/>
          <w:sz w:val="28"/>
        </w:rPr>
        <w:t xml:space="preserve">
      5) выпуска (в том числе из ремонта), поставки (реализации) или использования (эксплуатации) продукции, выполнения работ и услуг без соответствующих нормативных документов; </w:t>
      </w:r>
      <w:r>
        <w:br/>
      </w:r>
      <w:r>
        <w:rPr>
          <w:rFonts w:ascii="Times New Roman"/>
          <w:b w:val="false"/>
          <w:i w:val="false"/>
          <w:color w:val="000000"/>
          <w:sz w:val="28"/>
        </w:rPr>
        <w:t xml:space="preserve">
      6) передачи заказчику либо в производство конструкторской, технологической и проектной документации, не соответствующей требованиям нормативных документов по стандартизации продукции; </w:t>
      </w:r>
      <w:r>
        <w:br/>
      </w:r>
      <w:r>
        <w:rPr>
          <w:rFonts w:ascii="Times New Roman"/>
          <w:b w:val="false"/>
          <w:i w:val="false"/>
          <w:color w:val="000000"/>
          <w:sz w:val="28"/>
        </w:rPr>
        <w:t xml:space="preserve">
      7) нарушения правил проведения работ по подтверждению соответствия и аккредитации; </w:t>
      </w:r>
      <w:r>
        <w:br/>
      </w:r>
      <w:r>
        <w:rPr>
          <w:rFonts w:ascii="Times New Roman"/>
          <w:b w:val="false"/>
          <w:i w:val="false"/>
          <w:color w:val="000000"/>
          <w:sz w:val="28"/>
        </w:rPr>
        <w:t xml:space="preserve">
      8) необоснованной выдачи или подтверждения действия сертификата соответствия, а равно необоснованного принятия или регистрации декларации о соответствии, заявления декларации; </w:t>
      </w:r>
      <w:r>
        <w:br/>
      </w:r>
      <w:r>
        <w:rPr>
          <w:rFonts w:ascii="Times New Roman"/>
          <w:b w:val="false"/>
          <w:i w:val="false"/>
          <w:color w:val="000000"/>
          <w:sz w:val="28"/>
        </w:rPr>
        <w:t xml:space="preserve">
      9) осуществления работ в сфере подтверждения соответствия в государственной системе технического регулирования без аккредитации; </w:t>
      </w:r>
      <w:r>
        <w:br/>
      </w:r>
      <w:r>
        <w:rPr>
          <w:rFonts w:ascii="Times New Roman"/>
          <w:b w:val="false"/>
          <w:i w:val="false"/>
          <w:color w:val="000000"/>
          <w:sz w:val="28"/>
        </w:rPr>
        <w:t xml:space="preserve">
      10) выпуска в обращение средств измерений и стандартных образцов, не прошедших государственных испытаний или метрологической аттестации, а также непроверенных или неисправленных; </w:t>
      </w:r>
      <w:r>
        <w:br/>
      </w:r>
      <w:r>
        <w:rPr>
          <w:rFonts w:ascii="Times New Roman"/>
          <w:b w:val="false"/>
          <w:i w:val="false"/>
          <w:color w:val="000000"/>
          <w:sz w:val="28"/>
        </w:rPr>
        <w:t xml:space="preserve">
      11) изготовления, поверки и ремонта средств измерений, а также производства и метрологической аттестации, стандартных образцов без соответствующего разрешения; </w:t>
      </w:r>
      <w:r>
        <w:br/>
      </w:r>
      <w:r>
        <w:rPr>
          <w:rFonts w:ascii="Times New Roman"/>
          <w:b w:val="false"/>
          <w:i w:val="false"/>
          <w:color w:val="000000"/>
          <w:sz w:val="28"/>
        </w:rPr>
        <w:t xml:space="preserve">
      12) применения методик выполнения измерений, подлежащих государственному метрологическому надзору и не прошедших метрологическую аттестацию; </w:t>
      </w:r>
      <w:r>
        <w:br/>
      </w:r>
      <w:r>
        <w:rPr>
          <w:rFonts w:ascii="Times New Roman"/>
          <w:b w:val="false"/>
          <w:i w:val="false"/>
          <w:color w:val="000000"/>
          <w:sz w:val="28"/>
        </w:rPr>
        <w:t xml:space="preserve">
      13) использования средств измерений, не прошедших поверку или калибровку средств измерений и (или) не включенных в реестр государственной системы обеспечения единства измерений; </w:t>
      </w:r>
      <w:r>
        <w:br/>
      </w:r>
      <w:r>
        <w:rPr>
          <w:rFonts w:ascii="Times New Roman"/>
          <w:b w:val="false"/>
          <w:i w:val="false"/>
          <w:color w:val="000000"/>
          <w:sz w:val="28"/>
        </w:rPr>
        <w:t xml:space="preserve">
      14) нарушения порядка по определению страны происхождения товара, а равно неправомерной выдачи сертификата происхождения товара -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восьмидесяти до ста месячных расчетных показателей с приостановлением аттестата аккредитации, аттестата эксперта-аудитора либо без такового. </w:t>
      </w:r>
      <w:r>
        <w:br/>
      </w:r>
      <w:r>
        <w:rPr>
          <w:rFonts w:ascii="Times New Roman"/>
          <w:b w:val="false"/>
          <w:i w:val="false"/>
          <w:color w:val="000000"/>
          <w:sz w:val="28"/>
        </w:rPr>
        <w:t xml:space="preserve">
      2. Неисполнение либо ненадлежащее исполнение предписаний органов, осуществляющих государственный надзор за соблюдением требований законодательства в области технического регулирования и обеспечения единства измерений, кроме случаев, предусмотренных статьей 317-1 настоящего Кодекса, - </w:t>
      </w:r>
      <w:r>
        <w:br/>
      </w:r>
      <w:r>
        <w:rPr>
          <w:rFonts w:ascii="Times New Roman"/>
          <w:b w:val="false"/>
          <w:i w:val="false"/>
          <w:color w:val="000000"/>
          <w:sz w:val="28"/>
        </w:rPr>
        <w:t xml:space="preserve">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 с лишением аттестата аккредитации, аттестата эксперта-аудитора либо без такового. </w:t>
      </w:r>
      <w:r>
        <w:br/>
      </w: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 с лишением аттестата аккредитации, аттестата эксперта-аудитора либо без такового."; </w:t>
      </w:r>
      <w:r>
        <w:br/>
      </w:r>
      <w:r>
        <w:rPr>
          <w:rFonts w:ascii="Times New Roman"/>
          <w:b w:val="false"/>
          <w:i w:val="false"/>
          <w:color w:val="000000"/>
          <w:sz w:val="28"/>
        </w:rPr>
        <w:t xml:space="preserve">
      66) дополнить статьей 317-1 следующего содержания: </w:t>
      </w:r>
      <w:r>
        <w:br/>
      </w:r>
      <w:r>
        <w:rPr>
          <w:rFonts w:ascii="Times New Roman"/>
          <w:b w:val="false"/>
          <w:i w:val="false"/>
          <w:color w:val="000000"/>
          <w:sz w:val="28"/>
        </w:rPr>
        <w:t xml:space="preserve">
      "Статья 317-1. Нарушение законодательства в области </w:t>
      </w:r>
      <w:r>
        <w:br/>
      </w:r>
      <w:r>
        <w:rPr>
          <w:rFonts w:ascii="Times New Roman"/>
          <w:b w:val="false"/>
          <w:i w:val="false"/>
          <w:color w:val="000000"/>
          <w:sz w:val="28"/>
        </w:rPr>
        <w:t xml:space="preserve">
                     обеспечения безопасности отдельных видов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а равно неисполнение предписаний государственных органов по вопросам обеспечения безопасности - </w:t>
      </w:r>
      <w:r>
        <w:br/>
      </w:r>
      <w:r>
        <w:rPr>
          <w:rFonts w:ascii="Times New Roman"/>
          <w:b w:val="false"/>
          <w:i w:val="false"/>
          <w:color w:val="000000"/>
          <w:sz w:val="28"/>
        </w:rPr>
        <w:t xml:space="preserve">
      влекут штраф на физических лиц в размере от ста пятидесяти до ста шестидесяти,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трехсот до трехсот десяти, на юридических лиц, являющихся субъектами крупного предпринимательства, - в размере от тысячи пятисот до тысячи шестисот месячных расчетных показателей с приостановлением деятельности или без таковой с конфискацией продукции, или без таковой.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 </w:t>
      </w:r>
      <w:r>
        <w:br/>
      </w:r>
      <w:r>
        <w:rPr>
          <w:rFonts w:ascii="Times New Roman"/>
          <w:b w:val="false"/>
          <w:i w:val="false"/>
          <w:color w:val="000000"/>
          <w:sz w:val="28"/>
        </w:rPr>
        <w:t xml:space="preserve">
      67) в статье 323: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после слов "гигиенических нормативов," дополнить словами "за исключением случаев, предусмотренных статьей 317-1 настоящего Кодекса и"; </w:t>
      </w:r>
      <w:r>
        <w:br/>
      </w:r>
      <w:r>
        <w:rPr>
          <w:rFonts w:ascii="Times New Roman"/>
          <w:b w:val="false"/>
          <w:i w:val="false"/>
          <w:color w:val="000000"/>
          <w:sz w:val="28"/>
        </w:rPr>
        <w:t xml:space="preserve">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первом после слова "Действие" дополнить словом "(бездействие)"; </w:t>
      </w:r>
      <w:r>
        <w:br/>
      </w:r>
      <w:r>
        <w:rPr>
          <w:rFonts w:ascii="Times New Roman"/>
          <w:b w:val="false"/>
          <w:i w:val="false"/>
          <w:color w:val="000000"/>
          <w:sz w:val="28"/>
        </w:rPr>
        <w:t xml:space="preserve">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68) в абзаце втором частей второй и третьей статьи 324 слова "непосредственных объектов" заменить словами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w:t>
      </w:r>
      <w:r>
        <w:br/>
      </w:r>
      <w:r>
        <w:rPr>
          <w:rFonts w:ascii="Times New Roman"/>
          <w:b w:val="false"/>
          <w:i w:val="false"/>
          <w:color w:val="000000"/>
          <w:sz w:val="28"/>
        </w:rPr>
        <w:t xml:space="preserve">
      69) дополнить статьей 330-1 следующего содержания: </w:t>
      </w:r>
      <w:r>
        <w:br/>
      </w:r>
      <w:r>
        <w:rPr>
          <w:rFonts w:ascii="Times New Roman"/>
          <w:b w:val="false"/>
          <w:i w:val="false"/>
          <w:color w:val="000000"/>
          <w:sz w:val="28"/>
        </w:rPr>
        <w:t xml:space="preserve">
      "Статья 330-1. Неповиновение законному требованию лица, </w:t>
      </w:r>
      <w:r>
        <w:br/>
      </w:r>
      <w:r>
        <w:rPr>
          <w:rFonts w:ascii="Times New Roman"/>
          <w:b w:val="false"/>
          <w:i w:val="false"/>
          <w:color w:val="000000"/>
          <w:sz w:val="28"/>
        </w:rPr>
        <w:t xml:space="preserve">
                     участвующего в обеспечении общественного </w:t>
      </w:r>
      <w:r>
        <w:br/>
      </w:r>
      <w:r>
        <w:rPr>
          <w:rFonts w:ascii="Times New Roman"/>
          <w:b w:val="false"/>
          <w:i w:val="false"/>
          <w:color w:val="000000"/>
          <w:sz w:val="28"/>
        </w:rPr>
        <w:t xml:space="preserve">
                     порядка </w:t>
      </w:r>
      <w:r>
        <w:br/>
      </w:r>
      <w:r>
        <w:rPr>
          <w:rFonts w:ascii="Times New Roman"/>
          <w:b w:val="false"/>
          <w:i w:val="false"/>
          <w:color w:val="000000"/>
          <w:sz w:val="28"/>
        </w:rPr>
        <w:t xml:space="preserve">
      1. Неповиновение законному требованию лица, участвующего в обеспечении общественного порядка, - </w:t>
      </w:r>
      <w:r>
        <w:br/>
      </w:r>
      <w:r>
        <w:rPr>
          <w:rFonts w:ascii="Times New Roman"/>
          <w:b w:val="false"/>
          <w:i w:val="false"/>
          <w:color w:val="000000"/>
          <w:sz w:val="28"/>
        </w:rPr>
        <w:t xml:space="preserve">
      влечет штраф в размере до пяти месячных расчетных показателей. </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в размере от пяти до десяти месячных расчетных показателей либо административный арест до пяти суток."; </w:t>
      </w:r>
      <w:r>
        <w:br/>
      </w:r>
      <w:r>
        <w:rPr>
          <w:rFonts w:ascii="Times New Roman"/>
          <w:b w:val="false"/>
          <w:i w:val="false"/>
          <w:color w:val="000000"/>
          <w:sz w:val="28"/>
        </w:rPr>
        <w:t xml:space="preserve">
      70) абзац второй статьи 333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71) в статье 336: </w:t>
      </w:r>
      <w:r>
        <w:br/>
      </w:r>
      <w:r>
        <w:rPr>
          <w:rFonts w:ascii="Times New Roman"/>
          <w:b w:val="false"/>
          <w:i w:val="false"/>
          <w:color w:val="000000"/>
          <w:sz w:val="28"/>
        </w:rPr>
        <w:t xml:space="preserve">
      в абзаце первом части первой слова ", стадионах, в скверах, парках, в общественном транспорте" исключить;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72) абзац первый части второй статьи 336-1 изложить в следующей редакции: </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73) в статье 344: </w:t>
      </w:r>
      <w:r>
        <w:br/>
      </w:r>
      <w:r>
        <w:rPr>
          <w:rFonts w:ascii="Times New Roman"/>
          <w:b w:val="false"/>
          <w:i w:val="false"/>
          <w:color w:val="000000"/>
          <w:sz w:val="28"/>
        </w:rPr>
        <w:t xml:space="preserve">
      в абзацах вторых частей первой и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в абзаце втором части третьей: </w:t>
      </w:r>
      <w:r>
        <w:br/>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слова "трехсот до четырехсот" заменить словами "двухсот до трехсот"; </w:t>
      </w:r>
      <w:r>
        <w:br/>
      </w:r>
      <w:r>
        <w:rPr>
          <w:rFonts w:ascii="Times New Roman"/>
          <w:b w:val="false"/>
          <w:i w:val="false"/>
          <w:color w:val="000000"/>
          <w:sz w:val="28"/>
        </w:rPr>
        <w:t xml:space="preserve">
      слова "двух тысяч" заменить словами "тысячи пятисот"; </w:t>
      </w:r>
      <w:r>
        <w:br/>
      </w:r>
      <w:r>
        <w:rPr>
          <w:rFonts w:ascii="Times New Roman"/>
          <w:b w:val="false"/>
          <w:i w:val="false"/>
          <w:color w:val="000000"/>
          <w:sz w:val="28"/>
        </w:rPr>
        <w:t xml:space="preserve">
      в абзаце втором части четвертой: </w:t>
      </w:r>
      <w:r>
        <w:br/>
      </w:r>
      <w:r>
        <w:rPr>
          <w:rFonts w:ascii="Times New Roman"/>
          <w:b w:val="false"/>
          <w:i w:val="false"/>
          <w:color w:val="000000"/>
          <w:sz w:val="28"/>
        </w:rPr>
        <w:t xml:space="preserve">
      слово "четырехсот" заменить словом "двухсот"; </w:t>
      </w:r>
      <w:r>
        <w:br/>
      </w:r>
      <w:r>
        <w:rPr>
          <w:rFonts w:ascii="Times New Roman"/>
          <w:b w:val="false"/>
          <w:i w:val="false"/>
          <w:color w:val="000000"/>
          <w:sz w:val="28"/>
        </w:rPr>
        <w:t xml:space="preserve">
      слова "- в размере от пятисот до двух тысяч" заменить словами ",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w:t>
      </w:r>
      <w:r>
        <w:br/>
      </w:r>
      <w:r>
        <w:rPr>
          <w:rFonts w:ascii="Times New Roman"/>
          <w:b w:val="false"/>
          <w:i w:val="false"/>
          <w:color w:val="000000"/>
          <w:sz w:val="28"/>
        </w:rPr>
        <w:t xml:space="preserve">
      часть пятую изложить в следующей редакции: </w:t>
      </w:r>
      <w:r>
        <w:br/>
      </w: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двухсот до двухсот пятидесяти месячных расчетных показателей, на должностных лиц -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 </w:t>
      </w:r>
      <w:r>
        <w:br/>
      </w:r>
      <w:r>
        <w:rPr>
          <w:rFonts w:ascii="Times New Roman"/>
          <w:b w:val="false"/>
          <w:i w:val="false"/>
          <w:color w:val="000000"/>
          <w:sz w:val="28"/>
        </w:rPr>
        <w:t xml:space="preserve">
      74) в абзаце первом части второй статьи 353: </w:t>
      </w:r>
      <w:r>
        <w:br/>
      </w:r>
      <w:r>
        <w:rPr>
          <w:rFonts w:ascii="Times New Roman"/>
          <w:b w:val="false"/>
          <w:i w:val="false"/>
          <w:color w:val="000000"/>
          <w:sz w:val="28"/>
        </w:rPr>
        <w:t xml:space="preserve">
      после слов "судом недействительными," дополнить словами "официально неопубликованных в установленном порядке,"; </w:t>
      </w:r>
      <w:r>
        <w:br/>
      </w:r>
      <w:r>
        <w:rPr>
          <w:rFonts w:ascii="Times New Roman"/>
          <w:b w:val="false"/>
          <w:i w:val="false"/>
          <w:color w:val="000000"/>
          <w:sz w:val="28"/>
        </w:rPr>
        <w:t xml:space="preserve">
      слова ", либо неопубликование в установленном порядке" исключить; </w:t>
      </w:r>
      <w:r>
        <w:br/>
      </w:r>
      <w:r>
        <w:rPr>
          <w:rFonts w:ascii="Times New Roman"/>
          <w:b w:val="false"/>
          <w:i w:val="false"/>
          <w:color w:val="000000"/>
          <w:sz w:val="28"/>
        </w:rPr>
        <w:t xml:space="preserve">
      75) абзац первый части первой статьи 354 после слов "правовых актов," дополнить словами "имеющих общеобязательное значение,"; </w:t>
      </w:r>
      <w:r>
        <w:br/>
      </w:r>
      <w:r>
        <w:rPr>
          <w:rFonts w:ascii="Times New Roman"/>
          <w:b w:val="false"/>
          <w:i w:val="false"/>
          <w:color w:val="000000"/>
          <w:sz w:val="28"/>
        </w:rPr>
        <w:t xml:space="preserve">
      76) в абзаце первом части третьей статьи 356: </w:t>
      </w:r>
      <w:r>
        <w:br/>
      </w:r>
      <w:r>
        <w:rPr>
          <w:rFonts w:ascii="Times New Roman"/>
          <w:b w:val="false"/>
          <w:i w:val="false"/>
          <w:color w:val="000000"/>
          <w:sz w:val="28"/>
        </w:rPr>
        <w:t xml:space="preserve">
      после слова "предписаний," дополнить словом "представлений,"; </w:t>
      </w:r>
      <w:r>
        <w:br/>
      </w:r>
      <w:r>
        <w:rPr>
          <w:rFonts w:ascii="Times New Roman"/>
          <w:b w:val="false"/>
          <w:i w:val="false"/>
          <w:color w:val="000000"/>
          <w:sz w:val="28"/>
        </w:rPr>
        <w:t xml:space="preserve">
      слова "государственной инспекции" заменить словами "государственных органов"; </w:t>
      </w:r>
      <w:r>
        <w:br/>
      </w:r>
      <w:r>
        <w:rPr>
          <w:rFonts w:ascii="Times New Roman"/>
          <w:b w:val="false"/>
          <w:i w:val="false"/>
          <w:color w:val="000000"/>
          <w:sz w:val="28"/>
        </w:rPr>
        <w:t xml:space="preserve">
      слова "подпунктом 13) части первой статьи 317, статьями" заменить словами "частью второй статьи 317, статьями 317-1,"; </w:t>
      </w:r>
      <w:r>
        <w:br/>
      </w:r>
      <w:r>
        <w:rPr>
          <w:rFonts w:ascii="Times New Roman"/>
          <w:b w:val="false"/>
          <w:i w:val="false"/>
          <w:color w:val="000000"/>
          <w:sz w:val="28"/>
        </w:rPr>
        <w:t xml:space="preserve">
      77) дополнить статьей 356-2 следующего содержания: </w:t>
      </w:r>
      <w:r>
        <w:br/>
      </w:r>
      <w:r>
        <w:rPr>
          <w:rFonts w:ascii="Times New Roman"/>
          <w:b w:val="false"/>
          <w:i w:val="false"/>
          <w:color w:val="000000"/>
          <w:sz w:val="28"/>
        </w:rPr>
        <w:t xml:space="preserve">
      "Статья 356-2. Самовольное присвоение звания представителя </w:t>
      </w:r>
      <w:r>
        <w:br/>
      </w:r>
      <w:r>
        <w:rPr>
          <w:rFonts w:ascii="Times New Roman"/>
          <w:b w:val="false"/>
          <w:i w:val="false"/>
          <w:color w:val="000000"/>
          <w:sz w:val="28"/>
        </w:rPr>
        <w:t xml:space="preserve">
                     власти или должностного лица, занимающего </w:t>
      </w:r>
      <w:r>
        <w:br/>
      </w:r>
      <w:r>
        <w:rPr>
          <w:rFonts w:ascii="Times New Roman"/>
          <w:b w:val="false"/>
          <w:i w:val="false"/>
          <w:color w:val="000000"/>
          <w:sz w:val="28"/>
        </w:rPr>
        <w:t xml:space="preserve">
                     государственную должность </w:t>
      </w:r>
      <w:r>
        <w:br/>
      </w:r>
      <w:r>
        <w:rPr>
          <w:rFonts w:ascii="Times New Roman"/>
          <w:b w:val="false"/>
          <w:i w:val="false"/>
          <w:color w:val="000000"/>
          <w:sz w:val="28"/>
        </w:rPr>
        <w:t xml:space="preserve">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если это деяние не содержит признаков уголовно наказуемого деяния, - </w:t>
      </w:r>
      <w:r>
        <w:br/>
      </w:r>
      <w:r>
        <w:rPr>
          <w:rFonts w:ascii="Times New Roman"/>
          <w:b w:val="false"/>
          <w:i w:val="false"/>
          <w:color w:val="000000"/>
          <w:sz w:val="28"/>
        </w:rPr>
        <w:t xml:space="preserve">
      влечет штраф на физических лиц в размере от тридцати до пятидесяти месячных расчетных показателей. </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от пятидесяти до ста месячных расчетных показателей."; </w:t>
      </w:r>
      <w:r>
        <w:br/>
      </w:r>
      <w:r>
        <w:rPr>
          <w:rFonts w:ascii="Times New Roman"/>
          <w:b w:val="false"/>
          <w:i w:val="false"/>
          <w:color w:val="000000"/>
          <w:sz w:val="28"/>
        </w:rPr>
        <w:t xml:space="preserve">
      78) в статье 357-1: </w:t>
      </w:r>
      <w:r>
        <w:br/>
      </w:r>
      <w:r>
        <w:rPr>
          <w:rFonts w:ascii="Times New Roman"/>
          <w:b w:val="false"/>
          <w:i w:val="false"/>
          <w:color w:val="000000"/>
          <w:sz w:val="28"/>
        </w:rPr>
        <w:t xml:space="preserve">
      в абзаце втором части первой слова "товаров, являющихся непосредственными объектами" заменить словами "предметов и (или) орудия совершения административных"; </w:t>
      </w:r>
      <w:r>
        <w:br/>
      </w:r>
      <w:r>
        <w:rPr>
          <w:rFonts w:ascii="Times New Roman"/>
          <w:b w:val="false"/>
          <w:i w:val="false"/>
          <w:color w:val="000000"/>
          <w:sz w:val="28"/>
        </w:rPr>
        <w:t xml:space="preserve">
      в абзаце втором части второй слова "товаров, являющихся непосредственным объектом" заменить словами "предметов и (или) орудия совершения административного"; </w:t>
      </w:r>
      <w:r>
        <w:br/>
      </w:r>
      <w:r>
        <w:rPr>
          <w:rFonts w:ascii="Times New Roman"/>
          <w:b w:val="false"/>
          <w:i w:val="false"/>
          <w:color w:val="000000"/>
          <w:sz w:val="28"/>
        </w:rPr>
        <w:t xml:space="preserve">
      79) абзац второй частей первой и второй статьи 357-2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w:t>
      </w:r>
      <w:r>
        <w:rPr>
          <w:rFonts w:ascii="Times New Roman"/>
          <w:b w:val="false"/>
          <w:i w:val="false"/>
          <w:color w:val="000000"/>
          <w:sz w:val="28"/>
        </w:rPr>
        <w:t xml:space="preserve">
      80) в заголовке статьи 357-5 слова "Статья 357-5. Нарушение" заменить словами "Статья 357-6. Нарушение"; </w:t>
      </w:r>
      <w:r>
        <w:br/>
      </w:r>
      <w:r>
        <w:rPr>
          <w:rFonts w:ascii="Times New Roman"/>
          <w:b w:val="false"/>
          <w:i w:val="false"/>
          <w:color w:val="000000"/>
          <w:sz w:val="28"/>
        </w:rPr>
        <w:t xml:space="preserve">
      81) абзац первый части четвертой статьи 358 после слова "Действия" дополнить словом "{бездействие)"; </w:t>
      </w:r>
      <w:r>
        <w:br/>
      </w:r>
      <w:r>
        <w:rPr>
          <w:rFonts w:ascii="Times New Roman"/>
          <w:b w:val="false"/>
          <w:i w:val="false"/>
          <w:color w:val="000000"/>
          <w:sz w:val="28"/>
        </w:rPr>
        <w:t xml:space="preserve">
      82) абзац второй части первой статьи 364 изложить в следующей редакции: </w:t>
      </w:r>
      <w:r>
        <w:br/>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или некоммерческими организациями,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 </w:t>
      </w:r>
      <w:r>
        <w:br/>
      </w:r>
      <w:r>
        <w:rPr>
          <w:rFonts w:ascii="Times New Roman"/>
          <w:b w:val="false"/>
          <w:i w:val="false"/>
          <w:color w:val="000000"/>
          <w:sz w:val="28"/>
        </w:rPr>
        <w:t xml:space="preserve">
      83) в статье 368: </w:t>
      </w:r>
      <w:r>
        <w:br/>
      </w:r>
      <w:r>
        <w:rPr>
          <w:rFonts w:ascii="Times New Roman"/>
          <w:b w:val="false"/>
          <w:i w:val="false"/>
          <w:color w:val="000000"/>
          <w:sz w:val="28"/>
        </w:rPr>
        <w:t xml:space="preserve">
      заголовок после слова "хранения," дополнить словом "ношения,"; </w:t>
      </w:r>
      <w:r>
        <w:br/>
      </w:r>
      <w:r>
        <w:rPr>
          <w:rFonts w:ascii="Times New Roman"/>
          <w:b w:val="false"/>
          <w:i w:val="false"/>
          <w:color w:val="000000"/>
          <w:sz w:val="28"/>
        </w:rPr>
        <w:t xml:space="preserve">
      абзац первый части первой после слова "хранение," дополнить словом "ношение,"; </w:t>
      </w:r>
      <w:r>
        <w:br/>
      </w:r>
      <w:r>
        <w:rPr>
          <w:rFonts w:ascii="Times New Roman"/>
          <w:b w:val="false"/>
          <w:i w:val="false"/>
          <w:color w:val="000000"/>
          <w:sz w:val="28"/>
        </w:rPr>
        <w:t xml:space="preserve">
      дополнить примечанием следующего содержания: </w:t>
      </w:r>
      <w:r>
        <w:br/>
      </w:r>
      <w:r>
        <w:rPr>
          <w:rFonts w:ascii="Times New Roman"/>
          <w:b w:val="false"/>
          <w:i w:val="false"/>
          <w:color w:val="000000"/>
          <w:sz w:val="28"/>
        </w:rPr>
        <w:t xml:space="preserve">
      "Примечание.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 </w:t>
      </w:r>
      <w:r>
        <w:br/>
      </w:r>
      <w:r>
        <w:rPr>
          <w:rFonts w:ascii="Times New Roman"/>
          <w:b w:val="false"/>
          <w:i w:val="false"/>
          <w:color w:val="000000"/>
          <w:sz w:val="28"/>
        </w:rPr>
        <w:t xml:space="preserve">
      84) дополнить статьей 368-1 следующего содержания: </w:t>
      </w:r>
      <w:r>
        <w:br/>
      </w:r>
      <w:r>
        <w:rPr>
          <w:rFonts w:ascii="Times New Roman"/>
          <w:b w:val="false"/>
          <w:i w:val="false"/>
          <w:color w:val="000000"/>
          <w:sz w:val="28"/>
        </w:rPr>
        <w:t xml:space="preserve">
      "Статья 368-1. Нарушение порядка хранения, учета, </w:t>
      </w:r>
      <w:r>
        <w:br/>
      </w:r>
      <w:r>
        <w:rPr>
          <w:rFonts w:ascii="Times New Roman"/>
          <w:b w:val="false"/>
          <w:i w:val="false"/>
          <w:color w:val="000000"/>
          <w:sz w:val="28"/>
        </w:rPr>
        <w:t xml:space="preserve">
                     использования, перевозки, уничтожения, ввоза, </w:t>
      </w:r>
      <w:r>
        <w:br/>
      </w:r>
      <w:r>
        <w:rPr>
          <w:rFonts w:ascii="Times New Roman"/>
          <w:b w:val="false"/>
          <w:i w:val="false"/>
          <w:color w:val="000000"/>
          <w:sz w:val="28"/>
        </w:rPr>
        <w:t xml:space="preserve">
                     вывоза гражданских пиротехнических веществ и </w:t>
      </w:r>
      <w:r>
        <w:br/>
      </w:r>
      <w:r>
        <w:rPr>
          <w:rFonts w:ascii="Times New Roman"/>
          <w:b w:val="false"/>
          <w:i w:val="false"/>
          <w:color w:val="000000"/>
          <w:sz w:val="28"/>
        </w:rPr>
        <w:t xml:space="preserve">
                     изделий с их применением </w:t>
      </w:r>
      <w:r>
        <w:br/>
      </w:r>
      <w:r>
        <w:rPr>
          <w:rFonts w:ascii="Times New Roman"/>
          <w:b w:val="false"/>
          <w:i w:val="false"/>
          <w:color w:val="000000"/>
          <w:sz w:val="28"/>
        </w:rPr>
        <w:t xml:space="preserve">
      1. Нарушение порядка хранения, учета, использования, перевозки, уничтожения, ввоза, вывоза гражданских пиротехнических веществ и изделий с их применением физическими и юридическими лицами, имеющими лицензию на право торговли, экспонирования ими, - </w:t>
      </w:r>
      <w:r>
        <w:br/>
      </w:r>
      <w:r>
        <w:rPr>
          <w:rFonts w:ascii="Times New Roman"/>
          <w:b w:val="false"/>
          <w:i w:val="false"/>
          <w:color w:val="000000"/>
          <w:sz w:val="28"/>
        </w:rPr>
        <w:t xml:space="preserve">
      влечет штраф на физических лиц в размере до одного, на юридических лиц, являющихся субъектами малого или среднего предпринимательства или некоммерческими организациями, - в размере от пяти до семи, на юридических лиц, являющихся субъектами крупного предпринимательства, - в размере от двадцати до двадцати пяти месячных расчетных показателей с конфискацией гражданских пиротехнических веществ и изделий с их применением. </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от двух до трех, на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тридцати до тридцати пяти месячных расчетных показателей с конфискацией гражданских пиротехнических веществ и изделий с их применением."; </w:t>
      </w:r>
      <w:r>
        <w:br/>
      </w:r>
      <w:r>
        <w:rPr>
          <w:rFonts w:ascii="Times New Roman"/>
          <w:b w:val="false"/>
          <w:i w:val="false"/>
          <w:color w:val="000000"/>
          <w:sz w:val="28"/>
        </w:rPr>
        <w:t xml:space="preserve">
      85) в статье 369: </w:t>
      </w:r>
      <w:r>
        <w:br/>
      </w:r>
      <w:r>
        <w:rPr>
          <w:rFonts w:ascii="Times New Roman"/>
          <w:b w:val="false"/>
          <w:i w:val="false"/>
          <w:color w:val="000000"/>
          <w:sz w:val="28"/>
        </w:rPr>
        <w:t xml:space="preserve">
      заголовок после слова "правил" дополнить словом "приобретения,"; </w:t>
      </w:r>
      <w:r>
        <w:br/>
      </w:r>
      <w:r>
        <w:rPr>
          <w:rFonts w:ascii="Times New Roman"/>
          <w:b w:val="false"/>
          <w:i w:val="false"/>
          <w:color w:val="000000"/>
          <w:sz w:val="28"/>
        </w:rPr>
        <w:t xml:space="preserve">
      абзац первый части первой: </w:t>
      </w:r>
      <w:r>
        <w:br/>
      </w:r>
      <w:r>
        <w:rPr>
          <w:rFonts w:ascii="Times New Roman"/>
          <w:b w:val="false"/>
          <w:i w:val="false"/>
          <w:color w:val="000000"/>
          <w:sz w:val="28"/>
        </w:rPr>
        <w:t xml:space="preserve">
      после слова "правил" дополнить словом "приобретения,"; </w:t>
      </w:r>
      <w:r>
        <w:br/>
      </w:r>
      <w:r>
        <w:rPr>
          <w:rFonts w:ascii="Times New Roman"/>
          <w:b w:val="false"/>
          <w:i w:val="false"/>
          <w:color w:val="000000"/>
          <w:sz w:val="28"/>
        </w:rPr>
        <w:t xml:space="preserve">
      после слов "на хранение" дополнить словом ", ношение"; </w:t>
      </w:r>
      <w:r>
        <w:br/>
      </w:r>
      <w:r>
        <w:rPr>
          <w:rFonts w:ascii="Times New Roman"/>
          <w:b w:val="false"/>
          <w:i w:val="false"/>
          <w:color w:val="000000"/>
          <w:sz w:val="28"/>
        </w:rPr>
        <w:t xml:space="preserve">
      абзац первый части второй после слова "правил" дополнить словом "приобретения,"; </w:t>
      </w:r>
      <w:r>
        <w:br/>
      </w:r>
      <w:r>
        <w:rPr>
          <w:rFonts w:ascii="Times New Roman"/>
          <w:b w:val="false"/>
          <w:i w:val="false"/>
          <w:color w:val="000000"/>
          <w:sz w:val="28"/>
        </w:rPr>
        <w:t xml:space="preserve">
      86) статьи 379 и 381 изложить в следующей редакции: </w:t>
      </w:r>
      <w:r>
        <w:br/>
      </w:r>
      <w:r>
        <w:rPr>
          <w:rFonts w:ascii="Times New Roman"/>
          <w:b w:val="false"/>
          <w:i w:val="false"/>
          <w:color w:val="000000"/>
          <w:sz w:val="28"/>
        </w:rPr>
        <w:t xml:space="preserve">
      "Статья 379. Незаконное изъятие паспортов, удостоверений </w:t>
      </w:r>
      <w:r>
        <w:br/>
      </w:r>
      <w:r>
        <w:rPr>
          <w:rFonts w:ascii="Times New Roman"/>
          <w:b w:val="false"/>
          <w:i w:val="false"/>
          <w:color w:val="000000"/>
          <w:sz w:val="28"/>
        </w:rPr>
        <w:t xml:space="preserve">
                   личности или принятие их в залог </w:t>
      </w:r>
      <w:r>
        <w:br/>
      </w:r>
      <w:r>
        <w:rPr>
          <w:rFonts w:ascii="Times New Roman"/>
          <w:b w:val="false"/>
          <w:i w:val="false"/>
          <w:color w:val="000000"/>
          <w:sz w:val="28"/>
        </w:rPr>
        <w:t xml:space="preserve">
      1. Незаконное изъятие у граждан паспортов, удостоверений личности или принятие их в залог - </w:t>
      </w:r>
      <w:r>
        <w:br/>
      </w:r>
      <w:r>
        <w:rPr>
          <w:rFonts w:ascii="Times New Roman"/>
          <w:b w:val="false"/>
          <w:i w:val="false"/>
          <w:color w:val="000000"/>
          <w:sz w:val="28"/>
        </w:rPr>
        <w:t xml:space="preserve">
      влечет предупреждение или штраф в размере пяти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десяти месячных расчетных показателей."; </w:t>
      </w:r>
      <w:r>
        <w:br/>
      </w:r>
      <w:r>
        <w:rPr>
          <w:rFonts w:ascii="Times New Roman"/>
          <w:b w:val="false"/>
          <w:i w:val="false"/>
          <w:color w:val="000000"/>
          <w:sz w:val="28"/>
        </w:rPr>
        <w:t xml:space="preserve">
      "Статья 381. Нарушение порядка представления статистической </w:t>
      </w:r>
      <w:r>
        <w:br/>
      </w:r>
      <w:r>
        <w:rPr>
          <w:rFonts w:ascii="Times New Roman"/>
          <w:b w:val="false"/>
          <w:i w:val="false"/>
          <w:color w:val="000000"/>
          <w:sz w:val="28"/>
        </w:rPr>
        <w:t xml:space="preserve">
                   отчетности </w:t>
      </w:r>
      <w:r>
        <w:br/>
      </w:r>
      <w:r>
        <w:rPr>
          <w:rFonts w:ascii="Times New Roman"/>
          <w:b w:val="false"/>
          <w:i w:val="false"/>
          <w:color w:val="000000"/>
          <w:sz w:val="28"/>
        </w:rPr>
        <w:t xml:space="preserve">
      1. Несвоевременное представление, представление недостоверной государственной статистической отчетности в соответствующие статистические органы - </w:t>
      </w:r>
      <w:r>
        <w:br/>
      </w:r>
      <w:r>
        <w:rPr>
          <w:rFonts w:ascii="Times New Roman"/>
          <w:b w:val="false"/>
          <w:i w:val="false"/>
          <w:color w:val="000000"/>
          <w:sz w:val="28"/>
        </w:rPr>
        <w:t xml:space="preserve">
      влекут предупреждение на физических и юридических лиц. </w:t>
      </w:r>
      <w:r>
        <w:br/>
      </w:r>
      <w:r>
        <w:rPr>
          <w:rFonts w:ascii="Times New Roman"/>
          <w:b w:val="false"/>
          <w:i w:val="false"/>
          <w:color w:val="000000"/>
          <w:sz w:val="28"/>
        </w:rPr>
        <w:t xml:space="preserve">
      2. Непредставление государственной статистической отчетности в соответствующие статистические органы, а также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сорока месячных расчетных показателей."; </w:t>
      </w:r>
      <w:r>
        <w:br/>
      </w:r>
      <w:r>
        <w:rPr>
          <w:rFonts w:ascii="Times New Roman"/>
          <w:b w:val="false"/>
          <w:i w:val="false"/>
          <w:color w:val="000000"/>
          <w:sz w:val="28"/>
        </w:rPr>
        <w:t xml:space="preserve">
      87) в статье 387: </w:t>
      </w:r>
      <w:r>
        <w:br/>
      </w:r>
      <w:r>
        <w:rPr>
          <w:rFonts w:ascii="Times New Roman"/>
          <w:b w:val="false"/>
          <w:i w:val="false"/>
          <w:color w:val="000000"/>
          <w:sz w:val="28"/>
        </w:rPr>
        <w:t xml:space="preserve">
      в заголовке и абзаце первом части первой слова "городской инфраструктуры" заменить словами "инфраструктуры города и населенных пунктов"; </w:t>
      </w:r>
      <w:r>
        <w:br/>
      </w:r>
      <w:r>
        <w:rPr>
          <w:rFonts w:ascii="Times New Roman"/>
          <w:b w:val="false"/>
          <w:i w:val="false"/>
          <w:color w:val="000000"/>
          <w:sz w:val="28"/>
        </w:rPr>
        <w:t xml:space="preserve">
      абзац второй частей первой и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88) абзац второй части второй статьи 390 после слов "расчетных показателей" дополнить словами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r>
        <w:br/>
      </w:r>
      <w:r>
        <w:rPr>
          <w:rFonts w:ascii="Times New Roman"/>
          <w:b w:val="false"/>
          <w:i w:val="false"/>
          <w:color w:val="000000"/>
          <w:sz w:val="28"/>
        </w:rPr>
        <w:t xml:space="preserve">
      89) в статье 391-1: </w:t>
      </w:r>
      <w:r>
        <w:br/>
      </w:r>
      <w:r>
        <w:rPr>
          <w:rFonts w:ascii="Times New Roman"/>
          <w:b w:val="false"/>
          <w:i w:val="false"/>
          <w:color w:val="000000"/>
          <w:sz w:val="28"/>
        </w:rPr>
        <w:t xml:space="preserve">
      абзац второй части второй после слов "расчетных показателей" дополнить словами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r>
        <w:br/>
      </w:r>
      <w:r>
        <w:rPr>
          <w:rFonts w:ascii="Times New Roman"/>
          <w:b w:val="false"/>
          <w:i w:val="false"/>
          <w:color w:val="000000"/>
          <w:sz w:val="28"/>
        </w:rPr>
        <w:t xml:space="preserve">
      абзац второй части третьей после слов "Республики Казахстан" дополнить словами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r>
        <w:br/>
      </w:r>
      <w:r>
        <w:rPr>
          <w:rFonts w:ascii="Times New Roman"/>
          <w:b w:val="false"/>
          <w:i w:val="false"/>
          <w:color w:val="000000"/>
          <w:sz w:val="28"/>
        </w:rPr>
        <w:t xml:space="preserve">
      90) абзац первый части второй статьи 394 после слов "указанным в визе" дополнить словами "либо при регистрации"; </w:t>
      </w:r>
      <w:r>
        <w:br/>
      </w:r>
      <w:r>
        <w:rPr>
          <w:rFonts w:ascii="Times New Roman"/>
          <w:b w:val="false"/>
          <w:i w:val="false"/>
          <w:color w:val="000000"/>
          <w:sz w:val="28"/>
        </w:rPr>
        <w:t xml:space="preserve">
      91) в абзаце втором части первой статьи 405, в абзаце втором частей первой и второй статей 410 и 421, в абзаце втором статьи 423, в абзаце втором части первой статьи 424, в абзаце втором части второй статьи 426, в абзаце втором статей 427 и 428, в абзаце втором части второй статей 429 и 430 слово "объектами" заменить словами "предметами совершения административного"; </w:t>
      </w:r>
      <w:r>
        <w:br/>
      </w:r>
      <w:r>
        <w:rPr>
          <w:rFonts w:ascii="Times New Roman"/>
          <w:b w:val="false"/>
          <w:i w:val="false"/>
          <w:color w:val="000000"/>
          <w:sz w:val="28"/>
        </w:rPr>
        <w:t xml:space="preserve">
      92) в абзаце втором части шестой статьи 439: </w:t>
      </w:r>
      <w:r>
        <w:br/>
      </w:r>
      <w:r>
        <w:rPr>
          <w:rFonts w:ascii="Times New Roman"/>
          <w:b w:val="false"/>
          <w:i w:val="false"/>
          <w:color w:val="000000"/>
          <w:sz w:val="28"/>
        </w:rPr>
        <w:t xml:space="preserve">
      после слов "штраф на" дополнить словами "физических лиц в размере до трех, на должностных лиц - в размере от пяти до семи, на"; </w:t>
      </w:r>
      <w:r>
        <w:br/>
      </w:r>
      <w:r>
        <w:rPr>
          <w:rFonts w:ascii="Times New Roman"/>
          <w:b w:val="false"/>
          <w:i w:val="false"/>
          <w:color w:val="000000"/>
          <w:sz w:val="28"/>
        </w:rPr>
        <w:t xml:space="preserve">
      слова "в размере от пяти" заменить словами "- в размере от восьми"; </w:t>
      </w:r>
      <w:r>
        <w:br/>
      </w:r>
      <w:r>
        <w:rPr>
          <w:rFonts w:ascii="Times New Roman"/>
          <w:b w:val="false"/>
          <w:i w:val="false"/>
          <w:color w:val="000000"/>
          <w:sz w:val="28"/>
        </w:rPr>
        <w:t xml:space="preserve">
      93) дополнить статьей 440-1 следующего содержания: </w:t>
      </w:r>
      <w:r>
        <w:br/>
      </w:r>
      <w:r>
        <w:rPr>
          <w:rFonts w:ascii="Times New Roman"/>
          <w:b w:val="false"/>
          <w:i w:val="false"/>
          <w:color w:val="000000"/>
          <w:sz w:val="28"/>
        </w:rPr>
        <w:t xml:space="preserve">
      "Статья 440-1. Эксплуатация железнодорожного подвижного </w:t>
      </w:r>
      <w:r>
        <w:br/>
      </w:r>
      <w:r>
        <w:rPr>
          <w:rFonts w:ascii="Times New Roman"/>
          <w:b w:val="false"/>
          <w:i w:val="false"/>
          <w:color w:val="000000"/>
          <w:sz w:val="28"/>
        </w:rPr>
        <w:t xml:space="preserve">
                     состава без государственной регистрации или </w:t>
      </w:r>
      <w:r>
        <w:br/>
      </w:r>
      <w:r>
        <w:rPr>
          <w:rFonts w:ascii="Times New Roman"/>
          <w:b w:val="false"/>
          <w:i w:val="false"/>
          <w:color w:val="000000"/>
          <w:sz w:val="28"/>
        </w:rPr>
        <w:t xml:space="preserve">
                     перерегистрации </w:t>
      </w:r>
      <w:r>
        <w:br/>
      </w:r>
      <w:r>
        <w:rPr>
          <w:rFonts w:ascii="Times New Roman"/>
          <w:b w:val="false"/>
          <w:i w:val="false"/>
          <w:color w:val="000000"/>
          <w:sz w:val="28"/>
        </w:rPr>
        <w:t xml:space="preserve">
      1. Эксплуатация железнодорожного подвижного состава без государственной регистрации или перерегистрации в уполномоченном органе - </w:t>
      </w:r>
      <w:r>
        <w:br/>
      </w:r>
      <w:r>
        <w:rPr>
          <w:rFonts w:ascii="Times New Roman"/>
          <w:b w:val="false"/>
          <w:i w:val="false"/>
          <w:color w:val="000000"/>
          <w:sz w:val="28"/>
        </w:rPr>
        <w:t xml:space="preserve">
      влечет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двадцати месячных расчетных показателей. </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тридцати месячных расчетных показателей."; </w:t>
      </w:r>
      <w:r>
        <w:br/>
      </w:r>
      <w:r>
        <w:rPr>
          <w:rFonts w:ascii="Times New Roman"/>
          <w:b w:val="false"/>
          <w:i w:val="false"/>
          <w:color w:val="000000"/>
          <w:sz w:val="28"/>
        </w:rPr>
        <w:t xml:space="preserve">
      94) в абзаце втором части третьей статьи 447 слово "десяти" заменить словом "пятнадцати"; </w:t>
      </w:r>
      <w:r>
        <w:br/>
      </w:r>
      <w:r>
        <w:rPr>
          <w:rFonts w:ascii="Times New Roman"/>
          <w:b w:val="false"/>
          <w:i w:val="false"/>
          <w:color w:val="000000"/>
          <w:sz w:val="28"/>
        </w:rPr>
        <w:t xml:space="preserve">
      95) в абзаце первом части первой статьи 447-1 слова "Управление автотранспортным средством" заменить словами "Эксплуатация автотранспортного средства"; </w:t>
      </w:r>
      <w:r>
        <w:br/>
      </w:r>
      <w:r>
        <w:rPr>
          <w:rFonts w:ascii="Times New Roman"/>
          <w:b w:val="false"/>
          <w:i w:val="false"/>
          <w:color w:val="000000"/>
          <w:sz w:val="28"/>
        </w:rPr>
        <w:t xml:space="preserve">
      96) в абзаце первом статьи 447-2 слова "иностранным физическим и юридическим лицам" заменить словами "иностранцам или иностранным юридическим лицам"; </w:t>
      </w:r>
      <w:r>
        <w:br/>
      </w:r>
      <w:r>
        <w:rPr>
          <w:rFonts w:ascii="Times New Roman"/>
          <w:b w:val="false"/>
          <w:i w:val="false"/>
          <w:color w:val="000000"/>
          <w:sz w:val="28"/>
        </w:rPr>
        <w:t xml:space="preserve">
      97) абзац второй части второй статьи 451 после слова "размере" дополнить словами "от двадцати пяти"; </w:t>
      </w:r>
      <w:r>
        <w:br/>
      </w:r>
      <w:r>
        <w:rPr>
          <w:rFonts w:ascii="Times New Roman"/>
          <w:b w:val="false"/>
          <w:i w:val="false"/>
          <w:color w:val="000000"/>
          <w:sz w:val="28"/>
        </w:rPr>
        <w:t xml:space="preserve">
      98) абзац второй статьи 457: </w:t>
      </w:r>
      <w:r>
        <w:br/>
      </w:r>
      <w:r>
        <w:rPr>
          <w:rFonts w:ascii="Times New Roman"/>
          <w:b w:val="false"/>
          <w:i w:val="false"/>
          <w:color w:val="000000"/>
          <w:sz w:val="28"/>
        </w:rPr>
        <w:t xml:space="preserve">
      после слов "среднего предпринимательства, в размере" дополнить словами "от десяти"; </w:t>
      </w:r>
      <w:r>
        <w:br/>
      </w:r>
      <w:r>
        <w:rPr>
          <w:rFonts w:ascii="Times New Roman"/>
          <w:b w:val="false"/>
          <w:i w:val="false"/>
          <w:color w:val="000000"/>
          <w:sz w:val="28"/>
        </w:rPr>
        <w:t xml:space="preserve">
      после слов "крупного предпринимательства, - в размере" дополнить словами "от двадцати"; </w:t>
      </w:r>
      <w:r>
        <w:br/>
      </w:r>
      <w:r>
        <w:rPr>
          <w:rFonts w:ascii="Times New Roman"/>
          <w:b w:val="false"/>
          <w:i w:val="false"/>
          <w:color w:val="000000"/>
          <w:sz w:val="28"/>
        </w:rPr>
        <w:t xml:space="preserve">
      99) абзац первый части 6-1 статьи 461 после слова "регулярных" дополнить словами "или нерегулярных"; </w:t>
      </w:r>
      <w:r>
        <w:br/>
      </w:r>
      <w:r>
        <w:rPr>
          <w:rFonts w:ascii="Times New Roman"/>
          <w:b w:val="false"/>
          <w:i w:val="false"/>
          <w:color w:val="000000"/>
          <w:sz w:val="28"/>
        </w:rPr>
        <w:t xml:space="preserve">
      100) в статье 463: </w:t>
      </w:r>
      <w:r>
        <w:br/>
      </w:r>
      <w:r>
        <w:rPr>
          <w:rFonts w:ascii="Times New Roman"/>
          <w:b w:val="false"/>
          <w:i w:val="false"/>
          <w:color w:val="000000"/>
          <w:sz w:val="28"/>
        </w:rPr>
        <w:t xml:space="preserve">
      абзац первый части второй после слова "грузов" дополнить словами "автотранспортными средствами либо"; </w:t>
      </w:r>
      <w:r>
        <w:br/>
      </w:r>
      <w:r>
        <w:rPr>
          <w:rFonts w:ascii="Times New Roman"/>
          <w:b w:val="false"/>
          <w:i w:val="false"/>
          <w:color w:val="000000"/>
          <w:sz w:val="28"/>
        </w:rPr>
        <w:t xml:space="preserve">
      в абзаце первом части третьей слова "Перевозка крупногабаритных и (или) тяжеловесных грузов автотранспортными средствами," заменить словами "Проезд крупногабаритных и (или) тяжеловесных автотранспортных средств,"; </w:t>
      </w:r>
      <w:r>
        <w:br/>
      </w:r>
      <w:r>
        <w:rPr>
          <w:rFonts w:ascii="Times New Roman"/>
          <w:b w:val="false"/>
          <w:i w:val="false"/>
          <w:color w:val="000000"/>
          <w:sz w:val="28"/>
        </w:rPr>
        <w:t xml:space="preserve">
      101) абзац второй части второй статьи 467-1 после слова "штраф" дополнить словами "на физических лиц в размере от пяти до десяти,"; </w:t>
      </w:r>
      <w:r>
        <w:br/>
      </w:r>
      <w:r>
        <w:rPr>
          <w:rFonts w:ascii="Times New Roman"/>
          <w:b w:val="false"/>
          <w:i w:val="false"/>
          <w:color w:val="000000"/>
          <w:sz w:val="28"/>
        </w:rPr>
        <w:t xml:space="preserve">
      102) в статье 471: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471.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уклонение от прохождения освидетельствования на состояние опьянения"; </w:t>
      </w:r>
      <w:r>
        <w:br/>
      </w:r>
      <w:r>
        <w:rPr>
          <w:rFonts w:ascii="Times New Roman"/>
          <w:b w:val="false"/>
          <w:i w:val="false"/>
          <w:color w:val="000000"/>
          <w:sz w:val="28"/>
        </w:rPr>
        <w:t xml:space="preserve">
      дополнить частью 1-1 следующего содержания: </w:t>
      </w:r>
      <w:r>
        <w:br/>
      </w:r>
      <w:r>
        <w:rPr>
          <w:rFonts w:ascii="Times New Roman"/>
          <w:b w:val="false"/>
          <w:i w:val="false"/>
          <w:color w:val="000000"/>
          <w:sz w:val="28"/>
        </w:rPr>
        <w:t xml:space="preserve">
      "1-1.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 </w:t>
      </w:r>
      <w:r>
        <w:br/>
      </w:r>
      <w:r>
        <w:rPr>
          <w:rFonts w:ascii="Times New Roman"/>
          <w:b w:val="false"/>
          <w:i w:val="false"/>
          <w:color w:val="000000"/>
          <w:sz w:val="28"/>
        </w:rPr>
        <w:t xml:space="preserve">
      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 </w:t>
      </w:r>
      <w:r>
        <w:br/>
      </w:r>
      <w:r>
        <w:rPr>
          <w:rFonts w:ascii="Times New Roman"/>
          <w:b w:val="false"/>
          <w:i w:val="false"/>
          <w:color w:val="000000"/>
          <w:sz w:val="28"/>
        </w:rPr>
        <w:t xml:space="preserve">
      примечание: после слова "(полиции)" дополнить словами ", транспортного контроля"; </w:t>
      </w:r>
      <w:r>
        <w:br/>
      </w:r>
      <w:r>
        <w:rPr>
          <w:rFonts w:ascii="Times New Roman"/>
          <w:b w:val="false"/>
          <w:i w:val="false"/>
          <w:color w:val="000000"/>
          <w:sz w:val="28"/>
        </w:rPr>
        <w:t xml:space="preserve">
      103) в статье 480: </w:t>
      </w:r>
      <w:r>
        <w:br/>
      </w:r>
      <w:r>
        <w:rPr>
          <w:rFonts w:ascii="Times New Roman"/>
          <w:b w:val="false"/>
          <w:i w:val="false"/>
          <w:color w:val="000000"/>
          <w:sz w:val="28"/>
        </w:rPr>
        <w:t xml:space="preserve">
      в заголовке слова "и багажа" заменить словами ", багажа и грузобагажа"; </w:t>
      </w:r>
      <w:r>
        <w:br/>
      </w:r>
      <w:r>
        <w:rPr>
          <w:rFonts w:ascii="Times New Roman"/>
          <w:b w:val="false"/>
          <w:i w:val="false"/>
          <w:color w:val="000000"/>
          <w:sz w:val="28"/>
        </w:rPr>
        <w:t xml:space="preserve">
      абзац первый части пятой после слова "багажа" дополнить словами "или грузобагажа"; </w:t>
      </w:r>
      <w:r>
        <w:br/>
      </w:r>
      <w:r>
        <w:rPr>
          <w:rFonts w:ascii="Times New Roman"/>
          <w:b w:val="false"/>
          <w:i w:val="false"/>
          <w:color w:val="000000"/>
          <w:sz w:val="28"/>
        </w:rPr>
        <w:t xml:space="preserve">
      104) в части второй статьи 484 после цифр "471" дополнить словами "(частями первой, второй)"; </w:t>
      </w:r>
      <w:r>
        <w:br/>
      </w:r>
      <w:r>
        <w:rPr>
          <w:rFonts w:ascii="Times New Roman"/>
          <w:b w:val="false"/>
          <w:i w:val="false"/>
          <w:color w:val="000000"/>
          <w:sz w:val="28"/>
        </w:rPr>
        <w:t xml:space="preserve">
      105) абзац второй частей первой и второй статьи 494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106) дополнить статьей 494-1 следующего содержания: </w:t>
      </w:r>
      <w:r>
        <w:br/>
      </w:r>
      <w:r>
        <w:rPr>
          <w:rFonts w:ascii="Times New Roman"/>
          <w:b w:val="false"/>
          <w:i w:val="false"/>
          <w:color w:val="000000"/>
          <w:sz w:val="28"/>
        </w:rPr>
        <w:t xml:space="preserve">
      "Статья 494-1. Нарушение законодательства Республики </w:t>
      </w:r>
      <w:r>
        <w:br/>
      </w:r>
      <w:r>
        <w:rPr>
          <w:rFonts w:ascii="Times New Roman"/>
          <w:b w:val="false"/>
          <w:i w:val="false"/>
          <w:color w:val="000000"/>
          <w:sz w:val="28"/>
        </w:rPr>
        <w:t xml:space="preserve">
                     Казахстан в области связи </w:t>
      </w:r>
      <w:r>
        <w:br/>
      </w:r>
      <w:r>
        <w:rPr>
          <w:rFonts w:ascii="Times New Roman"/>
          <w:b w:val="false"/>
          <w:i w:val="false"/>
          <w:color w:val="000000"/>
          <w:sz w:val="28"/>
        </w:rPr>
        <w:t xml:space="preserve">
      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 - </w:t>
      </w:r>
      <w:r>
        <w:br/>
      </w: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xml:space="preserve">
      2. Нарушение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 - </w:t>
      </w:r>
      <w:r>
        <w:br/>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 </w:t>
      </w:r>
      <w:r>
        <w:br/>
      </w:r>
      <w:r>
        <w:rPr>
          <w:rFonts w:ascii="Times New Roman"/>
          <w:b w:val="false"/>
          <w:i w:val="false"/>
          <w:color w:val="000000"/>
          <w:sz w:val="28"/>
        </w:rPr>
        <w:t xml:space="preserve">
      107) заголовок и абзац первый части первой статьи 496 изложить в следующей редакции: </w:t>
      </w:r>
      <w:r>
        <w:br/>
      </w:r>
      <w:r>
        <w:rPr>
          <w:rFonts w:ascii="Times New Roman"/>
          <w:b w:val="false"/>
          <w:i w:val="false"/>
          <w:color w:val="000000"/>
          <w:sz w:val="28"/>
        </w:rPr>
        <w:t xml:space="preserve">
      "Статья 496. Использование средств связи, подлежащих </w:t>
      </w:r>
      <w:r>
        <w:br/>
      </w:r>
      <w:r>
        <w:rPr>
          <w:rFonts w:ascii="Times New Roman"/>
          <w:b w:val="false"/>
          <w:i w:val="false"/>
          <w:color w:val="000000"/>
          <w:sz w:val="28"/>
        </w:rPr>
        <w:t xml:space="preserve">
                   обязательному подтверждению соответствия, но не </w:t>
      </w:r>
      <w:r>
        <w:br/>
      </w:r>
      <w:r>
        <w:rPr>
          <w:rFonts w:ascii="Times New Roman"/>
          <w:b w:val="false"/>
          <w:i w:val="false"/>
          <w:color w:val="000000"/>
          <w:sz w:val="28"/>
        </w:rPr>
        <w:t xml:space="preserve">
                   прошедших его </w:t>
      </w:r>
      <w:r>
        <w:br/>
      </w:r>
      <w:r>
        <w:rPr>
          <w:rFonts w:ascii="Times New Roman"/>
          <w:b w:val="false"/>
          <w:i w:val="false"/>
          <w:color w:val="000000"/>
          <w:sz w:val="28"/>
        </w:rPr>
        <w:t xml:space="preserve">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 </w:t>
      </w:r>
      <w:r>
        <w:br/>
      </w:r>
      <w:r>
        <w:rPr>
          <w:rFonts w:ascii="Times New Roman"/>
          <w:b w:val="false"/>
          <w:i w:val="false"/>
          <w:color w:val="000000"/>
          <w:sz w:val="28"/>
        </w:rPr>
        <w:t xml:space="preserve">
      108) статью 498 исключить; </w:t>
      </w:r>
      <w:r>
        <w:br/>
      </w:r>
      <w:r>
        <w:rPr>
          <w:rFonts w:ascii="Times New Roman"/>
          <w:b w:val="false"/>
          <w:i w:val="false"/>
          <w:color w:val="000000"/>
          <w:sz w:val="28"/>
        </w:rPr>
        <w:t xml:space="preserve">
      109) дополнить статьей 516-1 следующего содержания: </w:t>
      </w:r>
      <w:r>
        <w:br/>
      </w:r>
      <w:r>
        <w:rPr>
          <w:rFonts w:ascii="Times New Roman"/>
          <w:b w:val="false"/>
          <w:i w:val="false"/>
          <w:color w:val="000000"/>
          <w:sz w:val="28"/>
        </w:rPr>
        <w:t xml:space="preserve">
      "Статья 516-1. Фальсификация доказательств по делам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Фальсификация доказательств по делам об административных правонарушениях органом (должностным лицом), уполномоченным составлять протокол об административных правонарушениях, прокурором,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 </w:t>
      </w:r>
      <w:r>
        <w:br/>
      </w:r>
      <w:r>
        <w:rPr>
          <w:rFonts w:ascii="Times New Roman"/>
          <w:b w:val="false"/>
          <w:i w:val="false"/>
          <w:color w:val="000000"/>
          <w:sz w:val="28"/>
        </w:rPr>
        <w:t xml:space="preserve">
      влечет штраф в размере от тридцати до пятидесяти месячных расчетных показателей."; </w:t>
      </w:r>
      <w:r>
        <w:br/>
      </w:r>
      <w:r>
        <w:rPr>
          <w:rFonts w:ascii="Times New Roman"/>
          <w:b w:val="false"/>
          <w:i w:val="false"/>
          <w:color w:val="000000"/>
          <w:sz w:val="28"/>
        </w:rPr>
        <w:t xml:space="preserve">
      110) абзац первый части второй статьи 534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111) в части третьей статьи 539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112) в статье 541: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дополнить после цифр "79-3, 79-4," цифрами "79-5,"; </w:t>
      </w:r>
      <w:r>
        <w:br/>
      </w:r>
      <w:r>
        <w:rPr>
          <w:rFonts w:ascii="Times New Roman"/>
          <w:b w:val="false"/>
          <w:i w:val="false"/>
          <w:color w:val="000000"/>
          <w:sz w:val="28"/>
        </w:rPr>
        <w:t xml:space="preserve">
      после цифр "143," дополнить цифрами "145,"; </w:t>
      </w:r>
      <w:r>
        <w:br/>
      </w:r>
      <w:r>
        <w:rPr>
          <w:rFonts w:ascii="Times New Roman"/>
          <w:b w:val="false"/>
          <w:i w:val="false"/>
          <w:color w:val="000000"/>
          <w:sz w:val="28"/>
        </w:rPr>
        <w:t xml:space="preserve">
      после слов "176 (частью первой)," дополнить цифрами "177-1, 177-2, 177-3, 177-4, 177-5,"; </w:t>
      </w:r>
      <w:r>
        <w:br/>
      </w:r>
      <w:r>
        <w:rPr>
          <w:rFonts w:ascii="Times New Roman"/>
          <w:b w:val="false"/>
          <w:i w:val="false"/>
          <w:color w:val="000000"/>
          <w:sz w:val="28"/>
        </w:rPr>
        <w:t xml:space="preserve">
      цифры "188" заменить словами "188 (частью второй)"; </w:t>
      </w:r>
      <w:r>
        <w:br/>
      </w:r>
      <w:r>
        <w:rPr>
          <w:rFonts w:ascii="Times New Roman"/>
          <w:b w:val="false"/>
          <w:i w:val="false"/>
          <w:color w:val="000000"/>
          <w:sz w:val="28"/>
        </w:rPr>
        <w:t xml:space="preserve">
      дополнить после цифр "308," словами "309-1 (частями седьмой, восьмой); </w:t>
      </w:r>
      <w:r>
        <w:br/>
      </w:r>
      <w:r>
        <w:rPr>
          <w:rFonts w:ascii="Times New Roman"/>
          <w:b w:val="false"/>
          <w:i w:val="false"/>
          <w:color w:val="000000"/>
          <w:sz w:val="28"/>
        </w:rPr>
        <w:t xml:space="preserve">
      после цифр "316," дополнить словами "317 (частями второй и третьей), 317-1,"; </w:t>
      </w:r>
      <w:r>
        <w:br/>
      </w:r>
      <w:r>
        <w:rPr>
          <w:rFonts w:ascii="Times New Roman"/>
          <w:b w:val="false"/>
          <w:i w:val="false"/>
          <w:color w:val="000000"/>
          <w:sz w:val="28"/>
        </w:rPr>
        <w:t xml:space="preserve">
      цифры "330-332" заменить словами "330, 330-1 (частью второй), 331, 332"; </w:t>
      </w:r>
      <w:r>
        <w:br/>
      </w:r>
      <w:r>
        <w:rPr>
          <w:rFonts w:ascii="Times New Roman"/>
          <w:b w:val="false"/>
          <w:i w:val="false"/>
          <w:color w:val="000000"/>
          <w:sz w:val="28"/>
        </w:rPr>
        <w:t xml:space="preserve">
      цифры "357-5, 359" заменить цифрами "357-6, 359"; </w:t>
      </w:r>
      <w:r>
        <w:br/>
      </w:r>
      <w:r>
        <w:rPr>
          <w:rFonts w:ascii="Times New Roman"/>
          <w:b w:val="false"/>
          <w:i w:val="false"/>
          <w:color w:val="000000"/>
          <w:sz w:val="28"/>
        </w:rPr>
        <w:t xml:space="preserve">
      после цифр "368," дополнить цифрами "368-1,"; </w:t>
      </w:r>
      <w:r>
        <w:br/>
      </w:r>
      <w:r>
        <w:rPr>
          <w:rFonts w:ascii="Times New Roman"/>
          <w:b w:val="false"/>
          <w:i w:val="false"/>
          <w:color w:val="000000"/>
          <w:sz w:val="28"/>
        </w:rPr>
        <w:t xml:space="preserve">
      слова "391 (частью второй), 391-1 (частью третьей)" заменить словами "390 (частью второй), 391 (частью второй), 391-1 (частями второй и третьей)"; </w:t>
      </w:r>
      <w:r>
        <w:br/>
      </w:r>
      <w:r>
        <w:rPr>
          <w:rFonts w:ascii="Times New Roman"/>
          <w:b w:val="false"/>
          <w:i w:val="false"/>
          <w:color w:val="000000"/>
          <w:sz w:val="28"/>
        </w:rPr>
        <w:t xml:space="preserve">
      слова "468 (частью второй)" заменить словами "468 (частями первой и второй)"; </w:t>
      </w:r>
      <w:r>
        <w:br/>
      </w:r>
      <w:r>
        <w:rPr>
          <w:rFonts w:ascii="Times New Roman"/>
          <w:b w:val="false"/>
          <w:i w:val="false"/>
          <w:color w:val="000000"/>
          <w:sz w:val="28"/>
        </w:rPr>
        <w:t xml:space="preserve">
      после слов "494 (частью второй)," дополнить словами "494-1 (частью третьей),"; </w:t>
      </w:r>
      <w:r>
        <w:br/>
      </w:r>
      <w:r>
        <w:rPr>
          <w:rFonts w:ascii="Times New Roman"/>
          <w:b w:val="false"/>
          <w:i w:val="false"/>
          <w:color w:val="000000"/>
          <w:sz w:val="28"/>
        </w:rPr>
        <w:t xml:space="preserve">
      слова "498 (частью второй)," исключить; </w:t>
      </w:r>
      <w:r>
        <w:br/>
      </w:r>
      <w:r>
        <w:rPr>
          <w:rFonts w:ascii="Times New Roman"/>
          <w:b w:val="false"/>
          <w:i w:val="false"/>
          <w:color w:val="000000"/>
          <w:sz w:val="28"/>
        </w:rPr>
        <w:t xml:space="preserve">
      в части второй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113) в статье 543: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"298 (частью первой), 300, 311" заменить словами "311, 330-1 (частью первой)"; </w:t>
      </w:r>
      <w:r>
        <w:br/>
      </w:r>
      <w:r>
        <w:rPr>
          <w:rFonts w:ascii="Times New Roman"/>
          <w:b w:val="false"/>
          <w:i w:val="false"/>
          <w:color w:val="000000"/>
          <w:sz w:val="28"/>
        </w:rPr>
        <w:t xml:space="preserve">
      после слов "336-1 (частями первой и второй)," дополнить цифрами "336-2,"; </w:t>
      </w:r>
      <w:r>
        <w:br/>
      </w:r>
      <w:r>
        <w:rPr>
          <w:rFonts w:ascii="Times New Roman"/>
          <w:b w:val="false"/>
          <w:i w:val="false"/>
          <w:color w:val="000000"/>
          <w:sz w:val="28"/>
        </w:rPr>
        <w:t xml:space="preserve">
      слова "379 (частью первой)" заменить цифрами "379, 380-1"; </w:t>
      </w:r>
      <w:r>
        <w:br/>
      </w:r>
      <w:r>
        <w:rPr>
          <w:rFonts w:ascii="Times New Roman"/>
          <w:b w:val="false"/>
          <w:i w:val="false"/>
          <w:color w:val="000000"/>
          <w:sz w:val="28"/>
        </w:rPr>
        <w:t xml:space="preserve">
      слова "390, 391 (частью первой), 391-1 {частями первой и второй)" заменить словами "390 (частью первой), 391 (частью первой), 391-1 (частью первой)"; </w:t>
      </w:r>
      <w:r>
        <w:br/>
      </w:r>
      <w:r>
        <w:rPr>
          <w:rFonts w:ascii="Times New Roman"/>
          <w:b w:val="false"/>
          <w:i w:val="false"/>
          <w:color w:val="000000"/>
          <w:sz w:val="28"/>
        </w:rPr>
        <w:t xml:space="preserve">
      слова "468 (частями первой, третьей)" заменить словами "468 (частью третьей)";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цифр "311," дополнить словами "330-1 (частью первой),"; </w:t>
      </w:r>
      <w:r>
        <w:br/>
      </w:r>
      <w:r>
        <w:rPr>
          <w:rFonts w:ascii="Times New Roman"/>
          <w:b w:val="false"/>
          <w:i w:val="false"/>
          <w:color w:val="000000"/>
          <w:sz w:val="28"/>
        </w:rPr>
        <w:t xml:space="preserve">
      слова "390, 391 (частью первой), 391-1 (частями первой и второй), 392" заменить словами "390 (частью первой), 391 (частью первой), 391-1 (частью первой), 392, 394 (частью первой), 395";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после слов "306 (частью первой)," дополнить словами "330-1 (частью первой),"; </w:t>
      </w:r>
      <w:r>
        <w:br/>
      </w:r>
      <w:r>
        <w:rPr>
          <w:rFonts w:ascii="Times New Roman"/>
          <w:b w:val="false"/>
          <w:i w:val="false"/>
          <w:color w:val="000000"/>
          <w:sz w:val="28"/>
        </w:rPr>
        <w:t xml:space="preserve">
      слова "391-1 (частями первой и второй)" заменить словами "391-1 (частью первой)"; </w:t>
      </w:r>
      <w:r>
        <w:br/>
      </w:r>
      <w:r>
        <w:rPr>
          <w:rFonts w:ascii="Times New Roman"/>
          <w:b w:val="false"/>
          <w:i w:val="false"/>
          <w:color w:val="000000"/>
          <w:sz w:val="28"/>
        </w:rPr>
        <w:t xml:space="preserve">
      подпункт 4) после цифр "311," дополнить словами "330-1 (частью первой),"; </w:t>
      </w:r>
      <w:r>
        <w:br/>
      </w:r>
      <w:r>
        <w:rPr>
          <w:rFonts w:ascii="Times New Roman"/>
          <w:b w:val="false"/>
          <w:i w:val="false"/>
          <w:color w:val="000000"/>
          <w:sz w:val="28"/>
        </w:rPr>
        <w:t xml:space="preserve">
      подпункт 5) после слова "статьями" дополнить словами "330-1 (частью первой),"; </w:t>
      </w:r>
      <w:r>
        <w:br/>
      </w:r>
      <w:r>
        <w:rPr>
          <w:rFonts w:ascii="Times New Roman"/>
          <w:b w:val="false"/>
          <w:i w:val="false"/>
          <w:color w:val="000000"/>
          <w:sz w:val="28"/>
        </w:rPr>
        <w:t xml:space="preserve">
      в подпункте 6) слова "468 (частями первой, третьей)" заменить словами "468 (частью третьей)"; </w:t>
      </w:r>
      <w:r>
        <w:br/>
      </w:r>
      <w:r>
        <w:rPr>
          <w:rFonts w:ascii="Times New Roman"/>
          <w:b w:val="false"/>
          <w:i w:val="false"/>
          <w:color w:val="000000"/>
          <w:sz w:val="28"/>
        </w:rPr>
        <w:t xml:space="preserve">
      подпункт 8) после цифр "311," дополнить словами "330-1 (частью первой),"; </w:t>
      </w:r>
      <w:r>
        <w:br/>
      </w:r>
      <w:r>
        <w:rPr>
          <w:rFonts w:ascii="Times New Roman"/>
          <w:b w:val="false"/>
          <w:i w:val="false"/>
          <w:color w:val="000000"/>
          <w:sz w:val="28"/>
        </w:rPr>
        <w:t xml:space="preserve">
      подпункт 9) после цифр "116," дополнить словами "330-1 (частью первой),"; </w:t>
      </w:r>
      <w:r>
        <w:br/>
      </w:r>
      <w:r>
        <w:rPr>
          <w:rFonts w:ascii="Times New Roman"/>
          <w:b w:val="false"/>
          <w:i w:val="false"/>
          <w:color w:val="000000"/>
          <w:sz w:val="28"/>
        </w:rPr>
        <w:t xml:space="preserve">
      подпункт 11) после слов "306 (частью первой)," дополнить словами "330-1 (частью первой),";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xml:space="preserve">
      "12) за административные правонарушения, предусмотренные статьями 394 (частью первой), 395, 396 (частью первой) настоящего Кодекса, - начальники управлений, отделов, отделений миграционной полиции органов внутренних дел и их заместители."; </w:t>
      </w:r>
      <w:r>
        <w:br/>
      </w:r>
      <w:r>
        <w:rPr>
          <w:rFonts w:ascii="Times New Roman"/>
          <w:b w:val="false"/>
          <w:i w:val="false"/>
          <w:color w:val="000000"/>
          <w:sz w:val="28"/>
        </w:rPr>
        <w:t xml:space="preserve">
      114) в статье 548: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"статьями" дополнить словами "175 (частью второй, когда эти нарушения совершены владельцами транспортных средств или перевозчиками на пунктах пропуска через Государственную границу),"; </w:t>
      </w:r>
      <w:r>
        <w:br/>
      </w:r>
      <w:r>
        <w:rPr>
          <w:rFonts w:ascii="Times New Roman"/>
          <w:b w:val="false"/>
          <w:i w:val="false"/>
          <w:color w:val="000000"/>
          <w:sz w:val="28"/>
        </w:rPr>
        <w:t xml:space="preserve">
      после цифр "246" дополнить словами "(частью первой)"; </w:t>
      </w:r>
      <w:r>
        <w:br/>
      </w:r>
      <w:r>
        <w:rPr>
          <w:rFonts w:ascii="Times New Roman"/>
          <w:b w:val="false"/>
          <w:i w:val="false"/>
          <w:color w:val="000000"/>
          <w:sz w:val="28"/>
        </w:rPr>
        <w:t xml:space="preserve">
      после цифр "440," дополнить цифрами "440-1,"; </w:t>
      </w:r>
      <w:r>
        <w:br/>
      </w:r>
      <w:r>
        <w:rPr>
          <w:rFonts w:ascii="Times New Roman"/>
          <w:b w:val="false"/>
          <w:i w:val="false"/>
          <w:color w:val="000000"/>
          <w:sz w:val="28"/>
        </w:rPr>
        <w:t xml:space="preserve">
      слова "460 (кроме нарушений на судах воздушного, морского" заменить словами "460 (кроме нарушений на судах воздушного"; </w:t>
      </w:r>
      <w:r>
        <w:br/>
      </w:r>
      <w:r>
        <w:rPr>
          <w:rFonts w:ascii="Times New Roman"/>
          <w:b w:val="false"/>
          <w:i w:val="false"/>
          <w:color w:val="000000"/>
          <w:sz w:val="28"/>
        </w:rPr>
        <w:t xml:space="preserve">
      после цифр "467-1," дополнить словами "470 (частью третьей, когда эти нарушения совершены на пунктах пропуска через Государственную границу),"; </w:t>
      </w:r>
      <w:r>
        <w:br/>
      </w:r>
      <w:r>
        <w:rPr>
          <w:rFonts w:ascii="Times New Roman"/>
          <w:b w:val="false"/>
          <w:i w:val="false"/>
          <w:color w:val="000000"/>
          <w:sz w:val="28"/>
        </w:rPr>
        <w:t xml:space="preserve">
      слова "воздушного, морского транспорта), 483" заменить словами "воздушного транспорта), 483"; </w:t>
      </w:r>
      <w:r>
        <w:br/>
      </w:r>
      <w:r>
        <w:rPr>
          <w:rFonts w:ascii="Times New Roman"/>
          <w:b w:val="false"/>
          <w:i w:val="false"/>
          <w:color w:val="000000"/>
          <w:sz w:val="28"/>
        </w:rPr>
        <w:t xml:space="preserve">
      абзац третий части второй изложить в следующей редакции: </w:t>
      </w:r>
      <w:r>
        <w:br/>
      </w:r>
      <w:r>
        <w:rPr>
          <w:rFonts w:ascii="Times New Roman"/>
          <w:b w:val="false"/>
          <w:i w:val="false"/>
          <w:color w:val="000000"/>
          <w:sz w:val="28"/>
        </w:rPr>
        <w:t xml:space="preserve">
      "по административным правонарушениям, предусмотренным статьями 175 (частью второй, когда эти нарушения совершены владельцами транспортных средств или перевозчиками на пунктах пропуска через Государственную границу), 247, 357-2 (частью первой), 440, 440-1, 441, 447, 447-1, 447-2, 447-3, 447-4, 452, 454 (частью четвертой), 455, 456, 459-460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и третьей), 467-1, 470 (частью третьей, когда эти нарушения совершены на пунктах пропуска через Государственную границу), 477 (частями первой, второй, четвертой), 479, 480, 481 (кроме нарушений на судах воздушного транспорта), 483, 486 (частью первой), 490 - уполномоченные на то должностные лица органов транспортного контроля."; </w:t>
      </w:r>
      <w:r>
        <w:br/>
      </w:r>
      <w:r>
        <w:rPr>
          <w:rFonts w:ascii="Times New Roman"/>
          <w:b w:val="false"/>
          <w:i w:val="false"/>
          <w:color w:val="000000"/>
          <w:sz w:val="28"/>
        </w:rPr>
        <w:t xml:space="preserve">
      115) в части первой статьи 549-1: </w:t>
      </w:r>
      <w:r>
        <w:br/>
      </w:r>
      <w:r>
        <w:rPr>
          <w:rFonts w:ascii="Times New Roman"/>
          <w:b w:val="false"/>
          <w:i w:val="false"/>
          <w:color w:val="000000"/>
          <w:sz w:val="28"/>
        </w:rPr>
        <w:t xml:space="preserve">
      после слов "494 (частью первой)," дополнить словами "494-1 (частями первой и второй),"; </w:t>
      </w:r>
      <w:r>
        <w:br/>
      </w:r>
      <w:r>
        <w:rPr>
          <w:rFonts w:ascii="Times New Roman"/>
          <w:b w:val="false"/>
          <w:i w:val="false"/>
          <w:color w:val="000000"/>
          <w:sz w:val="28"/>
        </w:rPr>
        <w:t xml:space="preserve">
      слова ", 498 (частью первой)" исключить; </w:t>
      </w:r>
      <w:r>
        <w:br/>
      </w:r>
      <w:r>
        <w:rPr>
          <w:rFonts w:ascii="Times New Roman"/>
          <w:b w:val="false"/>
          <w:i w:val="false"/>
          <w:color w:val="000000"/>
          <w:sz w:val="28"/>
        </w:rPr>
        <w:t xml:space="preserve">
      116) в части первой статьи 551 слова "статьями 128, 145" заменить словами "статьей 128"; </w:t>
      </w:r>
      <w:r>
        <w:br/>
      </w:r>
      <w:r>
        <w:rPr>
          <w:rFonts w:ascii="Times New Roman"/>
          <w:b w:val="false"/>
          <w:i w:val="false"/>
          <w:color w:val="000000"/>
          <w:sz w:val="28"/>
        </w:rPr>
        <w:t xml:space="preserve">
      117) в статье 551-1: </w:t>
      </w:r>
      <w:r>
        <w:br/>
      </w:r>
      <w:r>
        <w:rPr>
          <w:rFonts w:ascii="Times New Roman"/>
          <w:b w:val="false"/>
          <w:i w:val="false"/>
          <w:color w:val="000000"/>
          <w:sz w:val="28"/>
        </w:rPr>
        <w:t xml:space="preserve">
      в части первой слова "379 (частями второй и третьей),"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1) за административные правонарушения, предусмотренные статьей 357-2 (частью первой) настоящего Кодекса, - руководитель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Казахстан, его заместители; </w:t>
      </w:r>
      <w:r>
        <w:br/>
      </w:r>
      <w:r>
        <w:rPr>
          <w:rFonts w:ascii="Times New Roman"/>
          <w:b w:val="false"/>
          <w:i w:val="false"/>
          <w:color w:val="000000"/>
          <w:sz w:val="28"/>
        </w:rPr>
        <w:t xml:space="preserve">
      2) за административные правонарушения, предусмотренные статьей 380 настоящего Кодекса, - первые руководители территориальных органов юстиции и их заместители."; </w:t>
      </w:r>
      <w:r>
        <w:br/>
      </w:r>
      <w:r>
        <w:rPr>
          <w:rFonts w:ascii="Times New Roman"/>
          <w:b w:val="false"/>
          <w:i w:val="false"/>
          <w:color w:val="000000"/>
          <w:sz w:val="28"/>
        </w:rPr>
        <w:t xml:space="preserve">
      118) в части первой статьи 555 слова "357-2 (частью второй)" заменить словами "357-2 (частью первой)"; </w:t>
      </w:r>
      <w:r>
        <w:br/>
      </w:r>
      <w:r>
        <w:rPr>
          <w:rFonts w:ascii="Times New Roman"/>
          <w:b w:val="false"/>
          <w:i w:val="false"/>
          <w:color w:val="000000"/>
          <w:sz w:val="28"/>
        </w:rPr>
        <w:t xml:space="preserve">
      119) в части первой статьи 556 слова "468 (частями первой, третьей)" заменить словами "468 (частью третьей)"; </w:t>
      </w:r>
      <w:r>
        <w:br/>
      </w:r>
      <w:r>
        <w:rPr>
          <w:rFonts w:ascii="Times New Roman"/>
          <w:b w:val="false"/>
          <w:i w:val="false"/>
          <w:color w:val="000000"/>
          <w:sz w:val="28"/>
        </w:rPr>
        <w:t xml:space="preserve">
      120) часть первую статьи 557-2 после цифр "85-1," дополнить цифрами "85-2,"; </w:t>
      </w:r>
      <w:r>
        <w:br/>
      </w:r>
      <w:r>
        <w:rPr>
          <w:rFonts w:ascii="Times New Roman"/>
          <w:b w:val="false"/>
          <w:i w:val="false"/>
          <w:color w:val="000000"/>
          <w:sz w:val="28"/>
        </w:rPr>
        <w:t xml:space="preserve">
      121) статью 558 после цифр "323" дополнить словами "(частью первой)"; </w:t>
      </w:r>
      <w:r>
        <w:br/>
      </w:r>
      <w:r>
        <w:rPr>
          <w:rFonts w:ascii="Times New Roman"/>
          <w:b w:val="false"/>
          <w:i w:val="false"/>
          <w:color w:val="000000"/>
          <w:sz w:val="28"/>
        </w:rPr>
        <w:t xml:space="preserve">
      122) часть вторую статьи 559 изложить в следующей редакции: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Главный государственный ветеринарный инспектор Республики Казахстан и его заместители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пятидесяти, на юридических лиц, являющихся субъектами крупного предпринимательства, - до ста размеров месячного расчетного показателя; </w:t>
      </w:r>
      <w:r>
        <w:br/>
      </w:r>
      <w:r>
        <w:rPr>
          <w:rFonts w:ascii="Times New Roman"/>
          <w:b w:val="false"/>
          <w:i w:val="false"/>
          <w:color w:val="000000"/>
          <w:sz w:val="28"/>
        </w:rPr>
        <w:t xml:space="preserve">
      главные государственные ветеринарные инспекторы и государственные ветеринарные инспекторы на Государственной границе и транспорте, государственные ветеринарные инспекторы и главные государственные ветеринарные инспекторы областей и их заместители, ветеринарные инспекторы уполномоченного государственного органа в области ветеринарии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предпринимательства, - до восьмидесяти размеров месячного расчетного показателя; </w:t>
      </w:r>
      <w:r>
        <w:br/>
      </w:r>
      <w:r>
        <w:rPr>
          <w:rFonts w:ascii="Times New Roman"/>
          <w:b w:val="false"/>
          <w:i w:val="false"/>
          <w:color w:val="000000"/>
          <w:sz w:val="28"/>
        </w:rPr>
        <w:t xml:space="preserve">
      главные государственные ветеринарные инспекторы и государственные ветеринарные инспекторы районов, городов, ветеринарные инспекторы сельских округов, ветеринарные врачи ветеринарных учреждений местных исполнительных органов и ведомственной ветеринарной службы, наделенные полномочиями осуществлять государственный ветеринарный контроль, - штраф на физических лиц до трех, на должностных лиц, индивидуальных предпринимателей, юридических лиц, являющихся субъектами малого или среднего предпринимательства, - до двадцати, на юридических лиц, являющихся субъектами крупного предпринимательства, - до пятидесяти размеров месячного расчетного показателя."; </w:t>
      </w:r>
      <w:r>
        <w:br/>
      </w:r>
      <w:r>
        <w:rPr>
          <w:rFonts w:ascii="Times New Roman"/>
          <w:b w:val="false"/>
          <w:i w:val="false"/>
          <w:color w:val="000000"/>
          <w:sz w:val="28"/>
        </w:rPr>
        <w:t xml:space="preserve">
      123) статью 560 изложить в следующей редакции: </w:t>
      </w:r>
      <w:r>
        <w:br/>
      </w:r>
      <w:r>
        <w:rPr>
          <w:rFonts w:ascii="Times New Roman"/>
          <w:b w:val="false"/>
          <w:i w:val="false"/>
          <w:color w:val="000000"/>
          <w:sz w:val="28"/>
        </w:rPr>
        <w:t xml:space="preserve">
      "Статья 560. Уполномоченный орган по карантину растений </w:t>
      </w:r>
      <w:r>
        <w:br/>
      </w: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статьей 307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Главный государственный инспектор по карантину растений Республики Казахстан и его заместитель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предпринимательства, - до ста размеров месячного расчетного показателя; </w:t>
      </w:r>
      <w:r>
        <w:br/>
      </w:r>
      <w:r>
        <w:rPr>
          <w:rFonts w:ascii="Times New Roman"/>
          <w:b w:val="false"/>
          <w:i w:val="false"/>
          <w:color w:val="000000"/>
          <w:sz w:val="28"/>
        </w:rPr>
        <w:t xml:space="preserve">
      главные государственные инспекторы по карантину растений, государственные инспекторы по карантину растений областных и городских служб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пяти, на юридических лиц, являющихся субъектами крупного предпринимательства, - до восьмидесяти размеров месячного расчетного показателя; </w:t>
      </w:r>
      <w:r>
        <w:br/>
      </w:r>
      <w:r>
        <w:rPr>
          <w:rFonts w:ascii="Times New Roman"/>
          <w:b w:val="false"/>
          <w:i w:val="false"/>
          <w:color w:val="000000"/>
          <w:sz w:val="28"/>
        </w:rPr>
        <w:t xml:space="preserve">
      государственные инспекторы по карантину растений городских, районных служб, пограничных пунктов и постов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на юридических лиц, являющихся субъектами крупного предпринимательства, - до семидесяти размеров месячного расчетного показателя."; </w:t>
      </w:r>
      <w:r>
        <w:br/>
      </w:r>
      <w:r>
        <w:rPr>
          <w:rFonts w:ascii="Times New Roman"/>
          <w:b w:val="false"/>
          <w:i w:val="false"/>
          <w:color w:val="000000"/>
          <w:sz w:val="28"/>
        </w:rPr>
        <w:t xml:space="preserve">
      124) в части первой статьи 560-1 цифры "309-1" заменить словами "309-1 (частями первой, второй, третьей, четвертой)"; </w:t>
      </w:r>
      <w:r>
        <w:br/>
      </w:r>
      <w:r>
        <w:rPr>
          <w:rFonts w:ascii="Times New Roman"/>
          <w:b w:val="false"/>
          <w:i w:val="false"/>
          <w:color w:val="000000"/>
          <w:sz w:val="28"/>
        </w:rPr>
        <w:t xml:space="preserve">
      125) статьи 560-2 и 561 изложить в следующей редакции: </w:t>
      </w:r>
      <w:r>
        <w:br/>
      </w:r>
      <w:r>
        <w:rPr>
          <w:rFonts w:ascii="Times New Roman"/>
          <w:b w:val="false"/>
          <w:i w:val="false"/>
          <w:color w:val="000000"/>
          <w:sz w:val="28"/>
        </w:rPr>
        <w:t xml:space="preserve">
      "Статья 560-2. Уполномоченный орган в области защиты </w:t>
      </w:r>
      <w:r>
        <w:br/>
      </w:r>
      <w:r>
        <w:rPr>
          <w:rFonts w:ascii="Times New Roman"/>
          <w:b w:val="false"/>
          <w:i w:val="false"/>
          <w:color w:val="000000"/>
          <w:sz w:val="28"/>
        </w:rPr>
        <w:t xml:space="preserve">
                     растений </w:t>
      </w:r>
      <w:r>
        <w:br/>
      </w: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220, 294, 309-3, 357-2 (частью первой)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Главный государственный инспектор по защите растений Республики Казахстан - штраф на физических лиц до двадцати, на должностных лиц, индивидуальных предпринимателей, юридических лиц, являющихся субъектами малого или среднего предпринимательства, - до ста, на юридических лиц, являющихся субъектами крупного предпринимательства, - до двухсот размеров месячного расчетного показателя; </w:t>
      </w:r>
      <w:r>
        <w:br/>
      </w:r>
      <w:r>
        <w:rPr>
          <w:rFonts w:ascii="Times New Roman"/>
          <w:b w:val="false"/>
          <w:i w:val="false"/>
          <w:color w:val="000000"/>
          <w:sz w:val="28"/>
        </w:rPr>
        <w:t xml:space="preserve">
      главные государственные инспекторы по защите растений соответствующих административно-территориальных единиц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восьмидесяти, на юридических лиц, являющихся субъектами крупного предпринимательства, - до ста семидесяти размеров месячного расчетного показателя; </w:t>
      </w:r>
      <w:r>
        <w:br/>
      </w:r>
      <w:r>
        <w:rPr>
          <w:rFonts w:ascii="Times New Roman"/>
          <w:b w:val="false"/>
          <w:i w:val="false"/>
          <w:color w:val="000000"/>
          <w:sz w:val="28"/>
        </w:rPr>
        <w:t xml:space="preserve">
      государственные инспекторы по защите растений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семидесяти пяти, на юридических лиц, являющихся субъектами крупного предпринимательства, - до ста пятидесяти размеров месячного расчетного показателя. </w:t>
      </w:r>
      <w:r>
        <w:br/>
      </w:r>
      <w:r>
        <w:rPr>
          <w:rFonts w:ascii="Times New Roman"/>
          <w:b w:val="false"/>
          <w:i w:val="false"/>
          <w:color w:val="000000"/>
          <w:sz w:val="28"/>
        </w:rPr>
        <w:t xml:space="preserve">
      Статья 561. Уполномоченные органы в области использования и </w:t>
      </w:r>
      <w:r>
        <w:br/>
      </w:r>
      <w:r>
        <w:rPr>
          <w:rFonts w:ascii="Times New Roman"/>
          <w:b w:val="false"/>
          <w:i w:val="false"/>
          <w:color w:val="000000"/>
          <w:sz w:val="28"/>
        </w:rPr>
        <w:t xml:space="preserve">
                  охраны водного фонда </w:t>
      </w:r>
      <w:r>
        <w:br/>
      </w:r>
      <w:r>
        <w:rPr>
          <w:rFonts w:ascii="Times New Roman"/>
          <w:b w:val="false"/>
          <w:i w:val="false"/>
          <w:color w:val="000000"/>
          <w:sz w:val="28"/>
        </w:rPr>
        <w:t xml:space="preserve">
      1. Уполномоченные органы в области использования и охраны водного фонда рассматривают дела об административных правонарушениях, предусмотренных статьями 121, 124 (частью второй), 276, 277, 278 (частью второй), 279-281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семидесяти, на юридических лиц, являющихся субъектами крупного предпринимательства, - до трехсот размеров месячного расчетного показателя; </w:t>
      </w:r>
      <w:r>
        <w:br/>
      </w:r>
      <w:r>
        <w:rPr>
          <w:rFonts w:ascii="Times New Roman"/>
          <w:b w:val="false"/>
          <w:i w:val="false"/>
          <w:color w:val="000000"/>
          <w:sz w:val="28"/>
        </w:rPr>
        <w:t xml:space="preserve">
      старшие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пяти, на юридических лиц, являющихся субъектами крупного предпринимательства, - до двухсот семидесяти размеров месячного расчетного показателя; </w:t>
      </w:r>
      <w:r>
        <w:br/>
      </w:r>
      <w:r>
        <w:rPr>
          <w:rFonts w:ascii="Times New Roman"/>
          <w:b w:val="false"/>
          <w:i w:val="false"/>
          <w:color w:val="000000"/>
          <w:sz w:val="28"/>
        </w:rPr>
        <w:t xml:space="preserve">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на юридических лиц, являющихся субъектами крупного предпринимательства, - до двухсот шестидесяти размеров месячного расчетного показателя."; </w:t>
      </w:r>
      <w:r>
        <w:br/>
      </w:r>
      <w:r>
        <w:rPr>
          <w:rFonts w:ascii="Times New Roman"/>
          <w:b w:val="false"/>
          <w:i w:val="false"/>
          <w:color w:val="000000"/>
          <w:sz w:val="28"/>
        </w:rPr>
        <w:t xml:space="preserve">
      126) в статье 562: </w:t>
      </w:r>
      <w:r>
        <w:br/>
      </w:r>
      <w:r>
        <w:rPr>
          <w:rFonts w:ascii="Times New Roman"/>
          <w:b w:val="false"/>
          <w:i w:val="false"/>
          <w:color w:val="000000"/>
          <w:sz w:val="28"/>
        </w:rPr>
        <w:t xml:space="preserve">
      часть первую после слов "306 (частью первой)" дополнить словами ", 357-2 (частью первой)";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подпункт 1) после слов "306 (частью первой)" дополнить словами ", 357-2 (частью первой)";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за административные правонарушения, предусмотренные статьями 121, 250, 252, 282, 283 (частью второй), 284-291, 294, 296, 297, 298 (частью первой) настоящего Кодекса, - должностные лица структурных подразделений лесного и охотничьего хозяйства областных исполнительных органов;"; </w:t>
      </w:r>
      <w:r>
        <w:br/>
      </w:r>
      <w:r>
        <w:rPr>
          <w:rFonts w:ascii="Times New Roman"/>
          <w:b w:val="false"/>
          <w:i w:val="false"/>
          <w:color w:val="000000"/>
          <w:sz w:val="28"/>
        </w:rPr>
        <w:t xml:space="preserve">
      127) в части второй статьи 563: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"Республики Казахстан по управлению земельными ресурсами" заменить словами "по использованию и охране земель Республики Казахстан"; </w:t>
      </w:r>
      <w:r>
        <w:br/>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слово "трехсот" заменить словом "пятисот"; </w:t>
      </w:r>
      <w:r>
        <w:br/>
      </w:r>
      <w:r>
        <w:rPr>
          <w:rFonts w:ascii="Times New Roman"/>
          <w:b w:val="false"/>
          <w:i w:val="false"/>
          <w:color w:val="000000"/>
          <w:sz w:val="28"/>
        </w:rPr>
        <w:t xml:space="preserve">
      слова "утверждать все протоколы и постановления по делу об административном правонарушении по представлению территориальных главных государственных инспекторов по использованию и охране земель;" исключить;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"управлению земельными ресурсами" заменить словами "использованию и охране земель"; </w:t>
      </w:r>
      <w:r>
        <w:br/>
      </w:r>
      <w:r>
        <w:rPr>
          <w:rFonts w:ascii="Times New Roman"/>
          <w:b w:val="false"/>
          <w:i w:val="false"/>
          <w:color w:val="000000"/>
          <w:sz w:val="28"/>
        </w:rPr>
        <w:t xml:space="preserve">
      слово "десяти" заменить словом "двадцати"; </w:t>
      </w:r>
      <w:r>
        <w:br/>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слово "двадцати" заменить словом "ста"; </w:t>
      </w:r>
      <w:r>
        <w:br/>
      </w:r>
      <w:r>
        <w:rPr>
          <w:rFonts w:ascii="Times New Roman"/>
          <w:b w:val="false"/>
          <w:i w:val="false"/>
          <w:color w:val="000000"/>
          <w:sz w:val="28"/>
        </w:rPr>
        <w:t xml:space="preserve">
      слово "ста" заменить словом "трехсот";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слова "управлению земельными ресурсами" заменить словами "использованию и охране земель"; </w:t>
      </w:r>
      <w:r>
        <w:br/>
      </w:r>
      <w:r>
        <w:rPr>
          <w:rFonts w:ascii="Times New Roman"/>
          <w:b w:val="false"/>
          <w:i w:val="false"/>
          <w:color w:val="000000"/>
          <w:sz w:val="28"/>
        </w:rPr>
        <w:t xml:space="preserve">
      слово "пяти" заменить словом "десяти"; </w:t>
      </w:r>
      <w:r>
        <w:br/>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слово "пятнадцати" заменить словом "пятидесяти"; </w:t>
      </w:r>
      <w:r>
        <w:br/>
      </w:r>
      <w:r>
        <w:rPr>
          <w:rFonts w:ascii="Times New Roman"/>
          <w:b w:val="false"/>
          <w:i w:val="false"/>
          <w:color w:val="000000"/>
          <w:sz w:val="28"/>
        </w:rPr>
        <w:t xml:space="preserve">
      после слова "ста" дополнить словом "пятидесяти"; </w:t>
      </w:r>
      <w:r>
        <w:br/>
      </w:r>
      <w:r>
        <w:rPr>
          <w:rFonts w:ascii="Times New Roman"/>
          <w:b w:val="false"/>
          <w:i w:val="false"/>
          <w:color w:val="000000"/>
          <w:sz w:val="28"/>
        </w:rPr>
        <w:t xml:space="preserve">
      128) в статье 566: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цифры "317" заменить словами "317 (частью первой)"; </w:t>
      </w:r>
      <w:r>
        <w:br/>
      </w:r>
      <w:r>
        <w:rPr>
          <w:rFonts w:ascii="Times New Roman"/>
          <w:b w:val="false"/>
          <w:i w:val="false"/>
          <w:color w:val="000000"/>
          <w:sz w:val="28"/>
        </w:rPr>
        <w:t xml:space="preserve">
      слова ", 498 (частью первой)"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 </w:t>
      </w:r>
      <w:r>
        <w:br/>
      </w:r>
      <w:r>
        <w:rPr>
          <w:rFonts w:ascii="Times New Roman"/>
          <w:b w:val="false"/>
          <w:i w:val="false"/>
          <w:color w:val="000000"/>
          <w:sz w:val="28"/>
        </w:rPr>
        <w:t xml:space="preserve">
      129) в части первой статьи 567 слова "468 (частью первой)," исключить; </w:t>
      </w:r>
      <w:r>
        <w:br/>
      </w:r>
      <w:r>
        <w:rPr>
          <w:rFonts w:ascii="Times New Roman"/>
          <w:b w:val="false"/>
          <w:i w:val="false"/>
          <w:color w:val="000000"/>
          <w:sz w:val="28"/>
        </w:rPr>
        <w:t xml:space="preserve">
      130) в части первой статьи 569 цифры "381-384" заменить цифрами "381, 382-384"; </w:t>
      </w:r>
      <w:r>
        <w:br/>
      </w:r>
      <w:r>
        <w:rPr>
          <w:rFonts w:ascii="Times New Roman"/>
          <w:b w:val="false"/>
          <w:i w:val="false"/>
          <w:color w:val="000000"/>
          <w:sz w:val="28"/>
        </w:rPr>
        <w:t xml:space="preserve">
      131) часть первую статьи 570 после слов "88-1 (частью второй)," дополнить цифрами "166,"; </w:t>
      </w:r>
      <w:r>
        <w:br/>
      </w:r>
      <w:r>
        <w:rPr>
          <w:rFonts w:ascii="Times New Roman"/>
          <w:b w:val="false"/>
          <w:i w:val="false"/>
          <w:color w:val="000000"/>
          <w:sz w:val="28"/>
        </w:rPr>
        <w:t xml:space="preserve">
      132) в части первой статьи 570-1: </w:t>
      </w:r>
      <w:r>
        <w:br/>
      </w:r>
      <w:r>
        <w:rPr>
          <w:rFonts w:ascii="Times New Roman"/>
          <w:b w:val="false"/>
          <w:i w:val="false"/>
          <w:color w:val="000000"/>
          <w:sz w:val="28"/>
        </w:rPr>
        <w:t xml:space="preserve">
      цифры "145," исключить; </w:t>
      </w:r>
      <w:r>
        <w:br/>
      </w:r>
      <w:r>
        <w:rPr>
          <w:rFonts w:ascii="Times New Roman"/>
          <w:b w:val="false"/>
          <w:i w:val="false"/>
          <w:color w:val="000000"/>
          <w:sz w:val="28"/>
        </w:rPr>
        <w:t xml:space="preserve">
      после слов "176 (частью первой)," дополнить словами "205 (частями первой, второй, четвертой и пятой),"; </w:t>
      </w:r>
      <w:r>
        <w:br/>
      </w:r>
      <w:r>
        <w:rPr>
          <w:rFonts w:ascii="Times New Roman"/>
          <w:b w:val="false"/>
          <w:i w:val="false"/>
          <w:color w:val="000000"/>
          <w:sz w:val="28"/>
        </w:rPr>
        <w:t xml:space="preserve">
      133) в части первой и подпункте 2) части второй статьи 571 цифры "177-1, 177-1, 177-2, 177-3, 177-4, 178, 179-2, 184-1, 184-2, 185-187" заменить цифрами "178, 179-2, 184-1, 184-2, 185, 186"; </w:t>
      </w:r>
      <w:r>
        <w:br/>
      </w:r>
      <w:r>
        <w:rPr>
          <w:rFonts w:ascii="Times New Roman"/>
          <w:b w:val="false"/>
          <w:i w:val="false"/>
          <w:color w:val="000000"/>
          <w:sz w:val="28"/>
        </w:rPr>
        <w:t xml:space="preserve">
      134) в части первой статьи 572 слова "вторая, 4-1, пятая, седьмая и восьмая по вопросам валютного контроля, части десятая и одиннадцатая), 169, 180-182, 187, 189, 218 (по вопросам валютного контроля)" заменить словами "1-1, вторая, третья, 4-1, пятая, седьмая, восьмая, девятая, десятая и одиннадцатая), 169, 180, 182, 187, 188 (частью первой), 218"; </w:t>
      </w:r>
      <w:r>
        <w:br/>
      </w:r>
      <w:r>
        <w:rPr>
          <w:rFonts w:ascii="Times New Roman"/>
          <w:b w:val="false"/>
          <w:i w:val="false"/>
          <w:color w:val="000000"/>
          <w:sz w:val="28"/>
        </w:rPr>
        <w:t xml:space="preserve">
      135) в части первой статьи 573 слова "139 (часть первая), 158-1" заменить цифрами "158-1, 158-2"; </w:t>
      </w:r>
      <w:r>
        <w:br/>
      </w:r>
      <w:r>
        <w:rPr>
          <w:rFonts w:ascii="Times New Roman"/>
          <w:b w:val="false"/>
          <w:i w:val="false"/>
          <w:color w:val="000000"/>
          <w:sz w:val="28"/>
        </w:rPr>
        <w:t xml:space="preserve">
      136) в части первой статьи 574 слова "88 (частями первой и второй)" заменить словами "88 (частью второй)"; </w:t>
      </w:r>
      <w:r>
        <w:br/>
      </w:r>
      <w:r>
        <w:rPr>
          <w:rFonts w:ascii="Times New Roman"/>
          <w:b w:val="false"/>
          <w:i w:val="false"/>
          <w:color w:val="000000"/>
          <w:sz w:val="28"/>
        </w:rPr>
        <w:t xml:space="preserve">
      137) в статье 575: </w:t>
      </w:r>
      <w:r>
        <w:br/>
      </w:r>
      <w:r>
        <w:rPr>
          <w:rFonts w:ascii="Times New Roman"/>
          <w:b w:val="false"/>
          <w:i w:val="false"/>
          <w:color w:val="000000"/>
          <w:sz w:val="28"/>
        </w:rPr>
        <w:t xml:space="preserve">
      в части первой слова "390, 391 (частью первой), 391-1 (частями первой и второй)" заменить словами "390 (частью первой), 391 (частью первой), 391-1 (частью первой),"; </w:t>
      </w:r>
      <w:r>
        <w:br/>
      </w:r>
      <w:r>
        <w:rPr>
          <w:rFonts w:ascii="Times New Roman"/>
          <w:b w:val="false"/>
          <w:i w:val="false"/>
          <w:color w:val="000000"/>
          <w:sz w:val="28"/>
        </w:rPr>
        <w:t xml:space="preserve">
      в абзаце первом подпункта 1) части третьей слова "физическим или юридическим лицам иностранных государств" заменить словами "иностранцам или иностранным юридическим лицам,"; </w:t>
      </w:r>
      <w:r>
        <w:br/>
      </w:r>
      <w:r>
        <w:rPr>
          <w:rFonts w:ascii="Times New Roman"/>
          <w:b w:val="false"/>
          <w:i w:val="false"/>
          <w:color w:val="000000"/>
          <w:sz w:val="28"/>
        </w:rPr>
        <w:t xml:space="preserve">
      138) часть первую статьи 576-4 после слова "статьями" дополнить словами "309-1 (частями пятой, шестой),"; </w:t>
      </w:r>
      <w:r>
        <w:br/>
      </w:r>
      <w:r>
        <w:rPr>
          <w:rFonts w:ascii="Times New Roman"/>
          <w:b w:val="false"/>
          <w:i w:val="false"/>
          <w:color w:val="000000"/>
          <w:sz w:val="28"/>
        </w:rPr>
        <w:t xml:space="preserve">
      139) в статье 584: </w:t>
      </w:r>
      <w:r>
        <w:br/>
      </w:r>
      <w:r>
        <w:rPr>
          <w:rFonts w:ascii="Times New Roman"/>
          <w:b w:val="false"/>
          <w:i w:val="false"/>
          <w:color w:val="000000"/>
          <w:sz w:val="28"/>
        </w:rPr>
        <w:t xml:space="preserve">
      часть первую после слов "постановление по делу," дополнить словами "делать выписки из него и снимать копии с имеющихся в деле документов,";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после слов "или лишения специального права" дополнить словами "(за исключением права управления транспортными средствами)";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 об административном правонарушении, это лицо может быть подвергнуто приводу. </w:t>
      </w:r>
      <w:r>
        <w:br/>
      </w:r>
      <w:r>
        <w:rPr>
          <w:rFonts w:ascii="Times New Roman"/>
          <w:b w:val="false"/>
          <w:i w:val="false"/>
          <w:color w:val="000000"/>
          <w:sz w:val="28"/>
        </w:rPr>
        <w:t xml:space="preserve">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 </w:t>
      </w:r>
      <w:r>
        <w:br/>
      </w:r>
      <w:r>
        <w:rPr>
          <w:rFonts w:ascii="Times New Roman"/>
          <w:b w:val="false"/>
          <w:i w:val="false"/>
          <w:color w:val="000000"/>
          <w:sz w:val="28"/>
        </w:rPr>
        <w:t xml:space="preserve">
      140) в части пятой статьи 587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141) в части первой статьи 613 слова "или непосредственным объектом" заменить словами "либо предметом"; </w:t>
      </w:r>
      <w:r>
        <w:br/>
      </w:r>
      <w:r>
        <w:rPr>
          <w:rFonts w:ascii="Times New Roman"/>
          <w:b w:val="false"/>
          <w:i w:val="false"/>
          <w:color w:val="000000"/>
          <w:sz w:val="28"/>
        </w:rPr>
        <w:t xml:space="preserve">
      142) в статье 620: </w:t>
      </w:r>
      <w:r>
        <w:br/>
      </w:r>
      <w:r>
        <w:rPr>
          <w:rFonts w:ascii="Times New Roman"/>
          <w:b w:val="false"/>
          <w:i w:val="false"/>
          <w:color w:val="000000"/>
          <w:sz w:val="28"/>
        </w:rPr>
        <w:t xml:space="preserve">
      подпункт 1) после слов "органов внутренних дел (полицией)," дополнить словами "лица, участвующего в обеспечении общественного порядка,"; </w:t>
      </w:r>
      <w:r>
        <w:br/>
      </w:r>
      <w:r>
        <w:rPr>
          <w:rFonts w:ascii="Times New Roman"/>
          <w:b w:val="false"/>
          <w:i w:val="false"/>
          <w:color w:val="000000"/>
          <w:sz w:val="28"/>
        </w:rPr>
        <w:t xml:space="preserve">
      в подпункте 10) слова "действующих стандартов (норм, правил) или" исключить; </w:t>
      </w:r>
      <w:r>
        <w:br/>
      </w:r>
      <w:r>
        <w:rPr>
          <w:rFonts w:ascii="Times New Roman"/>
          <w:b w:val="false"/>
          <w:i w:val="false"/>
          <w:color w:val="000000"/>
          <w:sz w:val="28"/>
        </w:rPr>
        <w:t xml:space="preserve">
      143) в части первой статьи 626 слова "совершения либо непосредственных объектов" заменить словами "либо предметов совершения"; </w:t>
      </w:r>
      <w:r>
        <w:br/>
      </w:r>
      <w:r>
        <w:rPr>
          <w:rFonts w:ascii="Times New Roman"/>
          <w:b w:val="false"/>
          <w:i w:val="false"/>
          <w:color w:val="000000"/>
          <w:sz w:val="28"/>
        </w:rPr>
        <w:t xml:space="preserve">
      144) в статье 627: </w:t>
      </w:r>
      <w:r>
        <w:br/>
      </w:r>
      <w:r>
        <w:rPr>
          <w:rFonts w:ascii="Times New Roman"/>
          <w:b w:val="false"/>
          <w:i w:val="false"/>
          <w:color w:val="000000"/>
          <w:sz w:val="28"/>
        </w:rPr>
        <w:t xml:space="preserve">
      в части первой слова "совершения либо непосредственных объектов" заменить словами "либо предметов совершения"; </w:t>
      </w:r>
      <w:r>
        <w:br/>
      </w:r>
      <w:r>
        <w:rPr>
          <w:rFonts w:ascii="Times New Roman"/>
          <w:b w:val="false"/>
          <w:i w:val="false"/>
          <w:color w:val="000000"/>
          <w:sz w:val="28"/>
        </w:rPr>
        <w:t xml:space="preserve">
      часть вторую дополнить абзацем вторым следующего содержания: </w:t>
      </w:r>
      <w:r>
        <w:br/>
      </w: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 </w:t>
      </w:r>
      <w:r>
        <w:br/>
      </w:r>
      <w:r>
        <w:rPr>
          <w:rFonts w:ascii="Times New Roman"/>
          <w:b w:val="false"/>
          <w:i w:val="false"/>
          <w:color w:val="000000"/>
          <w:sz w:val="28"/>
        </w:rPr>
        <w:t xml:space="preserve">
      145) в части первой статьи 628: </w:t>
      </w:r>
      <w:r>
        <w:br/>
      </w:r>
      <w:r>
        <w:rPr>
          <w:rFonts w:ascii="Times New Roman"/>
          <w:b w:val="false"/>
          <w:i w:val="false"/>
          <w:color w:val="000000"/>
          <w:sz w:val="28"/>
        </w:rPr>
        <w:t xml:space="preserve">
      слова "или объектами" заменить словами "либо предметом";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618 настоящего Кодекса, может осуществляться без участия понятых, но с применением при этом технических средств фиксации его хода и результатов."; </w:t>
      </w:r>
      <w:r>
        <w:br/>
      </w:r>
      <w:r>
        <w:rPr>
          <w:rFonts w:ascii="Times New Roman"/>
          <w:b w:val="false"/>
          <w:i w:val="false"/>
          <w:color w:val="000000"/>
          <w:sz w:val="28"/>
        </w:rPr>
        <w:t xml:space="preserve">
      146) в статье 632: </w:t>
      </w:r>
      <w:r>
        <w:br/>
      </w:r>
      <w:r>
        <w:rPr>
          <w:rFonts w:ascii="Times New Roman"/>
          <w:b w:val="false"/>
          <w:i w:val="false"/>
          <w:color w:val="000000"/>
          <w:sz w:val="28"/>
        </w:rPr>
        <w:t xml:space="preserve">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после слов "620 настоящего Кодекса" дополнить словами ", а также уполномоченные должностные лица, имеющие право составлять протоколы об административных правонарушениях по статье 317-1 настоящего Кодекса"; </w:t>
      </w:r>
      <w:r>
        <w:br/>
      </w:r>
      <w:r>
        <w:rPr>
          <w:rFonts w:ascii="Times New Roman"/>
          <w:b w:val="false"/>
          <w:i w:val="false"/>
          <w:color w:val="000000"/>
          <w:sz w:val="28"/>
        </w:rPr>
        <w:t xml:space="preserve">
      147) в части первой статьи 632-1 слова "совершения или непосредственными объектами" заменить словами "либо предметами совершения"; </w:t>
      </w:r>
      <w:r>
        <w:br/>
      </w:r>
      <w:r>
        <w:rPr>
          <w:rFonts w:ascii="Times New Roman"/>
          <w:b w:val="false"/>
          <w:i w:val="false"/>
          <w:color w:val="000000"/>
          <w:sz w:val="28"/>
        </w:rPr>
        <w:t xml:space="preserve">
      148) часть первую статьи 634 дополнить подпунктом 4) следующего содержания: </w:t>
      </w:r>
      <w:r>
        <w:br/>
      </w:r>
      <w:r>
        <w:rPr>
          <w:rFonts w:ascii="Times New Roman"/>
          <w:b w:val="false"/>
          <w:i w:val="false"/>
          <w:color w:val="000000"/>
          <w:sz w:val="28"/>
        </w:rPr>
        <w:t xml:space="preserve">
      "4) показания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фото-, видеоаппаратуры, фиксирующих вид, время, скорость и направление движения транспортных средств, позволяющие достоверно установить факт нарушения и личность нарушителя."; </w:t>
      </w:r>
      <w:r>
        <w:br/>
      </w:r>
      <w:r>
        <w:rPr>
          <w:rFonts w:ascii="Times New Roman"/>
          <w:b w:val="false"/>
          <w:i w:val="false"/>
          <w:color w:val="000000"/>
          <w:sz w:val="28"/>
        </w:rPr>
        <w:t xml:space="preserve">
      149) в статье 635: </w:t>
      </w:r>
      <w:r>
        <w:br/>
      </w:r>
      <w:r>
        <w:rPr>
          <w:rFonts w:ascii="Times New Roman"/>
          <w:b w:val="false"/>
          <w:i w:val="false"/>
          <w:color w:val="000000"/>
          <w:sz w:val="28"/>
        </w:rPr>
        <w:t xml:space="preserve">
      дополнить частью 4-2 следующего содержания: </w:t>
      </w:r>
      <w:r>
        <w:br/>
      </w:r>
      <w:r>
        <w:rPr>
          <w:rFonts w:ascii="Times New Roman"/>
          <w:b w:val="false"/>
          <w:i w:val="false"/>
          <w:color w:val="000000"/>
          <w:sz w:val="28"/>
        </w:rPr>
        <w:t xml:space="preserve">
      "4-2.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 </w:t>
      </w:r>
      <w:r>
        <w:br/>
      </w:r>
      <w:r>
        <w:rPr>
          <w:rFonts w:ascii="Times New Roman"/>
          <w:b w:val="false"/>
          <w:i w:val="false"/>
          <w:color w:val="000000"/>
          <w:sz w:val="28"/>
        </w:rPr>
        <w:t xml:space="preserve">
      абзац второй части шестой изложить в следующей редакции: </w:t>
      </w:r>
      <w:r>
        <w:br/>
      </w:r>
      <w:r>
        <w:rPr>
          <w:rFonts w:ascii="Times New Roman"/>
          <w:b w:val="false"/>
          <w:i w:val="false"/>
          <w:color w:val="000000"/>
          <w:sz w:val="28"/>
        </w:rPr>
        <w:t xml:space="preserve">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634 настоящего Кодекса, а также предусмотренным частями 4-1 и 4-2 настоящей статьи, направляется по почте заказным письмом с уведомлением лица, в отношении которого возбуждено дело."; </w:t>
      </w:r>
      <w:r>
        <w:br/>
      </w:r>
      <w:r>
        <w:rPr>
          <w:rFonts w:ascii="Times New Roman"/>
          <w:b w:val="false"/>
          <w:i w:val="false"/>
          <w:color w:val="000000"/>
          <w:sz w:val="28"/>
        </w:rPr>
        <w:t xml:space="preserve">
      150) в статье 636: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дополнить после цифр "79-4," цифрами "79-5,"; </w:t>
      </w:r>
      <w:r>
        <w:br/>
      </w:r>
      <w:r>
        <w:rPr>
          <w:rFonts w:ascii="Times New Roman"/>
          <w:b w:val="false"/>
          <w:i w:val="false"/>
          <w:color w:val="000000"/>
          <w:sz w:val="28"/>
        </w:rPr>
        <w:t xml:space="preserve">
      слова "283 (часть первая)" заменить словами "283 (части первая и третья)"; </w:t>
      </w:r>
      <w:r>
        <w:br/>
      </w:r>
      <w:r>
        <w:rPr>
          <w:rFonts w:ascii="Times New Roman"/>
          <w:b w:val="false"/>
          <w:i w:val="false"/>
          <w:color w:val="000000"/>
          <w:sz w:val="28"/>
        </w:rPr>
        <w:t xml:space="preserve">
      после цифр "314," дополнить словами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br/>
      </w:r>
      <w:r>
        <w:rPr>
          <w:rFonts w:ascii="Times New Roman"/>
          <w:b w:val="false"/>
          <w:i w:val="false"/>
          <w:color w:val="000000"/>
          <w:sz w:val="28"/>
        </w:rPr>
        <w:t xml:space="preserve">
      цифры "330-332" заменить словами "330, 330-1 (часть вторая), 331, 332"; </w:t>
      </w:r>
      <w:r>
        <w:br/>
      </w:r>
      <w:r>
        <w:rPr>
          <w:rFonts w:ascii="Times New Roman"/>
          <w:b w:val="false"/>
          <w:i w:val="false"/>
          <w:color w:val="000000"/>
          <w:sz w:val="28"/>
        </w:rPr>
        <w:t xml:space="preserve">
      после цифр "368," дополнить цифрами "368-1,"; </w:t>
      </w:r>
      <w:r>
        <w:br/>
      </w:r>
      <w:r>
        <w:rPr>
          <w:rFonts w:ascii="Times New Roman"/>
          <w:b w:val="false"/>
          <w:i w:val="false"/>
          <w:color w:val="000000"/>
          <w:sz w:val="28"/>
        </w:rPr>
        <w:t xml:space="preserve">
      после цифр "388," дополнить словами "390 (часть вторая), 391-1 (части вторая и третья),"; </w:t>
      </w:r>
      <w:r>
        <w:br/>
      </w:r>
      <w:r>
        <w:rPr>
          <w:rFonts w:ascii="Times New Roman"/>
          <w:b w:val="false"/>
          <w:i w:val="false"/>
          <w:color w:val="000000"/>
          <w:sz w:val="28"/>
        </w:rPr>
        <w:t xml:space="preserve">
      слова "468 (части первая и вторая), 469, 471" заменить словами "468 (часть вторая), 469, 471 (части первая и вторая)"; </w:t>
      </w:r>
      <w:r>
        <w:br/>
      </w:r>
      <w:r>
        <w:rPr>
          <w:rFonts w:ascii="Times New Roman"/>
          <w:b w:val="false"/>
          <w:i w:val="false"/>
          <w:color w:val="000000"/>
          <w:sz w:val="28"/>
        </w:rPr>
        <w:t xml:space="preserve">
      абзац третий после цифр "314," дополнить словами "317-1 (по нарушениям требований безопасности к машинам и оборудованию, химической продукции в части пожаро- и взрывоопасности),"; </w:t>
      </w:r>
      <w:r>
        <w:br/>
      </w:r>
      <w:r>
        <w:rPr>
          <w:rFonts w:ascii="Times New Roman"/>
          <w:b w:val="false"/>
          <w:i w:val="false"/>
          <w:color w:val="000000"/>
          <w:sz w:val="28"/>
        </w:rPr>
        <w:t xml:space="preserve">
      в абзаце седьмом слова "статьи 137, 310" заменить словами "статья 317-1 (по нарушениям требований безопасности к пищевой продукции, подлежащей ветеринарному контролю)"; </w:t>
      </w:r>
      <w:r>
        <w:br/>
      </w:r>
      <w:r>
        <w:rPr>
          <w:rFonts w:ascii="Times New Roman"/>
          <w:b w:val="false"/>
          <w:i w:val="false"/>
          <w:color w:val="000000"/>
          <w:sz w:val="28"/>
        </w:rPr>
        <w:t xml:space="preserve">
      абзац девятый после слов "306-1 (часть третья)," дополнить словами "317-1 (по нарушениям требований безопасности к химической продукции),"; </w:t>
      </w:r>
      <w:r>
        <w:br/>
      </w:r>
      <w:r>
        <w:rPr>
          <w:rFonts w:ascii="Times New Roman"/>
          <w:b w:val="false"/>
          <w:i w:val="false"/>
          <w:color w:val="000000"/>
          <w:sz w:val="28"/>
        </w:rPr>
        <w:t xml:space="preserve">
      абзац десятый после слов "атмосферного воздуха)," дополнить цифрами "317-1,"; </w:t>
      </w:r>
      <w:r>
        <w:br/>
      </w:r>
      <w:r>
        <w:rPr>
          <w:rFonts w:ascii="Times New Roman"/>
          <w:b w:val="false"/>
          <w:i w:val="false"/>
          <w:color w:val="000000"/>
          <w:sz w:val="28"/>
        </w:rPr>
        <w:t xml:space="preserve">
      абзац одиннадцатый после слова "статьи" дополнить словами "317-1 (по нарушениям требований безопасности к игрушкам, химической продукции),"; </w:t>
      </w:r>
      <w:r>
        <w:br/>
      </w:r>
      <w:r>
        <w:rPr>
          <w:rFonts w:ascii="Times New Roman"/>
          <w:b w:val="false"/>
          <w:i w:val="false"/>
          <w:color w:val="000000"/>
          <w:sz w:val="28"/>
        </w:rPr>
        <w:t xml:space="preserve">
      в абзаце пятнадцатом слова "статья 308" заменить словами "статьи 308, 317-1 (по нарушениям требований безопасности к химической продукции)"; </w:t>
      </w:r>
      <w:r>
        <w:br/>
      </w:r>
      <w:r>
        <w:rPr>
          <w:rFonts w:ascii="Times New Roman"/>
          <w:b w:val="false"/>
          <w:i w:val="false"/>
          <w:color w:val="000000"/>
          <w:sz w:val="28"/>
        </w:rPr>
        <w:t xml:space="preserve">
      в абзаце шестнадцатом после слов "(статья 309-2 (часть четвертая)" дополнить словами ", 356 (часть третья)"; </w:t>
      </w:r>
      <w:r>
        <w:br/>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xml:space="preserve">
      "уполномоченного органа в области сельского хозяйства (статья 317-1 (по нарушениям требований безопасности к машинам и оборудованию, химической продукции);"; </w:t>
      </w:r>
      <w:r>
        <w:br/>
      </w:r>
      <w:r>
        <w:rPr>
          <w:rFonts w:ascii="Times New Roman"/>
          <w:b w:val="false"/>
          <w:i w:val="false"/>
          <w:color w:val="000000"/>
          <w:sz w:val="28"/>
        </w:rPr>
        <w:t xml:space="preserve">
      абзац двадцатый: </w:t>
      </w:r>
      <w:r>
        <w:br/>
      </w:r>
      <w:r>
        <w:rPr>
          <w:rFonts w:ascii="Times New Roman"/>
          <w:b w:val="false"/>
          <w:i w:val="false"/>
          <w:color w:val="000000"/>
          <w:sz w:val="28"/>
        </w:rPr>
        <w:t xml:space="preserve">
      после цифр "231" дополнить словами "(часть вторая)"; </w:t>
      </w:r>
      <w:r>
        <w:br/>
      </w:r>
      <w:r>
        <w:rPr>
          <w:rFonts w:ascii="Times New Roman"/>
          <w:b w:val="false"/>
          <w:i w:val="false"/>
          <w:color w:val="000000"/>
          <w:sz w:val="28"/>
        </w:rPr>
        <w:t xml:space="preserve">
      после цифр "315," дополнить словами "317-1 (по нарушениям требований безопасности к пищевой продукции, игрушкам, химической продукции, 323 (часть вторая),"; </w:t>
      </w:r>
      <w:r>
        <w:br/>
      </w:r>
      <w:r>
        <w:rPr>
          <w:rFonts w:ascii="Times New Roman"/>
          <w:b w:val="false"/>
          <w:i w:val="false"/>
          <w:color w:val="000000"/>
          <w:sz w:val="28"/>
        </w:rPr>
        <w:t xml:space="preserve">
      в абзаце двадцать первом: </w:t>
      </w:r>
      <w:r>
        <w:br/>
      </w:r>
      <w:r>
        <w:rPr>
          <w:rFonts w:ascii="Times New Roman"/>
          <w:b w:val="false"/>
          <w:i w:val="false"/>
          <w:color w:val="000000"/>
          <w:sz w:val="28"/>
        </w:rPr>
        <w:t xml:space="preserve">
      после слова "статьи" дополнить словами "317-1 (по нарушениям требований безопасности к средствам связи),"; </w:t>
      </w:r>
      <w:r>
        <w:br/>
      </w:r>
      <w:r>
        <w:rPr>
          <w:rFonts w:ascii="Times New Roman"/>
          <w:b w:val="false"/>
          <w:i w:val="false"/>
          <w:color w:val="000000"/>
          <w:sz w:val="28"/>
        </w:rPr>
        <w:t xml:space="preserve">
      после слов "494 (часть вторая)," дополнить словами "494-1 (часть третья),"; </w:t>
      </w:r>
      <w:r>
        <w:br/>
      </w:r>
      <w:r>
        <w:rPr>
          <w:rFonts w:ascii="Times New Roman"/>
          <w:b w:val="false"/>
          <w:i w:val="false"/>
          <w:color w:val="000000"/>
          <w:sz w:val="28"/>
        </w:rPr>
        <w:t xml:space="preserve">
      слова ", 498 (часть вторая)" исключить; </w:t>
      </w:r>
      <w:r>
        <w:br/>
      </w:r>
      <w:r>
        <w:rPr>
          <w:rFonts w:ascii="Times New Roman"/>
          <w:b w:val="false"/>
          <w:i w:val="false"/>
          <w:color w:val="000000"/>
          <w:sz w:val="28"/>
        </w:rPr>
        <w:t xml:space="preserve">
      абзац двадцать второй после слова "статьи" дополнить словами "317-1 (по нарушениям требований безопасности к машинам и оборудованию, химической продукции),"; </w:t>
      </w:r>
      <w:r>
        <w:br/>
      </w:r>
      <w:r>
        <w:rPr>
          <w:rFonts w:ascii="Times New Roman"/>
          <w:b w:val="false"/>
          <w:i w:val="false"/>
          <w:color w:val="000000"/>
          <w:sz w:val="28"/>
        </w:rPr>
        <w:t xml:space="preserve">
      в абзаце двадцать третьем цифры "467-1" заменить словами "471 (часть 1-1)"; </w:t>
      </w:r>
      <w:r>
        <w:br/>
      </w:r>
      <w:r>
        <w:rPr>
          <w:rFonts w:ascii="Times New Roman"/>
          <w:b w:val="false"/>
          <w:i w:val="false"/>
          <w:color w:val="000000"/>
          <w:sz w:val="28"/>
        </w:rPr>
        <w:t xml:space="preserve">
      абзац двадцать четвертый после цифр "177-4," дополнить цифрами "177-5,"; </w:t>
      </w:r>
      <w:r>
        <w:br/>
      </w:r>
      <w:r>
        <w:rPr>
          <w:rFonts w:ascii="Times New Roman"/>
          <w:b w:val="false"/>
          <w:i w:val="false"/>
          <w:color w:val="000000"/>
          <w:sz w:val="28"/>
        </w:rPr>
        <w:t xml:space="preserve">
      в абзаце двадцать пятом слова "184-1 (часть третья)," исключить; </w:t>
      </w:r>
      <w:r>
        <w:br/>
      </w:r>
      <w:r>
        <w:rPr>
          <w:rFonts w:ascii="Times New Roman"/>
          <w:b w:val="false"/>
          <w:i w:val="false"/>
          <w:color w:val="000000"/>
          <w:sz w:val="28"/>
        </w:rPr>
        <w:t xml:space="preserve">
      в абзаце двадцать седьмом: </w:t>
      </w:r>
      <w:r>
        <w:br/>
      </w:r>
      <w:r>
        <w:rPr>
          <w:rFonts w:ascii="Times New Roman"/>
          <w:b w:val="false"/>
          <w:i w:val="false"/>
          <w:color w:val="000000"/>
          <w:sz w:val="28"/>
        </w:rPr>
        <w:t xml:space="preserve">
      после цифр "143," дополнить цифрами "145,"; </w:t>
      </w:r>
      <w:r>
        <w:br/>
      </w:r>
      <w:r>
        <w:rPr>
          <w:rFonts w:ascii="Times New Roman"/>
          <w:b w:val="false"/>
          <w:i w:val="false"/>
          <w:color w:val="000000"/>
          <w:sz w:val="28"/>
        </w:rPr>
        <w:t xml:space="preserve">
      слова "357-2 (часть первая)" заменить словами "357-2 (часть вторая)"; </w:t>
      </w:r>
      <w:r>
        <w:br/>
      </w:r>
      <w:r>
        <w:rPr>
          <w:rFonts w:ascii="Times New Roman"/>
          <w:b w:val="false"/>
          <w:i w:val="false"/>
          <w:color w:val="000000"/>
          <w:sz w:val="28"/>
        </w:rPr>
        <w:t xml:space="preserve">
      абзац двадцать восьмой после слова "шестой," дополнить словом "седьмой,"; </w:t>
      </w:r>
      <w:r>
        <w:br/>
      </w:r>
      <w:r>
        <w:rPr>
          <w:rFonts w:ascii="Times New Roman"/>
          <w:b w:val="false"/>
          <w:i w:val="false"/>
          <w:color w:val="000000"/>
          <w:sz w:val="28"/>
        </w:rPr>
        <w:t xml:space="preserve">
      в абзаце двадцать девятом цифры "188," исключить; </w:t>
      </w:r>
      <w:r>
        <w:br/>
      </w:r>
      <w:r>
        <w:rPr>
          <w:rFonts w:ascii="Times New Roman"/>
          <w:b w:val="false"/>
          <w:i w:val="false"/>
          <w:color w:val="000000"/>
          <w:sz w:val="28"/>
        </w:rPr>
        <w:t xml:space="preserve">
      в абзаце тридцатом: </w:t>
      </w:r>
      <w:r>
        <w:br/>
      </w:r>
      <w:r>
        <w:rPr>
          <w:rFonts w:ascii="Times New Roman"/>
          <w:b w:val="false"/>
          <w:i w:val="false"/>
          <w:color w:val="000000"/>
          <w:sz w:val="28"/>
        </w:rPr>
        <w:t xml:space="preserve">
      после цифр "129," дополнить цифрами "145,"; </w:t>
      </w:r>
      <w:r>
        <w:br/>
      </w:r>
      <w:r>
        <w:rPr>
          <w:rFonts w:ascii="Times New Roman"/>
          <w:b w:val="false"/>
          <w:i w:val="false"/>
          <w:color w:val="000000"/>
          <w:sz w:val="28"/>
        </w:rPr>
        <w:t xml:space="preserve">
      цифры "357-5, 376" заменить цифрами "357-6, 376"; </w:t>
      </w:r>
      <w:r>
        <w:br/>
      </w:r>
      <w:r>
        <w:rPr>
          <w:rFonts w:ascii="Times New Roman"/>
          <w:b w:val="false"/>
          <w:i w:val="false"/>
          <w:color w:val="000000"/>
          <w:sz w:val="28"/>
        </w:rPr>
        <w:t xml:space="preserve">
      в абзаце тридцать первом слова ", 493 (часть вторая)" исключить; </w:t>
      </w:r>
      <w:r>
        <w:br/>
      </w:r>
      <w:r>
        <w:rPr>
          <w:rFonts w:ascii="Times New Roman"/>
          <w:b w:val="false"/>
          <w:i w:val="false"/>
          <w:color w:val="000000"/>
          <w:sz w:val="28"/>
        </w:rPr>
        <w:t xml:space="preserve">
      абзац тридцать пятый после слов "(часть четвертая)," дополнить словами "317 (части вторая и третья), 317-1,"; </w:t>
      </w:r>
      <w:r>
        <w:br/>
      </w:r>
      <w:r>
        <w:rPr>
          <w:rFonts w:ascii="Times New Roman"/>
          <w:b w:val="false"/>
          <w:i w:val="false"/>
          <w:color w:val="000000"/>
          <w:sz w:val="28"/>
        </w:rPr>
        <w:t xml:space="preserve">
      абзац тридцать шестой изложить в следующей редакции: </w:t>
      </w:r>
      <w:r>
        <w:br/>
      </w:r>
      <w:r>
        <w:rPr>
          <w:rFonts w:ascii="Times New Roman"/>
          <w:b w:val="false"/>
          <w:i w:val="false"/>
          <w:color w:val="000000"/>
          <w:sz w:val="28"/>
        </w:rPr>
        <w:t xml:space="preserve">
      "органов по государственному энергетическому надзору и контролю (статьи 223 - 225);"; </w:t>
      </w:r>
      <w:r>
        <w:br/>
      </w:r>
      <w:r>
        <w:rPr>
          <w:rFonts w:ascii="Times New Roman"/>
          <w:b w:val="false"/>
          <w:i w:val="false"/>
          <w:color w:val="000000"/>
          <w:sz w:val="28"/>
        </w:rPr>
        <w:t xml:space="preserve">
      дополнить абзацем тридцать седьмым следующего содержания: </w:t>
      </w:r>
      <w:r>
        <w:br/>
      </w:r>
      <w:r>
        <w:rPr>
          <w:rFonts w:ascii="Times New Roman"/>
          <w:b w:val="false"/>
          <w:i w:val="false"/>
          <w:color w:val="000000"/>
          <w:sz w:val="28"/>
        </w:rPr>
        <w:t xml:space="preserve">
      "уполномоченного органа в области индустрии и торговли (статья 317-1 (по нарушениям требований безопасности к машинам и оборудованию, химической продукции, игрушкам);"; </w:t>
      </w:r>
      <w:r>
        <w:br/>
      </w:r>
      <w:r>
        <w:rPr>
          <w:rFonts w:ascii="Times New Roman"/>
          <w:b w:val="false"/>
          <w:i w:val="false"/>
          <w:color w:val="000000"/>
          <w:sz w:val="28"/>
        </w:rPr>
        <w:t xml:space="preserve">
      в абзаце тридцать восьмом цифры "127," исключить; </w:t>
      </w:r>
      <w:r>
        <w:br/>
      </w:r>
      <w:r>
        <w:rPr>
          <w:rFonts w:ascii="Times New Roman"/>
          <w:b w:val="false"/>
          <w:i w:val="false"/>
          <w:color w:val="000000"/>
          <w:sz w:val="28"/>
        </w:rPr>
        <w:t xml:space="preserve">
      абзац тридцать девятый после цифр "316" дополнить словами ", 317-1 (по нарушению требований безопасности к машинам и оборудованиям)"; </w:t>
      </w:r>
      <w:r>
        <w:br/>
      </w:r>
      <w:r>
        <w:rPr>
          <w:rFonts w:ascii="Times New Roman"/>
          <w:b w:val="false"/>
          <w:i w:val="false"/>
          <w:color w:val="000000"/>
          <w:sz w:val="28"/>
        </w:rPr>
        <w:t xml:space="preserve">
      в абзаце сороковом слова "391 (часть вторая), 391-1 (часть третья)" заменить словами "390 (часть вторая), 391 (часть вторая), 391-1 (части вторая и третья)"; </w:t>
      </w:r>
      <w:r>
        <w:br/>
      </w:r>
      <w:r>
        <w:rPr>
          <w:rFonts w:ascii="Times New Roman"/>
          <w:b w:val="false"/>
          <w:i w:val="false"/>
          <w:color w:val="000000"/>
          <w:sz w:val="28"/>
        </w:rPr>
        <w:t xml:space="preserve">
      в абзаце сорок третьем цифры "323, 330, 331, 332, 333, 336, 355, 368, 369, 370, 371, 373, 388, 460, 463" заменить словами "323 (часть вторая), 330, 331, 332, 333, 336, 355, 356-2, 368, 369 (часть вторая), 370, 371 (часть вторая), 373, 388, 463 (часть 1-1)"; </w:t>
      </w:r>
      <w:r>
        <w:br/>
      </w:r>
      <w:r>
        <w:rPr>
          <w:rFonts w:ascii="Times New Roman"/>
          <w:b w:val="false"/>
          <w:i w:val="false"/>
          <w:color w:val="000000"/>
          <w:sz w:val="28"/>
        </w:rPr>
        <w:t xml:space="preserve">
      абзац сорок четвертый после цифр "177-4," дополнить цифрами "177-5,"; </w:t>
      </w:r>
      <w:r>
        <w:br/>
      </w:r>
      <w:r>
        <w:rPr>
          <w:rFonts w:ascii="Times New Roman"/>
          <w:b w:val="false"/>
          <w:i w:val="false"/>
          <w:color w:val="000000"/>
          <w:sz w:val="28"/>
        </w:rPr>
        <w:t xml:space="preserve">
      абзац сорок пятый после слова "статьи" дополнить словами "317-1 (по нарушениям требований безопасности к химической продукции),"; </w:t>
      </w:r>
      <w:r>
        <w:br/>
      </w:r>
      <w:r>
        <w:rPr>
          <w:rFonts w:ascii="Times New Roman"/>
          <w:b w:val="false"/>
          <w:i w:val="false"/>
          <w:color w:val="000000"/>
          <w:sz w:val="28"/>
        </w:rPr>
        <w:t xml:space="preserve">
      в абзаце сорок шестом слова "130, 230, 231 (частью первой), 234, 235 (частью первой), 236, 237-1, 238, 239, 342, 343, 357-2 (частью первой)" заменить словами "127, 237-1, 309-1 (частями седьмой, восьмой), 309-4 (частями восьмой, девятой), 342, 343, 357-2 (частью второй)"; </w:t>
      </w:r>
      <w:r>
        <w:br/>
      </w:r>
      <w:r>
        <w:rPr>
          <w:rFonts w:ascii="Times New Roman"/>
          <w:b w:val="false"/>
          <w:i w:val="false"/>
          <w:color w:val="000000"/>
          <w:sz w:val="28"/>
        </w:rPr>
        <w:t xml:space="preserve">
      абзац сорок седьмой исключить; </w:t>
      </w:r>
      <w:r>
        <w:br/>
      </w:r>
      <w:r>
        <w:rPr>
          <w:rFonts w:ascii="Times New Roman"/>
          <w:b w:val="false"/>
          <w:i w:val="false"/>
          <w:color w:val="000000"/>
          <w:sz w:val="28"/>
        </w:rPr>
        <w:t xml:space="preserve">
      подпункт 3) после цифр "188" дополнить словами "(частью второй)"; </w:t>
      </w:r>
      <w:r>
        <w:br/>
      </w:r>
      <w:r>
        <w:rPr>
          <w:rFonts w:ascii="Times New Roman"/>
          <w:b w:val="false"/>
          <w:i w:val="false"/>
          <w:color w:val="000000"/>
          <w:sz w:val="28"/>
        </w:rPr>
        <w:t xml:space="preserve">
      абзац третий части второй исключить; </w:t>
      </w:r>
      <w:r>
        <w:br/>
      </w:r>
      <w:r>
        <w:rPr>
          <w:rFonts w:ascii="Times New Roman"/>
          <w:b w:val="false"/>
          <w:i w:val="false"/>
          <w:color w:val="000000"/>
          <w:sz w:val="28"/>
        </w:rPr>
        <w:t xml:space="preserve">
      151) часть первую статьи 637: </w:t>
      </w:r>
      <w:r>
        <w:br/>
      </w:r>
      <w:r>
        <w:rPr>
          <w:rFonts w:ascii="Times New Roman"/>
          <w:b w:val="false"/>
          <w:i w:val="false"/>
          <w:color w:val="000000"/>
          <w:sz w:val="28"/>
        </w:rPr>
        <w:t xml:space="preserve">
      после цифр "356-1," дополнить цифрами "356-2,"; </w:t>
      </w:r>
      <w:r>
        <w:br/>
      </w:r>
      <w:r>
        <w:rPr>
          <w:rFonts w:ascii="Times New Roman"/>
          <w:b w:val="false"/>
          <w:i w:val="false"/>
          <w:color w:val="000000"/>
          <w:sz w:val="28"/>
        </w:rPr>
        <w:t xml:space="preserve">
      после цифр "513," дополнить цифрами "516-1,"; </w:t>
      </w:r>
      <w:r>
        <w:br/>
      </w:r>
      <w:r>
        <w:rPr>
          <w:rFonts w:ascii="Times New Roman"/>
          <w:b w:val="false"/>
          <w:i w:val="false"/>
          <w:color w:val="000000"/>
          <w:sz w:val="28"/>
        </w:rPr>
        <w:t xml:space="preserve">
      152) статью 646 дополнить частью 3-1 следующего содержания: </w:t>
      </w:r>
      <w:r>
        <w:br/>
      </w:r>
      <w:r>
        <w:rPr>
          <w:rFonts w:ascii="Times New Roman"/>
          <w:b w:val="false"/>
          <w:i w:val="false"/>
          <w:color w:val="000000"/>
          <w:sz w:val="28"/>
        </w:rPr>
        <w:t xml:space="preserve">
      "3-1.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возбужденных в отношении одного и того же лица, вправе объединить эти дела в одно производство для совместного рассмотрения."; </w:t>
      </w:r>
      <w:r>
        <w:br/>
      </w:r>
      <w:r>
        <w:rPr>
          <w:rFonts w:ascii="Times New Roman"/>
          <w:b w:val="false"/>
          <w:i w:val="false"/>
          <w:color w:val="000000"/>
          <w:sz w:val="28"/>
        </w:rPr>
        <w:t xml:space="preserve">
      153) в статье 651: </w:t>
      </w:r>
      <w:r>
        <w:br/>
      </w:r>
      <w:r>
        <w:rPr>
          <w:rFonts w:ascii="Times New Roman"/>
          <w:b w:val="false"/>
          <w:i w:val="false"/>
          <w:color w:val="000000"/>
          <w:sz w:val="28"/>
        </w:rPr>
        <w:t xml:space="preserve">
      часть вторую дополнить абзацем третьим следующего содержания: </w:t>
      </w:r>
      <w:r>
        <w:br/>
      </w:r>
      <w:r>
        <w:rPr>
          <w:rFonts w:ascii="Times New Roman"/>
          <w:b w:val="false"/>
          <w:i w:val="false"/>
          <w:color w:val="000000"/>
          <w:sz w:val="28"/>
        </w:rPr>
        <w:t xml:space="preserve">
      "При вынесении решения об административном выдворении за пределы Республики Казахстан указывается разумный срок, в течение которого иностранец или лицо без гражданства должны покинуть территорию Республики Казахстан."; </w:t>
      </w:r>
      <w:r>
        <w:br/>
      </w:r>
      <w:r>
        <w:rPr>
          <w:rFonts w:ascii="Times New Roman"/>
          <w:b w:val="false"/>
          <w:i w:val="false"/>
          <w:color w:val="000000"/>
          <w:sz w:val="28"/>
        </w:rPr>
        <w:t xml:space="preserve">
      в подпункте 1) части третьей слова "совершения или непосредственными объектами" заменить словами "либо предметами совершения"; </w:t>
      </w:r>
      <w:r>
        <w:br/>
      </w:r>
      <w:r>
        <w:rPr>
          <w:rFonts w:ascii="Times New Roman"/>
          <w:b w:val="false"/>
          <w:i w:val="false"/>
          <w:color w:val="000000"/>
          <w:sz w:val="28"/>
        </w:rPr>
        <w:t xml:space="preserve">
      154) в части третьей статьи 709-1 слово "заявления" заменить словом "его"; </w:t>
      </w:r>
      <w:r>
        <w:br/>
      </w:r>
      <w:r>
        <w:rPr>
          <w:rFonts w:ascii="Times New Roman"/>
          <w:b w:val="false"/>
          <w:i w:val="false"/>
          <w:color w:val="000000"/>
          <w:sz w:val="28"/>
        </w:rPr>
        <w:t xml:space="preserve">
      155) в заголовке, частях первой и второй статьи 712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156) в статье 713: </w:t>
      </w:r>
      <w:r>
        <w:br/>
      </w:r>
      <w:r>
        <w:rPr>
          <w:rFonts w:ascii="Times New Roman"/>
          <w:b w:val="false"/>
          <w:i w:val="false"/>
          <w:color w:val="000000"/>
          <w:sz w:val="28"/>
        </w:rPr>
        <w:t xml:space="preserve">
      в заголовке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xml:space="preserve">
      после слов "боевых припасов," дополнить словами "специальных технических средств для проведения"; </w:t>
      </w:r>
      <w:r>
        <w:br/>
      </w:r>
      <w:r>
        <w:rPr>
          <w:rFonts w:ascii="Times New Roman"/>
          <w:b w:val="false"/>
          <w:i w:val="false"/>
          <w:color w:val="000000"/>
          <w:sz w:val="28"/>
        </w:rPr>
        <w:t xml:space="preserve">
      в части второй слова "совершения или непосредственным объектом" заменить словами "либо предметом совершения".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 1 января 2008 года, за исключением подпункта 37) статьи 1, который вводится в действие с 1 января 2007 года.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