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c5b" w14:textId="e7e9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регулирования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июля 2007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 2004 г., N 11-12, ст. 66; 2005 г., N 14, ст. 55, 58; N 23, ст. 104; 2006 г., N 3, ст. 22; N 4, ст. 25, N 8, ст. 45; N 13, ст. 85; N 16, ст. 99; 2007 г., N 2, ст. 18; N 4, ст. 28, 33; N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актуарий - физическое лицо, имеющее лицензию уполномоченного органа, осуществляющее деятельность, связанную с проведением экономико-математических расчетов размеров обязательств, ставок страховых премий по договорам страхования и перестрахования, а также производящее оценку прибыльности и доходности проводимых и планируемых к проведению видов страхования страховой (перестраховочной) организации в целях обеспечения необходимого уровня платежеспособности и финансовой устойчивости страховой (перестраховочной)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ассистанс - предоставление страховыми 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путешествия либо его нахождения вдалеке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страхового случая;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- возможность одного юридического лица определять решения другого юридического лица, возникающая при наличии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возможности одного юридического лица избирать не менее половины состава совета директоров или правления другого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финансовой отчетности одного юридического лица в финансовую отчетность другого юридического лица в соответствии с аудиторским отчетом;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возможности одного юридического лица определять решения другого юридического лица в силу договора (подтверждающих документов) или иным образом в случаях, предусмотренных нормативным правовым актом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родительская организация - юридическое лицо, которое имеет контроль над другим юридическим лицом;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- юридическое лицо, по отношению к которому другое юридическое лицо имеет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косвенное владение долями участия в уставном капитале либо владение (голосование) акциями юридического лица - возможность определять решения юридического лица, крупного участника юридического лица или лиц, совместно являющихся крупным участником юридического лица, через владение (голосование) акциями (долями участия в уставном капитале) других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участник юридического лица - физическое или юридическое лицо, которое владеет прямо или косвенно десятью или более процентами долей участия в уставном капитале или голосующих акций юридического лица (за исключением случаев, когда таким владельцем является государство, национальный холдинг в сфере агропромышленного комплекса или национальная управляющая компания);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участие в капитале - владение прямо или косвенно, самостоятельно или совместно с одним или несколькими лицами двадцатью и более процентами голосующих акций (долей участия в уставном капитале) либо наличие возможности голосовать двадцатью и более процентами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перестрахование - деятельность и связанные с ней отношения, возникающие в связи с передачей перестрахователем всех или части страховых рисков в перестрахование, с одной стороны, и принятием этих рисков перестраховочной организацией, с другой стороны, в соответствии с заключенным между ними договором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перестраховочная организация (перестраховщик) - юридическое лицо, осуществляющее деятельность по заключению и исполнению договоров перестрахования на основании соответствующей лицензии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перестрахователь (цедент) - страховая или перестраховочная организация, осуществляющая передачу принятых ею страховых рисков в перестрахование;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безупречная деловая репутация - наличие фактов, подтверждающих профессионализм, добросовестность,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сострахование - деятельность и связанные с ней отношения, возникающие в связи с принятием страховых рисков по договору страхования одновременно несколькими страховыми организациями с распределением их ответственности в соответствии с заключенным между ними договором сострахования;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собственное удержание - часть объема ответственности, в пределах которой страховщик или перестрахователь (цедент) несет ответственность за собственный счет в соответствии с договором страхования или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пруденциальные нормативы - нормативы, устанавливаемые уполномоченным органом и обязательные для соблюдения страховыми (перестраховочными)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агент - физическое или юридическое лицо, осуществляющее посредническую деятельность по заключению договоров страхования от имени и по поручению одной или нескольких страховых организаций в соответствии с предоставленными полномочиями;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брокер - юридическое лицо, представляющее страхователя в отношениях, связанных с заключением и исполнением договоров страхования со страховщиком по поручению страхователя, или осуществляющее от своего имени посредническую деятельность по оказанию услуг, связанных с заключением договоров страхования или перестрахования, а также консультационную деятельность по вопросам страхования и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страхования - документ страховой организации, определяющий условия осуществления страхования по определенному виду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косвенное владение (голосование) акциями страховой (перестраховочной) организации - возможность определять решения страховой (перестраховочной) организации, крупного участника страховой (перестраховочной) организации или лиц, совместно являющихся крупным участником страховой (перестраховочной) организации, через владение акциями (долями участия в уставном капитале)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участник страховой (перестраховочной) организации - физическое или юридическое лицо (за исключением случаев, когда таким владельцем является государство, национальный холдинг в сфере агропромышленного комплекса или национальная управляющая компания, а также случаев, предусмотренных настоящим Законом), которое в соответствии с письменным согласием уполномоченного органа может владеть прямо или косвенно десятью или более процентами голосующих акций страховой (перестраховочной) организации или иметь возможность: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голосовать прямо или косвенно десятью или более процентами акций страховой (перестраховочной)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влияние на принимаемые страховой (перестраховочной) организацией решения в силу договора либо иным образом в порядке, определяемом нормативными правовыми актами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страховой деятельности - страховая и перестраховочная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портфель - это совокупность договоров страхования (перестрахования), а также принятых по ним страховых премий (страховых взносов);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резервы - обязательства страховой (перестраховочной) организации по договорам страхования (перестрахования), оцениваемые на основе актуарных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страхового рынка - страховая (перестраховочная) организация, страховой брокер, актуарий, осуществляющие свою деятельность на основании соответствующих лицензий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(страховщик) -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либо без лицензии в соответствии с законодательным актом Республики Казахстан о взаимном страховании;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выкупная сумма - сумма денег, которую страхователь имеет право получить при досрочном прекращении действия договора накопительного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 статьи 19 слова "законодательными актами"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2 статьи 21 после слов "за исключением" дополнить словами "национального холдинга в сфере агропромышленного комплекса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44 слова "в предусмотренном законодательством порядке" заменить словами "в порядке, предусмотренном законами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г. "О зерне" (Ведомости Парламента Республики Казахстан, 2001 г., N 2, ст. 12; N 15-16, ст. 232; 2003 г., N 19-20, ст. 148; 2004 г., N 23, ст. 142; 2006 г., N 1, ст. 5; N 24, ст. 148; 2007 г., N 2, ст. 18; N 3, ст. 20;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агент - созданное по решению Правительства Республики Казахстан акционерное общество, единственным акционером которого является национальный холдинг в сфере агропромышленного комплекса, осуществляющее в пределах своей компетенции полномочия по управлению государственными ресурсами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"торговле зерном" заменить словами "реализации зерна";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экспортер зерна - физическое или юридическое лицо, имеющее лицензию на право осуществления деятельности по реализации зерна на экспорт;";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лицензионного контроля за осуществлением деятельности по приемке, взвешиванию, сушке, очистке, хранению и отгрузке зерна, а также за деятельностью по реализации зерна на экспорт;";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4-1), 4-2)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лицензирования деятельности по реализации зерна на 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контроля за соблюдением правил: по ведению количественно-качественного учета зерна; хранения зерна; выдачи, обращения и погашения зерновых расписок;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контроля за деятельностью по реализации зерна на экспорт;";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утверждает правила лицензирования и квалификационные требования к деятельности по приемке, взвешиванию, сушке, очистке, хранению и отгрузке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утверждает правила лицензирования и квалификационные требования к деятельности по реализации зерна на экспорт;";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7-1) слова ", а также форму и порядок участия государства в таких фондах"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разработка правил лицензирования и квалификационных требований, предъявляемых к деятельности по приемке, взвешиванию, сушке, очистке, хранению и отгрузке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2-1), 2-2), 3-1), 3-2), 20)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лицензирование деятельности по реализации зерна на экспорт;";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разработка правил лицензирования и квалификационных требований, предъявляемых к деятельности по реализации зерна на 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лицензионный контроль за деятельностью экспортеров зерна в виде ежегодной плановой проверки на основании графика, утвержденного уполномоченным органом, на предмет соблюдения квалификационных требований к деятельности по реализации зерна на экспорт и достоверности отчетности по мониторингу зернового рынка;";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контроль за деятельностью экспортеров зерна в виде внеплановой проверки на основании официальных обращений государственных органов на предмет соблюдения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утверждение формы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приостановление действия лицензии на право осуществления деятельности по реализации зерна на экспорт в порядке, предусмотренном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приостановление действия лицензии на право осуществления деятельности по приемке, взвешиванию, сушке, очистке, хранению и отгрузке зерна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6-2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перемещение государственных ресурсов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главой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4-1. Государственное регулирование деятельности экспортеров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12-1. Отчетность экспортеров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Экспортеры зерна обязаны представлять уполномоченному органу отчетность по мониторингу зернового рынка по перечню, формам и в сроки, устанавливаемые уполномоченным органом по согласованию с центральным исполнительным органом, осуществляющим руководство государственной статистикой.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письменному запросу уполномоченного органа экспортеры зерна обязаны предоставлять информацию, связанную с деятельностью по реализации зерна на экспорт.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12-2. Приостановление действия, лишение лицензии на право осуществления деятельности по реализации зерна на экспорт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действия, лишение лицензии на право осуществления деятельности по реализации зерна на экспорт осуществляются в порядке, предусмотренном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пункта 2, в подпункте 2) пункта 3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в подпункте 2)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"хранением" заменить словами "приемкой, взвешиванием, сушкой, очисткой, хранением и отгрузкой";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 статьи 21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статьи 24 и 24-1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 статьи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"хранению" заменить словами "приемке, взвешиванию, сушке, очистке, хранению и отгрузке";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"установленном законодательством порядке" заменить словами "порядке, установленном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26. Приостановление действия, лишение лицензии на право осуществления деятельности по приемке, взвешиванию, сушке, очистке, хранению и отгрузке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действия, лишение лицензии на право осуществления деятельности по приемке, взвешиванию, сушке, очистке, хранению и отгрузке зерна осуществляются в порядке, предусмотренном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5 статьи 28 слова "законодательными актами"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главой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6-1. Проверка деятельности экспортеров зерна и хлебоприемных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33-1. Проверка деятельности экспортеров зерна и хлебоприемных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Проверка деятельности экспортеров зерна и хлебоприемных предприятий производится уполномоченным органом самостоятельно либо с привлечением других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Экспортеры зерна и хлебоприемные предприятия обязаны оказывать содействие уполномоченному органу в проведении проверки по вопросам, указанным в задании на проверку, а также обеспечить доступ ко всем источникам информации, необходимой для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Работникам уполномоченного органа запрещается разглашение либо передача третьим лицам сведений, полученных в ходе проверки деятельности экспортера зерна и хлебоприемного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проверку, несут предусмотренную законами Республики Казахстан ответственность за разглашение сведений, полученных в ходе проверки деятельности экспортера зерна и хлебоприемного предприятия и составляющих коммерческую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33-2. Государственный зерновой инспектор и его полномочия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уполномоченного органа вправе присваивать дополнительные специальные наименования "Главный государственный зерновой инспектор Республики Казахстан" и "государственный зерновой инспектор" к соответствующим должностям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зерновой инспектор уполномоченного органа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и качества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количественно-качественного состояния зерна, в том числе зерна государственных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деятельностью аккредитованных лабораторий по экспертизе качества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деятельностью экспортеров зерна в виде ежегодной плановой проверки на основании графика, утвержденного уполномоченным органом, на предмет соблюдения квалификационных требований к деятельности по реализации зерна на экспорт и достоверности отчетности по мониторингу зернового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деятельностью экспортеров зерна в виде внеплановой проверки на основании официальных обращений государственных органов на предмет соблюдения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ежегодного обследования хлебоприемных предприятий на соответствие их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приемке, взвешиванию, сушке, очистке, хранению и отгрузке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введению временного управления хлебоприемным предприятием;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выявления нарушений законодательства Республики Казахстан о зерне выдача экспортерам зерна и хлебоприемным предприятиям предписаний;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протоколов об административных правонарушениях и внесение предложений о привлечении к административной ответственности в соответствии с законодательством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зерновой инспектор уполномоченного органа имеет право беспрепятственно посещать (при предъявлении служебного удостоверения и акта о назначении проверки с отметкой о регистрации в органе по правовой статистике) в порядке, установленном законодательством Республики Казахстан, места производства, хранения и переработки зерна и получать информацию, необходимую для осуществления государственного контроля и мониторинга зернового рынка.".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2005 г. "О государственном регулировании развития агропромышленного комплекса и сельских территорий" (Ведомости Парламента Республики Казахстан, 2005 г., N 13, ст. 52; 2007 г., N 5-6, ст. 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14) статьи 1 после слов "Республики Казахстан" дополнить словами "и (или) национальным холдингом в сфере агропромышленного комплекса";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11) пункта 1 статьи 6 после слов "внесение предложений по вопросам" дополнить словами "совершенствования нормативной правовой базы,";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16 после слов "Республики Казахстан" дополнить словами "и (или) национальным холдингом в сфере агропромышленного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подпунктов 2), 3), 4), 5), 7), 8), 9), 10), 11), 12), 13), 14), 15), 17) пункта 2 статьи 1 настоящего Закона, которые вводятся в действие с 9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