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a9f47" w14:textId="c3a9f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развитии хлопковой отрасли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21 июля 2007 года N 298. Утратил силу Законом Республики Казахстан от 5 января 2021 года № 409-VI.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Утратил силу Законом РК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внесены изменения на казахском языке, текст на русском языке не изменяется в соответствии с Законом РК от 21.07.2015 </w:t>
      </w:r>
      <w:r>
        <w:rPr>
          <w:rFonts w:ascii="Times New Roman"/>
          <w:b w:val="false"/>
          <w:i w:val="false"/>
          <w:color w:val="000000"/>
          <w:sz w:val="28"/>
        </w:rPr>
        <w:t>№ 336-V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определяет правовые, организационные и экономические основы развития хлопковой отрасли и регулирует общественные отношения, возникающие в процессе производства, заготовки, закупа, переработки, хранения и реализации хлопка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Законом РК от 21.07.2015 </w:t>
      </w:r>
      <w:r>
        <w:rPr>
          <w:rFonts w:ascii="Times New Roman"/>
          <w:b w:val="false"/>
          <w:i w:val="false"/>
          <w:color w:val="000000"/>
          <w:sz w:val="28"/>
        </w:rPr>
        <w:t>№ 336-V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4" w:id="1"/>
    <w:p>
      <w:pPr>
        <w:spacing w:after="0"/>
        <w:ind w:left="0"/>
        <w:jc w:val="both"/>
      </w:pPr>
      <w:r>
        <w:rPr>
          <w:rFonts w:ascii="Times New Roman"/>
          <w:b w:val="false"/>
          <w:i w:val="false"/>
          <w:color w:val="000000"/>
          <w:sz w:val="28"/>
        </w:rPr>
        <w:t>
      1) держатель залогового свидетельства - физическое или юридическое лицо, являющееся залогодержателем хлопка в обязательстве, удостоверенном залоговым свидетельством;</w:t>
      </w:r>
    </w:p>
    <w:bookmarkEnd w:id="1"/>
    <w:bookmarkStart w:name="z5" w:id="2"/>
    <w:p>
      <w:pPr>
        <w:spacing w:after="0"/>
        <w:ind w:left="0"/>
        <w:jc w:val="both"/>
      </w:pPr>
      <w:r>
        <w:rPr>
          <w:rFonts w:ascii="Times New Roman"/>
          <w:b w:val="false"/>
          <w:i w:val="false"/>
          <w:color w:val="000000"/>
          <w:sz w:val="28"/>
        </w:rPr>
        <w:t>
      2) держатель складского свидетельства - владелец хлопка, обремененного залогом, в случаях совершения на складском свидетельстве индоссамента - индоссат;</w:t>
      </w:r>
    </w:p>
    <w:bookmarkEnd w:id="2"/>
    <w:bookmarkStart w:name="z6" w:id="3"/>
    <w:p>
      <w:pPr>
        <w:spacing w:after="0"/>
        <w:ind w:left="0"/>
        <w:jc w:val="both"/>
      </w:pPr>
      <w:r>
        <w:rPr>
          <w:rFonts w:ascii="Times New Roman"/>
          <w:b w:val="false"/>
          <w:i w:val="false"/>
          <w:color w:val="000000"/>
          <w:sz w:val="28"/>
        </w:rPr>
        <w:t>
      3) линт - волокнистый покров семян, оставшийся после отделения хлопка-волокна от семян хлопчатника;</w:t>
      </w:r>
    </w:p>
    <w:bookmarkEnd w:id="3"/>
    <w:bookmarkStart w:name="z7" w:id="4"/>
    <w:p>
      <w:pPr>
        <w:spacing w:after="0"/>
        <w:ind w:left="0"/>
        <w:jc w:val="both"/>
      </w:pPr>
      <w:r>
        <w:rPr>
          <w:rFonts w:ascii="Times New Roman"/>
          <w:b w:val="false"/>
          <w:i w:val="false"/>
          <w:color w:val="000000"/>
          <w:sz w:val="28"/>
        </w:rPr>
        <w:t>
      4) хлопок - хлопок-сырец, хлопок-волокно, семена хлопчатника;</w:t>
      </w:r>
    </w:p>
    <w:bookmarkEnd w:id="4"/>
    <w:bookmarkStart w:name="z152" w:id="5"/>
    <w:p>
      <w:pPr>
        <w:spacing w:after="0"/>
        <w:ind w:left="0"/>
        <w:jc w:val="both"/>
      </w:pPr>
      <w:r>
        <w:rPr>
          <w:rFonts w:ascii="Times New Roman"/>
          <w:b w:val="false"/>
          <w:i w:val="false"/>
          <w:color w:val="000000"/>
          <w:sz w:val="28"/>
        </w:rPr>
        <w:t>
      4-1) хлопкозаготовительная организация – юридическое лицо, осуществляющее закуп и заготовку хлопка-сырца;</w:t>
      </w:r>
    </w:p>
    <w:bookmarkEnd w:id="5"/>
    <w:bookmarkStart w:name="z8" w:id="6"/>
    <w:p>
      <w:pPr>
        <w:spacing w:after="0"/>
        <w:ind w:left="0"/>
        <w:jc w:val="both"/>
      </w:pPr>
      <w:r>
        <w:rPr>
          <w:rFonts w:ascii="Times New Roman"/>
          <w:b w:val="false"/>
          <w:i w:val="false"/>
          <w:color w:val="000000"/>
          <w:sz w:val="28"/>
        </w:rPr>
        <w:t>
      5) владелец хлопка - физическое или юридическое лицо, имеющее на праве собственности хлопок-сырец и (или) хлопок-волокно, и (или) семена хлопчатника;</w:t>
      </w:r>
    </w:p>
    <w:bookmarkEnd w:id="6"/>
    <w:bookmarkStart w:name="z9" w:id="7"/>
    <w:p>
      <w:pPr>
        <w:spacing w:after="0"/>
        <w:ind w:left="0"/>
        <w:jc w:val="both"/>
      </w:pPr>
      <w:r>
        <w:rPr>
          <w:rFonts w:ascii="Times New Roman"/>
          <w:b w:val="false"/>
          <w:i w:val="false"/>
          <w:color w:val="000000"/>
          <w:sz w:val="28"/>
        </w:rPr>
        <w:t>
      6) хлопкоприемный пункт - специализированное сооружение, предназначенное для приемки, хранения и отпуска хлопка-сырца;</w:t>
      </w:r>
    </w:p>
    <w:bookmarkEnd w:id="7"/>
    <w:bookmarkStart w:name="z10" w:id="8"/>
    <w:p>
      <w:pPr>
        <w:spacing w:after="0"/>
        <w:ind w:left="0"/>
        <w:jc w:val="both"/>
      </w:pPr>
      <w:r>
        <w:rPr>
          <w:rFonts w:ascii="Times New Roman"/>
          <w:b w:val="false"/>
          <w:i w:val="false"/>
          <w:color w:val="000000"/>
          <w:sz w:val="28"/>
        </w:rPr>
        <w:t>
      7) фонд гарантирования исполнения обязательств по хлопковым распискам - юридическое лицо, осуществляющее свою деятельность в целях обеспечения защиты прав и законных интересов держателей хлопковых расписок от неисполнения хлопкоперерабатывающими организациями обязательств по выданным ими хлопковым распискам;</w:t>
      </w:r>
    </w:p>
    <w:bookmarkEnd w:id="8"/>
    <w:bookmarkStart w:name="z11" w:id="9"/>
    <w:p>
      <w:pPr>
        <w:spacing w:after="0"/>
        <w:ind w:left="0"/>
        <w:jc w:val="both"/>
      </w:pPr>
      <w:r>
        <w:rPr>
          <w:rFonts w:ascii="Times New Roman"/>
          <w:b w:val="false"/>
          <w:i w:val="false"/>
          <w:color w:val="000000"/>
          <w:sz w:val="28"/>
        </w:rPr>
        <w:t>
      8) деятельность по оказанию услуг по складской деятельности с выдачей хлопковых расписок - деятельность, осуществляемая хлопкоперерабатывающими организациями по хранению хлопка-сырца; хранению, отпуску хлопка-волокна и семян хлопчатника и первичной переработке хлопка-сырца в хлопок-волокно;</w:t>
      </w:r>
    </w:p>
    <w:bookmarkEnd w:id="9"/>
    <w:bookmarkStart w:name="z12" w:id="10"/>
    <w:p>
      <w:pPr>
        <w:spacing w:after="0"/>
        <w:ind w:left="0"/>
        <w:jc w:val="both"/>
      </w:pPr>
      <w:r>
        <w:rPr>
          <w:rFonts w:ascii="Times New Roman"/>
          <w:b w:val="false"/>
          <w:i w:val="false"/>
          <w:color w:val="000000"/>
          <w:sz w:val="28"/>
        </w:rPr>
        <w:t>
      9) хлопковая расписка - двойное складское свидетельство, выдаваемое хлопкоперерабатывающей организацией в подтверждение принятия хлопка-сырца на хранение и (или) первичную переработку; хлопка-волокна и семян хлопчатника - на хранение;</w:t>
      </w:r>
    </w:p>
    <w:bookmarkEnd w:id="10"/>
    <w:bookmarkStart w:name="z13" w:id="11"/>
    <w:p>
      <w:pPr>
        <w:spacing w:after="0"/>
        <w:ind w:left="0"/>
        <w:jc w:val="both"/>
      </w:pPr>
      <w:r>
        <w:rPr>
          <w:rFonts w:ascii="Times New Roman"/>
          <w:b w:val="false"/>
          <w:i w:val="false"/>
          <w:color w:val="000000"/>
          <w:sz w:val="28"/>
        </w:rPr>
        <w:t>
      10) держатель хлопковой расписки - владелец хлопка, передавший хлопкоперерабатывающей организации хлопок-сырец на хранение и (или) первичную переработку; хлопок-волокно и семена хлопчатника - на хранение; в случаях совершения на хлопковой расписке индоссамента - индоссат;</w:t>
      </w:r>
    </w:p>
    <w:bookmarkEnd w:id="11"/>
    <w:bookmarkStart w:name="z14" w:id="12"/>
    <w:p>
      <w:pPr>
        <w:spacing w:after="0"/>
        <w:ind w:left="0"/>
        <w:jc w:val="both"/>
      </w:pPr>
      <w:r>
        <w:rPr>
          <w:rFonts w:ascii="Times New Roman"/>
          <w:b w:val="false"/>
          <w:i w:val="false"/>
          <w:color w:val="000000"/>
          <w:sz w:val="28"/>
        </w:rPr>
        <w:t>
      11) участники хлопкового рынка – физические и юридические лица, участвующие в производстве, заготовке, закупе хлопка-сырца, первичной переработке его в хлопок-волокно и реализации хлопка;</w:t>
      </w:r>
    </w:p>
    <w:bookmarkEnd w:id="12"/>
    <w:bookmarkStart w:name="z15" w:id="13"/>
    <w:p>
      <w:pPr>
        <w:spacing w:after="0"/>
        <w:ind w:left="0"/>
        <w:jc w:val="both"/>
      </w:pPr>
      <w:r>
        <w:rPr>
          <w:rFonts w:ascii="Times New Roman"/>
          <w:b w:val="false"/>
          <w:i w:val="false"/>
          <w:color w:val="000000"/>
          <w:sz w:val="28"/>
        </w:rPr>
        <w:t>
      12) мониторинг хлопкового рынка - совокупность мероприятий, направленных на сбор, обработку и анализ данных хлопкового рынка, включая производство, переработку, хранение и реализацию хлопка, осуществляемых участниками хлопкового рынка;</w:t>
      </w:r>
    </w:p>
    <w:bookmarkEnd w:id="13"/>
    <w:bookmarkStart w:name="z16" w:id="14"/>
    <w:p>
      <w:pPr>
        <w:spacing w:after="0"/>
        <w:ind w:left="0"/>
        <w:jc w:val="both"/>
      </w:pPr>
      <w:r>
        <w:rPr>
          <w:rFonts w:ascii="Times New Roman"/>
          <w:b w:val="false"/>
          <w:i w:val="false"/>
          <w:color w:val="000000"/>
          <w:sz w:val="28"/>
        </w:rPr>
        <w:t>
      13) качество хлопка – совокупность потребительских свойств хлопка, определяющих соответствие требованиям документов по стандартизации;</w:t>
      </w:r>
    </w:p>
    <w:bookmarkEnd w:id="14"/>
    <w:bookmarkStart w:name="z17" w:id="15"/>
    <w:p>
      <w:pPr>
        <w:spacing w:after="0"/>
        <w:ind w:left="0"/>
        <w:jc w:val="both"/>
      </w:pPr>
      <w:r>
        <w:rPr>
          <w:rFonts w:ascii="Times New Roman"/>
          <w:b w:val="false"/>
          <w:i w:val="false"/>
          <w:color w:val="000000"/>
          <w:sz w:val="28"/>
        </w:rPr>
        <w:t>
      14) хлопкоперерабатывающая организация - юридическое лицо, имеющее на праве собственности хлопкоочистительный завод, оказывающее услуги по первичной переработке хлопка-сырца и складской деятельности с выдачей хлопковых расписок;</w:t>
      </w:r>
    </w:p>
    <w:bookmarkEnd w:id="15"/>
    <w:bookmarkStart w:name="z18" w:id="16"/>
    <w:p>
      <w:pPr>
        <w:spacing w:after="0"/>
        <w:ind w:left="0"/>
        <w:jc w:val="both"/>
      </w:pPr>
      <w:r>
        <w:rPr>
          <w:rFonts w:ascii="Times New Roman"/>
          <w:b w:val="false"/>
          <w:i w:val="false"/>
          <w:color w:val="000000"/>
          <w:sz w:val="28"/>
        </w:rPr>
        <w:t>
      15) уполномоченный орган в области развития хлопковой отрасли (далее - уполномоченный орган) - центральный исполнительный орган, определяемый Правительством Республики Казахстан, осуществляющий государственное регулирование хлопковой отрасли;</w:t>
      </w:r>
    </w:p>
    <w:bookmarkEnd w:id="16"/>
    <w:bookmarkStart w:name="z19" w:id="17"/>
    <w:p>
      <w:pPr>
        <w:spacing w:after="0"/>
        <w:ind w:left="0"/>
        <w:jc w:val="both"/>
      </w:pPr>
      <w:r>
        <w:rPr>
          <w:rFonts w:ascii="Times New Roman"/>
          <w:b w:val="false"/>
          <w:i w:val="false"/>
          <w:color w:val="000000"/>
          <w:sz w:val="28"/>
        </w:rPr>
        <w:t>
      16) хлопкоочистительный завод - специализированное сооружение, предназначенное для первичной переработки хлопка-сырца в хлопок-волокно;</w:t>
      </w:r>
    </w:p>
    <w:bookmarkEnd w:id="17"/>
    <w:bookmarkStart w:name="z20" w:id="18"/>
    <w:p>
      <w:pPr>
        <w:spacing w:after="0"/>
        <w:ind w:left="0"/>
        <w:jc w:val="both"/>
      </w:pPr>
      <w:r>
        <w:rPr>
          <w:rFonts w:ascii="Times New Roman"/>
          <w:b w:val="false"/>
          <w:i w:val="false"/>
          <w:color w:val="000000"/>
          <w:sz w:val="28"/>
        </w:rPr>
        <w:t>
      17) хлопок-волокно - основной продукт, получаемый при первичной переработке хлопка-сырца;</w:t>
      </w:r>
    </w:p>
    <w:bookmarkEnd w:id="18"/>
    <w:bookmarkStart w:name="z21" w:id="19"/>
    <w:p>
      <w:pPr>
        <w:spacing w:after="0"/>
        <w:ind w:left="0"/>
        <w:jc w:val="both"/>
      </w:pPr>
      <w:r>
        <w:rPr>
          <w:rFonts w:ascii="Times New Roman"/>
          <w:b w:val="false"/>
          <w:i w:val="false"/>
          <w:color w:val="000000"/>
          <w:sz w:val="28"/>
        </w:rPr>
        <w:t>
      18) кипа хлопка-волокна – определенный объем запрессованного особым способом хлопка-волокна, полученного в результате первичной переработки хлопка-сырца в хлопок-волокно, с соблюдением требований технических регламентов и документов по стандартизации;</w:t>
      </w:r>
    </w:p>
    <w:bookmarkEnd w:id="19"/>
    <w:bookmarkStart w:name="z22" w:id="20"/>
    <w:p>
      <w:pPr>
        <w:spacing w:after="0"/>
        <w:ind w:left="0"/>
        <w:jc w:val="both"/>
      </w:pPr>
      <w:r>
        <w:rPr>
          <w:rFonts w:ascii="Times New Roman"/>
          <w:b w:val="false"/>
          <w:i w:val="false"/>
          <w:color w:val="000000"/>
          <w:sz w:val="28"/>
        </w:rPr>
        <w:t>
      19) экспертиза качества хлопка-волокна - комплекс мер, направленных на установление и подтверждение фактических показателей качества хлопка-волокна, включающий в себя отбор и испытание пробы, оформление паспорта качества хлопка-волокна;</w:t>
      </w:r>
    </w:p>
    <w:bookmarkEnd w:id="20"/>
    <w:bookmarkStart w:name="z23" w:id="21"/>
    <w:p>
      <w:pPr>
        <w:spacing w:after="0"/>
        <w:ind w:left="0"/>
        <w:jc w:val="both"/>
      </w:pPr>
      <w:r>
        <w:rPr>
          <w:rFonts w:ascii="Times New Roman"/>
          <w:b w:val="false"/>
          <w:i w:val="false"/>
          <w:color w:val="000000"/>
          <w:sz w:val="28"/>
        </w:rPr>
        <w:t>
      20) паспорт качества хлопка-волокна – документ, удостоверяющий фактические показатели качества хлопка-волокна и их соответствие требованиям документов по стандартизации и (или) контрактов;</w:t>
      </w:r>
    </w:p>
    <w:bookmarkEnd w:id="21"/>
    <w:bookmarkStart w:name="z24" w:id="22"/>
    <w:p>
      <w:pPr>
        <w:spacing w:after="0"/>
        <w:ind w:left="0"/>
        <w:jc w:val="both"/>
      </w:pPr>
      <w:r>
        <w:rPr>
          <w:rFonts w:ascii="Times New Roman"/>
          <w:b w:val="false"/>
          <w:i w:val="false"/>
          <w:color w:val="000000"/>
          <w:sz w:val="28"/>
        </w:rPr>
        <w:t>
      21) семена хлопчатника - плоды хлопчатника, полученные при первичной переработке хлопка-сырца;</w:t>
      </w:r>
    </w:p>
    <w:bookmarkEnd w:id="22"/>
    <w:bookmarkStart w:name="z25" w:id="23"/>
    <w:p>
      <w:pPr>
        <w:spacing w:after="0"/>
        <w:ind w:left="0"/>
        <w:jc w:val="both"/>
      </w:pPr>
      <w:r>
        <w:rPr>
          <w:rFonts w:ascii="Times New Roman"/>
          <w:b w:val="false"/>
          <w:i w:val="false"/>
          <w:color w:val="000000"/>
          <w:sz w:val="28"/>
        </w:rPr>
        <w:t>
      22) хлопководство - отрасль растениеводства по производству хлопка;</w:t>
      </w:r>
    </w:p>
    <w:bookmarkEnd w:id="23"/>
    <w:bookmarkStart w:name="z26" w:id="24"/>
    <w:p>
      <w:pPr>
        <w:spacing w:after="0"/>
        <w:ind w:left="0"/>
        <w:jc w:val="both"/>
      </w:pPr>
      <w:r>
        <w:rPr>
          <w:rFonts w:ascii="Times New Roman"/>
          <w:b w:val="false"/>
          <w:i w:val="false"/>
          <w:color w:val="000000"/>
          <w:sz w:val="28"/>
        </w:rPr>
        <w:t>
      23) специализированный хлопковый севооборот - научно обоснованное чередование хлопчатника с другими сельскохозяйственными культурами, препятствующее накоплению болезней и вредителей, способствующее сохранению и повышению почвенного плодородия, повышению урожайности и качества хлопка-сырца, при котором доля хлопчатника в структуре посевной площади на территории землепользования одного сельскохозяйственного товаропроизводителя составляет не более семидесяти процентов;</w:t>
      </w:r>
    </w:p>
    <w:bookmarkEnd w:id="24"/>
    <w:bookmarkStart w:name="z27" w:id="25"/>
    <w:p>
      <w:pPr>
        <w:spacing w:after="0"/>
        <w:ind w:left="0"/>
        <w:jc w:val="both"/>
      </w:pPr>
      <w:r>
        <w:rPr>
          <w:rFonts w:ascii="Times New Roman"/>
          <w:b w:val="false"/>
          <w:i w:val="false"/>
          <w:color w:val="000000"/>
          <w:sz w:val="28"/>
        </w:rPr>
        <w:t>
      24) договор переработки - публичный договор по первичной переработке хлопка-сырца в хлопок-волокно;</w:t>
      </w:r>
    </w:p>
    <w:bookmarkEnd w:id="25"/>
    <w:bookmarkStart w:name="z28" w:id="26"/>
    <w:p>
      <w:pPr>
        <w:spacing w:after="0"/>
        <w:ind w:left="0"/>
        <w:jc w:val="both"/>
      </w:pPr>
      <w:r>
        <w:rPr>
          <w:rFonts w:ascii="Times New Roman"/>
          <w:b w:val="false"/>
          <w:i w:val="false"/>
          <w:color w:val="000000"/>
          <w:sz w:val="28"/>
        </w:rPr>
        <w:t>
      25) договор хранения - публичный договор хранения хлопка-сырца;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27) хлопок-сырец - волокно с неотделенными семенами;</w:t>
      </w:r>
    </w:p>
    <w:bookmarkEnd w:id="27"/>
    <w:bookmarkStart w:name="z153" w:id="28"/>
    <w:p>
      <w:pPr>
        <w:spacing w:after="0"/>
        <w:ind w:left="0"/>
        <w:jc w:val="both"/>
      </w:pPr>
      <w:r>
        <w:rPr>
          <w:rFonts w:ascii="Times New Roman"/>
          <w:b w:val="false"/>
          <w:i w:val="false"/>
          <w:color w:val="000000"/>
          <w:sz w:val="28"/>
        </w:rPr>
        <w:t>
      27-1) заготовка хлопка-сырца – комплекс услуг, осуществляемый хлопкозаготовительными и (или) хлопкоперерабатывающими организациями, включающий приемку, хранение и отпуск хлопка-сырца;</w:t>
      </w:r>
    </w:p>
    <w:bookmarkEnd w:id="28"/>
    <w:bookmarkStart w:name="z31" w:id="29"/>
    <w:p>
      <w:pPr>
        <w:spacing w:after="0"/>
        <w:ind w:left="0"/>
        <w:jc w:val="both"/>
      </w:pPr>
      <w:r>
        <w:rPr>
          <w:rFonts w:ascii="Times New Roman"/>
          <w:b w:val="false"/>
          <w:i w:val="false"/>
          <w:color w:val="000000"/>
          <w:sz w:val="28"/>
        </w:rPr>
        <w:t>
      28) первичная переработка хлопка-сырца в хлопок-волокно - комплекс технологических операций по очистке хлопка-сырца в хлопок-волокно, семена, линт, волокнистые отходы (улюкосодержащие и пухосодержащие);</w:t>
      </w:r>
    </w:p>
    <w:bookmarkEnd w:id="29"/>
    <w:bookmarkStart w:name="z32" w:id="30"/>
    <w:p>
      <w:pPr>
        <w:spacing w:after="0"/>
        <w:ind w:left="0"/>
        <w:jc w:val="both"/>
      </w:pPr>
      <w:r>
        <w:rPr>
          <w:rFonts w:ascii="Times New Roman"/>
          <w:b w:val="false"/>
          <w:i w:val="false"/>
          <w:color w:val="000000"/>
          <w:sz w:val="28"/>
        </w:rPr>
        <w:t>
      29) экспертиза качества хлопка-сырца - комплекс мер, направленных на установление и подтверждение фактических показателей качества хлопка-сырца, включающий в себя отбор и испытание пробы, оформление удостоверения о качестве хлопка-сырца;</w:t>
      </w:r>
    </w:p>
    <w:bookmarkEnd w:id="30"/>
    <w:bookmarkStart w:name="z33" w:id="31"/>
    <w:p>
      <w:pPr>
        <w:spacing w:after="0"/>
        <w:ind w:left="0"/>
        <w:jc w:val="both"/>
      </w:pPr>
      <w:r>
        <w:rPr>
          <w:rFonts w:ascii="Times New Roman"/>
          <w:b w:val="false"/>
          <w:i w:val="false"/>
          <w:color w:val="000000"/>
          <w:sz w:val="28"/>
        </w:rPr>
        <w:t>
      30) побочные продукты переработки хлопка-сырца - семена, линт, волокнистые отходы (улюкосодержащие и пухосодержащие);</w:t>
      </w:r>
    </w:p>
    <w:bookmarkEnd w:id="31"/>
    <w:bookmarkStart w:name="z34" w:id="32"/>
    <w:p>
      <w:pPr>
        <w:spacing w:after="0"/>
        <w:ind w:left="0"/>
        <w:jc w:val="both"/>
      </w:pPr>
      <w:r>
        <w:rPr>
          <w:rFonts w:ascii="Times New Roman"/>
          <w:b w:val="false"/>
          <w:i w:val="false"/>
          <w:color w:val="000000"/>
          <w:sz w:val="28"/>
        </w:rPr>
        <w:t>
      31) хранение хлопка-сырца – прием хлопка-сырца для хранения и (или) первичной переработки с выдачей хлопковых расписок;</w:t>
      </w:r>
    </w:p>
    <w:bookmarkEnd w:id="32"/>
    <w:bookmarkStart w:name="z227" w:id="33"/>
    <w:p>
      <w:pPr>
        <w:spacing w:after="0"/>
        <w:ind w:left="0"/>
        <w:jc w:val="both"/>
      </w:pPr>
      <w:r>
        <w:rPr>
          <w:rFonts w:ascii="Times New Roman"/>
          <w:b w:val="false"/>
          <w:i w:val="false"/>
          <w:color w:val="000000"/>
          <w:sz w:val="28"/>
        </w:rPr>
        <w:t>
      32) производство хлопка-сырца - комплекс агротехнологических мероприятий, направленных на выращивание хлопка-сырца;</w:t>
      </w:r>
    </w:p>
    <w:bookmarkEnd w:id="33"/>
    <w:bookmarkStart w:name="z154" w:id="34"/>
    <w:p>
      <w:pPr>
        <w:spacing w:after="0"/>
        <w:ind w:left="0"/>
        <w:jc w:val="both"/>
      </w:pPr>
      <w:r>
        <w:rPr>
          <w:rFonts w:ascii="Times New Roman"/>
          <w:b w:val="false"/>
          <w:i w:val="false"/>
          <w:color w:val="000000"/>
          <w:sz w:val="28"/>
        </w:rPr>
        <w:t>
      33) закуп хлопка-сырца – приобретение хлопка-сырца путем заключения договора контрактации, согласно которому сельскохозяйственные товаропроизводители, занимающиеся производством хлопка, продают хлопок-сырец хлопкозаготовительным и (или) хлопкоперерабатывающим организациям, осуществляющим закуп такой продукции по цене и условиям, определяемым договором.</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с изменениями, внесенными законами РК от 21.07.2015 </w:t>
      </w:r>
      <w:r>
        <w:rPr>
          <w:rFonts w:ascii="Times New Roman"/>
          <w:b w:val="false"/>
          <w:i w:val="false"/>
          <w:color w:val="000000"/>
          <w:sz w:val="28"/>
        </w:rPr>
        <w:t>№ 336-V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развитии хлопковой отрасли</w:t>
      </w:r>
    </w:p>
    <w:bookmarkStart w:name="z36" w:id="35"/>
    <w:p>
      <w:pPr>
        <w:spacing w:after="0"/>
        <w:ind w:left="0"/>
        <w:jc w:val="both"/>
      </w:pPr>
      <w:r>
        <w:rPr>
          <w:rFonts w:ascii="Times New Roman"/>
          <w:b w:val="false"/>
          <w:i w:val="false"/>
          <w:color w:val="000000"/>
          <w:sz w:val="28"/>
        </w:rPr>
        <w:t xml:space="preserve">
      1. Законодательство Республики Казахстан о развитии хлопковой отрасли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35"/>
    <w:bookmarkStart w:name="z37" w:id="36"/>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21.07.2015 </w:t>
      </w:r>
      <w:r>
        <w:rPr>
          <w:rFonts w:ascii="Times New Roman"/>
          <w:b w:val="false"/>
          <w:i w:val="false"/>
          <w:color w:val="000000"/>
          <w:sz w:val="28"/>
        </w:rPr>
        <w:t>№ 336-V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7"/>
    <w:p>
      <w:pPr>
        <w:spacing w:after="0"/>
        <w:ind w:left="0"/>
        <w:jc w:val="left"/>
      </w:pPr>
      <w:r>
        <w:rPr>
          <w:rFonts w:ascii="Times New Roman"/>
          <w:b/>
          <w:i w:val="false"/>
          <w:color w:val="000000"/>
        </w:rPr>
        <w:t xml:space="preserve"> Глава 2. Государственное регулирование хлопковой отрасли</w:t>
      </w:r>
    </w:p>
    <w:bookmarkEnd w:id="37"/>
    <w:p>
      <w:pPr>
        <w:spacing w:after="0"/>
        <w:ind w:left="0"/>
        <w:jc w:val="both"/>
      </w:pPr>
      <w:r>
        <w:rPr>
          <w:rFonts w:ascii="Times New Roman"/>
          <w:b/>
          <w:i w:val="false"/>
          <w:color w:val="000000"/>
          <w:sz w:val="28"/>
        </w:rPr>
        <w:t>Статья 3. Цель государственного регулирования хлопковой отрасли</w:t>
      </w:r>
    </w:p>
    <w:p>
      <w:pPr>
        <w:spacing w:after="0"/>
        <w:ind w:left="0"/>
        <w:jc w:val="both"/>
      </w:pPr>
      <w:r>
        <w:rPr>
          <w:rFonts w:ascii="Times New Roman"/>
          <w:b w:val="false"/>
          <w:i w:val="false"/>
          <w:color w:val="000000"/>
          <w:sz w:val="28"/>
        </w:rPr>
        <w:t>
      Целями государственного регулирования хлопковой отрасли являются развитие, повышение конкурентоспособности отечественной хлопковой отрасли на основе внедрения научно обоснованных инновационных технологий, технического регулирования, стандартизации и индустриализации хлопководства, его интеграции с текстильной и пищевой промышленностью, регулирование отношений между участниками хлопкового рынка.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в редакции Закона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Основные направления и принципы государственного регулирования хлопковой отрасли</w:t>
      </w:r>
    </w:p>
    <w:bookmarkStart w:name="z189" w:id="38"/>
    <w:p>
      <w:pPr>
        <w:spacing w:after="0"/>
        <w:ind w:left="0"/>
        <w:jc w:val="both"/>
      </w:pPr>
      <w:r>
        <w:rPr>
          <w:rFonts w:ascii="Times New Roman"/>
          <w:b w:val="false"/>
          <w:i w:val="false"/>
          <w:color w:val="000000"/>
          <w:sz w:val="28"/>
        </w:rPr>
        <w:t>
      1. Основными направлениями государственного регулирования хлопковой отрасли являются:</w:t>
      </w:r>
    </w:p>
    <w:bookmarkEnd w:id="38"/>
    <w:p>
      <w:pPr>
        <w:spacing w:after="0"/>
        <w:ind w:left="0"/>
        <w:jc w:val="both"/>
      </w:pPr>
      <w:r>
        <w:rPr>
          <w:rFonts w:ascii="Times New Roman"/>
          <w:b w:val="false"/>
          <w:i w:val="false"/>
          <w:color w:val="000000"/>
          <w:sz w:val="28"/>
        </w:rPr>
        <w:t>
      1) повышение конкурентоспособности отечественной хлопковой отрасли;</w:t>
      </w:r>
    </w:p>
    <w:p>
      <w:pPr>
        <w:spacing w:after="0"/>
        <w:ind w:left="0"/>
        <w:jc w:val="both"/>
      </w:pPr>
      <w:r>
        <w:rPr>
          <w:rFonts w:ascii="Times New Roman"/>
          <w:b w:val="false"/>
          <w:i w:val="false"/>
          <w:color w:val="000000"/>
          <w:sz w:val="28"/>
        </w:rPr>
        <w:t>
      2) формирование эффективно функционирующего хлопкового рынка, обеспечивающего повышение доходности его участников и развитие инфраструктуры этого рынка;</w:t>
      </w:r>
    </w:p>
    <w:p>
      <w:pPr>
        <w:spacing w:after="0"/>
        <w:ind w:left="0"/>
        <w:jc w:val="both"/>
      </w:pPr>
      <w:r>
        <w:rPr>
          <w:rFonts w:ascii="Times New Roman"/>
          <w:b w:val="false"/>
          <w:i w:val="false"/>
          <w:color w:val="000000"/>
          <w:sz w:val="28"/>
        </w:rPr>
        <w:t>
      3) государственная поддержка участников хлопкового рынка;</w:t>
      </w:r>
    </w:p>
    <w:p>
      <w:pPr>
        <w:spacing w:after="0"/>
        <w:ind w:left="0"/>
        <w:jc w:val="both"/>
      </w:pPr>
      <w:r>
        <w:rPr>
          <w:rFonts w:ascii="Times New Roman"/>
          <w:b w:val="false"/>
          <w:i w:val="false"/>
          <w:color w:val="000000"/>
          <w:sz w:val="28"/>
        </w:rPr>
        <w:t>
      4) создание благоприятного инвестиционного климата и повышение объема инвестиций в хлопковую отрасль;</w:t>
      </w:r>
    </w:p>
    <w:p>
      <w:pPr>
        <w:spacing w:after="0"/>
        <w:ind w:left="0"/>
        <w:jc w:val="both"/>
      </w:pPr>
      <w:r>
        <w:rPr>
          <w:rFonts w:ascii="Times New Roman"/>
          <w:b w:val="false"/>
          <w:i w:val="false"/>
          <w:color w:val="000000"/>
          <w:sz w:val="28"/>
        </w:rPr>
        <w:t>
      5) развитие науки и инновационной деятельности в хлопковой отрасли, совершенствование системы обучения, подготовки и переподготовки кадров для хлопкового рынка;</w:t>
      </w:r>
    </w:p>
    <w:p>
      <w:pPr>
        <w:spacing w:after="0"/>
        <w:ind w:left="0"/>
        <w:jc w:val="both"/>
      </w:pPr>
      <w:r>
        <w:rPr>
          <w:rFonts w:ascii="Times New Roman"/>
          <w:b w:val="false"/>
          <w:i w:val="false"/>
          <w:color w:val="000000"/>
          <w:sz w:val="28"/>
        </w:rPr>
        <w:t>
      6) защита экономических интересов отечественных участников хлопкового рынка на внутреннем и внешнем рынках.</w:t>
      </w:r>
    </w:p>
    <w:bookmarkStart w:name="z190" w:id="39"/>
    <w:p>
      <w:pPr>
        <w:spacing w:after="0"/>
        <w:ind w:left="0"/>
        <w:jc w:val="both"/>
      </w:pPr>
      <w:r>
        <w:rPr>
          <w:rFonts w:ascii="Times New Roman"/>
          <w:b w:val="false"/>
          <w:i w:val="false"/>
          <w:color w:val="000000"/>
          <w:sz w:val="28"/>
        </w:rPr>
        <w:t>
      2. Государственное регулирование хлопковой отрасли основывается на следующих принципах:</w:t>
      </w:r>
    </w:p>
    <w:bookmarkEnd w:id="39"/>
    <w:p>
      <w:pPr>
        <w:spacing w:after="0"/>
        <w:ind w:left="0"/>
        <w:jc w:val="both"/>
      </w:pPr>
      <w:r>
        <w:rPr>
          <w:rFonts w:ascii="Times New Roman"/>
          <w:b w:val="false"/>
          <w:i w:val="false"/>
          <w:color w:val="000000"/>
          <w:sz w:val="28"/>
        </w:rPr>
        <w:t>
      1) прозрачности, доступности и адресности государственной поддержки участников хлопкового рынка;</w:t>
      </w:r>
    </w:p>
    <w:p>
      <w:pPr>
        <w:spacing w:after="0"/>
        <w:ind w:left="0"/>
        <w:jc w:val="both"/>
      </w:pPr>
      <w:r>
        <w:rPr>
          <w:rFonts w:ascii="Times New Roman"/>
          <w:b w:val="false"/>
          <w:i w:val="false"/>
          <w:color w:val="000000"/>
          <w:sz w:val="28"/>
        </w:rPr>
        <w:t>
      2) экологической безопасности проводимых мероприятий;</w:t>
      </w:r>
    </w:p>
    <w:p>
      <w:pPr>
        <w:spacing w:after="0"/>
        <w:ind w:left="0"/>
        <w:jc w:val="both"/>
      </w:pPr>
      <w:r>
        <w:rPr>
          <w:rFonts w:ascii="Times New Roman"/>
          <w:b w:val="false"/>
          <w:i w:val="false"/>
          <w:color w:val="000000"/>
          <w:sz w:val="28"/>
        </w:rPr>
        <w:t>
      3) последовательности и эффективности мер государственного регулирования;</w:t>
      </w:r>
    </w:p>
    <w:p>
      <w:pPr>
        <w:spacing w:after="0"/>
        <w:ind w:left="0"/>
        <w:jc w:val="both"/>
      </w:pPr>
      <w:r>
        <w:rPr>
          <w:rFonts w:ascii="Times New Roman"/>
          <w:b w:val="false"/>
          <w:i w:val="false"/>
          <w:color w:val="000000"/>
          <w:sz w:val="28"/>
        </w:rPr>
        <w:t>
      4) взаимодействия с Национальной палатой предпринимателей, а также с союзами (ассоциациями) участников хлопкового рынка.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3-1 в соответствии с Законом РК от 21.07.2015 </w:t>
      </w:r>
      <w:r>
        <w:rPr>
          <w:rFonts w:ascii="Times New Roman"/>
          <w:b w:val="false"/>
          <w:i w:val="false"/>
          <w:color w:val="000000"/>
          <w:sz w:val="28"/>
        </w:rPr>
        <w:t>№ 336-V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 Формы государственного регулирования хлопковой отрасли </w:t>
      </w:r>
    </w:p>
    <w:p>
      <w:pPr>
        <w:spacing w:after="0"/>
        <w:ind w:left="0"/>
        <w:jc w:val="both"/>
      </w:pPr>
      <w:r>
        <w:rPr>
          <w:rFonts w:ascii="Times New Roman"/>
          <w:b w:val="false"/>
          <w:i w:val="false"/>
          <w:color w:val="000000"/>
          <w:sz w:val="28"/>
        </w:rPr>
        <w:t xml:space="preserve">
      Государственное регулирование хлопковой отрасли осуществляется посредством: </w:t>
      </w:r>
    </w:p>
    <w:bookmarkStart w:name="z236" w:id="40"/>
    <w:p>
      <w:pPr>
        <w:spacing w:after="0"/>
        <w:ind w:left="0"/>
        <w:jc w:val="both"/>
      </w:pPr>
      <w:r>
        <w:rPr>
          <w:rFonts w:ascii="Times New Roman"/>
          <w:b w:val="false"/>
          <w:i w:val="false"/>
          <w:color w:val="000000"/>
          <w:sz w:val="28"/>
        </w:rPr>
        <w:t xml:space="preserve">
      1) государственной поддержки развития хлопковой отрасли; </w:t>
      </w:r>
    </w:p>
    <w:bookmarkEnd w:id="40"/>
    <w:bookmarkStart w:name="z237" w:id="41"/>
    <w:p>
      <w:pPr>
        <w:spacing w:after="0"/>
        <w:ind w:left="0"/>
        <w:jc w:val="both"/>
      </w:pPr>
      <w:r>
        <w:rPr>
          <w:rFonts w:ascii="Times New Roman"/>
          <w:b w:val="false"/>
          <w:i w:val="false"/>
          <w:color w:val="000000"/>
          <w:sz w:val="28"/>
        </w:rPr>
        <w:t xml:space="preserve">
      2) развития системы гарантирования исполнения обязательств по хлопковым распискам; </w:t>
      </w:r>
    </w:p>
    <w:bookmarkEnd w:id="41"/>
    <w:bookmarkStart w:name="z238" w:id="42"/>
    <w:p>
      <w:pPr>
        <w:spacing w:after="0"/>
        <w:ind w:left="0"/>
        <w:jc w:val="both"/>
      </w:pPr>
      <w:r>
        <w:rPr>
          <w:rFonts w:ascii="Times New Roman"/>
          <w:b w:val="false"/>
          <w:i w:val="false"/>
          <w:color w:val="000000"/>
          <w:sz w:val="28"/>
        </w:rPr>
        <w:t xml:space="preserve">
      3) стимулирования интеграции хлопковой отрасли с текстильной и пищевой промышленностью с учетом принципов кластерного развития; </w:t>
      </w:r>
    </w:p>
    <w:bookmarkEnd w:id="42"/>
    <w:bookmarkStart w:name="z239" w:id="43"/>
    <w:p>
      <w:pPr>
        <w:spacing w:after="0"/>
        <w:ind w:left="0"/>
        <w:jc w:val="both"/>
      </w:pPr>
      <w:r>
        <w:rPr>
          <w:rFonts w:ascii="Times New Roman"/>
          <w:b w:val="false"/>
          <w:i w:val="false"/>
          <w:color w:val="000000"/>
          <w:sz w:val="28"/>
        </w:rPr>
        <w:t>
      4) лицензирования деятельности по оказанию услуг по складской деятельности с выдачей хлопковых расписок;</w:t>
      </w:r>
    </w:p>
    <w:bookmarkEnd w:id="43"/>
    <w:bookmarkStart w:name="z191" w:id="44"/>
    <w:p>
      <w:pPr>
        <w:spacing w:after="0"/>
        <w:ind w:left="0"/>
        <w:jc w:val="both"/>
      </w:pPr>
      <w:r>
        <w:rPr>
          <w:rFonts w:ascii="Times New Roman"/>
          <w:b w:val="false"/>
          <w:i w:val="false"/>
          <w:color w:val="000000"/>
          <w:sz w:val="28"/>
        </w:rPr>
        <w:t>
      4-1) государственного контроля за деятельностью хлопкозаготовительных и хлопкоперерабатывающих организаций;</w:t>
      </w:r>
    </w:p>
    <w:bookmarkEnd w:id="44"/>
    <w:bookmarkStart w:name="z240" w:id="45"/>
    <w:p>
      <w:pPr>
        <w:spacing w:after="0"/>
        <w:ind w:left="0"/>
        <w:jc w:val="both"/>
      </w:pPr>
      <w:r>
        <w:rPr>
          <w:rFonts w:ascii="Times New Roman"/>
          <w:b w:val="false"/>
          <w:i w:val="false"/>
          <w:color w:val="000000"/>
          <w:sz w:val="28"/>
        </w:rPr>
        <w:t xml:space="preserve">
      5) технического регулирования; </w:t>
      </w:r>
    </w:p>
    <w:bookmarkEnd w:id="45"/>
    <w:bookmarkStart w:name="z241" w:id="46"/>
    <w:p>
      <w:pPr>
        <w:spacing w:after="0"/>
        <w:ind w:left="0"/>
        <w:jc w:val="both"/>
      </w:pPr>
      <w:r>
        <w:rPr>
          <w:rFonts w:ascii="Times New Roman"/>
          <w:b w:val="false"/>
          <w:i w:val="false"/>
          <w:color w:val="000000"/>
          <w:sz w:val="28"/>
        </w:rPr>
        <w:t>
      6) соблюдения аккредитованными испытательными лабораториями (центрами) правил проведения экспертизы качества хлопка-сырца и выдачи удостоверения о качестве хлопка-сырца, формы (образца) удостоверения о качестве хлопка-сырца и формы (образца) паспорта качества хлопка-волокна, а также правил проведения экспертизы качества хлопка-волокна и выдачи паспорта качества хлопка-волокна;</w:t>
      </w:r>
    </w:p>
    <w:bookmarkEnd w:id="46"/>
    <w:bookmarkStart w:name="z242" w:id="47"/>
    <w:p>
      <w:pPr>
        <w:spacing w:after="0"/>
        <w:ind w:left="0"/>
        <w:jc w:val="both"/>
      </w:pPr>
      <w:r>
        <w:rPr>
          <w:rFonts w:ascii="Times New Roman"/>
          <w:b w:val="false"/>
          <w:i w:val="false"/>
          <w:color w:val="000000"/>
          <w:sz w:val="28"/>
        </w:rPr>
        <w:t xml:space="preserve">
      7) мониторинга хлопкового рынка; </w:t>
      </w:r>
    </w:p>
    <w:bookmarkEnd w:id="47"/>
    <w:bookmarkStart w:name="z243" w:id="48"/>
    <w:p>
      <w:pPr>
        <w:spacing w:after="0"/>
        <w:ind w:left="0"/>
        <w:jc w:val="both"/>
      </w:pPr>
      <w:r>
        <w:rPr>
          <w:rFonts w:ascii="Times New Roman"/>
          <w:b w:val="false"/>
          <w:i w:val="false"/>
          <w:color w:val="000000"/>
          <w:sz w:val="28"/>
        </w:rPr>
        <w:t xml:space="preserve">
      8) мониторинга соблюдения сельскохозяйственными товаропроизводителями специализированных хлопковых севооборотов в зонах возделывания хлопчатника; </w:t>
      </w:r>
    </w:p>
    <w:bookmarkEnd w:id="48"/>
    <w:bookmarkStart w:name="z244" w:id="49"/>
    <w:p>
      <w:pPr>
        <w:spacing w:after="0"/>
        <w:ind w:left="0"/>
        <w:jc w:val="both"/>
      </w:pPr>
      <w:r>
        <w:rPr>
          <w:rFonts w:ascii="Times New Roman"/>
          <w:b w:val="false"/>
          <w:i w:val="false"/>
          <w:color w:val="000000"/>
          <w:sz w:val="28"/>
        </w:rPr>
        <w:t xml:space="preserve">
      9) издания нормативных правовых актов в области развития хлопковой отрасли. </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21.07.2015 </w:t>
      </w:r>
      <w:r>
        <w:rPr>
          <w:rFonts w:ascii="Times New Roman"/>
          <w:b w:val="false"/>
          <w:i w:val="false"/>
          <w:color w:val="000000"/>
          <w:sz w:val="28"/>
        </w:rPr>
        <w:t>№ 336-V</w:t>
      </w:r>
      <w:r>
        <w:rPr>
          <w:rFonts w:ascii="Times New Roman"/>
          <w:b w:val="false"/>
          <w:i w:val="false"/>
          <w:color w:val="ff0000"/>
          <w:sz w:val="28"/>
        </w:rPr>
        <w:t xml:space="preserve"> (вводится в действие по 8истечении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Государственная поддержка развития хлопковой отрасли</w:t>
      </w:r>
    </w:p>
    <w:p>
      <w:pPr>
        <w:spacing w:after="0"/>
        <w:ind w:left="0"/>
        <w:jc w:val="both"/>
      </w:pPr>
      <w:r>
        <w:rPr>
          <w:rFonts w:ascii="Times New Roman"/>
          <w:b w:val="false"/>
          <w:i w:val="false"/>
          <w:color w:val="000000"/>
          <w:sz w:val="28"/>
        </w:rPr>
        <w:t xml:space="preserve">
      Государственная поддержка развития хлопковой отрасли осуществляется по следующим направлениям: </w:t>
      </w:r>
    </w:p>
    <w:bookmarkStart w:name="z209" w:id="50"/>
    <w:p>
      <w:pPr>
        <w:spacing w:after="0"/>
        <w:ind w:left="0"/>
        <w:jc w:val="both"/>
      </w:pPr>
      <w:r>
        <w:rPr>
          <w:rFonts w:ascii="Times New Roman"/>
          <w:b w:val="false"/>
          <w:i w:val="false"/>
          <w:color w:val="000000"/>
          <w:sz w:val="28"/>
        </w:rPr>
        <w:t xml:space="preserve">
      1) формирование и реализация стимулирующей инвестиционной, налоговой, бюджетной и таможенной политики; </w:t>
      </w:r>
    </w:p>
    <w:bookmarkEnd w:id="50"/>
    <w:bookmarkStart w:name="z210" w:id="51"/>
    <w:p>
      <w:pPr>
        <w:spacing w:after="0"/>
        <w:ind w:left="0"/>
        <w:jc w:val="both"/>
      </w:pPr>
      <w:r>
        <w:rPr>
          <w:rFonts w:ascii="Times New Roman"/>
          <w:b w:val="false"/>
          <w:i w:val="false"/>
          <w:color w:val="000000"/>
          <w:sz w:val="28"/>
        </w:rPr>
        <w:t>
      2) организация за счет бюджетных средств следующих мероприятий:</w:t>
      </w:r>
    </w:p>
    <w:bookmarkEnd w:id="51"/>
    <w:bookmarkStart w:name="z211" w:id="52"/>
    <w:p>
      <w:pPr>
        <w:spacing w:after="0"/>
        <w:ind w:left="0"/>
        <w:jc w:val="both"/>
      </w:pPr>
      <w:r>
        <w:rPr>
          <w:rFonts w:ascii="Times New Roman"/>
          <w:b w:val="false"/>
          <w:i w:val="false"/>
          <w:color w:val="000000"/>
          <w:sz w:val="28"/>
        </w:rPr>
        <w:t>
      формирование государственных ресурсов семян хлопчатника, используемых для семенных целей;</w:t>
      </w:r>
    </w:p>
    <w:bookmarkEnd w:id="52"/>
    <w:bookmarkStart w:name="z212" w:id="53"/>
    <w:p>
      <w:pPr>
        <w:spacing w:after="0"/>
        <w:ind w:left="0"/>
        <w:jc w:val="both"/>
      </w:pPr>
      <w:r>
        <w:rPr>
          <w:rFonts w:ascii="Times New Roman"/>
          <w:b w:val="false"/>
          <w:i w:val="false"/>
          <w:color w:val="000000"/>
          <w:sz w:val="28"/>
        </w:rPr>
        <w:t>
      проведение научных исследований и мероприятий в области производства, хранения и переработки хлопка, селекции и семеноводства, сохранения и повышения плодородия почв;</w:t>
      </w:r>
    </w:p>
    <w:bookmarkEnd w:id="53"/>
    <w:bookmarkStart w:name="z213" w:id="54"/>
    <w:p>
      <w:pPr>
        <w:spacing w:after="0"/>
        <w:ind w:left="0"/>
        <w:jc w:val="both"/>
      </w:pPr>
      <w:r>
        <w:rPr>
          <w:rFonts w:ascii="Times New Roman"/>
          <w:b w:val="false"/>
          <w:i w:val="false"/>
          <w:color w:val="000000"/>
          <w:sz w:val="28"/>
        </w:rPr>
        <w:t>
      внедрение научно обоснованных технологий производства хлопка-сырца и специализированных хлопковых севооборотов;</w:t>
      </w:r>
    </w:p>
    <w:bookmarkEnd w:id="54"/>
    <w:bookmarkStart w:name="z214" w:id="55"/>
    <w:p>
      <w:pPr>
        <w:spacing w:after="0"/>
        <w:ind w:left="0"/>
        <w:jc w:val="both"/>
      </w:pPr>
      <w:r>
        <w:rPr>
          <w:rFonts w:ascii="Times New Roman"/>
          <w:b w:val="false"/>
          <w:i w:val="false"/>
          <w:color w:val="000000"/>
          <w:sz w:val="28"/>
        </w:rPr>
        <w:t>
      проведение мелиоративных и ирригационных работ;</w:t>
      </w:r>
    </w:p>
    <w:bookmarkEnd w:id="55"/>
    <w:bookmarkStart w:name="z215" w:id="56"/>
    <w:p>
      <w:pPr>
        <w:spacing w:after="0"/>
        <w:ind w:left="0"/>
        <w:jc w:val="both"/>
      </w:pPr>
      <w:r>
        <w:rPr>
          <w:rFonts w:ascii="Times New Roman"/>
          <w:b w:val="false"/>
          <w:i w:val="false"/>
          <w:color w:val="000000"/>
          <w:sz w:val="28"/>
        </w:rPr>
        <w:t>
      проведение систематических наблюдений и учета за появлением, развитием и распространением вредителей, болезней сельскохозяйственных культур, карантинных сорняков и внедрение инновационных биологических и других методов борьбы с ними;</w:t>
      </w:r>
    </w:p>
    <w:bookmarkEnd w:id="56"/>
    <w:bookmarkStart w:name="z216" w:id="57"/>
    <w:p>
      <w:pPr>
        <w:spacing w:after="0"/>
        <w:ind w:left="0"/>
        <w:jc w:val="both"/>
      </w:pPr>
      <w:r>
        <w:rPr>
          <w:rFonts w:ascii="Times New Roman"/>
          <w:b w:val="false"/>
          <w:i w:val="false"/>
          <w:color w:val="000000"/>
          <w:sz w:val="28"/>
        </w:rPr>
        <w:t>
      подготовка специалистов для хлопковой отрасли и текстильной промышленности в соответствии с государственным образовательным заказом;</w:t>
      </w:r>
    </w:p>
    <w:bookmarkEnd w:id="57"/>
    <w:bookmarkStart w:name="z217" w:id="58"/>
    <w:p>
      <w:pPr>
        <w:spacing w:after="0"/>
        <w:ind w:left="0"/>
        <w:jc w:val="both"/>
      </w:pPr>
      <w:r>
        <w:rPr>
          <w:rFonts w:ascii="Times New Roman"/>
          <w:b w:val="false"/>
          <w:i w:val="false"/>
          <w:color w:val="000000"/>
          <w:sz w:val="28"/>
        </w:rPr>
        <w:t>
      субсидирование сельскохозяйственных товаропроизводителей, занимающихся производством хлопка, в соответствии с законодательством Республики Казахстан;</w:t>
      </w:r>
    </w:p>
    <w:bookmarkEnd w:id="58"/>
    <w:bookmarkStart w:name="z220" w:id="59"/>
    <w:p>
      <w:pPr>
        <w:spacing w:after="0"/>
        <w:ind w:left="0"/>
        <w:jc w:val="both"/>
      </w:pPr>
      <w:r>
        <w:rPr>
          <w:rFonts w:ascii="Times New Roman"/>
          <w:b w:val="false"/>
          <w:i w:val="false"/>
          <w:color w:val="000000"/>
          <w:sz w:val="28"/>
        </w:rPr>
        <w:t xml:space="preserve">
      3) выделение средств специализированным организациям на осуществление лизинговых поставок техники и оборудования производителям хлопка и хлопкоперерабатывающим организациям; </w:t>
      </w:r>
    </w:p>
    <w:bookmarkEnd w:id="59"/>
    <w:bookmarkStart w:name="z221" w:id="60"/>
    <w:p>
      <w:pPr>
        <w:spacing w:after="0"/>
        <w:ind w:left="0"/>
        <w:jc w:val="both"/>
      </w:pPr>
      <w:r>
        <w:rPr>
          <w:rFonts w:ascii="Times New Roman"/>
          <w:b w:val="false"/>
          <w:i w:val="false"/>
          <w:color w:val="000000"/>
          <w:sz w:val="28"/>
        </w:rPr>
        <w:t>
      4) выдача семенных ссуд производителям хлопка-сырца из государственных ресурсов семян хлопчатника;</w:t>
      </w:r>
    </w:p>
    <w:bookmarkEnd w:id="60"/>
    <w:bookmarkStart w:name="z222" w:id="61"/>
    <w:p>
      <w:pPr>
        <w:spacing w:after="0"/>
        <w:ind w:left="0"/>
        <w:jc w:val="both"/>
      </w:pPr>
      <w:r>
        <w:rPr>
          <w:rFonts w:ascii="Times New Roman"/>
          <w:b w:val="false"/>
          <w:i w:val="false"/>
          <w:color w:val="000000"/>
          <w:sz w:val="28"/>
        </w:rPr>
        <w:t xml:space="preserve">
      5) исключен Законом РК от 21.07.2015 </w:t>
      </w:r>
      <w:r>
        <w:rPr>
          <w:rFonts w:ascii="Times New Roman"/>
          <w:b w:val="false"/>
          <w:i w:val="false"/>
          <w:color w:val="000000"/>
          <w:sz w:val="28"/>
        </w:rPr>
        <w:t>№ 336-V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61"/>
    <w:bookmarkStart w:name="z223" w:id="62"/>
    <w:p>
      <w:pPr>
        <w:spacing w:after="0"/>
        <w:ind w:left="0"/>
        <w:jc w:val="both"/>
      </w:pPr>
      <w:r>
        <w:rPr>
          <w:rFonts w:ascii="Times New Roman"/>
          <w:b w:val="false"/>
          <w:i w:val="false"/>
          <w:color w:val="000000"/>
          <w:sz w:val="28"/>
        </w:rPr>
        <w:t xml:space="preserve">
      6) развитие семеноводства, в том числе возмещение затрат на производство оригинальных семян хлопчатника, обеспечение удешевления стоимости элитных семян, семян первой и второй репродукций хлопчатника, реализованных отечественным сельскохозяйственным товаропроизводителям, определение сортовых и посевных качеств семян хлопчатника; </w:t>
      </w:r>
    </w:p>
    <w:bookmarkEnd w:id="62"/>
    <w:bookmarkStart w:name="z224" w:id="63"/>
    <w:p>
      <w:pPr>
        <w:spacing w:after="0"/>
        <w:ind w:left="0"/>
        <w:jc w:val="both"/>
      </w:pPr>
      <w:r>
        <w:rPr>
          <w:rFonts w:ascii="Times New Roman"/>
          <w:b w:val="false"/>
          <w:i w:val="false"/>
          <w:color w:val="000000"/>
          <w:sz w:val="28"/>
        </w:rPr>
        <w:t>
      7) организация системы кредитования участников хлопкового рынка;</w:t>
      </w:r>
    </w:p>
    <w:bookmarkEnd w:id="63"/>
    <w:bookmarkStart w:name="z192" w:id="64"/>
    <w:p>
      <w:pPr>
        <w:spacing w:after="0"/>
        <w:ind w:left="0"/>
        <w:jc w:val="both"/>
      </w:pPr>
      <w:r>
        <w:rPr>
          <w:rFonts w:ascii="Times New Roman"/>
          <w:b w:val="false"/>
          <w:i w:val="false"/>
          <w:color w:val="000000"/>
          <w:sz w:val="28"/>
        </w:rPr>
        <w:t>
      7-1) организация и развитие системы страхования рисков участников хлопкового рынка;</w:t>
      </w:r>
    </w:p>
    <w:bookmarkEnd w:id="64"/>
    <w:bookmarkStart w:name="z260" w:id="65"/>
    <w:p>
      <w:pPr>
        <w:spacing w:after="0"/>
        <w:ind w:left="0"/>
        <w:jc w:val="both"/>
      </w:pPr>
      <w:r>
        <w:rPr>
          <w:rFonts w:ascii="Times New Roman"/>
          <w:b w:val="false"/>
          <w:i w:val="false"/>
          <w:color w:val="000000"/>
          <w:sz w:val="28"/>
        </w:rPr>
        <w:t>
      8) страхование посевов хлопчатника в соответствии с законодательством Республики Казахстан;</w:t>
      </w:r>
    </w:p>
    <w:bookmarkEnd w:id="65"/>
    <w:bookmarkStart w:name="z226" w:id="66"/>
    <w:p>
      <w:pPr>
        <w:spacing w:after="0"/>
        <w:ind w:left="0"/>
        <w:jc w:val="both"/>
      </w:pPr>
      <w:r>
        <w:rPr>
          <w:rFonts w:ascii="Times New Roman"/>
          <w:b w:val="false"/>
          <w:i w:val="false"/>
          <w:color w:val="000000"/>
          <w:sz w:val="28"/>
        </w:rPr>
        <w:t>
      9) содействие рациональному использованию водных ресурсов, внедрение водосберегающей технологии, создание и становление сельскохозяйственных кооперативов и их ассоциаций (союзов).</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11.12.2009 </w:t>
      </w:r>
      <w:r>
        <w:rPr>
          <w:rFonts w:ascii="Times New Roman"/>
          <w:b w:val="false"/>
          <w:i w:val="false"/>
          <w:color w:val="000000"/>
          <w:sz w:val="28"/>
        </w:rPr>
        <w:t>№ 229-IV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21.07.2015 </w:t>
      </w:r>
      <w:r>
        <w:rPr>
          <w:rFonts w:ascii="Times New Roman"/>
          <w:b w:val="false"/>
          <w:i w:val="false"/>
          <w:color w:val="000000"/>
          <w:sz w:val="28"/>
        </w:rPr>
        <w:t>№ 336-V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28.10.2019 </w:t>
      </w:r>
      <w:r>
        <w:rPr>
          <w:rFonts w:ascii="Times New Roman"/>
          <w:b w:val="false"/>
          <w:i w:val="false"/>
          <w:color w:val="000000"/>
          <w:sz w:val="28"/>
        </w:rPr>
        <w:t>№ 268-VI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Информационное обеспечение участников хлопкового рынка</w:t>
      </w:r>
    </w:p>
    <w:bookmarkStart w:name="z194" w:id="67"/>
    <w:p>
      <w:pPr>
        <w:spacing w:after="0"/>
        <w:ind w:left="0"/>
        <w:jc w:val="both"/>
      </w:pPr>
      <w:r>
        <w:rPr>
          <w:rFonts w:ascii="Times New Roman"/>
          <w:b w:val="false"/>
          <w:i w:val="false"/>
          <w:color w:val="000000"/>
          <w:sz w:val="28"/>
        </w:rPr>
        <w:t>
      1. Уполномоченный орган и местные исполнительные органы области, города республиканского значения и столицы, реализующие государственную политику развития хлопковой отрасли, своевременно и постоянно размещают и обновляют на своих интернет-ресурсах информацию и материалы, затрагивающие интересы участников хлопкового рынка, на казахском и русском языках.</w:t>
      </w:r>
    </w:p>
    <w:bookmarkEnd w:id="67"/>
    <w:bookmarkStart w:name="z195" w:id="68"/>
    <w:p>
      <w:pPr>
        <w:spacing w:after="0"/>
        <w:ind w:left="0"/>
        <w:jc w:val="both"/>
      </w:pPr>
      <w:r>
        <w:rPr>
          <w:rFonts w:ascii="Times New Roman"/>
          <w:b w:val="false"/>
          <w:i w:val="false"/>
          <w:color w:val="000000"/>
          <w:sz w:val="28"/>
        </w:rPr>
        <w:t>
      2. К информации, подлежащей обязательному размещению и обновлению на интернет-ресурсах, относятся:</w:t>
      </w:r>
    </w:p>
    <w:bookmarkEnd w:id="68"/>
    <w:bookmarkStart w:name="z197" w:id="69"/>
    <w:p>
      <w:pPr>
        <w:spacing w:after="0"/>
        <w:ind w:left="0"/>
        <w:jc w:val="both"/>
      </w:pPr>
      <w:r>
        <w:rPr>
          <w:rFonts w:ascii="Times New Roman"/>
          <w:b w:val="false"/>
          <w:i w:val="false"/>
          <w:color w:val="000000"/>
          <w:sz w:val="28"/>
        </w:rPr>
        <w:t>
      1) нормативные правовые акты, устанавливающие порядок осуществления государственной поддержки развития хлопковой отрасли;</w:t>
      </w:r>
    </w:p>
    <w:bookmarkEnd w:id="69"/>
    <w:bookmarkStart w:name="z198" w:id="70"/>
    <w:p>
      <w:pPr>
        <w:spacing w:after="0"/>
        <w:ind w:left="0"/>
        <w:jc w:val="both"/>
      </w:pPr>
      <w:r>
        <w:rPr>
          <w:rFonts w:ascii="Times New Roman"/>
          <w:b w:val="false"/>
          <w:i w:val="false"/>
          <w:color w:val="000000"/>
          <w:sz w:val="28"/>
        </w:rPr>
        <w:t>
      2) размеры таможенных пошлин, объемы тарифных квот и порядок их применения, объемы импорта и экспорта хлопка;</w:t>
      </w:r>
    </w:p>
    <w:bookmarkEnd w:id="70"/>
    <w:bookmarkStart w:name="z199" w:id="71"/>
    <w:p>
      <w:pPr>
        <w:spacing w:after="0"/>
        <w:ind w:left="0"/>
        <w:jc w:val="both"/>
      </w:pPr>
      <w:r>
        <w:rPr>
          <w:rFonts w:ascii="Times New Roman"/>
          <w:b w:val="false"/>
          <w:i w:val="false"/>
          <w:color w:val="000000"/>
          <w:sz w:val="28"/>
        </w:rPr>
        <w:t>
      3) прогноз и фактические показатели производства хлопка в Республике Казахстан;</w:t>
      </w:r>
    </w:p>
    <w:bookmarkEnd w:id="71"/>
    <w:bookmarkStart w:name="z205" w:id="72"/>
    <w:p>
      <w:pPr>
        <w:spacing w:after="0"/>
        <w:ind w:left="0"/>
        <w:jc w:val="both"/>
      </w:pPr>
      <w:r>
        <w:rPr>
          <w:rFonts w:ascii="Times New Roman"/>
          <w:b w:val="false"/>
          <w:i w:val="false"/>
          <w:color w:val="000000"/>
          <w:sz w:val="28"/>
        </w:rPr>
        <w:t>
      4) иная информация, установленная уполномоченным органом и местными исполнительными органами области, города республиканского значения и столицы, реализующими государственную политику развития хлопковой отрасли.</w:t>
      </w:r>
    </w:p>
    <w:bookmarkEnd w:id="72"/>
    <w:bookmarkStart w:name="z196" w:id="73"/>
    <w:p>
      <w:pPr>
        <w:spacing w:after="0"/>
        <w:ind w:left="0"/>
        <w:jc w:val="both"/>
      </w:pPr>
      <w:r>
        <w:rPr>
          <w:rFonts w:ascii="Times New Roman"/>
          <w:b w:val="false"/>
          <w:i w:val="false"/>
          <w:color w:val="000000"/>
          <w:sz w:val="28"/>
        </w:rPr>
        <w:t>
      3. Информация, указанная в пункте 2 настоящей статьи, предоставляется бесплатно и на равных условиях доступа к ней.</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5-1 в соответствии с Законом РК от 21.07.2015 </w:t>
      </w:r>
      <w:r>
        <w:rPr>
          <w:rFonts w:ascii="Times New Roman"/>
          <w:b w:val="false"/>
          <w:i w:val="false"/>
          <w:color w:val="000000"/>
          <w:sz w:val="28"/>
        </w:rPr>
        <w:t>№ 336-V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 Компетенция Правительства Республики Казахстан </w:t>
      </w:r>
    </w:p>
    <w:p>
      <w:pPr>
        <w:spacing w:after="0"/>
        <w:ind w:left="0"/>
        <w:jc w:val="both"/>
      </w:pPr>
      <w:r>
        <w:rPr>
          <w:rFonts w:ascii="Times New Roman"/>
          <w:b w:val="false"/>
          <w:i w:val="false"/>
          <w:color w:val="000000"/>
          <w:sz w:val="28"/>
        </w:rPr>
        <w:t xml:space="preserve">
      К компетенции Правительства Республики Казахстан относятся: </w:t>
      </w:r>
    </w:p>
    <w:bookmarkStart w:name="z47" w:id="74"/>
    <w:p>
      <w:pPr>
        <w:spacing w:after="0"/>
        <w:ind w:left="0"/>
        <w:jc w:val="both"/>
      </w:pPr>
      <w:r>
        <w:rPr>
          <w:rFonts w:ascii="Times New Roman"/>
          <w:b w:val="false"/>
          <w:i w:val="false"/>
          <w:color w:val="000000"/>
          <w:sz w:val="28"/>
        </w:rPr>
        <w:t xml:space="preserve">
      1) разработка основных направлений государственной политики в области развития хлопковой отрасли, стратегических и тактических мер по ее осуществлению; </w:t>
      </w:r>
    </w:p>
    <w:bookmarkEnd w:id="74"/>
    <w:bookmarkStart w:name="z49" w:id="75"/>
    <w:p>
      <w:pPr>
        <w:spacing w:after="0"/>
        <w:ind w:left="0"/>
        <w:jc w:val="both"/>
      </w:pPr>
      <w:r>
        <w:rPr>
          <w:rFonts w:ascii="Times New Roman"/>
          <w:b w:val="false"/>
          <w:i w:val="false"/>
          <w:color w:val="000000"/>
          <w:sz w:val="28"/>
        </w:rPr>
        <w:t xml:space="preserve">
      2)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75"/>
    <w:bookmarkStart w:name="z186" w:id="76"/>
    <w:p>
      <w:pPr>
        <w:spacing w:after="0"/>
        <w:ind w:left="0"/>
        <w:jc w:val="both"/>
      </w:pPr>
      <w:r>
        <w:rPr>
          <w:rFonts w:ascii="Times New Roman"/>
          <w:b w:val="false"/>
          <w:i w:val="false"/>
          <w:color w:val="000000"/>
          <w:sz w:val="28"/>
        </w:rPr>
        <w:t xml:space="preserve">
      3)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76"/>
    <w:bookmarkStart w:name="z228" w:id="77"/>
    <w:p>
      <w:pPr>
        <w:spacing w:after="0"/>
        <w:ind w:left="0"/>
        <w:jc w:val="both"/>
      </w:pPr>
      <w:r>
        <w:rPr>
          <w:rFonts w:ascii="Times New Roman"/>
          <w:b w:val="false"/>
          <w:i w:val="false"/>
          <w:color w:val="000000"/>
          <w:sz w:val="28"/>
        </w:rPr>
        <w:t xml:space="preserve">
      3-1)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77"/>
    <w:bookmarkStart w:name="z187" w:id="78"/>
    <w:p>
      <w:pPr>
        <w:spacing w:after="0"/>
        <w:ind w:left="0"/>
        <w:jc w:val="both"/>
      </w:pPr>
      <w:r>
        <w:rPr>
          <w:rFonts w:ascii="Times New Roman"/>
          <w:b w:val="false"/>
          <w:i w:val="false"/>
          <w:color w:val="000000"/>
          <w:sz w:val="28"/>
        </w:rPr>
        <w:t xml:space="preserve">
      4)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01" w:id="79"/>
    <w:p>
      <w:pPr>
        <w:spacing w:after="0"/>
        <w:ind w:left="0"/>
        <w:jc w:val="both"/>
      </w:pPr>
      <w:r>
        <w:rPr>
          <w:rFonts w:ascii="Times New Roman"/>
          <w:b w:val="false"/>
          <w:i w:val="false"/>
          <w:color w:val="000000"/>
          <w:sz w:val="28"/>
        </w:rPr>
        <w:t xml:space="preserve">
      6)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79"/>
    <w:bookmarkStart w:name="z202" w:id="80"/>
    <w:p>
      <w:pPr>
        <w:spacing w:after="0"/>
        <w:ind w:left="0"/>
        <w:jc w:val="both"/>
      </w:pPr>
      <w:r>
        <w:rPr>
          <w:rFonts w:ascii="Times New Roman"/>
          <w:b w:val="false"/>
          <w:i w:val="false"/>
          <w:color w:val="000000"/>
          <w:sz w:val="28"/>
        </w:rPr>
        <w:t xml:space="preserve">
      7)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w:t>
      </w:r>
    </w:p>
    <w:bookmarkEnd w:id="80"/>
    <w:bookmarkStart w:name="z203" w:id="81"/>
    <w:p>
      <w:pPr>
        <w:spacing w:after="0"/>
        <w:ind w:left="0"/>
        <w:jc w:val="both"/>
      </w:pPr>
      <w:r>
        <w:rPr>
          <w:rFonts w:ascii="Times New Roman"/>
          <w:b w:val="false"/>
          <w:i w:val="false"/>
          <w:color w:val="000000"/>
          <w:sz w:val="28"/>
        </w:rPr>
        <w:t>
      8) осуществление сотрудничества и взаимодействия с международными организациями по вопросам развития хлопковой отрасли;</w:t>
      </w:r>
    </w:p>
    <w:bookmarkEnd w:id="81"/>
    <w:bookmarkStart w:name="z204" w:id="82"/>
    <w:p>
      <w:pPr>
        <w:spacing w:after="0"/>
        <w:ind w:left="0"/>
        <w:jc w:val="both"/>
      </w:pPr>
      <w:r>
        <w:rPr>
          <w:rFonts w:ascii="Times New Roman"/>
          <w:b w:val="false"/>
          <w:i w:val="false"/>
          <w:color w:val="000000"/>
          <w:sz w:val="28"/>
        </w:rPr>
        <w:t xml:space="preserve">
      9)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2"/>
    <w:bookmarkStart w:name="z208" w:id="83"/>
    <w:p>
      <w:pPr>
        <w:spacing w:after="0"/>
        <w:ind w:left="0"/>
        <w:jc w:val="both"/>
      </w:pPr>
      <w:r>
        <w:rPr>
          <w:rFonts w:ascii="Times New Roman"/>
          <w:b w:val="false"/>
          <w:i w:val="false"/>
          <w:color w:val="000000"/>
          <w:sz w:val="28"/>
        </w:rPr>
        <w:t>
      10) выполнение иных функций, возложенных на него Конституцией, законами Республики Казахстан и актами Президента Республики Казахстан.</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11.12.2009 </w:t>
      </w:r>
      <w:r>
        <w:rPr>
          <w:rFonts w:ascii="Times New Roman"/>
          <w:b w:val="false"/>
          <w:i w:val="false"/>
          <w:color w:val="000000"/>
          <w:sz w:val="28"/>
        </w:rPr>
        <w:t>№ 229-IV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уполномоченного органа</w:t>
      </w:r>
    </w:p>
    <w:p>
      <w:pPr>
        <w:spacing w:after="0"/>
        <w:ind w:left="0"/>
        <w:jc w:val="both"/>
      </w:pPr>
      <w:r>
        <w:rPr>
          <w:rFonts w:ascii="Times New Roman"/>
          <w:b w:val="false"/>
          <w:i w:val="false"/>
          <w:color w:val="000000"/>
          <w:sz w:val="28"/>
        </w:rPr>
        <w:t xml:space="preserve">
      К компетенции уполномоченного органа относятся: </w:t>
      </w:r>
    </w:p>
    <w:p>
      <w:pPr>
        <w:spacing w:after="0"/>
        <w:ind w:left="0"/>
        <w:jc w:val="both"/>
      </w:pPr>
      <w:r>
        <w:rPr>
          <w:rFonts w:ascii="Times New Roman"/>
          <w:b w:val="false"/>
          <w:i w:val="false"/>
          <w:color w:val="000000"/>
          <w:sz w:val="28"/>
        </w:rPr>
        <w:t>
      1) обеспечение формирования государственной политики в области развития хлопковой отрасли;</w:t>
      </w:r>
    </w:p>
    <w:p>
      <w:pPr>
        <w:spacing w:after="0"/>
        <w:ind w:left="0"/>
        <w:jc w:val="both"/>
      </w:pPr>
      <w:r>
        <w:rPr>
          <w:rFonts w:ascii="Times New Roman"/>
          <w:b w:val="false"/>
          <w:i w:val="false"/>
          <w:color w:val="000000"/>
          <w:sz w:val="28"/>
        </w:rPr>
        <w:t>
      1-1) осуществление координации и методического руководства деятельностью местных исполнительных органов в области развития хлопковой отрасли;</w:t>
      </w:r>
    </w:p>
    <w:p>
      <w:pPr>
        <w:spacing w:after="0"/>
        <w:ind w:left="0"/>
        <w:jc w:val="both"/>
      </w:pPr>
      <w:r>
        <w:rPr>
          <w:rFonts w:ascii="Times New Roman"/>
          <w:b w:val="false"/>
          <w:i w:val="false"/>
          <w:color w:val="000000"/>
          <w:sz w:val="28"/>
        </w:rPr>
        <w:t>
      1-2) координация и регулирование деятельности участников хлопкового рынка;</w:t>
      </w:r>
    </w:p>
    <w:p>
      <w:pPr>
        <w:spacing w:after="0"/>
        <w:ind w:left="0"/>
        <w:jc w:val="both"/>
      </w:pPr>
      <w:r>
        <w:rPr>
          <w:rFonts w:ascii="Times New Roman"/>
          <w:b w:val="false"/>
          <w:i w:val="false"/>
          <w:color w:val="000000"/>
          <w:sz w:val="28"/>
        </w:rPr>
        <w:t xml:space="preserve">
      2)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3) разработка и утверждение правил проведения мониторинга хлопкового рынка;</w:t>
      </w:r>
    </w:p>
    <w:p>
      <w:pPr>
        <w:spacing w:after="0"/>
        <w:ind w:left="0"/>
        <w:jc w:val="both"/>
      </w:pPr>
      <w:r>
        <w:rPr>
          <w:rFonts w:ascii="Times New Roman"/>
          <w:b w:val="false"/>
          <w:i w:val="false"/>
          <w:color w:val="000000"/>
          <w:sz w:val="28"/>
        </w:rPr>
        <w:t xml:space="preserve">
      4) разработка и утверждение формы (образца) и описания хлопковой расписки; </w:t>
      </w:r>
    </w:p>
    <w:p>
      <w:pPr>
        <w:spacing w:after="0"/>
        <w:ind w:left="0"/>
        <w:jc w:val="both"/>
      </w:pPr>
      <w:r>
        <w:rPr>
          <w:rFonts w:ascii="Times New Roman"/>
          <w:b w:val="false"/>
          <w:i w:val="false"/>
          <w:color w:val="000000"/>
          <w:sz w:val="28"/>
        </w:rPr>
        <w:t>
      5) разработка и утверждение квалификационных требований к:</w:t>
      </w:r>
    </w:p>
    <w:p>
      <w:pPr>
        <w:spacing w:after="0"/>
        <w:ind w:left="0"/>
        <w:jc w:val="both"/>
      </w:pPr>
      <w:r>
        <w:rPr>
          <w:rFonts w:ascii="Times New Roman"/>
          <w:b w:val="false"/>
          <w:i w:val="false"/>
          <w:color w:val="000000"/>
          <w:sz w:val="28"/>
        </w:rPr>
        <w:t>
      деятельности по оказанию услуг по складской деятельности с выдачей хлопковых расписок;</w:t>
      </w:r>
    </w:p>
    <w:p>
      <w:pPr>
        <w:spacing w:after="0"/>
        <w:ind w:left="0"/>
        <w:jc w:val="both"/>
      </w:pPr>
      <w:r>
        <w:rPr>
          <w:rFonts w:ascii="Times New Roman"/>
          <w:b w:val="false"/>
          <w:i w:val="false"/>
          <w:color w:val="000000"/>
          <w:sz w:val="28"/>
        </w:rPr>
        <w:t>
      аккредитованным испытательным лабораториям (центрам) по согласованию с уполномоченным государственным органом по техническому регулированию;</w:t>
      </w:r>
    </w:p>
    <w:p>
      <w:pPr>
        <w:spacing w:after="0"/>
        <w:ind w:left="0"/>
        <w:jc w:val="both"/>
      </w:pPr>
      <w:r>
        <w:rPr>
          <w:rFonts w:ascii="Times New Roman"/>
          <w:b w:val="false"/>
          <w:i w:val="false"/>
          <w:color w:val="000000"/>
          <w:sz w:val="28"/>
        </w:rPr>
        <w:t>
      6) разработка и утверждение:</w:t>
      </w:r>
    </w:p>
    <w:p>
      <w:pPr>
        <w:spacing w:after="0"/>
        <w:ind w:left="0"/>
        <w:jc w:val="both"/>
      </w:pPr>
      <w:r>
        <w:rPr>
          <w:rFonts w:ascii="Times New Roman"/>
          <w:b w:val="false"/>
          <w:i w:val="false"/>
          <w:color w:val="000000"/>
          <w:sz w:val="28"/>
        </w:rPr>
        <w:t>
      правил проведения экспертизы качества хлопка-сырца и выдачи удостоверения о качестве хлопка-сырца;</w:t>
      </w:r>
    </w:p>
    <w:p>
      <w:pPr>
        <w:spacing w:after="0"/>
        <w:ind w:left="0"/>
        <w:jc w:val="both"/>
      </w:pPr>
      <w:r>
        <w:rPr>
          <w:rFonts w:ascii="Times New Roman"/>
          <w:b w:val="false"/>
          <w:i w:val="false"/>
          <w:color w:val="000000"/>
          <w:sz w:val="28"/>
        </w:rPr>
        <w:t>
      формы (образца) удостоверения о качестве хлопка-сырца;</w:t>
      </w:r>
    </w:p>
    <w:p>
      <w:pPr>
        <w:spacing w:after="0"/>
        <w:ind w:left="0"/>
        <w:jc w:val="both"/>
      </w:pPr>
      <w:r>
        <w:rPr>
          <w:rFonts w:ascii="Times New Roman"/>
          <w:b w:val="false"/>
          <w:i w:val="false"/>
          <w:color w:val="000000"/>
          <w:sz w:val="28"/>
        </w:rPr>
        <w:t>
      формы (образца) паспорта качества хлопка-волокна;</w:t>
      </w:r>
    </w:p>
    <w:p>
      <w:pPr>
        <w:spacing w:after="0"/>
        <w:ind w:left="0"/>
        <w:jc w:val="both"/>
      </w:pPr>
      <w:r>
        <w:rPr>
          <w:rFonts w:ascii="Times New Roman"/>
          <w:b w:val="false"/>
          <w:i w:val="false"/>
          <w:color w:val="000000"/>
          <w:sz w:val="28"/>
        </w:rPr>
        <w:t xml:space="preserve">
      7)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8)</w:t>
      </w:r>
      <w:r>
        <w:rPr>
          <w:rFonts w:ascii="Times New Roman"/>
          <w:b w:val="false"/>
          <w:i w:val="false"/>
          <w:color w:val="000000"/>
          <w:sz w:val="28"/>
        </w:rPr>
        <w:t xml:space="preserve"> исключен Законом РК от 13.06.2013 </w:t>
      </w:r>
      <w:r>
        <w:rPr>
          <w:rFonts w:ascii="Times New Roman"/>
          <w:b w:val="false"/>
          <w:i w:val="false"/>
          <w:color w:val="000000"/>
          <w:sz w:val="28"/>
        </w:rPr>
        <w:t>№ 102-V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9) исключен Законом РК от 13.06.2013 </w:t>
      </w:r>
      <w:r>
        <w:rPr>
          <w:rFonts w:ascii="Times New Roman"/>
          <w:b w:val="false"/>
          <w:i w:val="false"/>
          <w:color w:val="000000"/>
          <w:sz w:val="28"/>
        </w:rPr>
        <w:t>№ 102-V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10) исключен Законом РК от 13.06.2013 </w:t>
      </w:r>
      <w:r>
        <w:rPr>
          <w:rFonts w:ascii="Times New Roman"/>
          <w:b w:val="false"/>
          <w:i w:val="false"/>
          <w:color w:val="000000"/>
          <w:sz w:val="28"/>
        </w:rPr>
        <w:t>№ 102-V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11)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12) исключен Законом РК от 13.06.2013 </w:t>
      </w:r>
      <w:r>
        <w:rPr>
          <w:rFonts w:ascii="Times New Roman"/>
          <w:b w:val="false"/>
          <w:i w:val="false"/>
          <w:color w:val="000000"/>
          <w:sz w:val="28"/>
        </w:rPr>
        <w:t>№ 102-V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13) исключен Законом РК от 13.06.2013 </w:t>
      </w:r>
      <w:r>
        <w:rPr>
          <w:rFonts w:ascii="Times New Roman"/>
          <w:b w:val="false"/>
          <w:i w:val="false"/>
          <w:color w:val="000000"/>
          <w:sz w:val="28"/>
        </w:rPr>
        <w:t>№ 102-V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Start w:name="z254" w:id="84"/>
    <w:p>
      <w:pPr>
        <w:spacing w:after="0"/>
        <w:ind w:left="0"/>
        <w:jc w:val="both"/>
      </w:pPr>
      <w:r>
        <w:rPr>
          <w:rFonts w:ascii="Times New Roman"/>
          <w:b w:val="false"/>
          <w:i w:val="false"/>
          <w:color w:val="000000"/>
          <w:sz w:val="28"/>
        </w:rPr>
        <w:t>
      14) подготовка и внесение в порядке, установленном законодательством Республики Казахстан, предложений о разработке технических регламентов в уполномоченный орган в области технического регулирования, а также рассмотрение проектов документов по стандартизации в пределах компетенции и подготовка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84"/>
    <w:p>
      <w:pPr>
        <w:spacing w:after="0"/>
        <w:ind w:left="0"/>
        <w:jc w:val="both"/>
      </w:pPr>
      <w:r>
        <w:rPr>
          <w:rFonts w:ascii="Times New Roman"/>
          <w:b w:val="false"/>
          <w:i w:val="false"/>
          <w:color w:val="000000"/>
          <w:sz w:val="28"/>
        </w:rPr>
        <w:t xml:space="preserve">
      15) разработка и утверждение положения о государственном инспекторе в хлопковой отрасли; </w:t>
      </w:r>
    </w:p>
    <w:p>
      <w:pPr>
        <w:spacing w:after="0"/>
        <w:ind w:left="0"/>
        <w:jc w:val="both"/>
      </w:pPr>
      <w:r>
        <w:rPr>
          <w:rFonts w:ascii="Times New Roman"/>
          <w:b w:val="false"/>
          <w:i w:val="false"/>
          <w:color w:val="000000"/>
          <w:sz w:val="28"/>
        </w:rPr>
        <w:t xml:space="preserve">
      16) разработка перечня и форм документов учета, сроков представления отчетности по вопросам соблюдения квалификационных требований к деятельности по оказанию услуг по складской деятельности с выдачей хлопковых расписок; </w:t>
      </w:r>
    </w:p>
    <w:p>
      <w:pPr>
        <w:spacing w:after="0"/>
        <w:ind w:left="0"/>
        <w:jc w:val="both"/>
      </w:pPr>
      <w:r>
        <w:rPr>
          <w:rFonts w:ascii="Times New Roman"/>
          <w:b w:val="false"/>
          <w:i w:val="false"/>
          <w:color w:val="000000"/>
          <w:sz w:val="28"/>
        </w:rPr>
        <w:t>
      17) разработка и утверждение типовых форм договоров хранения и переработки;</w:t>
      </w:r>
    </w:p>
    <w:p>
      <w:pPr>
        <w:spacing w:after="0"/>
        <w:ind w:left="0"/>
        <w:jc w:val="both"/>
      </w:pPr>
      <w:r>
        <w:rPr>
          <w:rFonts w:ascii="Times New Roman"/>
          <w:b w:val="false"/>
          <w:i w:val="false"/>
          <w:color w:val="000000"/>
          <w:sz w:val="28"/>
        </w:rPr>
        <w:t>
      18) разработка и утверждение:</w:t>
      </w:r>
    </w:p>
    <w:p>
      <w:pPr>
        <w:spacing w:after="0"/>
        <w:ind w:left="0"/>
        <w:jc w:val="both"/>
      </w:pPr>
      <w:r>
        <w:rPr>
          <w:rFonts w:ascii="Times New Roman"/>
          <w:b w:val="false"/>
          <w:i w:val="false"/>
          <w:color w:val="000000"/>
          <w:sz w:val="28"/>
        </w:rPr>
        <w:t>
      правил проведения экспертизы качества хлопка-волокна и выдачи паспорта качества хлопка-волокна;</w:t>
      </w:r>
    </w:p>
    <w:p>
      <w:pPr>
        <w:spacing w:after="0"/>
        <w:ind w:left="0"/>
        <w:jc w:val="both"/>
      </w:pPr>
      <w:r>
        <w:rPr>
          <w:rFonts w:ascii="Times New Roman"/>
          <w:b w:val="false"/>
          <w:i w:val="false"/>
          <w:color w:val="000000"/>
          <w:sz w:val="28"/>
        </w:rPr>
        <w:t>
      правил деятельности и ликвидации фондов гарантирования исполнения обязательств по хлопковым распискам;</w:t>
      </w:r>
    </w:p>
    <w:p>
      <w:pPr>
        <w:spacing w:after="0"/>
        <w:ind w:left="0"/>
        <w:jc w:val="both"/>
      </w:pPr>
      <w:r>
        <w:rPr>
          <w:rFonts w:ascii="Times New Roman"/>
          <w:b w:val="false"/>
          <w:i w:val="false"/>
          <w:color w:val="000000"/>
          <w:sz w:val="28"/>
        </w:rPr>
        <w:t>
      правил участия хлопкоперерабатывающих организаций в системе гарантирования исполнения обязательств по хлопковым распискам;</w:t>
      </w:r>
    </w:p>
    <w:p>
      <w:pPr>
        <w:spacing w:after="0"/>
        <w:ind w:left="0"/>
        <w:jc w:val="both"/>
      </w:pPr>
      <w:r>
        <w:rPr>
          <w:rFonts w:ascii="Times New Roman"/>
          <w:b w:val="false"/>
          <w:i w:val="false"/>
          <w:color w:val="000000"/>
          <w:sz w:val="28"/>
        </w:rPr>
        <w:t>
      правил получения гарантий фондов гарантирования исполнения обязательств по хлопковым распискам;</w:t>
      </w:r>
    </w:p>
    <w:p>
      <w:pPr>
        <w:spacing w:after="0"/>
        <w:ind w:left="0"/>
        <w:jc w:val="both"/>
      </w:pPr>
      <w:r>
        <w:rPr>
          <w:rFonts w:ascii="Times New Roman"/>
          <w:b w:val="false"/>
          <w:i w:val="false"/>
          <w:color w:val="000000"/>
          <w:sz w:val="28"/>
        </w:rPr>
        <w:t>
      правил погашения обязательств фондами гарантирования исполнения обязательств по хлопковым распискам;</w:t>
      </w:r>
    </w:p>
    <w:bookmarkStart w:name="z255" w:id="85"/>
    <w:p>
      <w:pPr>
        <w:spacing w:after="0"/>
        <w:ind w:left="0"/>
        <w:jc w:val="both"/>
      </w:pPr>
      <w:r>
        <w:rPr>
          <w:rFonts w:ascii="Times New Roman"/>
          <w:b w:val="false"/>
          <w:i w:val="false"/>
          <w:color w:val="000000"/>
          <w:sz w:val="28"/>
        </w:rPr>
        <w:t>
      правил субсидирования сельскохозяйственных товаропроизводителей, занимающихся производством хлопка, в соответствии с законодательством Республики Казахстан;</w:t>
      </w:r>
    </w:p>
    <w:bookmarkEnd w:id="85"/>
    <w:p>
      <w:pPr>
        <w:spacing w:after="0"/>
        <w:ind w:left="0"/>
        <w:jc w:val="both"/>
      </w:pPr>
      <w:r>
        <w:rPr>
          <w:rFonts w:ascii="Times New Roman"/>
          <w:b w:val="false"/>
          <w:i w:val="false"/>
          <w:color w:val="000000"/>
          <w:sz w:val="28"/>
        </w:rPr>
        <w:t>
      правил ведения количественно-качественного учета хлопка;</w:t>
      </w:r>
    </w:p>
    <w:p>
      <w:pPr>
        <w:spacing w:after="0"/>
        <w:ind w:left="0"/>
        <w:jc w:val="both"/>
      </w:pPr>
      <w:r>
        <w:rPr>
          <w:rFonts w:ascii="Times New Roman"/>
          <w:b w:val="false"/>
          <w:i w:val="false"/>
          <w:color w:val="000000"/>
          <w:sz w:val="28"/>
        </w:rPr>
        <w:t>
      правил формирования, хранения и использования государственных ресурсов семян хлопчатника;</w:t>
      </w:r>
    </w:p>
    <w:p>
      <w:pPr>
        <w:spacing w:after="0"/>
        <w:ind w:left="0"/>
        <w:jc w:val="both"/>
      </w:pPr>
      <w:r>
        <w:rPr>
          <w:rFonts w:ascii="Times New Roman"/>
          <w:b w:val="false"/>
          <w:i w:val="false"/>
          <w:color w:val="000000"/>
          <w:sz w:val="28"/>
        </w:rPr>
        <w:t>
      правил организации технологического процесса первичной переработки хлопка-сырца в хлопок-волокно;</w:t>
      </w:r>
    </w:p>
    <w:p>
      <w:pPr>
        <w:spacing w:after="0"/>
        <w:ind w:left="0"/>
        <w:jc w:val="both"/>
      </w:pPr>
      <w:r>
        <w:rPr>
          <w:rFonts w:ascii="Times New Roman"/>
          <w:b w:val="false"/>
          <w:i w:val="false"/>
          <w:color w:val="000000"/>
          <w:sz w:val="28"/>
        </w:rPr>
        <w:t>
      правил выдачи, обращения, аннулирования и погашения хлопковых расписок;</w:t>
      </w:r>
    </w:p>
    <w:p>
      <w:pPr>
        <w:spacing w:after="0"/>
        <w:ind w:left="0"/>
        <w:jc w:val="both"/>
      </w:pPr>
      <w:r>
        <w:rPr>
          <w:rFonts w:ascii="Times New Roman"/>
          <w:b w:val="false"/>
          <w:i w:val="false"/>
          <w:color w:val="000000"/>
          <w:sz w:val="28"/>
        </w:rPr>
        <w:t>
      правил проведения временного управления хлопкоперерабатывающей организацией;</w:t>
      </w:r>
    </w:p>
    <w:p>
      <w:pPr>
        <w:spacing w:after="0"/>
        <w:ind w:left="0"/>
        <w:jc w:val="both"/>
      </w:pPr>
      <w:r>
        <w:rPr>
          <w:rFonts w:ascii="Times New Roman"/>
          <w:b w:val="false"/>
          <w:i w:val="false"/>
          <w:color w:val="000000"/>
          <w:sz w:val="28"/>
        </w:rPr>
        <w:t xml:space="preserve">
      19)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20)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21)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p>
      <w:pPr>
        <w:spacing w:after="0"/>
        <w:ind w:left="0"/>
        <w:jc w:val="both"/>
      </w:pPr>
      <w:r>
        <w:rPr>
          <w:rFonts w:ascii="Times New Roman"/>
          <w:b w:val="false"/>
          <w:i w:val="false"/>
          <w:color w:val="000000"/>
          <w:sz w:val="28"/>
        </w:rPr>
        <w:t>
      21-1) разработка и утверждение технических регламентов в области развития хлопковой отрасли;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21-2)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17.07.2009 </w:t>
      </w:r>
      <w:r>
        <w:rPr>
          <w:rFonts w:ascii="Times New Roman"/>
          <w:b w:val="false"/>
          <w:i w:val="false"/>
          <w:color w:val="000000"/>
          <w:sz w:val="28"/>
        </w:rPr>
        <w:t>№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11.12.2009 </w:t>
      </w:r>
      <w:r>
        <w:rPr>
          <w:rFonts w:ascii="Times New Roman"/>
          <w:b w:val="false"/>
          <w:i w:val="false"/>
          <w:color w:val="000000"/>
          <w:sz w:val="28"/>
        </w:rPr>
        <w:t>№ 229-IV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21.07.2015 </w:t>
      </w:r>
      <w:r>
        <w:rPr>
          <w:rFonts w:ascii="Times New Roman"/>
          <w:b w:val="false"/>
          <w:i w:val="false"/>
          <w:color w:val="000000"/>
          <w:sz w:val="28"/>
        </w:rPr>
        <w:t>№ 336-V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Компетенция местных исполнительных органов областей, городов республиканского значения и столицы</w:t>
      </w:r>
    </w:p>
    <w:p>
      <w:pPr>
        <w:spacing w:after="0"/>
        <w:ind w:left="0"/>
        <w:jc w:val="both"/>
      </w:pPr>
      <w:r>
        <w:rPr>
          <w:rFonts w:ascii="Times New Roman"/>
          <w:b w:val="false"/>
          <w:i w:val="false"/>
          <w:color w:val="000000"/>
          <w:sz w:val="28"/>
        </w:rPr>
        <w:t xml:space="preserve">
      К компетенции местных исполнительных органов областей, городов республиканского значения и столицы относятся: </w:t>
      </w:r>
    </w:p>
    <w:p>
      <w:pPr>
        <w:spacing w:after="0"/>
        <w:ind w:left="0"/>
        <w:jc w:val="both"/>
      </w:pPr>
      <w:r>
        <w:rPr>
          <w:rFonts w:ascii="Times New Roman"/>
          <w:b w:val="false"/>
          <w:i w:val="false"/>
          <w:color w:val="000000"/>
          <w:sz w:val="28"/>
        </w:rPr>
        <w:t xml:space="preserve">
      1) реализация государственной политики в области развития хлопковой отрасли; </w:t>
      </w:r>
    </w:p>
    <w:p>
      <w:pPr>
        <w:spacing w:after="0"/>
        <w:ind w:left="0"/>
        <w:jc w:val="both"/>
      </w:pPr>
      <w:r>
        <w:rPr>
          <w:rFonts w:ascii="Times New Roman"/>
          <w:b w:val="false"/>
          <w:i w:val="false"/>
          <w:color w:val="000000"/>
          <w:sz w:val="28"/>
        </w:rPr>
        <w:t>
      2) лицензирование деятельности по оказанию услуг по складской деятельности с выдачей хлопковых расписок;</w:t>
      </w:r>
    </w:p>
    <w:p>
      <w:pPr>
        <w:spacing w:after="0"/>
        <w:ind w:left="0"/>
        <w:jc w:val="both"/>
      </w:pPr>
      <w:r>
        <w:rPr>
          <w:rFonts w:ascii="Times New Roman"/>
          <w:b w:val="false"/>
          <w:i w:val="false"/>
          <w:color w:val="000000"/>
          <w:sz w:val="28"/>
        </w:rPr>
        <w:t xml:space="preserve">
      3) проведение мониторинга хлопкового рынка в соответствии с правилами, утвержденными уполномоченным органом; </w:t>
      </w:r>
    </w:p>
    <w:p>
      <w:pPr>
        <w:spacing w:after="0"/>
        <w:ind w:left="0"/>
        <w:jc w:val="both"/>
      </w:pPr>
      <w:r>
        <w:rPr>
          <w:rFonts w:ascii="Times New Roman"/>
          <w:b w:val="false"/>
          <w:i w:val="false"/>
          <w:color w:val="000000"/>
          <w:sz w:val="28"/>
        </w:rPr>
        <w:t>
      4) мониторинг соблюдения сельскохозяйственными товаропроизводителями специализированных хлопковых севооборотов в зонах возделывания хлопчатника;</w:t>
      </w:r>
    </w:p>
    <w:p>
      <w:pPr>
        <w:spacing w:after="0"/>
        <w:ind w:left="0"/>
        <w:jc w:val="both"/>
      </w:pPr>
      <w:r>
        <w:rPr>
          <w:rFonts w:ascii="Times New Roman"/>
          <w:b w:val="false"/>
          <w:i w:val="false"/>
          <w:color w:val="000000"/>
          <w:sz w:val="28"/>
        </w:rPr>
        <w:t>
      4-1) осуществление субсидирования сельскохозяйственных товаропроизводителей, занимающихся производством хлопка, в соответствии с законодательством Республики Казахстан;</w:t>
      </w:r>
    </w:p>
    <w:p>
      <w:pPr>
        <w:spacing w:after="0"/>
        <w:ind w:left="0"/>
        <w:jc w:val="both"/>
      </w:pPr>
      <w:r>
        <w:rPr>
          <w:rFonts w:ascii="Times New Roman"/>
          <w:b w:val="false"/>
          <w:i w:val="false"/>
          <w:color w:val="000000"/>
          <w:sz w:val="28"/>
        </w:rPr>
        <w:t>
      5) лицензионный контроль за хлопкоперерабатывающими организациями, включающий оформление актов проверки хлопкоперерабатывающих организаций;</w:t>
      </w:r>
    </w:p>
    <w:p>
      <w:pPr>
        <w:spacing w:after="0"/>
        <w:ind w:left="0"/>
        <w:jc w:val="both"/>
      </w:pPr>
      <w:r>
        <w:rPr>
          <w:rFonts w:ascii="Times New Roman"/>
          <w:b w:val="false"/>
          <w:i w:val="false"/>
          <w:color w:val="000000"/>
          <w:sz w:val="28"/>
        </w:rPr>
        <w:t>
      6) внесение в уполномоченный орган предложений по совершенствованию нормативных правовых актов в области развития хлопковой отрасли, а также рассмотрение проектов документов по стандартизации в пределах компетенции и подготовка предложений по разработке, внесению изменений, пересмотру,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p>
      <w:pPr>
        <w:spacing w:after="0"/>
        <w:ind w:left="0"/>
        <w:jc w:val="both"/>
      </w:pPr>
      <w:r>
        <w:rPr>
          <w:rFonts w:ascii="Times New Roman"/>
          <w:b w:val="false"/>
          <w:i w:val="false"/>
          <w:color w:val="000000"/>
          <w:sz w:val="28"/>
        </w:rPr>
        <w:t>
      6-1) подача в суд заявления о введении, досрочном завершении и продлении срока временного управления хлопкоперерабатывающей организацией;</w:t>
      </w:r>
    </w:p>
    <w:bookmarkStart w:name="z256" w:id="86"/>
    <w:p>
      <w:pPr>
        <w:spacing w:after="0"/>
        <w:ind w:left="0"/>
        <w:jc w:val="both"/>
      </w:pPr>
      <w:r>
        <w:rPr>
          <w:rFonts w:ascii="Times New Roman"/>
          <w:b w:val="false"/>
          <w:i w:val="false"/>
          <w:color w:val="000000"/>
          <w:sz w:val="28"/>
        </w:rPr>
        <w:t>
      7) приостановление действия лицензии на право осуществления деятельности по оказанию услуг по складской деятельности с выдачей хлопковых расписок, а также инициирование лишения лицензии на право осуществления деятельности по оказанию услуг по складской деятельности с выдачей хлопковых расписок в соответствии с законодательством Республики Казахстан об административных правонарушениях;</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принятие мер по своевременному обеспечению потребностей в горюче-смазочных материалах сельскохозяйственных товаропроизводителей, занимающихся производством хлопка;</w:t>
      </w:r>
    </w:p>
    <w:p>
      <w:pPr>
        <w:spacing w:after="0"/>
        <w:ind w:left="0"/>
        <w:jc w:val="both"/>
      </w:pPr>
      <w:r>
        <w:rPr>
          <w:rFonts w:ascii="Times New Roman"/>
          <w:b w:val="false"/>
          <w:i w:val="false"/>
          <w:color w:val="000000"/>
          <w:sz w:val="28"/>
        </w:rPr>
        <w:t>
      9) контроль за безопасностью и качеством хлопка;</w:t>
      </w:r>
    </w:p>
    <w:p>
      <w:pPr>
        <w:spacing w:after="0"/>
        <w:ind w:left="0"/>
        <w:jc w:val="both"/>
      </w:pPr>
      <w:r>
        <w:rPr>
          <w:rFonts w:ascii="Times New Roman"/>
          <w:b w:val="false"/>
          <w:i w:val="false"/>
          <w:color w:val="000000"/>
          <w:sz w:val="28"/>
        </w:rPr>
        <w:t xml:space="preserve">
      10) осуществление инспектирования (проверки) деятельности хлопкоперерабатывающих организаций; </w:t>
      </w:r>
    </w:p>
    <w:p>
      <w:pPr>
        <w:spacing w:after="0"/>
        <w:ind w:left="0"/>
        <w:jc w:val="both"/>
      </w:pPr>
      <w:r>
        <w:rPr>
          <w:rFonts w:ascii="Times New Roman"/>
          <w:b w:val="false"/>
          <w:i w:val="false"/>
          <w:color w:val="000000"/>
          <w:sz w:val="28"/>
        </w:rPr>
        <w:t xml:space="preserve">
      11) выдача обязательных для исполнения письменных предписаний об устранении выявленных нарушений законодательства Республики Казахстан о развитии хлопковой отрасли в установленные в предписании сроки; </w:t>
      </w:r>
    </w:p>
    <w:p>
      <w:pPr>
        <w:spacing w:after="0"/>
        <w:ind w:left="0"/>
        <w:jc w:val="both"/>
      </w:pPr>
      <w:r>
        <w:rPr>
          <w:rFonts w:ascii="Times New Roman"/>
          <w:b w:val="false"/>
          <w:i w:val="false"/>
          <w:color w:val="000000"/>
          <w:sz w:val="28"/>
        </w:rPr>
        <w:t xml:space="preserve">
      12) предъявление иска в суд о принудительной ликвидации хлопкоперерабатывающей организации; </w:t>
      </w:r>
    </w:p>
    <w:p>
      <w:pPr>
        <w:spacing w:after="0"/>
        <w:ind w:left="0"/>
        <w:jc w:val="both"/>
      </w:pPr>
      <w:r>
        <w:rPr>
          <w:rFonts w:ascii="Times New Roman"/>
          <w:b w:val="false"/>
          <w:i w:val="false"/>
          <w:color w:val="000000"/>
          <w:sz w:val="28"/>
        </w:rPr>
        <w:t xml:space="preserve">
      13) наложение временного запрета на отпуск хлопка при наличии оснований, предусмотренных пунктом 2 статьи 32 настоящего Закона; </w:t>
      </w:r>
    </w:p>
    <w:p>
      <w:pPr>
        <w:spacing w:after="0"/>
        <w:ind w:left="0"/>
        <w:jc w:val="both"/>
      </w:pPr>
      <w:r>
        <w:rPr>
          <w:rFonts w:ascii="Times New Roman"/>
          <w:b w:val="false"/>
          <w:i w:val="false"/>
          <w:color w:val="000000"/>
          <w:sz w:val="28"/>
        </w:rPr>
        <w:t xml:space="preserve">
      14) контроль за соблюдением хлопкоперерабатывающими организациями правил: </w:t>
      </w:r>
    </w:p>
    <w:p>
      <w:pPr>
        <w:spacing w:after="0"/>
        <w:ind w:left="0"/>
        <w:jc w:val="both"/>
      </w:pPr>
      <w:r>
        <w:rPr>
          <w:rFonts w:ascii="Times New Roman"/>
          <w:b w:val="false"/>
          <w:i w:val="false"/>
          <w:color w:val="000000"/>
          <w:sz w:val="28"/>
        </w:rPr>
        <w:t xml:space="preserve">
      ведения количественно-качественного учета хлопка; </w:t>
      </w:r>
    </w:p>
    <w:p>
      <w:pPr>
        <w:spacing w:after="0"/>
        <w:ind w:left="0"/>
        <w:jc w:val="both"/>
      </w:pPr>
      <w:r>
        <w:rPr>
          <w:rFonts w:ascii="Times New Roman"/>
          <w:b w:val="false"/>
          <w:i w:val="false"/>
          <w:color w:val="000000"/>
          <w:sz w:val="28"/>
        </w:rPr>
        <w:t xml:space="preserve">
      формирования, хранения и использования государственных ресурсов семян хлопчатника; </w:t>
      </w:r>
    </w:p>
    <w:p>
      <w:pPr>
        <w:spacing w:after="0"/>
        <w:ind w:left="0"/>
        <w:jc w:val="both"/>
      </w:pPr>
      <w:r>
        <w:rPr>
          <w:rFonts w:ascii="Times New Roman"/>
          <w:b w:val="false"/>
          <w:i w:val="false"/>
          <w:color w:val="000000"/>
          <w:sz w:val="28"/>
        </w:rPr>
        <w:t>
      выдачи, обращения, аннулирования и погашения хлопковых расписок;</w:t>
      </w:r>
    </w:p>
    <w:p>
      <w:pPr>
        <w:spacing w:after="0"/>
        <w:ind w:left="0"/>
        <w:jc w:val="both"/>
      </w:pPr>
      <w:r>
        <w:rPr>
          <w:rFonts w:ascii="Times New Roman"/>
          <w:b w:val="false"/>
          <w:i w:val="false"/>
          <w:color w:val="000000"/>
          <w:sz w:val="28"/>
        </w:rPr>
        <w:t>
      14-1) утверждение полугодовых планов проведения проверок;</w:t>
      </w:r>
    </w:p>
    <w:p>
      <w:pPr>
        <w:spacing w:after="0"/>
        <w:ind w:left="0"/>
        <w:jc w:val="both"/>
      </w:pPr>
      <w:r>
        <w:rPr>
          <w:rFonts w:ascii="Times New Roman"/>
          <w:b w:val="false"/>
          <w:i w:val="false"/>
          <w:color w:val="000000"/>
          <w:sz w:val="28"/>
        </w:rPr>
        <w:t xml:space="preserve">
      14-2) исключен Законом РК от 21.07.2015 </w:t>
      </w:r>
      <w:r>
        <w:rPr>
          <w:rFonts w:ascii="Times New Roman"/>
          <w:b w:val="false"/>
          <w:i w:val="false"/>
          <w:color w:val="000000"/>
          <w:sz w:val="28"/>
        </w:rPr>
        <w:t>№ 336-V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14-3) обеспечение формирования и управления государственными ресурсами семян хлопчатника и контроль за их количественно-качественным состоянием;</w:t>
      </w:r>
    </w:p>
    <w:p>
      <w:pPr>
        <w:spacing w:after="0"/>
        <w:ind w:left="0"/>
        <w:jc w:val="both"/>
      </w:pPr>
      <w:r>
        <w:rPr>
          <w:rFonts w:ascii="Times New Roman"/>
          <w:b w:val="false"/>
          <w:i w:val="false"/>
          <w:color w:val="000000"/>
          <w:sz w:val="28"/>
        </w:rPr>
        <w:t xml:space="preserve">
      14-4) исключен Законом РК от 21.07.2015 </w:t>
      </w:r>
      <w:r>
        <w:rPr>
          <w:rFonts w:ascii="Times New Roman"/>
          <w:b w:val="false"/>
          <w:i w:val="false"/>
          <w:color w:val="000000"/>
          <w:sz w:val="28"/>
        </w:rPr>
        <w:t>№ 336-V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14-5) исключен Законом РК от 21.07.2015 </w:t>
      </w:r>
      <w:r>
        <w:rPr>
          <w:rFonts w:ascii="Times New Roman"/>
          <w:b w:val="false"/>
          <w:i w:val="false"/>
          <w:color w:val="000000"/>
          <w:sz w:val="28"/>
        </w:rPr>
        <w:t>№ 336-V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15)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в редакции Закона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21.07.2015 </w:t>
      </w:r>
      <w:r>
        <w:rPr>
          <w:rFonts w:ascii="Times New Roman"/>
          <w:b w:val="false"/>
          <w:i w:val="false"/>
          <w:color w:val="000000"/>
          <w:sz w:val="28"/>
        </w:rPr>
        <w:t>№ 336-V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5" w:id="87"/>
    <w:p>
      <w:pPr>
        <w:spacing w:after="0"/>
        <w:ind w:left="0"/>
        <w:jc w:val="left"/>
      </w:pPr>
      <w:r>
        <w:rPr>
          <w:rFonts w:ascii="Times New Roman"/>
          <w:b/>
          <w:i w:val="false"/>
          <w:color w:val="000000"/>
        </w:rPr>
        <w:t xml:space="preserve"> Глава 3. Государственный контроль в области</w:t>
      </w:r>
      <w:r>
        <w:br/>
      </w:r>
      <w:r>
        <w:rPr>
          <w:rFonts w:ascii="Times New Roman"/>
          <w:b/>
          <w:i w:val="false"/>
          <w:color w:val="000000"/>
        </w:rPr>
        <w:t>безопасности и качества хлопка</w:t>
      </w:r>
    </w:p>
    <w:bookmarkEnd w:id="87"/>
    <w:p>
      <w:pPr>
        <w:spacing w:after="0"/>
        <w:ind w:left="0"/>
        <w:jc w:val="both"/>
      </w:pPr>
      <w:r>
        <w:rPr>
          <w:rFonts w:ascii="Times New Roman"/>
          <w:b w:val="false"/>
          <w:i w:val="false"/>
          <w:color w:val="ff0000"/>
          <w:sz w:val="28"/>
        </w:rPr>
        <w:t xml:space="preserve">
      Сноска. Заголовок главы 3 в редакции Закона РК от 17.07.2009 </w:t>
      </w:r>
      <w:r>
        <w:rPr>
          <w:rFonts w:ascii="Times New Roman"/>
          <w:b w:val="false"/>
          <w:i w:val="false"/>
          <w:color w:val="ff0000"/>
          <w:sz w:val="28"/>
        </w:rPr>
        <w:t>№ 188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i w:val="false"/>
          <w:color w:val="000000"/>
          <w:sz w:val="28"/>
        </w:rPr>
        <w:t>Статья 9. Государственный контроль в области безопасности и качества хлопка</w:t>
      </w:r>
    </w:p>
    <w:bookmarkStart w:name="z229" w:id="88"/>
    <w:p>
      <w:pPr>
        <w:spacing w:after="0"/>
        <w:ind w:left="0"/>
        <w:jc w:val="both"/>
      </w:pPr>
      <w:r>
        <w:rPr>
          <w:rFonts w:ascii="Times New Roman"/>
          <w:b w:val="false"/>
          <w:i w:val="false"/>
          <w:color w:val="000000"/>
          <w:sz w:val="28"/>
        </w:rPr>
        <w:t>
      1. Государственный контроль в области безопасности и качества хлопка осуществляется местными исполнительными органами областей, городов республиканского значения и столицы в пределах компетенции и направлен на обеспечение соблюдения требований законодательства Республики Казахстан, предъявляемых к безопасности и качеству хлопка.</w:t>
      </w:r>
    </w:p>
    <w:bookmarkEnd w:id="88"/>
    <w:bookmarkStart w:name="z230" w:id="89"/>
    <w:p>
      <w:pPr>
        <w:spacing w:after="0"/>
        <w:ind w:left="0"/>
        <w:jc w:val="both"/>
      </w:pPr>
      <w:r>
        <w:rPr>
          <w:rFonts w:ascii="Times New Roman"/>
          <w:b w:val="false"/>
          <w:i w:val="false"/>
          <w:color w:val="000000"/>
          <w:sz w:val="28"/>
        </w:rPr>
        <w:t xml:space="preserve">
      2. Государственный контроль в области безопасности хлопка осуществляется в целях недопущения риска, связанного с причинением вреда жизни, здоровью человека, окружающей среде, в том числе растительному и животному миру. </w:t>
      </w:r>
    </w:p>
    <w:bookmarkEnd w:id="89"/>
    <w:bookmarkStart w:name="z231" w:id="90"/>
    <w:p>
      <w:pPr>
        <w:spacing w:after="0"/>
        <w:ind w:left="0"/>
        <w:jc w:val="both"/>
      </w:pPr>
      <w:r>
        <w:rPr>
          <w:rFonts w:ascii="Times New Roman"/>
          <w:b w:val="false"/>
          <w:i w:val="false"/>
          <w:color w:val="000000"/>
          <w:sz w:val="28"/>
        </w:rPr>
        <w:t>
      3. Государственный контроль в области качества хлопка включает:</w:t>
      </w:r>
    </w:p>
    <w:bookmarkEnd w:id="90"/>
    <w:bookmarkStart w:name="z232" w:id="91"/>
    <w:p>
      <w:pPr>
        <w:spacing w:after="0"/>
        <w:ind w:left="0"/>
        <w:jc w:val="both"/>
      </w:pPr>
      <w:r>
        <w:rPr>
          <w:rFonts w:ascii="Times New Roman"/>
          <w:b w:val="false"/>
          <w:i w:val="false"/>
          <w:color w:val="000000"/>
          <w:sz w:val="28"/>
        </w:rPr>
        <w:t>
      1) контроль за определением показателей качества хлопка при осуществлении закупа, заготовки, переработки, а также его отпуска в целях защиты интересов владельцев хлопка на основании официальных обращений (жалоб) участников хлопкового рынка;</w:t>
      </w:r>
    </w:p>
    <w:bookmarkEnd w:id="91"/>
    <w:bookmarkStart w:name="z233" w:id="92"/>
    <w:p>
      <w:pPr>
        <w:spacing w:after="0"/>
        <w:ind w:left="0"/>
        <w:jc w:val="both"/>
      </w:pPr>
      <w:r>
        <w:rPr>
          <w:rFonts w:ascii="Times New Roman"/>
          <w:b w:val="false"/>
          <w:i w:val="false"/>
          <w:color w:val="000000"/>
          <w:sz w:val="28"/>
        </w:rPr>
        <w:t>
      2) контроль количественно-качественного состояния хранящегося и перерабатываемого хлопка в целях защиты интересов владельцев хлопка на основании официальных обращений (жалоб) участников хлопкового рынка.</w:t>
      </w:r>
    </w:p>
    <w:bookmarkEnd w:id="92"/>
    <w:bookmarkStart w:name="z234" w:id="93"/>
    <w:p>
      <w:pPr>
        <w:spacing w:after="0"/>
        <w:ind w:left="0"/>
        <w:jc w:val="both"/>
      </w:pPr>
      <w:r>
        <w:rPr>
          <w:rFonts w:ascii="Times New Roman"/>
          <w:b w:val="false"/>
          <w:i w:val="false"/>
          <w:color w:val="000000"/>
          <w:sz w:val="28"/>
        </w:rPr>
        <w:t>
      4. Государственный контроль в области безопасности и качества хлопка осуществляется в форме проверки и профилактического контроля в соответствии с Предпринимательским кодексом Республики Казахстан.</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17.07.2009 </w:t>
      </w:r>
      <w:r>
        <w:rPr>
          <w:rFonts w:ascii="Times New Roman"/>
          <w:b w:val="false"/>
          <w:i w:val="false"/>
          <w:color w:val="000000"/>
          <w:sz w:val="28"/>
        </w:rPr>
        <w:t>№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21.07.2015 </w:t>
      </w:r>
      <w:r>
        <w:rPr>
          <w:rFonts w:ascii="Times New Roman"/>
          <w:b w:val="false"/>
          <w:i w:val="false"/>
          <w:color w:val="000000"/>
          <w:sz w:val="28"/>
        </w:rPr>
        <w:t>№ 336-V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Экспертиза качества хлопка-сырца</w:t>
      </w:r>
    </w:p>
    <w:bookmarkStart w:name="z51" w:id="94"/>
    <w:p>
      <w:pPr>
        <w:spacing w:after="0"/>
        <w:ind w:left="0"/>
        <w:jc w:val="both"/>
      </w:pPr>
      <w:r>
        <w:rPr>
          <w:rFonts w:ascii="Times New Roman"/>
          <w:b w:val="false"/>
          <w:i w:val="false"/>
          <w:color w:val="000000"/>
          <w:sz w:val="28"/>
        </w:rPr>
        <w:t xml:space="preserve">
      1. Экспертизу качества хлопка-сырца осуществляют испытательные лаборатории (центры), аккредитованные в порядке, установленном законодательством Республики Казахстан, в соответствии с абзацем вторым подпункта 6) </w:t>
      </w:r>
      <w:r>
        <w:rPr>
          <w:rFonts w:ascii="Times New Roman"/>
          <w:b w:val="false"/>
          <w:i w:val="false"/>
          <w:color w:val="000000"/>
          <w:sz w:val="28"/>
        </w:rPr>
        <w:t>статьи 7</w:t>
      </w:r>
      <w:r>
        <w:rPr>
          <w:rFonts w:ascii="Times New Roman"/>
          <w:b w:val="false"/>
          <w:i w:val="false"/>
          <w:color w:val="000000"/>
          <w:sz w:val="28"/>
        </w:rPr>
        <w:t xml:space="preserve"> настоящего Закона.</w:t>
      </w:r>
    </w:p>
    <w:bookmarkEnd w:id="94"/>
    <w:p>
      <w:pPr>
        <w:spacing w:after="0"/>
        <w:ind w:left="0"/>
        <w:jc w:val="both"/>
      </w:pPr>
      <w:r>
        <w:rPr>
          <w:rFonts w:ascii="Times New Roman"/>
          <w:b w:val="false"/>
          <w:i w:val="false"/>
          <w:color w:val="000000"/>
          <w:sz w:val="28"/>
        </w:rPr>
        <w:t>
      При возникновении разногласий по определению качества хлопка-сырца между владельцем хлопка и хлопкозаготовительной и (или) хлопкоперерабатывающей организациями документом, подтверждающим качество хлопка-сырца, является удостоверение о качестве хлопка-сырца, выданное соответствующей аккредитованной испытательной лабораторией (центром).</w:t>
      </w:r>
    </w:p>
    <w:bookmarkStart w:name="z52" w:id="95"/>
    <w:p>
      <w:pPr>
        <w:spacing w:after="0"/>
        <w:ind w:left="0"/>
        <w:jc w:val="both"/>
      </w:pPr>
      <w:r>
        <w:rPr>
          <w:rFonts w:ascii="Times New Roman"/>
          <w:b w:val="false"/>
          <w:i w:val="false"/>
          <w:color w:val="000000"/>
          <w:sz w:val="28"/>
        </w:rPr>
        <w:t>
      2. Участник хлопкового рынка вправе обратиться в аккредитованную испытательную лабораторию (центр) для проведения экспертизы качества хлопка-сырца на договорной основе.</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21.07.2015 </w:t>
      </w:r>
      <w:r>
        <w:rPr>
          <w:rFonts w:ascii="Times New Roman"/>
          <w:b w:val="false"/>
          <w:i w:val="false"/>
          <w:color w:val="000000"/>
          <w:sz w:val="28"/>
        </w:rPr>
        <w:t>№ 336-V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Экспертиза качества хлопка-волокна</w:t>
      </w:r>
    </w:p>
    <w:bookmarkStart w:name="z261" w:id="96"/>
    <w:p>
      <w:pPr>
        <w:spacing w:after="0"/>
        <w:ind w:left="0"/>
        <w:jc w:val="both"/>
      </w:pPr>
      <w:r>
        <w:rPr>
          <w:rFonts w:ascii="Times New Roman"/>
          <w:b w:val="false"/>
          <w:i w:val="false"/>
          <w:color w:val="000000"/>
          <w:sz w:val="28"/>
        </w:rPr>
        <w:t>
      Экспертизу качества хлопка-волокна осуществляют испытательные лаборатории (центры), аккредитованные в порядке, установленном законодательством Республики Казахстан, в соответствии с абзацем вторым подпункта 18) статьи 7 настоящего Закона.</w:t>
      </w:r>
    </w:p>
    <w:bookmarkEnd w:id="96"/>
    <w:bookmarkStart w:name="z262" w:id="97"/>
    <w:p>
      <w:pPr>
        <w:spacing w:after="0"/>
        <w:ind w:left="0"/>
        <w:jc w:val="both"/>
      </w:pPr>
      <w:r>
        <w:rPr>
          <w:rFonts w:ascii="Times New Roman"/>
          <w:b w:val="false"/>
          <w:i w:val="false"/>
          <w:color w:val="000000"/>
          <w:sz w:val="28"/>
        </w:rPr>
        <w:t>
      Экспертиза качества хлопка-волокна осуществляется аккредитованными испытательными лабораториями (центрами) по каждой кипе хлопка-волокна (покипно) на договорной основе.</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59" w:id="98"/>
    <w:p>
      <w:pPr>
        <w:spacing w:after="0"/>
        <w:ind w:left="0"/>
        <w:jc w:val="left"/>
      </w:pPr>
      <w:r>
        <w:rPr>
          <w:rFonts w:ascii="Times New Roman"/>
          <w:b/>
          <w:i w:val="false"/>
          <w:color w:val="000000"/>
        </w:rPr>
        <w:t xml:space="preserve"> Глава 4. Деятельность сельскохозяйственных товаропроизводителей,</w:t>
      </w:r>
      <w:r>
        <w:br/>
      </w:r>
      <w:r>
        <w:rPr>
          <w:rFonts w:ascii="Times New Roman"/>
          <w:b/>
          <w:i w:val="false"/>
          <w:color w:val="000000"/>
        </w:rPr>
        <w:t>занимающихся производством хлопка, хлопкозаготовительных</w:t>
      </w:r>
      <w:r>
        <w:br/>
      </w:r>
      <w:r>
        <w:rPr>
          <w:rFonts w:ascii="Times New Roman"/>
          <w:b/>
          <w:i w:val="false"/>
          <w:color w:val="000000"/>
        </w:rPr>
        <w:t>и хлопкоперерабатывающих организаций</w:t>
      </w:r>
    </w:p>
    <w:bookmarkEnd w:id="98"/>
    <w:p>
      <w:pPr>
        <w:spacing w:after="0"/>
        <w:ind w:left="0"/>
        <w:jc w:val="both"/>
      </w:pPr>
      <w:r>
        <w:rPr>
          <w:rFonts w:ascii="Times New Roman"/>
          <w:b w:val="false"/>
          <w:i w:val="false"/>
          <w:color w:val="ff0000"/>
          <w:sz w:val="28"/>
        </w:rPr>
        <w:t xml:space="preserve">
      Сноска. Заголовок главы 4 в редакции Закона РК от 21.07.2015 </w:t>
      </w:r>
      <w:r>
        <w:rPr>
          <w:rFonts w:ascii="Times New Roman"/>
          <w:b w:val="false"/>
          <w:i w:val="false"/>
          <w:color w:val="ff0000"/>
          <w:sz w:val="28"/>
        </w:rPr>
        <w:t>№ 336-V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12. Права и обязанности сельскохозяйственных товаропроизводителей, занимающихся производством хлопка</w:t>
      </w:r>
    </w:p>
    <w:bookmarkStart w:name="z61" w:id="99"/>
    <w:p>
      <w:pPr>
        <w:spacing w:after="0"/>
        <w:ind w:left="0"/>
        <w:jc w:val="both"/>
      </w:pPr>
      <w:r>
        <w:rPr>
          <w:rFonts w:ascii="Times New Roman"/>
          <w:b w:val="false"/>
          <w:i w:val="false"/>
          <w:color w:val="000000"/>
          <w:sz w:val="28"/>
        </w:rPr>
        <w:t xml:space="preserve">
      1. Сельскохозяйственные товаропроизводители, занимающиеся производством хлопка, вправе: </w:t>
      </w:r>
    </w:p>
    <w:bookmarkEnd w:id="99"/>
    <w:p>
      <w:pPr>
        <w:spacing w:after="0"/>
        <w:ind w:left="0"/>
        <w:jc w:val="both"/>
      </w:pPr>
      <w:r>
        <w:rPr>
          <w:rFonts w:ascii="Times New Roman"/>
          <w:b w:val="false"/>
          <w:i w:val="false"/>
          <w:color w:val="000000"/>
          <w:sz w:val="28"/>
        </w:rPr>
        <w:t xml:space="preserve">
      1) выращивать хлопок-сырец на земельных участках, предоставленных в соответствии с земельным законодательством Республики Казахстан; </w:t>
      </w:r>
    </w:p>
    <w:p>
      <w:pPr>
        <w:spacing w:after="0"/>
        <w:ind w:left="0"/>
        <w:jc w:val="both"/>
      </w:pPr>
      <w:r>
        <w:rPr>
          <w:rFonts w:ascii="Times New Roman"/>
          <w:b w:val="false"/>
          <w:i w:val="false"/>
          <w:color w:val="000000"/>
          <w:sz w:val="28"/>
        </w:rPr>
        <w:t xml:space="preserve">
      2) по своему усмотрению владеть, пользоваться и распоряжаться принадлежащим им хлопком; </w:t>
      </w:r>
    </w:p>
    <w:p>
      <w:pPr>
        <w:spacing w:after="0"/>
        <w:ind w:left="0"/>
        <w:jc w:val="both"/>
      </w:pPr>
      <w:r>
        <w:rPr>
          <w:rFonts w:ascii="Times New Roman"/>
          <w:b w:val="false"/>
          <w:i w:val="false"/>
          <w:color w:val="000000"/>
          <w:sz w:val="28"/>
        </w:rPr>
        <w:t xml:space="preserve">
      3) получать государственную поддержку развития хлопковой отрасли; </w:t>
      </w:r>
    </w:p>
    <w:p>
      <w:pPr>
        <w:spacing w:after="0"/>
        <w:ind w:left="0"/>
        <w:jc w:val="both"/>
      </w:pPr>
      <w:r>
        <w:rPr>
          <w:rFonts w:ascii="Times New Roman"/>
          <w:b w:val="false"/>
          <w:i w:val="false"/>
          <w:color w:val="000000"/>
          <w:sz w:val="28"/>
        </w:rPr>
        <w:t>
      4) иметь иные права в соответствии с законами Республики Казахстан.</w:t>
      </w:r>
    </w:p>
    <w:bookmarkStart w:name="z62" w:id="100"/>
    <w:p>
      <w:pPr>
        <w:spacing w:after="0"/>
        <w:ind w:left="0"/>
        <w:jc w:val="both"/>
      </w:pPr>
      <w:r>
        <w:rPr>
          <w:rFonts w:ascii="Times New Roman"/>
          <w:b w:val="false"/>
          <w:i w:val="false"/>
          <w:color w:val="000000"/>
          <w:sz w:val="28"/>
        </w:rPr>
        <w:t xml:space="preserve">
      2. Сельскохозяйственные товаропроизводители, занимающиеся производством хлопка, обязаны: </w:t>
      </w:r>
    </w:p>
    <w:bookmarkEnd w:id="100"/>
    <w:p>
      <w:pPr>
        <w:spacing w:after="0"/>
        <w:ind w:left="0"/>
        <w:jc w:val="both"/>
      </w:pPr>
      <w:r>
        <w:rPr>
          <w:rFonts w:ascii="Times New Roman"/>
          <w:b w:val="false"/>
          <w:i w:val="false"/>
          <w:color w:val="000000"/>
          <w:sz w:val="28"/>
        </w:rPr>
        <w:t xml:space="preserve">
      1) осуществлять производство хлопка способами, обеспечивающими воспроизводство плодородия земель сельскохозяйственного назначения, а также исключающими или ограничивающими неблагоприятное воздействие такой деятельности на окружающую среду; </w:t>
      </w:r>
    </w:p>
    <w:p>
      <w:pPr>
        <w:spacing w:after="0"/>
        <w:ind w:left="0"/>
        <w:jc w:val="both"/>
      </w:pPr>
      <w:r>
        <w:rPr>
          <w:rFonts w:ascii="Times New Roman"/>
          <w:b w:val="false"/>
          <w:i w:val="false"/>
          <w:color w:val="000000"/>
          <w:sz w:val="28"/>
        </w:rPr>
        <w:t>
      2) нести иные обязанности в соответствии с законами Республики Казахстан.</w:t>
      </w:r>
    </w:p>
    <w:p>
      <w:pPr>
        <w:spacing w:after="0"/>
        <w:ind w:left="0"/>
        <w:jc w:val="both"/>
      </w:pPr>
      <w:r>
        <w:rPr>
          <w:rFonts w:ascii="Times New Roman"/>
          <w:b/>
          <w:i w:val="false"/>
          <w:color w:val="000000"/>
          <w:sz w:val="28"/>
        </w:rPr>
        <w:t>Статья 12-1. Хлопкозаготовительная организация</w:t>
      </w:r>
    </w:p>
    <w:bookmarkStart w:name="z207" w:id="101"/>
    <w:p>
      <w:pPr>
        <w:spacing w:after="0"/>
        <w:ind w:left="0"/>
        <w:jc w:val="both"/>
      </w:pPr>
      <w:r>
        <w:rPr>
          <w:rFonts w:ascii="Times New Roman"/>
          <w:b w:val="false"/>
          <w:i w:val="false"/>
          <w:color w:val="000000"/>
          <w:sz w:val="28"/>
        </w:rPr>
        <w:t>
      1. Хлопкозаготовительная организация в соответствии с требованиями, установленными нормативными правовыми актами, техническими регламентами и документами по стандартизации, осуществляет закуп и заготовку хлопка-сырца.</w:t>
      </w:r>
    </w:p>
    <w:bookmarkEnd w:id="101"/>
    <w:bookmarkStart w:name="z218" w:id="102"/>
    <w:p>
      <w:pPr>
        <w:spacing w:after="0"/>
        <w:ind w:left="0"/>
        <w:jc w:val="both"/>
      </w:pPr>
      <w:r>
        <w:rPr>
          <w:rFonts w:ascii="Times New Roman"/>
          <w:b w:val="false"/>
          <w:i w:val="false"/>
          <w:color w:val="000000"/>
          <w:sz w:val="28"/>
        </w:rPr>
        <w:t>
      2. Хлопкозаготовительная организация должна иметь:</w:t>
      </w:r>
    </w:p>
    <w:bookmarkEnd w:id="102"/>
    <w:p>
      <w:pPr>
        <w:spacing w:after="0"/>
        <w:ind w:left="0"/>
        <w:jc w:val="both"/>
      </w:pPr>
      <w:r>
        <w:rPr>
          <w:rFonts w:ascii="Times New Roman"/>
          <w:b w:val="false"/>
          <w:i w:val="false"/>
          <w:color w:val="000000"/>
          <w:sz w:val="28"/>
        </w:rPr>
        <w:t>
      огороженный хлопкоприемный пункт;</w:t>
      </w:r>
    </w:p>
    <w:p>
      <w:pPr>
        <w:spacing w:after="0"/>
        <w:ind w:left="0"/>
        <w:jc w:val="both"/>
      </w:pPr>
      <w:r>
        <w:rPr>
          <w:rFonts w:ascii="Times New Roman"/>
          <w:b w:val="false"/>
          <w:i w:val="false"/>
          <w:color w:val="000000"/>
          <w:sz w:val="28"/>
        </w:rPr>
        <w:t>
      открытую (крытую) площадку для складирования и хранения хлопка-сырца;</w:t>
      </w:r>
    </w:p>
    <w:p>
      <w:pPr>
        <w:spacing w:after="0"/>
        <w:ind w:left="0"/>
        <w:jc w:val="both"/>
      </w:pPr>
      <w:r>
        <w:rPr>
          <w:rFonts w:ascii="Times New Roman"/>
          <w:b w:val="false"/>
          <w:i w:val="false"/>
          <w:color w:val="000000"/>
          <w:sz w:val="28"/>
        </w:rPr>
        <w:t>
      весовое оборудование;</w:t>
      </w:r>
    </w:p>
    <w:p>
      <w:pPr>
        <w:spacing w:after="0"/>
        <w:ind w:left="0"/>
        <w:jc w:val="both"/>
      </w:pPr>
      <w:r>
        <w:rPr>
          <w:rFonts w:ascii="Times New Roman"/>
          <w:b w:val="false"/>
          <w:i w:val="false"/>
          <w:color w:val="000000"/>
          <w:sz w:val="28"/>
        </w:rPr>
        <w:t>
      вентиляционное оборудование;</w:t>
      </w:r>
    </w:p>
    <w:p>
      <w:pPr>
        <w:spacing w:after="0"/>
        <w:ind w:left="0"/>
        <w:jc w:val="both"/>
      </w:pPr>
      <w:r>
        <w:rPr>
          <w:rFonts w:ascii="Times New Roman"/>
          <w:b w:val="false"/>
          <w:i w:val="false"/>
          <w:color w:val="000000"/>
          <w:sz w:val="28"/>
        </w:rPr>
        <w:t>
      лабораторное оборудование для отбора проб и определения качества хлопка-сырца;</w:t>
      </w:r>
    </w:p>
    <w:p>
      <w:pPr>
        <w:spacing w:after="0"/>
        <w:ind w:left="0"/>
        <w:jc w:val="both"/>
      </w:pPr>
      <w:r>
        <w:rPr>
          <w:rFonts w:ascii="Times New Roman"/>
          <w:b w:val="false"/>
          <w:i w:val="false"/>
          <w:color w:val="000000"/>
          <w:sz w:val="28"/>
        </w:rPr>
        <w:t>
      погрузочно-разгрузочные механизмы;</w:t>
      </w:r>
    </w:p>
    <w:p>
      <w:pPr>
        <w:spacing w:after="0"/>
        <w:ind w:left="0"/>
        <w:jc w:val="both"/>
      </w:pPr>
      <w:r>
        <w:rPr>
          <w:rFonts w:ascii="Times New Roman"/>
          <w:b w:val="false"/>
          <w:i w:val="false"/>
          <w:color w:val="000000"/>
          <w:sz w:val="28"/>
        </w:rPr>
        <w:t>
      средства пожаротушения.</w:t>
      </w:r>
    </w:p>
    <w:bookmarkStart w:name="z219" w:id="103"/>
    <w:p>
      <w:pPr>
        <w:spacing w:after="0"/>
        <w:ind w:left="0"/>
        <w:jc w:val="both"/>
      </w:pPr>
      <w:r>
        <w:rPr>
          <w:rFonts w:ascii="Times New Roman"/>
          <w:b w:val="false"/>
          <w:i w:val="false"/>
          <w:color w:val="000000"/>
          <w:sz w:val="28"/>
        </w:rPr>
        <w:t>
      3. Хлопкозаготовительная организация обязана обеспечивать учет и хранение документов согласно перечню, установленному правилами ведения количественно-качественного учета хлопка, утверждаемыми уполномоченным органом.</w:t>
      </w:r>
    </w:p>
    <w:bookmarkEnd w:id="103"/>
    <w:bookmarkStart w:name="z245" w:id="104"/>
    <w:p>
      <w:pPr>
        <w:spacing w:after="0"/>
        <w:ind w:left="0"/>
        <w:jc w:val="both"/>
      </w:pPr>
      <w:r>
        <w:rPr>
          <w:rFonts w:ascii="Times New Roman"/>
          <w:b w:val="false"/>
          <w:i w:val="false"/>
          <w:color w:val="000000"/>
          <w:sz w:val="28"/>
        </w:rPr>
        <w:t>
      4. Хлопкозаготовительная организация обязана предоставлять по письменному запросу местного исполнительного органа области, города республиканского значения и столицы информацию о своей деятельности, необходимую для проведения мониторинга хлопкового рынка.</w:t>
      </w:r>
    </w:p>
    <w:bookmarkEnd w:id="104"/>
    <w:bookmarkStart w:name="z246" w:id="105"/>
    <w:p>
      <w:pPr>
        <w:spacing w:after="0"/>
        <w:ind w:left="0"/>
        <w:jc w:val="both"/>
      </w:pPr>
      <w:r>
        <w:rPr>
          <w:rFonts w:ascii="Times New Roman"/>
          <w:b w:val="false"/>
          <w:i w:val="false"/>
          <w:color w:val="000000"/>
          <w:sz w:val="28"/>
        </w:rPr>
        <w:t>
      5. Хлопкозаготовительная организация не вправе выдавать хлопковые расписки.</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12-1 в соответствии с Законом РК от 21.07.2015 </w:t>
      </w:r>
      <w:r>
        <w:rPr>
          <w:rFonts w:ascii="Times New Roman"/>
          <w:b w:val="false"/>
          <w:i w:val="false"/>
          <w:color w:val="000000"/>
          <w:sz w:val="28"/>
        </w:rPr>
        <w:t>№ 336-V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Кооперирование в хлопковой отрасли</w:t>
      </w:r>
    </w:p>
    <w:bookmarkStart w:name="z248" w:id="106"/>
    <w:p>
      <w:pPr>
        <w:spacing w:after="0"/>
        <w:ind w:left="0"/>
        <w:jc w:val="both"/>
      </w:pPr>
      <w:r>
        <w:rPr>
          <w:rFonts w:ascii="Times New Roman"/>
          <w:b w:val="false"/>
          <w:i w:val="false"/>
          <w:color w:val="000000"/>
          <w:sz w:val="28"/>
        </w:rPr>
        <w:t>
      1. В целях развития хлопководства, обеспечения совместных действий с хлопкозаготовительными и хлопкоперерабатывающими организациями сельскохозяйственные товаропроизводители, занимающиеся производством хлопка, могут создавать юридические лица, осуществляющие деятельность в агропромышленном комплексе в соответствии с законодательством Республики Казахстан.</w:t>
      </w:r>
    </w:p>
    <w:bookmarkEnd w:id="106"/>
    <w:bookmarkStart w:name="z249" w:id="107"/>
    <w:p>
      <w:pPr>
        <w:spacing w:after="0"/>
        <w:ind w:left="0"/>
        <w:jc w:val="both"/>
      </w:pPr>
      <w:r>
        <w:rPr>
          <w:rFonts w:ascii="Times New Roman"/>
          <w:b w:val="false"/>
          <w:i w:val="false"/>
          <w:color w:val="000000"/>
          <w:sz w:val="28"/>
        </w:rPr>
        <w:t>
      2. Субсидии на поддержку сельскохозяйственных товаропроизводителей, занимающихся производством хлопка, выплачиваются по выбору самих сельскохозяйственных товаропроизводителей непосредственно им либо через созданные ими юридические лица.</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12-2 в соответствии с Законом РК от 21.07.2015 </w:t>
      </w:r>
      <w:r>
        <w:rPr>
          <w:rFonts w:ascii="Times New Roman"/>
          <w:b w:val="false"/>
          <w:i w:val="false"/>
          <w:color w:val="000000"/>
          <w:sz w:val="28"/>
        </w:rPr>
        <w:t>№ 336-V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Хлопкоперерабатывающая организация</w:t>
      </w:r>
    </w:p>
    <w:bookmarkStart w:name="z64" w:id="108"/>
    <w:p>
      <w:pPr>
        <w:spacing w:after="0"/>
        <w:ind w:left="0"/>
        <w:jc w:val="both"/>
      </w:pPr>
      <w:r>
        <w:rPr>
          <w:rFonts w:ascii="Times New Roman"/>
          <w:b w:val="false"/>
          <w:i w:val="false"/>
          <w:color w:val="000000"/>
          <w:sz w:val="28"/>
        </w:rPr>
        <w:t>
      1. Хлопкоперерабатывающая организация оказывает услуги по складской деятельности с выдачей хлопковых расписок на основании лицензии.</w:t>
      </w:r>
    </w:p>
    <w:bookmarkEnd w:id="108"/>
    <w:bookmarkStart w:name="z188" w:id="109"/>
    <w:p>
      <w:pPr>
        <w:spacing w:after="0"/>
        <w:ind w:left="0"/>
        <w:jc w:val="both"/>
      </w:pPr>
      <w:r>
        <w:rPr>
          <w:rFonts w:ascii="Times New Roman"/>
          <w:b w:val="false"/>
          <w:i w:val="false"/>
          <w:color w:val="000000"/>
          <w:sz w:val="28"/>
        </w:rPr>
        <w:t>
      Юридическое лицо, не имеющее лицензии на право осуществления деятельности по оказанию услуг по складской деятельности с выдачей хлопковых расписок (за исключением хлопкозаготовительной организации), не вправе использовать в своем наименовании, товарных знаках, документах, объявлениях и рекламе слова "хлопкоперерабатывающая организация", "хлопко-очистительный завод", "хлопкоприемный пункт" или производные от них слова.</w:t>
      </w:r>
    </w:p>
    <w:bookmarkEnd w:id="109"/>
    <w:bookmarkStart w:name="z65" w:id="110"/>
    <w:p>
      <w:pPr>
        <w:spacing w:after="0"/>
        <w:ind w:left="0"/>
        <w:jc w:val="both"/>
      </w:pPr>
      <w:r>
        <w:rPr>
          <w:rFonts w:ascii="Times New Roman"/>
          <w:b w:val="false"/>
          <w:i w:val="false"/>
          <w:color w:val="000000"/>
          <w:sz w:val="28"/>
        </w:rPr>
        <w:t>
      2. Хлопкоперерабатывающая организация признается товарным складом общего пользования.</w:t>
      </w:r>
    </w:p>
    <w:bookmarkEnd w:id="110"/>
    <w:bookmarkStart w:name="z66" w:id="111"/>
    <w:p>
      <w:pPr>
        <w:spacing w:after="0"/>
        <w:ind w:left="0"/>
        <w:jc w:val="both"/>
      </w:pPr>
      <w:r>
        <w:rPr>
          <w:rFonts w:ascii="Times New Roman"/>
          <w:b w:val="false"/>
          <w:i w:val="false"/>
          <w:color w:val="000000"/>
          <w:sz w:val="28"/>
        </w:rPr>
        <w:t xml:space="preserve">
      3. Хлопкоперерабатывающая организация должна иметь: </w:t>
      </w:r>
    </w:p>
    <w:bookmarkEnd w:id="111"/>
    <w:p>
      <w:pPr>
        <w:spacing w:after="0"/>
        <w:ind w:left="0"/>
        <w:jc w:val="both"/>
      </w:pPr>
      <w:r>
        <w:rPr>
          <w:rFonts w:ascii="Times New Roman"/>
          <w:b w:val="false"/>
          <w:i w:val="false"/>
          <w:color w:val="000000"/>
          <w:sz w:val="28"/>
        </w:rPr>
        <w:t xml:space="preserve">
      1) на хлопкоочистительном заводе: </w:t>
      </w:r>
    </w:p>
    <w:p>
      <w:pPr>
        <w:spacing w:after="0"/>
        <w:ind w:left="0"/>
        <w:jc w:val="both"/>
      </w:pPr>
      <w:r>
        <w:rPr>
          <w:rFonts w:ascii="Times New Roman"/>
          <w:b w:val="false"/>
          <w:i w:val="false"/>
          <w:color w:val="000000"/>
          <w:sz w:val="28"/>
        </w:rPr>
        <w:t xml:space="preserve">
      не менее одного хлопкоприемного пункта; </w:t>
      </w:r>
    </w:p>
    <w:p>
      <w:pPr>
        <w:spacing w:after="0"/>
        <w:ind w:left="0"/>
        <w:jc w:val="both"/>
      </w:pPr>
      <w:r>
        <w:rPr>
          <w:rFonts w:ascii="Times New Roman"/>
          <w:b w:val="false"/>
          <w:i w:val="false"/>
          <w:color w:val="000000"/>
          <w:sz w:val="28"/>
        </w:rPr>
        <w:t xml:space="preserve">
      оборудование, предназначенное для осуществления технологических операций по первичной переработке хлопка-сырца в хлопок-волокно; </w:t>
      </w:r>
    </w:p>
    <w:p>
      <w:pPr>
        <w:spacing w:after="0"/>
        <w:ind w:left="0"/>
        <w:jc w:val="both"/>
      </w:pPr>
      <w:r>
        <w:rPr>
          <w:rFonts w:ascii="Times New Roman"/>
          <w:b w:val="false"/>
          <w:i w:val="false"/>
          <w:color w:val="000000"/>
          <w:sz w:val="28"/>
        </w:rPr>
        <w:t xml:space="preserve">
      весовое оборудование; </w:t>
      </w:r>
    </w:p>
    <w:p>
      <w:pPr>
        <w:spacing w:after="0"/>
        <w:ind w:left="0"/>
        <w:jc w:val="both"/>
      </w:pPr>
      <w:r>
        <w:rPr>
          <w:rFonts w:ascii="Times New Roman"/>
          <w:b w:val="false"/>
          <w:i w:val="false"/>
          <w:color w:val="000000"/>
          <w:sz w:val="28"/>
        </w:rPr>
        <w:t xml:space="preserve">
      вентиляционное оборудование; </w:t>
      </w:r>
    </w:p>
    <w:p>
      <w:pPr>
        <w:spacing w:after="0"/>
        <w:ind w:left="0"/>
        <w:jc w:val="both"/>
      </w:pPr>
      <w:r>
        <w:rPr>
          <w:rFonts w:ascii="Times New Roman"/>
          <w:b w:val="false"/>
          <w:i w:val="false"/>
          <w:color w:val="000000"/>
          <w:sz w:val="28"/>
        </w:rPr>
        <w:t xml:space="preserve">
      погрузочно-разгрузочные механизмы; </w:t>
      </w:r>
    </w:p>
    <w:p>
      <w:pPr>
        <w:spacing w:after="0"/>
        <w:ind w:left="0"/>
        <w:jc w:val="both"/>
      </w:pPr>
      <w:r>
        <w:rPr>
          <w:rFonts w:ascii="Times New Roman"/>
          <w:b w:val="false"/>
          <w:i w:val="false"/>
          <w:color w:val="000000"/>
          <w:sz w:val="28"/>
        </w:rPr>
        <w:t xml:space="preserve">
      средства пожаротушения; </w:t>
      </w:r>
    </w:p>
    <w:p>
      <w:pPr>
        <w:spacing w:after="0"/>
        <w:ind w:left="0"/>
        <w:jc w:val="both"/>
      </w:pPr>
      <w:r>
        <w:rPr>
          <w:rFonts w:ascii="Times New Roman"/>
          <w:b w:val="false"/>
          <w:i w:val="false"/>
          <w:color w:val="000000"/>
          <w:sz w:val="28"/>
        </w:rPr>
        <w:t xml:space="preserve">
      производственно-технологическую лабораторию для определения качества хлопка; </w:t>
      </w:r>
    </w:p>
    <w:p>
      <w:pPr>
        <w:spacing w:after="0"/>
        <w:ind w:left="0"/>
        <w:jc w:val="both"/>
      </w:pPr>
      <w:r>
        <w:rPr>
          <w:rFonts w:ascii="Times New Roman"/>
          <w:b w:val="false"/>
          <w:i w:val="false"/>
          <w:color w:val="000000"/>
          <w:sz w:val="28"/>
        </w:rPr>
        <w:t xml:space="preserve">
      специально отведенное место для хранения хлопка; </w:t>
      </w:r>
    </w:p>
    <w:p>
      <w:pPr>
        <w:spacing w:after="0"/>
        <w:ind w:left="0"/>
        <w:jc w:val="both"/>
      </w:pPr>
      <w:r>
        <w:rPr>
          <w:rFonts w:ascii="Times New Roman"/>
          <w:b w:val="false"/>
          <w:i w:val="false"/>
          <w:color w:val="000000"/>
          <w:sz w:val="28"/>
        </w:rPr>
        <w:t xml:space="preserve">
      2) на хлопкоприемном пункте, расположенном вне места нахождения хлопкоочистительного завода: </w:t>
      </w:r>
    </w:p>
    <w:p>
      <w:pPr>
        <w:spacing w:after="0"/>
        <w:ind w:left="0"/>
        <w:jc w:val="both"/>
      </w:pPr>
      <w:r>
        <w:rPr>
          <w:rFonts w:ascii="Times New Roman"/>
          <w:b w:val="false"/>
          <w:i w:val="false"/>
          <w:color w:val="000000"/>
          <w:sz w:val="28"/>
        </w:rPr>
        <w:t xml:space="preserve">
      открытую (крытую) площадку для складирования и хранения хлопка-сырца; </w:t>
      </w:r>
    </w:p>
    <w:p>
      <w:pPr>
        <w:spacing w:after="0"/>
        <w:ind w:left="0"/>
        <w:jc w:val="both"/>
      </w:pPr>
      <w:r>
        <w:rPr>
          <w:rFonts w:ascii="Times New Roman"/>
          <w:b w:val="false"/>
          <w:i w:val="false"/>
          <w:color w:val="000000"/>
          <w:sz w:val="28"/>
        </w:rPr>
        <w:t xml:space="preserve">
      весовое оборудование; </w:t>
      </w:r>
    </w:p>
    <w:p>
      <w:pPr>
        <w:spacing w:after="0"/>
        <w:ind w:left="0"/>
        <w:jc w:val="both"/>
      </w:pPr>
      <w:r>
        <w:rPr>
          <w:rFonts w:ascii="Times New Roman"/>
          <w:b w:val="false"/>
          <w:i w:val="false"/>
          <w:color w:val="000000"/>
          <w:sz w:val="28"/>
        </w:rPr>
        <w:t xml:space="preserve">
      вентиляционное оборудование; </w:t>
      </w:r>
    </w:p>
    <w:p>
      <w:pPr>
        <w:spacing w:after="0"/>
        <w:ind w:left="0"/>
        <w:jc w:val="both"/>
      </w:pPr>
      <w:r>
        <w:rPr>
          <w:rFonts w:ascii="Times New Roman"/>
          <w:b w:val="false"/>
          <w:i w:val="false"/>
          <w:color w:val="000000"/>
          <w:sz w:val="28"/>
        </w:rPr>
        <w:t xml:space="preserve">
      лабораторное оборудование для отбора проб и определения качества хлопка-сырца; </w:t>
      </w:r>
    </w:p>
    <w:p>
      <w:pPr>
        <w:spacing w:after="0"/>
        <w:ind w:left="0"/>
        <w:jc w:val="both"/>
      </w:pPr>
      <w:r>
        <w:rPr>
          <w:rFonts w:ascii="Times New Roman"/>
          <w:b w:val="false"/>
          <w:i w:val="false"/>
          <w:color w:val="000000"/>
          <w:sz w:val="28"/>
        </w:rPr>
        <w:t xml:space="preserve">
      погрузочно-разгрузочные механизмы; </w:t>
      </w:r>
    </w:p>
    <w:p>
      <w:pPr>
        <w:spacing w:after="0"/>
        <w:ind w:left="0"/>
        <w:jc w:val="both"/>
      </w:pPr>
      <w:r>
        <w:rPr>
          <w:rFonts w:ascii="Times New Roman"/>
          <w:b w:val="false"/>
          <w:i w:val="false"/>
          <w:color w:val="000000"/>
          <w:sz w:val="28"/>
        </w:rPr>
        <w:t xml:space="preserve">
      средства пожаротушения. </w:t>
      </w:r>
    </w:p>
    <w:p>
      <w:pPr>
        <w:spacing w:after="0"/>
        <w:ind w:left="0"/>
        <w:jc w:val="both"/>
      </w:pPr>
      <w:r>
        <w:rPr>
          <w:rFonts w:ascii="Times New Roman"/>
          <w:b w:val="false"/>
          <w:i w:val="false"/>
          <w:color w:val="000000"/>
          <w:sz w:val="28"/>
        </w:rPr>
        <w:t>
      Территория хлопкоочистительного завода, а также хлопкоприемного пункта, расположенного вне местонахождения хлопкоочистительного завода, должна быть огорожена.</w:t>
      </w:r>
    </w:p>
    <w:bookmarkStart w:name="z67" w:id="112"/>
    <w:p>
      <w:pPr>
        <w:spacing w:after="0"/>
        <w:ind w:left="0"/>
        <w:jc w:val="both"/>
      </w:pPr>
      <w:r>
        <w:rPr>
          <w:rFonts w:ascii="Times New Roman"/>
          <w:b w:val="false"/>
          <w:i w:val="false"/>
          <w:color w:val="000000"/>
          <w:sz w:val="28"/>
        </w:rPr>
        <w:t xml:space="preserve">
      4. Хлопкоперерабатывающая организация обязана: </w:t>
      </w:r>
    </w:p>
    <w:bookmarkEnd w:id="112"/>
    <w:p>
      <w:pPr>
        <w:spacing w:after="0"/>
        <w:ind w:left="0"/>
        <w:jc w:val="both"/>
      </w:pPr>
      <w:r>
        <w:rPr>
          <w:rFonts w:ascii="Times New Roman"/>
          <w:b w:val="false"/>
          <w:i w:val="false"/>
          <w:color w:val="000000"/>
          <w:sz w:val="28"/>
        </w:rPr>
        <w:t>
      1) соблюдать условия приемки и хранения хлопка и обеспечить деятельность по оказанию услуг по складской деятельности с выдачей хлопковых расписок в соответствии с требованиями, установленными нормативными правовыми актами, техническими регламентами и документами по стандартизации;</w:t>
      </w:r>
    </w:p>
    <w:p>
      <w:pPr>
        <w:spacing w:after="0"/>
        <w:ind w:left="0"/>
        <w:jc w:val="both"/>
      </w:pPr>
      <w:r>
        <w:rPr>
          <w:rFonts w:ascii="Times New Roman"/>
          <w:b w:val="false"/>
          <w:i w:val="false"/>
          <w:color w:val="000000"/>
          <w:sz w:val="28"/>
        </w:rPr>
        <w:t xml:space="preserve">
      2) обеспечить количественную и качественную сохранность принятого на хранение и (или) переработку хлопка в соответствии с выданными хлопковыми расписками; </w:t>
      </w:r>
    </w:p>
    <w:p>
      <w:pPr>
        <w:spacing w:after="0"/>
        <w:ind w:left="0"/>
        <w:jc w:val="both"/>
      </w:pPr>
      <w:r>
        <w:rPr>
          <w:rFonts w:ascii="Times New Roman"/>
          <w:b w:val="false"/>
          <w:i w:val="false"/>
          <w:color w:val="000000"/>
          <w:sz w:val="28"/>
        </w:rPr>
        <w:t xml:space="preserve">
      3) по требованию держателя хлопковой расписки в обмен на хлопковую расписку отпустить хранящийся хлопок в соответствии с условиями договора хранения и (или) переработки при отсутствии задолженности за оказанные услуги; </w:t>
      </w:r>
    </w:p>
    <w:p>
      <w:pPr>
        <w:spacing w:after="0"/>
        <w:ind w:left="0"/>
        <w:jc w:val="both"/>
      </w:pPr>
      <w:r>
        <w:rPr>
          <w:rFonts w:ascii="Times New Roman"/>
          <w:b w:val="false"/>
          <w:i w:val="false"/>
          <w:color w:val="000000"/>
          <w:sz w:val="28"/>
        </w:rPr>
        <w:t xml:space="preserve">
      4) обеспечить по требованию владельца хлопка отбор проб хлопка для проверки его качества; </w:t>
      </w:r>
    </w:p>
    <w:p>
      <w:pPr>
        <w:spacing w:after="0"/>
        <w:ind w:left="0"/>
        <w:jc w:val="both"/>
      </w:pPr>
      <w:r>
        <w:rPr>
          <w:rFonts w:ascii="Times New Roman"/>
          <w:b w:val="false"/>
          <w:i w:val="false"/>
          <w:color w:val="000000"/>
          <w:sz w:val="28"/>
        </w:rPr>
        <w:t xml:space="preserve">
      5) исполнять обязательства перед владельцами хлопка, предусмотренные договором хранения и (или) договором переработки.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15.07.2011 </w:t>
      </w:r>
      <w:r>
        <w:rPr>
          <w:rFonts w:ascii="Times New Roman"/>
          <w:b w:val="false"/>
          <w:i w:val="false"/>
          <w:color w:val="ff0000"/>
          <w:sz w:val="28"/>
        </w:rPr>
        <w:t>№ 461-IV</w:t>
      </w:r>
      <w:r>
        <w:rPr>
          <w:rFonts w:ascii="Times New Roman"/>
          <w:b w:val="false"/>
          <w:i w:val="false"/>
          <w:color w:val="ff0000"/>
          <w:sz w:val="28"/>
        </w:rPr>
        <w:t xml:space="preserve"> (вводятся в действие с 30.01.2012); от 21.07.2015 </w:t>
      </w:r>
      <w:r>
        <w:rPr>
          <w:rFonts w:ascii="Times New Roman"/>
          <w:b w:val="false"/>
          <w:i w:val="false"/>
          <w:color w:val="000000"/>
          <w:sz w:val="28"/>
        </w:rPr>
        <w:t>№ 336-V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Оплата услуг хлопкоперерабатывающей организации</w:t>
      </w:r>
    </w:p>
    <w:p>
      <w:pPr>
        <w:spacing w:after="0"/>
        <w:ind w:left="0"/>
        <w:jc w:val="both"/>
      </w:pPr>
      <w:r>
        <w:rPr>
          <w:rFonts w:ascii="Times New Roman"/>
          <w:b w:val="false"/>
          <w:i w:val="false"/>
          <w:color w:val="000000"/>
          <w:sz w:val="28"/>
        </w:rPr>
        <w:t xml:space="preserve">
      Оплата услуг хлопкоперерабатывающей организации производится в соответствии с договором хранения и (или) договором переработки деньгами либо путем передачи соответствующего количества хлопка хлопкоперерабатывающей организации с совершением владельцем хлопка индоссамента на хлопковой расписке. </w:t>
      </w:r>
    </w:p>
    <w:p>
      <w:pPr>
        <w:spacing w:after="0"/>
        <w:ind w:left="0"/>
        <w:jc w:val="both"/>
      </w:pPr>
      <w:r>
        <w:rPr>
          <w:rFonts w:ascii="Times New Roman"/>
          <w:b/>
          <w:i w:val="false"/>
          <w:color w:val="000000"/>
          <w:sz w:val="28"/>
        </w:rPr>
        <w:t>Статья 15. Ограничение деятельности хлопкоперерабатывающей организации</w:t>
      </w:r>
    </w:p>
    <w:bookmarkStart w:name="z70" w:id="113"/>
    <w:p>
      <w:pPr>
        <w:spacing w:after="0"/>
        <w:ind w:left="0"/>
        <w:jc w:val="both"/>
      </w:pPr>
      <w:r>
        <w:rPr>
          <w:rFonts w:ascii="Times New Roman"/>
          <w:b w:val="false"/>
          <w:i w:val="false"/>
          <w:color w:val="000000"/>
          <w:sz w:val="28"/>
        </w:rPr>
        <w:t xml:space="preserve">
      1. Исключен Законом РК от 21.07.2015 </w:t>
      </w:r>
      <w:r>
        <w:rPr>
          <w:rFonts w:ascii="Times New Roman"/>
          <w:b w:val="false"/>
          <w:i w:val="false"/>
          <w:color w:val="000000"/>
          <w:sz w:val="28"/>
        </w:rPr>
        <w:t>№ 336-V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13"/>
    <w:bookmarkStart w:name="z71" w:id="114"/>
    <w:p>
      <w:pPr>
        <w:spacing w:after="0"/>
        <w:ind w:left="0"/>
        <w:jc w:val="both"/>
      </w:pPr>
      <w:r>
        <w:rPr>
          <w:rFonts w:ascii="Times New Roman"/>
          <w:b w:val="false"/>
          <w:i w:val="false"/>
          <w:color w:val="000000"/>
          <w:sz w:val="28"/>
        </w:rPr>
        <w:t>
      2. Запрещается отчуждение хлопкоперерабатывающей организацией основных средств, без которых осуществление деятельности по оказанию услуг по складской деятельности с выдачей хлопковых расписок становится полностью невозможным либо существенно ухудшается, а также выдача гарантий и (или) предоставление своего имущества в залог по обязательствам третьих лиц.</w:t>
      </w:r>
    </w:p>
    <w:bookmarkEnd w:id="114"/>
    <w:bookmarkStart w:name="z72" w:id="115"/>
    <w:p>
      <w:pPr>
        <w:spacing w:after="0"/>
        <w:ind w:left="0"/>
        <w:jc w:val="both"/>
      </w:pPr>
      <w:r>
        <w:rPr>
          <w:rFonts w:ascii="Times New Roman"/>
          <w:b w:val="false"/>
          <w:i w:val="false"/>
          <w:color w:val="000000"/>
          <w:sz w:val="28"/>
        </w:rPr>
        <w:t xml:space="preserve">
      3. Хлопкоперерабатывающим организациям запрещается распоряжаться хлопком, сданным на хранение и (или) переработку. </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30.06.2010 </w:t>
      </w:r>
      <w:r>
        <w:rPr>
          <w:rFonts w:ascii="Times New Roman"/>
          <w:b w:val="false"/>
          <w:i w:val="false"/>
          <w:color w:val="000000"/>
          <w:sz w:val="28"/>
        </w:rPr>
        <w:t>№ 297-IV</w:t>
      </w:r>
      <w:r>
        <w:rPr>
          <w:rFonts w:ascii="Times New Roman"/>
          <w:b w:val="false"/>
          <w:i w:val="false"/>
          <w:color w:val="ff0000"/>
          <w:sz w:val="28"/>
        </w:rPr>
        <w:t xml:space="preserve"> (вводится в действие с 01.07.2010); от 15.07.2011 </w:t>
      </w:r>
      <w:r>
        <w:rPr>
          <w:rFonts w:ascii="Times New Roman"/>
          <w:b w:val="false"/>
          <w:i w:val="false"/>
          <w:color w:val="ff0000"/>
          <w:sz w:val="28"/>
        </w:rPr>
        <w:t>№ 461-IV</w:t>
      </w:r>
      <w:r>
        <w:rPr>
          <w:rFonts w:ascii="Times New Roman"/>
          <w:b w:val="false"/>
          <w:i w:val="false"/>
          <w:color w:val="ff0000"/>
          <w:sz w:val="28"/>
        </w:rPr>
        <w:t xml:space="preserve"> (вводятся в действие с 30.01.2012); от 21.07.2015 </w:t>
      </w:r>
      <w:r>
        <w:rPr>
          <w:rFonts w:ascii="Times New Roman"/>
          <w:b w:val="false"/>
          <w:i w:val="false"/>
          <w:color w:val="000000"/>
          <w:sz w:val="28"/>
        </w:rPr>
        <w:t>№ 336-V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Учет и отчетность хлопкоперерабатывающей организации</w:t>
      </w:r>
    </w:p>
    <w:bookmarkStart w:name="z74" w:id="116"/>
    <w:p>
      <w:pPr>
        <w:spacing w:after="0"/>
        <w:ind w:left="0"/>
        <w:jc w:val="both"/>
      </w:pPr>
      <w:r>
        <w:rPr>
          <w:rFonts w:ascii="Times New Roman"/>
          <w:b w:val="false"/>
          <w:i w:val="false"/>
          <w:color w:val="000000"/>
          <w:sz w:val="28"/>
        </w:rPr>
        <w:t>
      1. Хлопкоперерабатывающая организация обязана обеспечивать строгий учет и хранение документов, отражающих произведенные ею операции с хлопком.</w:t>
      </w:r>
    </w:p>
    <w:bookmarkEnd w:id="116"/>
    <w:bookmarkStart w:name="z75" w:id="117"/>
    <w:p>
      <w:pPr>
        <w:spacing w:after="0"/>
        <w:ind w:left="0"/>
        <w:jc w:val="both"/>
      </w:pPr>
      <w:r>
        <w:rPr>
          <w:rFonts w:ascii="Times New Roman"/>
          <w:b w:val="false"/>
          <w:i w:val="false"/>
          <w:color w:val="000000"/>
          <w:sz w:val="28"/>
        </w:rPr>
        <w:t>
      2. Перечень и формы документов учета, сроки представления отчетности по вопросам соблюдения требований, предъявляемых к деятельности по оказанию услуг по складской деятельности с выдачей хлопковых расписок, ведению мониторинга хлопкового рынка, утверждаются уполномоченным органом.</w:t>
      </w:r>
    </w:p>
    <w:bookmarkEnd w:id="117"/>
    <w:bookmarkStart w:name="z48" w:id="118"/>
    <w:p>
      <w:pPr>
        <w:spacing w:after="0"/>
        <w:ind w:left="0"/>
        <w:jc w:val="both"/>
      </w:pPr>
      <w:r>
        <w:rPr>
          <w:rFonts w:ascii="Times New Roman"/>
          <w:b w:val="false"/>
          <w:i w:val="false"/>
          <w:color w:val="000000"/>
          <w:sz w:val="28"/>
        </w:rPr>
        <w:t>
      2-1. Ведомственные статистические наблюдения проводятся уполномоченным органом в соответствии со статистической методологией, утвержденной уполномоченным органом в области государственной статистики.</w:t>
      </w:r>
    </w:p>
    <w:bookmarkEnd w:id="118"/>
    <w:bookmarkStart w:name="z76" w:id="119"/>
    <w:p>
      <w:pPr>
        <w:spacing w:after="0"/>
        <w:ind w:left="0"/>
        <w:jc w:val="both"/>
      </w:pPr>
      <w:r>
        <w:rPr>
          <w:rFonts w:ascii="Times New Roman"/>
          <w:b w:val="false"/>
          <w:i w:val="false"/>
          <w:color w:val="000000"/>
          <w:sz w:val="28"/>
        </w:rPr>
        <w:t>
      3. Перечень документов, подлежащих хранению, сроки их хранения устанавливаются правилами ведения количественно-качественного учета хлопка.</w:t>
      </w:r>
    </w:p>
    <w:bookmarkEnd w:id="119"/>
    <w:bookmarkStart w:name="z250" w:id="120"/>
    <w:p>
      <w:pPr>
        <w:spacing w:after="0"/>
        <w:ind w:left="0"/>
        <w:jc w:val="both"/>
      </w:pPr>
      <w:r>
        <w:rPr>
          <w:rFonts w:ascii="Times New Roman"/>
          <w:b w:val="false"/>
          <w:i w:val="false"/>
          <w:color w:val="000000"/>
          <w:sz w:val="28"/>
        </w:rPr>
        <w:t>
      3-1. Хлопкоперерабатывающая организация обязана обеспечить ведение раздельного учета операций, связанных с оказанием услуг по складской деятельности с выдачей хлопковых расписок, и операций, не связанных с оказанием услуг по складской деятельности с выдачей хлопковых расписок.</w:t>
      </w:r>
    </w:p>
    <w:bookmarkEnd w:id="120"/>
    <w:bookmarkStart w:name="z77" w:id="121"/>
    <w:p>
      <w:pPr>
        <w:spacing w:after="0"/>
        <w:ind w:left="0"/>
        <w:jc w:val="both"/>
      </w:pPr>
      <w:r>
        <w:rPr>
          <w:rFonts w:ascii="Times New Roman"/>
          <w:b w:val="false"/>
          <w:i w:val="false"/>
          <w:color w:val="000000"/>
          <w:sz w:val="28"/>
        </w:rPr>
        <w:t xml:space="preserve">
      4. Хлопкоперерабатывающая организация обязана предоставлять по письменному запросу местного исполнительного органа области, города республиканского значения и столицы информацию, связанную с ее деятельностью, необходимую для проведения мониторинга хлопкового рынка. </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19.03.2010 </w:t>
      </w:r>
      <w:r>
        <w:rPr>
          <w:rFonts w:ascii="Times New Roman"/>
          <w:b w:val="false"/>
          <w:i w:val="false"/>
          <w:color w:val="000000"/>
          <w:sz w:val="28"/>
        </w:rPr>
        <w:t>№ 258-IV</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15.07.2011 </w:t>
      </w:r>
      <w:r>
        <w:rPr>
          <w:rFonts w:ascii="Times New Roman"/>
          <w:b w:val="false"/>
          <w:i w:val="false"/>
          <w:color w:val="ff0000"/>
          <w:sz w:val="28"/>
        </w:rPr>
        <w:t>№ 461-IV</w:t>
      </w:r>
      <w:r>
        <w:rPr>
          <w:rFonts w:ascii="Times New Roman"/>
          <w:b w:val="false"/>
          <w:i w:val="false"/>
          <w:color w:val="ff0000"/>
          <w:sz w:val="28"/>
        </w:rPr>
        <w:t xml:space="preserve"> (вводятся в действие с 30.01.2012);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21.07.2015 </w:t>
      </w:r>
      <w:r>
        <w:rPr>
          <w:rFonts w:ascii="Times New Roman"/>
          <w:b w:val="false"/>
          <w:i w:val="false"/>
          <w:color w:val="000000"/>
          <w:sz w:val="28"/>
        </w:rPr>
        <w:t>№ 336-V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Система гарантирования исполнения обязательств по хлопковым распискам</w:t>
      </w:r>
    </w:p>
    <w:bookmarkStart w:name="z79" w:id="122"/>
    <w:p>
      <w:pPr>
        <w:spacing w:after="0"/>
        <w:ind w:left="0"/>
        <w:jc w:val="both"/>
      </w:pPr>
      <w:r>
        <w:rPr>
          <w:rFonts w:ascii="Times New Roman"/>
          <w:b w:val="false"/>
          <w:i w:val="false"/>
          <w:color w:val="000000"/>
          <w:sz w:val="28"/>
        </w:rPr>
        <w:t>
      1. Хлопкоперерабатывающая организация обязана обеспечивать исполнение своих обязательств перед держателями хлопковых расписок путем участия в системе гарантирования исполнения обязательств по хлопковым распискам.</w:t>
      </w:r>
    </w:p>
    <w:bookmarkEnd w:id="122"/>
    <w:bookmarkStart w:name="z80" w:id="123"/>
    <w:p>
      <w:pPr>
        <w:spacing w:after="0"/>
        <w:ind w:left="0"/>
        <w:jc w:val="both"/>
      </w:pPr>
      <w:r>
        <w:rPr>
          <w:rFonts w:ascii="Times New Roman"/>
          <w:b w:val="false"/>
          <w:i w:val="false"/>
          <w:color w:val="000000"/>
          <w:sz w:val="28"/>
        </w:rPr>
        <w:t>
      2. Участие хлопкоперерабатывающей организации в системе гарантирования исполнения обязательств по хлопковым распискам осуществляется на основе договора участия, заключаемого с фондом гарантирования исполнения обязательств по хлопковым распискам.</w:t>
      </w:r>
    </w:p>
    <w:bookmarkEnd w:id="123"/>
    <w:bookmarkStart w:name="z81" w:id="124"/>
    <w:p>
      <w:pPr>
        <w:spacing w:after="0"/>
        <w:ind w:left="0"/>
        <w:jc w:val="both"/>
      </w:pPr>
      <w:r>
        <w:rPr>
          <w:rFonts w:ascii="Times New Roman"/>
          <w:b w:val="false"/>
          <w:i w:val="false"/>
          <w:color w:val="000000"/>
          <w:sz w:val="28"/>
        </w:rPr>
        <w:t>
      3. Фонды гарантирования исполнения обязательств по хлопковым распискам несут субсидиарную ответственность по обязательствам своих участников в соответствии с законодательством Республики Казахстан.</w:t>
      </w:r>
    </w:p>
    <w:bookmarkEnd w:id="124"/>
    <w:bookmarkStart w:name="z251" w:id="125"/>
    <w:p>
      <w:pPr>
        <w:spacing w:after="0"/>
        <w:ind w:left="0"/>
        <w:jc w:val="both"/>
      </w:pPr>
      <w:r>
        <w:rPr>
          <w:rFonts w:ascii="Times New Roman"/>
          <w:b w:val="false"/>
          <w:i w:val="false"/>
          <w:color w:val="000000"/>
          <w:sz w:val="28"/>
        </w:rPr>
        <w:t>
      4. При наступлении факта утраты или ухудшения качества хлопка-сырца и (или) хлопка-волокна, принятых на хранение хлопкоперерабатывающей организацией-участником системы гарантирования исполнения обязательств по хлопковым распискам, фонд гарантирования исполнения обязательств по хлопковым распискам производит погашение обязательств данной хлопкоперерабатывающей организации перед держателями хлопковых расписок деньгами в размере не менее восьмидесяти процентов от рыночной стоимости утраченного или ухудшенного по качеству хлопка-сырца и (или) хлопка-волокна, сложившейся на момент возмещения.</w:t>
      </w:r>
    </w:p>
    <w:bookmarkEnd w:id="125"/>
    <w:p>
      <w:pPr>
        <w:spacing w:after="0"/>
        <w:ind w:left="0"/>
        <w:jc w:val="both"/>
      </w:pPr>
      <w:r>
        <w:rPr>
          <w:rFonts w:ascii="Times New Roman"/>
          <w:b w:val="false"/>
          <w:i w:val="false"/>
          <w:color w:val="000000"/>
          <w:sz w:val="28"/>
        </w:rPr>
        <w:t>
      Порядок установления факта утраты или ухудшения качества хлопка-сырца и (или) хлопка-волокна определяется уполномоченным органом.</w:t>
      </w:r>
    </w:p>
    <w:p>
      <w:pPr>
        <w:spacing w:after="0"/>
        <w:ind w:left="0"/>
        <w:jc w:val="both"/>
      </w:pPr>
      <w:r>
        <w:rPr>
          <w:rFonts w:ascii="Times New Roman"/>
          <w:b w:val="false"/>
          <w:i w:val="false"/>
          <w:color w:val="000000"/>
          <w:sz w:val="28"/>
        </w:rPr>
        <w:t>
      К фонду гарантирования исполнения обязательств по хлопковым распискам, осуществившему погашение обязательств хлопкоперерабатывающей организации-участника системы гарантирования исполнения обязательств по хлопковым распискам перед держателем хлопковой расписки, переходит в пределах уплаченной им суммы право требования, которое держатель хлопковой расписки имеет к данной хлопкоперерабатывающей организации.</w:t>
      </w:r>
    </w:p>
    <w:p>
      <w:pPr>
        <w:spacing w:after="0"/>
        <w:ind w:left="0"/>
        <w:jc w:val="both"/>
      </w:pPr>
      <w:r>
        <w:rPr>
          <w:rFonts w:ascii="Times New Roman"/>
          <w:b w:val="false"/>
          <w:i w:val="false"/>
          <w:color w:val="000000"/>
          <w:sz w:val="28"/>
        </w:rPr>
        <w:t>
      Хлопкоперерабатывающие организации-участники системы гарантирования исполнения обязательств по хлопковым распискам обязаны представлять в фонд гарантирования исполнения обязательств по хлопковым распискам реестр хлопковых расписок в целях гарантирования исполнения обязательств по хлопковым распискам.</w:t>
      </w:r>
    </w:p>
    <w:bookmarkStart w:name="z252" w:id="126"/>
    <w:p>
      <w:pPr>
        <w:spacing w:after="0"/>
        <w:ind w:left="0"/>
        <w:jc w:val="both"/>
      </w:pPr>
      <w:r>
        <w:rPr>
          <w:rFonts w:ascii="Times New Roman"/>
          <w:b w:val="false"/>
          <w:i w:val="false"/>
          <w:color w:val="000000"/>
          <w:sz w:val="28"/>
        </w:rPr>
        <w:t>
      5. Хлопкоперерабатывающие организации-участники системы гарантирования исполнения обязательств по хлопковым распискам могут страховать (взаимно страховать) свое имущество и иные имущественные интересы в порядке, установленном законодательством Республики Казахстан.</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21.07.2015 </w:t>
      </w:r>
      <w:r>
        <w:rPr>
          <w:rFonts w:ascii="Times New Roman"/>
          <w:b w:val="false"/>
          <w:i w:val="false"/>
          <w:color w:val="000000"/>
          <w:sz w:val="28"/>
        </w:rPr>
        <w:t>№ 336-V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Аудит хлопкоперерабатывающей организации</w:t>
      </w:r>
    </w:p>
    <w:bookmarkStart w:name="z83" w:id="127"/>
    <w:p>
      <w:pPr>
        <w:spacing w:after="0"/>
        <w:ind w:left="0"/>
        <w:jc w:val="both"/>
      </w:pPr>
      <w:r>
        <w:rPr>
          <w:rFonts w:ascii="Times New Roman"/>
          <w:b w:val="false"/>
          <w:i w:val="false"/>
          <w:color w:val="000000"/>
          <w:sz w:val="28"/>
        </w:rPr>
        <w:t>
      1. Хлопкоперерабатывающая организация обязана проводить аудит годовой финансовой отчетности в соответствии с законодательством Республики Казахстан.</w:t>
      </w:r>
    </w:p>
    <w:bookmarkEnd w:id="127"/>
    <w:bookmarkStart w:name="z84" w:id="128"/>
    <w:p>
      <w:pPr>
        <w:spacing w:after="0"/>
        <w:ind w:left="0"/>
        <w:jc w:val="both"/>
      </w:pPr>
      <w:r>
        <w:rPr>
          <w:rFonts w:ascii="Times New Roman"/>
          <w:b w:val="false"/>
          <w:i w:val="false"/>
          <w:color w:val="000000"/>
          <w:sz w:val="28"/>
        </w:rPr>
        <w:t>
      2. Если хлопкоперерабатывающая организация уклоняется от проведения аудита, аудит может быть назначен решением суда по иску любого заинтересованного лица.</w:t>
      </w:r>
    </w:p>
    <w:bookmarkEnd w:id="128"/>
    <w:bookmarkStart w:name="z85" w:id="129"/>
    <w:p>
      <w:pPr>
        <w:spacing w:after="0"/>
        <w:ind w:left="0"/>
        <w:jc w:val="both"/>
      </w:pPr>
      <w:r>
        <w:rPr>
          <w:rFonts w:ascii="Times New Roman"/>
          <w:b w:val="false"/>
          <w:i w:val="false"/>
          <w:color w:val="000000"/>
          <w:sz w:val="28"/>
        </w:rPr>
        <w:t xml:space="preserve">
      3. Осуществление аудита службой внутреннего аудита хлопкоперерабатывающей организации не освобождает ее от обязанности проведения аудита. </w:t>
      </w:r>
    </w:p>
    <w:bookmarkEnd w:id="129"/>
    <w:p>
      <w:pPr>
        <w:spacing w:after="0"/>
        <w:ind w:left="0"/>
        <w:jc w:val="both"/>
      </w:pPr>
      <w:r>
        <w:rPr>
          <w:rFonts w:ascii="Times New Roman"/>
          <w:b/>
          <w:i w:val="false"/>
          <w:color w:val="000000"/>
          <w:sz w:val="28"/>
        </w:rPr>
        <w:t>Статья 19. Особенности отчуждения (приобретения) имущества хлопкоперерабатывающей организации</w:t>
      </w:r>
    </w:p>
    <w:bookmarkStart w:name="z87" w:id="130"/>
    <w:p>
      <w:pPr>
        <w:spacing w:after="0"/>
        <w:ind w:left="0"/>
        <w:jc w:val="both"/>
      </w:pPr>
      <w:r>
        <w:rPr>
          <w:rFonts w:ascii="Times New Roman"/>
          <w:b w:val="false"/>
          <w:i w:val="false"/>
          <w:color w:val="000000"/>
          <w:sz w:val="28"/>
        </w:rPr>
        <w:t xml:space="preserve">
      1. Хлопкоочистительный завод является неделимым имуществом и отчуждается (приобретается) как неделимое имущество, за исключением случаев: </w:t>
      </w:r>
    </w:p>
    <w:bookmarkEnd w:id="130"/>
    <w:p>
      <w:pPr>
        <w:spacing w:after="0"/>
        <w:ind w:left="0"/>
        <w:jc w:val="both"/>
      </w:pPr>
      <w:r>
        <w:rPr>
          <w:rFonts w:ascii="Times New Roman"/>
          <w:b w:val="false"/>
          <w:i w:val="false"/>
          <w:color w:val="000000"/>
          <w:sz w:val="28"/>
        </w:rPr>
        <w:t xml:space="preserve">
      1) отчуждения (приобретения) хлопкоприемного пункта, расположенного вне места нахождения хлопкоочистительного завода; </w:t>
      </w:r>
    </w:p>
    <w:p>
      <w:pPr>
        <w:spacing w:after="0"/>
        <w:ind w:left="0"/>
        <w:jc w:val="both"/>
      </w:pPr>
      <w:r>
        <w:rPr>
          <w:rFonts w:ascii="Times New Roman"/>
          <w:b w:val="false"/>
          <w:i w:val="false"/>
          <w:color w:val="000000"/>
          <w:sz w:val="28"/>
        </w:rPr>
        <w:t xml:space="preserve">
      2) прекращения деятельности по оказанию услуг по складской деятельности с выдачей хлопковых расписок и отсутствия неисполненных обязательств перед держателями хлопковых расписок, подтвержденных государственным инспектором хлопковой отрасли; </w:t>
      </w:r>
    </w:p>
    <w:p>
      <w:pPr>
        <w:spacing w:after="0"/>
        <w:ind w:left="0"/>
        <w:jc w:val="both"/>
      </w:pPr>
      <w:r>
        <w:rPr>
          <w:rFonts w:ascii="Times New Roman"/>
          <w:b w:val="false"/>
          <w:i w:val="false"/>
          <w:color w:val="000000"/>
          <w:sz w:val="28"/>
        </w:rPr>
        <w:t>
      3) реализации имущества при ликвидации хлопкоперерабатывающей организации.</w:t>
      </w:r>
    </w:p>
    <w:bookmarkStart w:name="z88" w:id="131"/>
    <w:p>
      <w:pPr>
        <w:spacing w:after="0"/>
        <w:ind w:left="0"/>
        <w:jc w:val="both"/>
      </w:pPr>
      <w:r>
        <w:rPr>
          <w:rFonts w:ascii="Times New Roman"/>
          <w:b w:val="false"/>
          <w:i w:val="false"/>
          <w:color w:val="000000"/>
          <w:sz w:val="28"/>
        </w:rPr>
        <w:t>
      2. Хлопкоперерабатывающая организация обязана в срок не позднее чем за два месяца до отчуждения хлопкоочистительного завода или хлопкоприемного пункта, расположенного вне местонахождения хлопкоочистительного завода, письменно уведомить известных ей держателей хлопковых расписок об отчуждении имущества, а также разместить соответствующее объявление в республиканских периодических печатных изданиях на государственном и русском языках.</w:t>
      </w:r>
    </w:p>
    <w:bookmarkEnd w:id="131"/>
    <w:bookmarkStart w:name="z89" w:id="132"/>
    <w:p>
      <w:pPr>
        <w:spacing w:after="0"/>
        <w:ind w:left="0"/>
        <w:jc w:val="both"/>
      </w:pPr>
      <w:r>
        <w:rPr>
          <w:rFonts w:ascii="Times New Roman"/>
          <w:b w:val="false"/>
          <w:i w:val="false"/>
          <w:color w:val="000000"/>
          <w:sz w:val="28"/>
        </w:rPr>
        <w:t>
      3. Сделки по реализации хлопкоочистительного завода или хлопкоприемного пункта, расположенного вне места нахождения хлопкоочистительного завода, совершенные хлопкоперерабатывающей организацией с нарушением пунктов 1 и 2 настоящей статьи, могут быть признаны судом недействительными по иску держателей хлопковых расписок и иных заинтересованных лиц.</w:t>
      </w:r>
    </w:p>
    <w:bookmarkEnd w:id="132"/>
    <w:bookmarkStart w:name="z90" w:id="133"/>
    <w:p>
      <w:pPr>
        <w:spacing w:after="0"/>
        <w:ind w:left="0"/>
        <w:jc w:val="both"/>
      </w:pPr>
      <w:r>
        <w:rPr>
          <w:rFonts w:ascii="Times New Roman"/>
          <w:b w:val="false"/>
          <w:i w:val="false"/>
          <w:color w:val="000000"/>
          <w:sz w:val="28"/>
        </w:rPr>
        <w:t xml:space="preserve">
      4. Исполнение обязательств, вытекающих из хлопковых расписок, выданных прежним собственником хлопкоочистительного завода (хлопкоприемного пункта, расположенного вне места нахождения хлопкоочистительного завода), возлагается на приобретателя хлопкоочистительного завода (хлопкоприемного пункта, расположенного вне местонахождения хлопкоочистительного завода) или лицо, получившее такое имущество в порядке исполнения решения суда или арбитража, в размере, установленном актом инвентаризации остатков хлопка, составленным комиссией по приему-передаче имущества и утвержденным государственным инспектором хлопковой отрасли. </w:t>
      </w:r>
    </w:p>
    <w:bookmarkEnd w:id="133"/>
    <w:p>
      <w:pPr>
        <w:spacing w:after="0"/>
        <w:ind w:left="0"/>
        <w:jc w:val="both"/>
      </w:pPr>
      <w:r>
        <w:rPr>
          <w:rFonts w:ascii="Times New Roman"/>
          <w:b w:val="false"/>
          <w:i w:val="false"/>
          <w:color w:val="000000"/>
          <w:sz w:val="28"/>
        </w:rPr>
        <w:t xml:space="preserve">
      В случае, если акт инвентаризации остатков хлопка не был составлен, исполнение обязательств по всем хлопковым распискам, выданным хлопкоперерабатывающей организацией - прежним собственником имущества: </w:t>
      </w:r>
    </w:p>
    <w:p>
      <w:pPr>
        <w:spacing w:after="0"/>
        <w:ind w:left="0"/>
        <w:jc w:val="both"/>
      </w:pPr>
      <w:r>
        <w:rPr>
          <w:rFonts w:ascii="Times New Roman"/>
          <w:b w:val="false"/>
          <w:i w:val="false"/>
          <w:color w:val="000000"/>
          <w:sz w:val="28"/>
        </w:rPr>
        <w:t xml:space="preserve">
      1) при отчуждении хлопкоочистительного завода, возлагается на нового собственника данного хлопкоочистительного завода; </w:t>
      </w:r>
    </w:p>
    <w:p>
      <w:pPr>
        <w:spacing w:after="0"/>
        <w:ind w:left="0"/>
        <w:jc w:val="both"/>
      </w:pPr>
      <w:r>
        <w:rPr>
          <w:rFonts w:ascii="Times New Roman"/>
          <w:b w:val="false"/>
          <w:i w:val="false"/>
          <w:color w:val="000000"/>
          <w:sz w:val="28"/>
        </w:rPr>
        <w:t>
      2) при отчуждении хлопкоприемного пункта, расположенного вне места нахождения хлопкоочистительного завода, осуществляется прежним собственником данного хлопкоприемного пункта.</w:t>
      </w:r>
    </w:p>
    <w:bookmarkStart w:name="z91" w:id="134"/>
    <w:p>
      <w:pPr>
        <w:spacing w:after="0"/>
        <w:ind w:left="0"/>
        <w:jc w:val="both"/>
      </w:pPr>
      <w:r>
        <w:rPr>
          <w:rFonts w:ascii="Times New Roman"/>
          <w:b w:val="false"/>
          <w:i w:val="false"/>
          <w:color w:val="000000"/>
          <w:sz w:val="28"/>
        </w:rPr>
        <w:t>
      5. Новый собственник хлопкоочистительного завода и (или) хлопкоприемного пункта, расположенного вне места нахождения хлопкоочистительного завода, осуществляет переработку и хранение хлопка, принятого по акту инвентаризации остатков хлопка, на условиях договора переработки, ранее заключенного между прежним собственником и владельцем хлопка, до истечения срока действия такого договора.</w:t>
      </w:r>
    </w:p>
    <w:bookmarkEnd w:id="134"/>
    <w:bookmarkStart w:name="z92" w:id="135"/>
    <w:p>
      <w:pPr>
        <w:spacing w:after="0"/>
        <w:ind w:left="0"/>
        <w:jc w:val="both"/>
      </w:pPr>
      <w:r>
        <w:rPr>
          <w:rFonts w:ascii="Times New Roman"/>
          <w:b w:val="false"/>
          <w:i w:val="false"/>
          <w:color w:val="000000"/>
          <w:sz w:val="28"/>
        </w:rPr>
        <w:t>
      6. Отчуждение имущества хлопкоперерабатывающей организации, являющейся субъектом рынка, занимающим доминирующее положение на рынке, а также приобретение имущества хлопкоперерабатывающей организации лицом, занимающим доминирующее положение на рынке, осуществляются с учетом требований, установленных законодательством Республики Казахстан в области защиты конкуренции.</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136"/>
    <w:p>
      <w:pPr>
        <w:spacing w:after="0"/>
        <w:ind w:left="0"/>
        <w:jc w:val="left"/>
      </w:pPr>
      <w:r>
        <w:rPr>
          <w:rFonts w:ascii="Times New Roman"/>
          <w:b/>
          <w:i w:val="false"/>
          <w:color w:val="000000"/>
        </w:rPr>
        <w:t xml:space="preserve"> Глава 5. Хлопковая расписка</w:t>
      </w:r>
    </w:p>
    <w:bookmarkEnd w:id="136"/>
    <w:p>
      <w:pPr>
        <w:spacing w:after="0"/>
        <w:ind w:left="0"/>
        <w:jc w:val="both"/>
      </w:pPr>
      <w:r>
        <w:rPr>
          <w:rFonts w:ascii="Times New Roman"/>
          <w:b/>
          <w:i w:val="false"/>
          <w:color w:val="000000"/>
          <w:sz w:val="28"/>
        </w:rPr>
        <w:t>Статья 20. Хлопковая расписка</w:t>
      </w:r>
    </w:p>
    <w:bookmarkStart w:name="z95" w:id="137"/>
    <w:p>
      <w:pPr>
        <w:spacing w:after="0"/>
        <w:ind w:left="0"/>
        <w:jc w:val="both"/>
      </w:pPr>
      <w:r>
        <w:rPr>
          <w:rFonts w:ascii="Times New Roman"/>
          <w:b w:val="false"/>
          <w:i w:val="false"/>
          <w:color w:val="000000"/>
          <w:sz w:val="28"/>
        </w:rPr>
        <w:t>
      1. Хлопкоперерабатывающая организация выдает хлопковую расписку в подтверждение принятия хлопка на основе договора хранения и (или) договора переработки.</w:t>
      </w:r>
    </w:p>
    <w:bookmarkEnd w:id="137"/>
    <w:bookmarkStart w:name="z96" w:id="138"/>
    <w:p>
      <w:pPr>
        <w:spacing w:after="0"/>
        <w:ind w:left="0"/>
        <w:jc w:val="both"/>
      </w:pPr>
      <w:r>
        <w:rPr>
          <w:rFonts w:ascii="Times New Roman"/>
          <w:b w:val="false"/>
          <w:i w:val="false"/>
          <w:color w:val="000000"/>
          <w:sz w:val="28"/>
        </w:rPr>
        <w:t>
      2. Хлопковая расписка состоит из двух частей: складского свидетельства и залогового свидетельства, которые при необходимости могут быть отделены одно от другого. Хлопковая расписка и каждая из ее частей являются ордерными неэмиссионными ценными бумагами.</w:t>
      </w:r>
    </w:p>
    <w:bookmarkEnd w:id="138"/>
    <w:bookmarkStart w:name="z97" w:id="139"/>
    <w:p>
      <w:pPr>
        <w:spacing w:after="0"/>
        <w:ind w:left="0"/>
        <w:jc w:val="both"/>
      </w:pPr>
      <w:r>
        <w:rPr>
          <w:rFonts w:ascii="Times New Roman"/>
          <w:b w:val="false"/>
          <w:i w:val="false"/>
          <w:color w:val="000000"/>
          <w:sz w:val="28"/>
        </w:rPr>
        <w:t xml:space="preserve">
      3. Каждая из частей хлопковой расписки должна содержать следующие обязательные реквизиты: </w:t>
      </w:r>
    </w:p>
    <w:bookmarkEnd w:id="139"/>
    <w:p>
      <w:pPr>
        <w:spacing w:after="0"/>
        <w:ind w:left="0"/>
        <w:jc w:val="both"/>
      </w:pPr>
      <w:r>
        <w:rPr>
          <w:rFonts w:ascii="Times New Roman"/>
          <w:b w:val="false"/>
          <w:i w:val="false"/>
          <w:color w:val="000000"/>
          <w:sz w:val="28"/>
        </w:rPr>
        <w:t xml:space="preserve">
      1) код хлопкоперерабатывающей организации, присваиваемый лицензиаром; </w:t>
      </w:r>
    </w:p>
    <w:p>
      <w:pPr>
        <w:spacing w:after="0"/>
        <w:ind w:left="0"/>
        <w:jc w:val="both"/>
      </w:pPr>
      <w:r>
        <w:rPr>
          <w:rFonts w:ascii="Times New Roman"/>
          <w:b w:val="false"/>
          <w:i w:val="false"/>
          <w:color w:val="000000"/>
          <w:sz w:val="28"/>
        </w:rPr>
        <w:t>
      2) текущий номер хлопковой расписки по реестру хлопковых расписок;</w:t>
      </w:r>
    </w:p>
    <w:p>
      <w:pPr>
        <w:spacing w:after="0"/>
        <w:ind w:left="0"/>
        <w:jc w:val="both"/>
      </w:pPr>
      <w:r>
        <w:rPr>
          <w:rFonts w:ascii="Times New Roman"/>
          <w:b w:val="false"/>
          <w:i w:val="false"/>
          <w:color w:val="000000"/>
          <w:sz w:val="28"/>
        </w:rPr>
        <w:t xml:space="preserve">
      3) серию и номер бланка хлопковой расписки; </w:t>
      </w:r>
    </w:p>
    <w:p>
      <w:pPr>
        <w:spacing w:after="0"/>
        <w:ind w:left="0"/>
        <w:jc w:val="both"/>
      </w:pPr>
      <w:r>
        <w:rPr>
          <w:rFonts w:ascii="Times New Roman"/>
          <w:b w:val="false"/>
          <w:i w:val="false"/>
          <w:color w:val="000000"/>
          <w:sz w:val="28"/>
        </w:rPr>
        <w:t xml:space="preserve">
      4) наименование, место нахождения и бизнес-идентификационный номер хлопкоперерабатывающей организации, принявшей хлопок; </w:t>
      </w:r>
    </w:p>
    <w:p>
      <w:pPr>
        <w:spacing w:after="0"/>
        <w:ind w:left="0"/>
        <w:jc w:val="both"/>
      </w:pPr>
      <w:r>
        <w:rPr>
          <w:rFonts w:ascii="Times New Roman"/>
          <w:b w:val="false"/>
          <w:i w:val="false"/>
          <w:color w:val="000000"/>
          <w:sz w:val="28"/>
        </w:rPr>
        <w:t xml:space="preserve">
      5) утратил силу Законом РК от 24.12.2012 </w:t>
      </w:r>
      <w:r>
        <w:rPr>
          <w:rFonts w:ascii="Times New Roman"/>
          <w:b w:val="false"/>
          <w:i w:val="false"/>
          <w:color w:val="000000"/>
          <w:sz w:val="28"/>
        </w:rPr>
        <w:t>№ 60-V</w:t>
      </w:r>
      <w:r>
        <w:rPr>
          <w:rFonts w:ascii="Times New Roman"/>
          <w:b w:val="false"/>
          <w:i w:val="false"/>
          <w:color w:val="000000"/>
          <w:sz w:val="28"/>
        </w:rPr>
        <w:t xml:space="preserve"> (вводится в действие с 01.01.2013);</w:t>
      </w:r>
    </w:p>
    <w:p>
      <w:pPr>
        <w:spacing w:after="0"/>
        <w:ind w:left="0"/>
        <w:jc w:val="both"/>
      </w:pPr>
      <w:r>
        <w:rPr>
          <w:rFonts w:ascii="Times New Roman"/>
          <w:b w:val="false"/>
          <w:i w:val="false"/>
          <w:color w:val="000000"/>
          <w:sz w:val="28"/>
        </w:rPr>
        <w:t>
      5-1) данные о владельце хлопка: фамилия, имя, отчество (при его наличии) физического лица или наименование юридического лица; место жительства физического лица или место нахождения юридического лица; идентификационный номер;</w:t>
      </w:r>
    </w:p>
    <w:p>
      <w:pPr>
        <w:spacing w:after="0"/>
        <w:ind w:left="0"/>
        <w:jc w:val="both"/>
      </w:pPr>
      <w:r>
        <w:rPr>
          <w:rFonts w:ascii="Times New Roman"/>
          <w:b w:val="false"/>
          <w:i w:val="false"/>
          <w:color w:val="000000"/>
          <w:sz w:val="28"/>
        </w:rPr>
        <w:t xml:space="preserve">
      6) реквизиты документа, удостоверяющего сортовые и посевные качества семян; </w:t>
      </w:r>
    </w:p>
    <w:p>
      <w:pPr>
        <w:spacing w:after="0"/>
        <w:ind w:left="0"/>
        <w:jc w:val="both"/>
      </w:pPr>
      <w:r>
        <w:rPr>
          <w:rFonts w:ascii="Times New Roman"/>
          <w:b w:val="false"/>
          <w:i w:val="false"/>
          <w:color w:val="000000"/>
          <w:sz w:val="28"/>
        </w:rPr>
        <w:t xml:space="preserve">
      7) качественно-количественные показатели хлопка; </w:t>
      </w:r>
    </w:p>
    <w:p>
      <w:pPr>
        <w:spacing w:after="0"/>
        <w:ind w:left="0"/>
        <w:jc w:val="both"/>
      </w:pPr>
      <w:r>
        <w:rPr>
          <w:rFonts w:ascii="Times New Roman"/>
          <w:b w:val="false"/>
          <w:i w:val="false"/>
          <w:color w:val="000000"/>
          <w:sz w:val="28"/>
        </w:rPr>
        <w:t xml:space="preserve">
      8) место хранения хлопка: место нахождения хлопкоочистительного завода и (или) хлопкоприемного пункта, расположенного вне местонахождения хлопкоочистительного завода; </w:t>
      </w:r>
    </w:p>
    <w:p>
      <w:pPr>
        <w:spacing w:after="0"/>
        <w:ind w:left="0"/>
        <w:jc w:val="both"/>
      </w:pPr>
      <w:r>
        <w:rPr>
          <w:rFonts w:ascii="Times New Roman"/>
          <w:b w:val="false"/>
          <w:i w:val="false"/>
          <w:color w:val="000000"/>
          <w:sz w:val="28"/>
        </w:rPr>
        <w:t xml:space="preserve">
      9) срок хранения и (или) переработки хлопка-сырца; срок хранения семян хлопчатника и хлопка-волокна; </w:t>
      </w:r>
    </w:p>
    <w:p>
      <w:pPr>
        <w:spacing w:after="0"/>
        <w:ind w:left="0"/>
        <w:jc w:val="both"/>
      </w:pPr>
      <w:r>
        <w:rPr>
          <w:rFonts w:ascii="Times New Roman"/>
          <w:b w:val="false"/>
          <w:i w:val="false"/>
          <w:color w:val="000000"/>
          <w:sz w:val="28"/>
        </w:rPr>
        <w:t xml:space="preserve">
      10) реквизиты (номер и дату составления) договора хранения и (или) договора переработки; </w:t>
      </w:r>
    </w:p>
    <w:p>
      <w:pPr>
        <w:spacing w:after="0"/>
        <w:ind w:left="0"/>
        <w:jc w:val="both"/>
      </w:pPr>
      <w:r>
        <w:rPr>
          <w:rFonts w:ascii="Times New Roman"/>
          <w:b w:val="false"/>
          <w:i w:val="false"/>
          <w:color w:val="000000"/>
          <w:sz w:val="28"/>
        </w:rPr>
        <w:t xml:space="preserve">
      11) отметку об участии хлопкоперерабатывающей организации в фонде гарантирования исполнения обязательств по хлопковым распискам; </w:t>
      </w:r>
    </w:p>
    <w:p>
      <w:pPr>
        <w:spacing w:after="0"/>
        <w:ind w:left="0"/>
        <w:jc w:val="both"/>
      </w:pPr>
      <w:r>
        <w:rPr>
          <w:rFonts w:ascii="Times New Roman"/>
          <w:b w:val="false"/>
          <w:i w:val="false"/>
          <w:color w:val="000000"/>
          <w:sz w:val="28"/>
        </w:rPr>
        <w:t xml:space="preserve">
      12) дату выдачи хлопковой расписки; </w:t>
      </w:r>
    </w:p>
    <w:p>
      <w:pPr>
        <w:spacing w:after="0"/>
        <w:ind w:left="0"/>
        <w:jc w:val="both"/>
      </w:pPr>
      <w:r>
        <w:rPr>
          <w:rFonts w:ascii="Times New Roman"/>
          <w:b w:val="false"/>
          <w:i w:val="false"/>
          <w:color w:val="000000"/>
          <w:sz w:val="28"/>
        </w:rPr>
        <w:t xml:space="preserve">
      13) подпись уполномоченного лица и печать хлопкоперерабатывающей организации; </w:t>
      </w:r>
    </w:p>
    <w:p>
      <w:pPr>
        <w:spacing w:after="0"/>
        <w:ind w:left="0"/>
        <w:jc w:val="both"/>
      </w:pPr>
      <w:r>
        <w:rPr>
          <w:rFonts w:ascii="Times New Roman"/>
          <w:b w:val="false"/>
          <w:i w:val="false"/>
          <w:color w:val="000000"/>
          <w:sz w:val="28"/>
        </w:rPr>
        <w:t xml:space="preserve">
      14) наименование соответствующей части хлопковой расписки; </w:t>
      </w:r>
    </w:p>
    <w:p>
      <w:pPr>
        <w:spacing w:after="0"/>
        <w:ind w:left="0"/>
        <w:jc w:val="both"/>
      </w:pPr>
      <w:r>
        <w:rPr>
          <w:rFonts w:ascii="Times New Roman"/>
          <w:b w:val="false"/>
          <w:i w:val="false"/>
          <w:color w:val="000000"/>
          <w:sz w:val="28"/>
        </w:rPr>
        <w:t>
      15) отметку об оплате за хранение.</w:t>
      </w:r>
    </w:p>
    <w:bookmarkStart w:name="z98" w:id="140"/>
    <w:p>
      <w:pPr>
        <w:spacing w:after="0"/>
        <w:ind w:left="0"/>
        <w:jc w:val="both"/>
      </w:pPr>
      <w:r>
        <w:rPr>
          <w:rFonts w:ascii="Times New Roman"/>
          <w:b w:val="false"/>
          <w:i w:val="false"/>
          <w:color w:val="000000"/>
          <w:sz w:val="28"/>
        </w:rPr>
        <w:t>
      4. Документ, не соответствующий требованиям, установленным пунктом 3 настоящей статьи, не является хлопковой распиской.</w:t>
      </w:r>
    </w:p>
    <w:bookmarkEnd w:id="140"/>
    <w:bookmarkStart w:name="z99" w:id="141"/>
    <w:p>
      <w:pPr>
        <w:spacing w:after="0"/>
        <w:ind w:left="0"/>
        <w:jc w:val="both"/>
      </w:pPr>
      <w:r>
        <w:rPr>
          <w:rFonts w:ascii="Times New Roman"/>
          <w:b w:val="false"/>
          <w:i w:val="false"/>
          <w:color w:val="000000"/>
          <w:sz w:val="28"/>
        </w:rPr>
        <w:t xml:space="preserve">
      5. При отделении залогового свидетельства от складского свидетельства на складском свидетельстве делается отметка, содержащая следующую информацию: </w:t>
      </w:r>
    </w:p>
    <w:bookmarkEnd w:id="141"/>
    <w:p>
      <w:pPr>
        <w:spacing w:after="0"/>
        <w:ind w:left="0"/>
        <w:jc w:val="both"/>
      </w:pPr>
      <w:r>
        <w:rPr>
          <w:rFonts w:ascii="Times New Roman"/>
          <w:b w:val="false"/>
          <w:i w:val="false"/>
          <w:color w:val="000000"/>
          <w:sz w:val="28"/>
        </w:rPr>
        <w:t xml:space="preserve">
      1) фамилию, имя, отчество (при его наличии) и место жительства индоссата - в отношении физического лица; наименование и местонахождение индоссата - в отношении юридического лица; </w:t>
      </w:r>
    </w:p>
    <w:p>
      <w:pPr>
        <w:spacing w:after="0"/>
        <w:ind w:left="0"/>
        <w:jc w:val="both"/>
      </w:pPr>
      <w:r>
        <w:rPr>
          <w:rFonts w:ascii="Times New Roman"/>
          <w:b w:val="false"/>
          <w:i w:val="false"/>
          <w:color w:val="000000"/>
          <w:sz w:val="28"/>
        </w:rPr>
        <w:t>
      2) существо, размер обязательства, обеспеченного залогом, включая ставку вознаграждения по нему, срок исполнения обязательства;</w:t>
      </w:r>
    </w:p>
    <w:p>
      <w:pPr>
        <w:spacing w:after="0"/>
        <w:ind w:left="0"/>
        <w:jc w:val="both"/>
      </w:pPr>
      <w:r>
        <w:rPr>
          <w:rFonts w:ascii="Times New Roman"/>
          <w:b w:val="false"/>
          <w:i w:val="false"/>
          <w:color w:val="000000"/>
          <w:sz w:val="28"/>
        </w:rPr>
        <w:t xml:space="preserve">
      3) подпись индоссата; </w:t>
      </w:r>
    </w:p>
    <w:p>
      <w:pPr>
        <w:spacing w:after="0"/>
        <w:ind w:left="0"/>
        <w:jc w:val="both"/>
      </w:pPr>
      <w:r>
        <w:rPr>
          <w:rFonts w:ascii="Times New Roman"/>
          <w:b w:val="false"/>
          <w:i w:val="false"/>
          <w:color w:val="000000"/>
          <w:sz w:val="28"/>
        </w:rPr>
        <w:t>
      4) дату отделения залогового свидетельства.</w:t>
      </w:r>
    </w:p>
    <w:bookmarkStart w:name="z100" w:id="142"/>
    <w:p>
      <w:pPr>
        <w:spacing w:after="0"/>
        <w:ind w:left="0"/>
        <w:jc w:val="both"/>
      </w:pPr>
      <w:r>
        <w:rPr>
          <w:rFonts w:ascii="Times New Roman"/>
          <w:b w:val="false"/>
          <w:i w:val="false"/>
          <w:color w:val="000000"/>
          <w:sz w:val="28"/>
        </w:rPr>
        <w:t xml:space="preserve">
      6. При отделении залогового свидетельства от складского свидетельства на залоговом свидетельстве делается отметка, содержащая следующую информацию: </w:t>
      </w:r>
    </w:p>
    <w:bookmarkEnd w:id="142"/>
    <w:p>
      <w:pPr>
        <w:spacing w:after="0"/>
        <w:ind w:left="0"/>
        <w:jc w:val="both"/>
      </w:pPr>
      <w:r>
        <w:rPr>
          <w:rFonts w:ascii="Times New Roman"/>
          <w:b w:val="false"/>
          <w:i w:val="false"/>
          <w:color w:val="000000"/>
          <w:sz w:val="28"/>
        </w:rPr>
        <w:t xml:space="preserve">
      1) фамилию, имя, отчество (при его наличии) и место жительства индоссанта - в отношении физического лица; наименование и место нахождение индоссанта - в отношении юридического лица; </w:t>
      </w:r>
    </w:p>
    <w:p>
      <w:pPr>
        <w:spacing w:after="0"/>
        <w:ind w:left="0"/>
        <w:jc w:val="both"/>
      </w:pPr>
      <w:r>
        <w:rPr>
          <w:rFonts w:ascii="Times New Roman"/>
          <w:b w:val="false"/>
          <w:i w:val="false"/>
          <w:color w:val="000000"/>
          <w:sz w:val="28"/>
        </w:rPr>
        <w:t>
      2) существо, размер обязательства, обеспеченного залогом, включая ставку вознаграждения по нему, срок исполнения обязательства;</w:t>
      </w:r>
    </w:p>
    <w:p>
      <w:pPr>
        <w:spacing w:after="0"/>
        <w:ind w:left="0"/>
        <w:jc w:val="both"/>
      </w:pPr>
      <w:r>
        <w:rPr>
          <w:rFonts w:ascii="Times New Roman"/>
          <w:b w:val="false"/>
          <w:i w:val="false"/>
          <w:color w:val="000000"/>
          <w:sz w:val="28"/>
        </w:rPr>
        <w:t xml:space="preserve">
      3) подпись индоссанта; </w:t>
      </w:r>
    </w:p>
    <w:p>
      <w:pPr>
        <w:spacing w:after="0"/>
        <w:ind w:left="0"/>
        <w:jc w:val="both"/>
      </w:pPr>
      <w:r>
        <w:rPr>
          <w:rFonts w:ascii="Times New Roman"/>
          <w:b w:val="false"/>
          <w:i w:val="false"/>
          <w:color w:val="000000"/>
          <w:sz w:val="28"/>
        </w:rPr>
        <w:t>
      4) дату отделения залогового свидетельства.</w:t>
      </w:r>
    </w:p>
    <w:bookmarkStart w:name="z101" w:id="143"/>
    <w:p>
      <w:pPr>
        <w:spacing w:after="0"/>
        <w:ind w:left="0"/>
        <w:jc w:val="both"/>
      </w:pPr>
      <w:r>
        <w:rPr>
          <w:rFonts w:ascii="Times New Roman"/>
          <w:b w:val="false"/>
          <w:i w:val="false"/>
          <w:color w:val="000000"/>
          <w:sz w:val="28"/>
        </w:rPr>
        <w:t>
      7. Хлопкоперерабатывающие организации обязаны представить в местный исполнительный орган области карточку с фамилиями, именами, отчествами (при их наличии) физических лиц, уполномоченных подписывать хлопковые расписки, образцы их подписей, а также образец оттиска печати, учиняемой на хлопковой расписке.</w:t>
      </w:r>
    </w:p>
    <w:bookmarkEnd w:id="143"/>
    <w:bookmarkStart w:name="z102" w:id="144"/>
    <w:p>
      <w:pPr>
        <w:spacing w:after="0"/>
        <w:ind w:left="0"/>
        <w:jc w:val="both"/>
      </w:pPr>
      <w:r>
        <w:rPr>
          <w:rFonts w:ascii="Times New Roman"/>
          <w:b w:val="false"/>
          <w:i w:val="false"/>
          <w:color w:val="000000"/>
          <w:sz w:val="28"/>
        </w:rPr>
        <w:t>
      8. Несоответствие подписей, оттиска печати на хлопковой расписке образцам подписей и оттиску печати, указанным в карточке, предъявляемой местному исполнительному органу области, является основанием для признания данной хлопковой расписки недействительной.</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внесенными законами РК от 24.12.2012 </w:t>
      </w:r>
      <w:r>
        <w:rPr>
          <w:rFonts w:ascii="Times New Roman"/>
          <w:b w:val="false"/>
          <w:i w:val="false"/>
          <w:color w:val="000000"/>
          <w:sz w:val="28"/>
        </w:rPr>
        <w:t>№ 60-V</w:t>
      </w:r>
      <w:r>
        <w:rPr>
          <w:rFonts w:ascii="Times New Roman"/>
          <w:b w:val="false"/>
          <w:i w:val="false"/>
          <w:color w:val="ff0000"/>
          <w:sz w:val="28"/>
        </w:rPr>
        <w:t xml:space="preserve"> (порядок введения в дейсвие см. </w:t>
      </w:r>
      <w:r>
        <w:rPr>
          <w:rFonts w:ascii="Times New Roman"/>
          <w:b w:val="false"/>
          <w:i w:val="false"/>
          <w:color w:val="000000"/>
          <w:sz w:val="28"/>
        </w:rPr>
        <w:t>ст.2</w:t>
      </w:r>
      <w:r>
        <w:rPr>
          <w:rFonts w:ascii="Times New Roman"/>
          <w:b w:val="false"/>
          <w:i w:val="false"/>
          <w:color w:val="ff0000"/>
          <w:sz w:val="28"/>
        </w:rPr>
        <w:t xml:space="preserve">);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Порядок выдачи хлопковой расписки</w:t>
      </w:r>
    </w:p>
    <w:bookmarkStart w:name="z104" w:id="145"/>
    <w:p>
      <w:pPr>
        <w:spacing w:after="0"/>
        <w:ind w:left="0"/>
        <w:jc w:val="both"/>
      </w:pPr>
      <w:r>
        <w:rPr>
          <w:rFonts w:ascii="Times New Roman"/>
          <w:b w:val="false"/>
          <w:i w:val="false"/>
          <w:color w:val="000000"/>
          <w:sz w:val="28"/>
        </w:rPr>
        <w:t xml:space="preserve">
      1. Хлопковая расписка выдается на каждую партию однородного по качеству хлопка. Количество выдаваемых хлопковых расписок на весь объем сданного хлопка определяется владельцем хлопка по его заявке. </w:t>
      </w:r>
    </w:p>
    <w:bookmarkEnd w:id="145"/>
    <w:p>
      <w:pPr>
        <w:spacing w:after="0"/>
        <w:ind w:left="0"/>
        <w:jc w:val="both"/>
      </w:pPr>
      <w:r>
        <w:rPr>
          <w:rFonts w:ascii="Times New Roman"/>
          <w:b w:val="false"/>
          <w:i w:val="false"/>
          <w:color w:val="000000"/>
          <w:sz w:val="28"/>
        </w:rPr>
        <w:t>
      Хлопкоперерабатывающая организация выдает хлопковую расписку после формирования партии хлопка в срок не позднее трех календарных дней с момента подачи заявки.</w:t>
      </w:r>
    </w:p>
    <w:bookmarkStart w:name="z105" w:id="146"/>
    <w:p>
      <w:pPr>
        <w:spacing w:after="0"/>
        <w:ind w:left="0"/>
        <w:jc w:val="both"/>
      </w:pPr>
      <w:r>
        <w:rPr>
          <w:rFonts w:ascii="Times New Roman"/>
          <w:b w:val="false"/>
          <w:i w:val="false"/>
          <w:color w:val="000000"/>
          <w:sz w:val="28"/>
        </w:rPr>
        <w:t>
      2. Хлопковые расписки выдаются владельцу хлопка с регистрацией и под его роспись в реестре хлопковых расписок, который ведется хлопкоперерабатывающей организацией в хронологическом порядке.</w:t>
      </w:r>
    </w:p>
    <w:bookmarkEnd w:id="146"/>
    <w:bookmarkStart w:name="z106" w:id="147"/>
    <w:p>
      <w:pPr>
        <w:spacing w:after="0"/>
        <w:ind w:left="0"/>
        <w:jc w:val="both"/>
      </w:pPr>
      <w:r>
        <w:rPr>
          <w:rFonts w:ascii="Times New Roman"/>
          <w:b w:val="false"/>
          <w:i w:val="false"/>
          <w:color w:val="000000"/>
          <w:sz w:val="28"/>
        </w:rPr>
        <w:t>
      3. Новые хлопковые расписки выдаются по требованию держателей хлопковых расписок в порядке, установленном законодательством Республики Казахстан, в случаях:</w:t>
      </w:r>
    </w:p>
    <w:bookmarkEnd w:id="147"/>
    <w:p>
      <w:pPr>
        <w:spacing w:after="0"/>
        <w:ind w:left="0"/>
        <w:jc w:val="both"/>
      </w:pPr>
      <w:r>
        <w:rPr>
          <w:rFonts w:ascii="Times New Roman"/>
          <w:b w:val="false"/>
          <w:i w:val="false"/>
          <w:color w:val="000000"/>
          <w:sz w:val="28"/>
        </w:rPr>
        <w:t xml:space="preserve">
      1) отсутствия на хлопковой расписке свободного места для совершения индоссамента; </w:t>
      </w:r>
    </w:p>
    <w:p>
      <w:pPr>
        <w:spacing w:after="0"/>
        <w:ind w:left="0"/>
        <w:jc w:val="both"/>
      </w:pPr>
      <w:r>
        <w:rPr>
          <w:rFonts w:ascii="Times New Roman"/>
          <w:b w:val="false"/>
          <w:i w:val="false"/>
          <w:color w:val="000000"/>
          <w:sz w:val="28"/>
        </w:rPr>
        <w:t xml:space="preserve">
      2) физического износа хлопковой расписки; </w:t>
      </w:r>
    </w:p>
    <w:p>
      <w:pPr>
        <w:spacing w:after="0"/>
        <w:ind w:left="0"/>
        <w:jc w:val="both"/>
      </w:pPr>
      <w:r>
        <w:rPr>
          <w:rFonts w:ascii="Times New Roman"/>
          <w:b w:val="false"/>
          <w:i w:val="false"/>
          <w:color w:val="000000"/>
          <w:sz w:val="28"/>
        </w:rPr>
        <w:t xml:space="preserve">
      3) обмена хлопковой расписки; </w:t>
      </w:r>
    </w:p>
    <w:p>
      <w:pPr>
        <w:spacing w:after="0"/>
        <w:ind w:left="0"/>
        <w:jc w:val="both"/>
      </w:pPr>
      <w:r>
        <w:rPr>
          <w:rFonts w:ascii="Times New Roman"/>
          <w:b w:val="false"/>
          <w:i w:val="false"/>
          <w:color w:val="000000"/>
          <w:sz w:val="28"/>
        </w:rPr>
        <w:t>
      4) утраты хлопковой расписки.</w:t>
      </w:r>
    </w:p>
    <w:bookmarkStart w:name="z1" w:id="148"/>
    <w:p>
      <w:pPr>
        <w:spacing w:after="0"/>
        <w:ind w:left="0"/>
        <w:jc w:val="both"/>
      </w:pPr>
      <w:r>
        <w:rPr>
          <w:rFonts w:ascii="Times New Roman"/>
          <w:b w:val="false"/>
          <w:i w:val="false"/>
          <w:color w:val="000000"/>
          <w:sz w:val="28"/>
        </w:rPr>
        <w:t xml:space="preserve">
      4. Исключен Законом РК от 21.07.2015 </w:t>
      </w:r>
      <w:r>
        <w:rPr>
          <w:rFonts w:ascii="Times New Roman"/>
          <w:b w:val="false"/>
          <w:i w:val="false"/>
          <w:color w:val="000000"/>
          <w:sz w:val="28"/>
        </w:rPr>
        <w:t>№ 336-V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11.12.2009 </w:t>
      </w:r>
      <w:r>
        <w:rPr>
          <w:rFonts w:ascii="Times New Roman"/>
          <w:b w:val="false"/>
          <w:i w:val="false"/>
          <w:color w:val="000000"/>
          <w:sz w:val="28"/>
        </w:rPr>
        <w:t>№ 229-IV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21.07.2015 </w:t>
      </w:r>
      <w:r>
        <w:rPr>
          <w:rFonts w:ascii="Times New Roman"/>
          <w:b w:val="false"/>
          <w:i w:val="false"/>
          <w:color w:val="000000"/>
          <w:sz w:val="28"/>
        </w:rPr>
        <w:t>№ 336-V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Передача прав по хлопковой расписке и ее частям</w:t>
      </w:r>
    </w:p>
    <w:bookmarkStart w:name="z108" w:id="149"/>
    <w:p>
      <w:pPr>
        <w:spacing w:after="0"/>
        <w:ind w:left="0"/>
        <w:jc w:val="both"/>
      </w:pPr>
      <w:r>
        <w:rPr>
          <w:rFonts w:ascii="Times New Roman"/>
          <w:b w:val="false"/>
          <w:i w:val="false"/>
          <w:color w:val="000000"/>
          <w:sz w:val="28"/>
        </w:rPr>
        <w:t>
      1. Права по хлопковой расписке и ее частям передаются путем совершения на них передаточных надписей - индоссамента.</w:t>
      </w:r>
    </w:p>
    <w:bookmarkEnd w:id="149"/>
    <w:bookmarkStart w:name="z109" w:id="150"/>
    <w:p>
      <w:pPr>
        <w:spacing w:after="0"/>
        <w:ind w:left="0"/>
        <w:jc w:val="both"/>
      </w:pPr>
      <w:r>
        <w:rPr>
          <w:rFonts w:ascii="Times New Roman"/>
          <w:b w:val="false"/>
          <w:i w:val="false"/>
          <w:color w:val="000000"/>
          <w:sz w:val="28"/>
        </w:rPr>
        <w:t xml:space="preserve">
      2. Передача прав по неразделенной хлопковой расписке осуществляется путем совершения индоссамента только на складском свидетельстве. </w:t>
      </w:r>
    </w:p>
    <w:bookmarkEnd w:id="150"/>
    <w:bookmarkStart w:name="z110" w:id="151"/>
    <w:p>
      <w:pPr>
        <w:spacing w:after="0"/>
        <w:ind w:left="0"/>
        <w:jc w:val="both"/>
      </w:pPr>
      <w:r>
        <w:rPr>
          <w:rFonts w:ascii="Times New Roman"/>
          <w:b w:val="false"/>
          <w:i w:val="false"/>
          <w:color w:val="000000"/>
          <w:sz w:val="28"/>
        </w:rPr>
        <w:t xml:space="preserve">
      3. Отделение залогового свидетельства от складского свидетельства осуществляется при залоге хлопка в соответствии с пунктами 5 и 6 статьи 20 настоящего Закона. </w:t>
      </w:r>
    </w:p>
    <w:bookmarkEnd w:id="151"/>
    <w:p>
      <w:pPr>
        <w:spacing w:after="0"/>
        <w:ind w:left="0"/>
        <w:jc w:val="both"/>
      </w:pPr>
      <w:r>
        <w:rPr>
          <w:rFonts w:ascii="Times New Roman"/>
          <w:b/>
          <w:i w:val="false"/>
          <w:color w:val="000000"/>
          <w:sz w:val="28"/>
        </w:rPr>
        <w:t>Статья 23. Права держателей хлопковой расписки и ее частей</w:t>
      </w:r>
    </w:p>
    <w:bookmarkStart w:name="z112" w:id="152"/>
    <w:p>
      <w:pPr>
        <w:spacing w:after="0"/>
        <w:ind w:left="0"/>
        <w:jc w:val="both"/>
      </w:pPr>
      <w:r>
        <w:rPr>
          <w:rFonts w:ascii="Times New Roman"/>
          <w:b w:val="false"/>
          <w:i w:val="false"/>
          <w:color w:val="000000"/>
          <w:sz w:val="28"/>
        </w:rPr>
        <w:t>
      1. Держатель хлопковой расписки имеет право распоряжения хранящимся на хлопкоочистительном заводе (хлопкоприемном пункте) хлопкоперерабатывающей организации хлопком в полном объеме.</w:t>
      </w:r>
    </w:p>
    <w:bookmarkEnd w:id="152"/>
    <w:bookmarkStart w:name="z113" w:id="153"/>
    <w:p>
      <w:pPr>
        <w:spacing w:after="0"/>
        <w:ind w:left="0"/>
        <w:jc w:val="both"/>
      </w:pPr>
      <w:r>
        <w:rPr>
          <w:rFonts w:ascii="Times New Roman"/>
          <w:b w:val="false"/>
          <w:i w:val="false"/>
          <w:color w:val="000000"/>
          <w:sz w:val="28"/>
        </w:rPr>
        <w:t>
      2. Держатель складского свидетельства, содержащего сведения о залоге, вправе распоряжаться хлопком, указанным в хлопковой расписке, но не имеет права требования выдачи хлопка до погашения долга по залоговому свидетельству в порядке, установленном законодательством Республики Казахстан.</w:t>
      </w:r>
    </w:p>
    <w:bookmarkEnd w:id="153"/>
    <w:bookmarkStart w:name="z114" w:id="154"/>
    <w:p>
      <w:pPr>
        <w:spacing w:after="0"/>
        <w:ind w:left="0"/>
        <w:jc w:val="both"/>
      </w:pPr>
      <w:r>
        <w:rPr>
          <w:rFonts w:ascii="Times New Roman"/>
          <w:b w:val="false"/>
          <w:i w:val="false"/>
          <w:color w:val="000000"/>
          <w:sz w:val="28"/>
        </w:rPr>
        <w:t xml:space="preserve">
      3. Держатель залогового свидетельства вправе: </w:t>
      </w:r>
    </w:p>
    <w:bookmarkEnd w:id="154"/>
    <w:p>
      <w:pPr>
        <w:spacing w:after="0"/>
        <w:ind w:left="0"/>
        <w:jc w:val="both"/>
      </w:pPr>
      <w:r>
        <w:rPr>
          <w:rFonts w:ascii="Times New Roman"/>
          <w:b w:val="false"/>
          <w:i w:val="false"/>
          <w:color w:val="000000"/>
          <w:sz w:val="28"/>
        </w:rPr>
        <w:t xml:space="preserve">
      1) требовать от держателя складского свидетельства, отделившего залоговое свидетельство от складского, исполнения обязательства, удостоверенного залоговым свидетельством; </w:t>
      </w:r>
    </w:p>
    <w:p>
      <w:pPr>
        <w:spacing w:after="0"/>
        <w:ind w:left="0"/>
        <w:jc w:val="both"/>
      </w:pPr>
      <w:r>
        <w:rPr>
          <w:rFonts w:ascii="Times New Roman"/>
          <w:b w:val="false"/>
          <w:i w:val="false"/>
          <w:color w:val="000000"/>
          <w:sz w:val="28"/>
        </w:rPr>
        <w:t>
      2) передавать залоговое свидетельство и права по нему третьим лицам;</w:t>
      </w:r>
    </w:p>
    <w:p>
      <w:pPr>
        <w:spacing w:after="0"/>
        <w:ind w:left="0"/>
        <w:jc w:val="both"/>
      </w:pPr>
      <w:r>
        <w:rPr>
          <w:rFonts w:ascii="Times New Roman"/>
          <w:b w:val="false"/>
          <w:i w:val="false"/>
          <w:color w:val="000000"/>
          <w:sz w:val="28"/>
        </w:rPr>
        <w:t xml:space="preserve">
      3) в случае неисполнения обязательства, удостоверенного залоговым свидетельством, обратить взыскание на предмет залога в соответствии с законодательством Республики Казахстан. </w:t>
      </w:r>
    </w:p>
    <w:p>
      <w:pPr>
        <w:spacing w:after="0"/>
        <w:ind w:left="0"/>
        <w:jc w:val="both"/>
      </w:pPr>
      <w:r>
        <w:rPr>
          <w:rFonts w:ascii="Times New Roman"/>
          <w:b/>
          <w:i w:val="false"/>
          <w:color w:val="000000"/>
          <w:sz w:val="28"/>
        </w:rPr>
        <w:t>Статья 24. Отпуск хлопка</w:t>
      </w:r>
    </w:p>
    <w:bookmarkStart w:name="z116" w:id="155"/>
    <w:p>
      <w:pPr>
        <w:spacing w:after="0"/>
        <w:ind w:left="0"/>
        <w:jc w:val="both"/>
      </w:pPr>
      <w:r>
        <w:rPr>
          <w:rFonts w:ascii="Times New Roman"/>
          <w:b w:val="false"/>
          <w:i w:val="false"/>
          <w:color w:val="000000"/>
          <w:sz w:val="28"/>
        </w:rPr>
        <w:t xml:space="preserve">
      1. Отпуск хлопка осуществляется по требованию держателя хлопковой расписки в обмен на подлинники складского и залогового свидетельств, которые подлежат погашению. </w:t>
      </w:r>
    </w:p>
    <w:bookmarkEnd w:id="155"/>
    <w:p>
      <w:pPr>
        <w:spacing w:after="0"/>
        <w:ind w:left="0"/>
        <w:jc w:val="both"/>
      </w:pPr>
      <w:r>
        <w:rPr>
          <w:rFonts w:ascii="Times New Roman"/>
          <w:b w:val="false"/>
          <w:i w:val="false"/>
          <w:color w:val="000000"/>
          <w:sz w:val="28"/>
        </w:rPr>
        <w:t>
      Отпуск реализованного в соответствии со статьей 26 настоящего Закона хлопка осуществляется по требованию его приобретателя в обмен на документ о результатах торгов.</w:t>
      </w:r>
    </w:p>
    <w:bookmarkStart w:name="z117" w:id="156"/>
    <w:p>
      <w:pPr>
        <w:spacing w:after="0"/>
        <w:ind w:left="0"/>
        <w:jc w:val="both"/>
      </w:pPr>
      <w:r>
        <w:rPr>
          <w:rFonts w:ascii="Times New Roman"/>
          <w:b w:val="false"/>
          <w:i w:val="false"/>
          <w:color w:val="000000"/>
          <w:sz w:val="28"/>
        </w:rPr>
        <w:t>
      2. Держатель хлопковой расписки вправе требовать отпуск хлопка по частям. При этом в обмен на первоначальную хлопковую расписку ему выдается новая хлопковая расписка на оставшийся объем хлопка.</w:t>
      </w:r>
    </w:p>
    <w:bookmarkEnd w:id="156"/>
    <w:bookmarkStart w:name="z118" w:id="157"/>
    <w:p>
      <w:pPr>
        <w:spacing w:after="0"/>
        <w:ind w:left="0"/>
        <w:jc w:val="both"/>
      </w:pPr>
      <w:r>
        <w:rPr>
          <w:rFonts w:ascii="Times New Roman"/>
          <w:b w:val="false"/>
          <w:i w:val="false"/>
          <w:color w:val="000000"/>
          <w:sz w:val="28"/>
        </w:rPr>
        <w:t>
      3. Для востребования хлопка держатель хлопковой расписки обязан прибыть сам или прислать уполномоченного представителя, действующего в силу полномочия, основанного на доверенности, законодательстве Республики Казахстан, решении суда либо административном акте.</w:t>
      </w:r>
    </w:p>
    <w:bookmarkEnd w:id="157"/>
    <w:bookmarkStart w:name="z119" w:id="158"/>
    <w:p>
      <w:pPr>
        <w:spacing w:after="0"/>
        <w:ind w:left="0"/>
        <w:jc w:val="both"/>
      </w:pPr>
      <w:r>
        <w:rPr>
          <w:rFonts w:ascii="Times New Roman"/>
          <w:b w:val="false"/>
          <w:i w:val="false"/>
          <w:color w:val="000000"/>
          <w:sz w:val="28"/>
        </w:rPr>
        <w:t xml:space="preserve">
      4. Отпуск хлопка по требованию держателя складского свидетельства, содержащего сведения о залоге, осуществляется в порядке, определенном уполномоченным органом. </w:t>
      </w:r>
    </w:p>
    <w:bookmarkEnd w:id="158"/>
    <w:p>
      <w:pPr>
        <w:spacing w:after="0"/>
        <w:ind w:left="0"/>
        <w:jc w:val="both"/>
      </w:pPr>
      <w:r>
        <w:rPr>
          <w:rFonts w:ascii="Times New Roman"/>
          <w:b/>
          <w:i w:val="false"/>
          <w:color w:val="000000"/>
          <w:sz w:val="28"/>
        </w:rPr>
        <w:t xml:space="preserve">Статья 25. Порядок осуществления прав по залоговому свидетельству </w:t>
      </w:r>
    </w:p>
    <w:bookmarkStart w:name="z121" w:id="159"/>
    <w:p>
      <w:pPr>
        <w:spacing w:after="0"/>
        <w:ind w:left="0"/>
        <w:jc w:val="both"/>
      </w:pPr>
      <w:r>
        <w:rPr>
          <w:rFonts w:ascii="Times New Roman"/>
          <w:b w:val="false"/>
          <w:i w:val="false"/>
          <w:color w:val="000000"/>
          <w:sz w:val="28"/>
        </w:rPr>
        <w:t>
      1. Держатель залогового свидетельства вправе обратить взыскание на хлопок, указанный в залоговом свидетельстве, только в случае неисполнения либо ненадлежащего исполнения обязательства, обеспеченного залогом.</w:t>
      </w:r>
    </w:p>
    <w:bookmarkEnd w:id="159"/>
    <w:bookmarkStart w:name="z122" w:id="160"/>
    <w:p>
      <w:pPr>
        <w:spacing w:after="0"/>
        <w:ind w:left="0"/>
        <w:jc w:val="both"/>
      </w:pPr>
      <w:r>
        <w:rPr>
          <w:rFonts w:ascii="Times New Roman"/>
          <w:b w:val="false"/>
          <w:i w:val="false"/>
          <w:color w:val="000000"/>
          <w:sz w:val="28"/>
        </w:rPr>
        <w:t>
      2. В случае досрочного исполнения обязательства, обеспеченного залоговым свидетельством, держатель залогового свидетельства обязан возвратить залоговое свидетельство с отметкой о прекращении залога известному держателю складского свидетельства либо хлопкоперерабатывающей организации для погашения.</w:t>
      </w:r>
    </w:p>
    <w:bookmarkEnd w:id="160"/>
    <w:bookmarkStart w:name="z123" w:id="161"/>
    <w:p>
      <w:pPr>
        <w:spacing w:after="0"/>
        <w:ind w:left="0"/>
        <w:jc w:val="both"/>
      </w:pPr>
      <w:r>
        <w:rPr>
          <w:rFonts w:ascii="Times New Roman"/>
          <w:b w:val="false"/>
          <w:i w:val="false"/>
          <w:color w:val="000000"/>
          <w:sz w:val="28"/>
        </w:rPr>
        <w:t xml:space="preserve">
      3. Если к моменту обращения взыскания хлопок был востребован держателем складского свидетельства, хлопкоперерабатывающая организация представляет держателю залогового свидетельства документ, подтверждающий обеспечение исполнения обязательства, указанного в залоговом свидетельстве. </w:t>
      </w:r>
    </w:p>
    <w:bookmarkEnd w:id="161"/>
    <w:p>
      <w:pPr>
        <w:spacing w:after="0"/>
        <w:ind w:left="0"/>
        <w:jc w:val="both"/>
      </w:pPr>
      <w:r>
        <w:rPr>
          <w:rFonts w:ascii="Times New Roman"/>
          <w:b w:val="false"/>
          <w:i w:val="false"/>
          <w:color w:val="000000"/>
          <w:sz w:val="28"/>
        </w:rPr>
        <w:t>
      После удовлетворения требования по документу, подтверждающему обеспечение исполнения обязательства, указанного в залоговом свидетельстве, держатель залогового свидетельства возвращает залоговое свидетельство с отметкой о прекращении залога для погашения.</w:t>
      </w:r>
    </w:p>
    <w:p>
      <w:pPr>
        <w:spacing w:after="0"/>
        <w:ind w:left="0"/>
        <w:jc w:val="both"/>
      </w:pPr>
      <w:r>
        <w:rPr>
          <w:rFonts w:ascii="Times New Roman"/>
          <w:b/>
          <w:i w:val="false"/>
          <w:color w:val="000000"/>
          <w:sz w:val="28"/>
        </w:rPr>
        <w:t xml:space="preserve">Статья 26. Реализация заложенного хлопка </w:t>
      </w:r>
    </w:p>
    <w:bookmarkStart w:name="z125" w:id="162"/>
    <w:p>
      <w:pPr>
        <w:spacing w:after="0"/>
        <w:ind w:left="0"/>
        <w:jc w:val="both"/>
      </w:pPr>
      <w:r>
        <w:rPr>
          <w:rFonts w:ascii="Times New Roman"/>
          <w:b w:val="false"/>
          <w:i w:val="false"/>
          <w:color w:val="000000"/>
          <w:sz w:val="28"/>
        </w:rPr>
        <w:t xml:space="preserve">
      1. Реализация заложенного хлопка осуществляется в случае неисполнения или ненадлежащего исполнения обязательств, удостоверенных залоговым свидетельством, доверенным лицом держателя залогового свидетельства. </w:t>
      </w:r>
    </w:p>
    <w:bookmarkEnd w:id="162"/>
    <w:p>
      <w:pPr>
        <w:spacing w:after="0"/>
        <w:ind w:left="0"/>
        <w:jc w:val="both"/>
      </w:pPr>
      <w:r>
        <w:rPr>
          <w:rFonts w:ascii="Times New Roman"/>
          <w:b w:val="false"/>
          <w:i w:val="false"/>
          <w:color w:val="000000"/>
          <w:sz w:val="28"/>
        </w:rPr>
        <w:t xml:space="preserve">
      Доверенное лицо держателя залогового свидетельства письменно уведомляет залогодателя о невыполнении обязательств, удостоверенных залоговым свидетельством, одновременно публикует в средствах массовой информации объявление о проведении торгов, включая сведения о времени, месте проведения, предмете торгов, порядке их проведения, оформления участия в торгах и о начальной цене заложенного хлопка. </w:t>
      </w:r>
    </w:p>
    <w:p>
      <w:pPr>
        <w:spacing w:after="0"/>
        <w:ind w:left="0"/>
        <w:jc w:val="both"/>
      </w:pPr>
      <w:r>
        <w:rPr>
          <w:rFonts w:ascii="Times New Roman"/>
          <w:b w:val="false"/>
          <w:i w:val="false"/>
          <w:color w:val="000000"/>
          <w:sz w:val="28"/>
        </w:rPr>
        <w:t>
      Торги проводятся не ранее четырнадцати календарных дней с даты опубликования объявления о проведении торгов в средствах массовой информации.</w:t>
      </w:r>
    </w:p>
    <w:bookmarkStart w:name="z126" w:id="163"/>
    <w:p>
      <w:pPr>
        <w:spacing w:after="0"/>
        <w:ind w:left="0"/>
        <w:jc w:val="both"/>
      </w:pPr>
      <w:r>
        <w:rPr>
          <w:rFonts w:ascii="Times New Roman"/>
          <w:b w:val="false"/>
          <w:i w:val="false"/>
          <w:color w:val="000000"/>
          <w:sz w:val="28"/>
        </w:rPr>
        <w:t>
      2. Сумма, вырученная от реализации хлопка, распределяется в следующей последовательности: прежде всего покрываются расходы, связанные с организацией и проведением торгов, затем выплачиваются вознаграждения хлопкоперерабатывающей организации за услуги по складской деятельности с выдачей хлопковых расписок, далее удовлетворяются требования держателя залогового свидетельства, а оставшаяся часть возвращается держателю складского свидетельства в обмен на подлинник складского свидетельства.</w:t>
      </w:r>
    </w:p>
    <w:bookmarkEnd w:id="163"/>
    <w:bookmarkStart w:name="z127" w:id="164"/>
    <w:p>
      <w:pPr>
        <w:spacing w:after="0"/>
        <w:ind w:left="0"/>
        <w:jc w:val="both"/>
      </w:pPr>
      <w:r>
        <w:rPr>
          <w:rFonts w:ascii="Times New Roman"/>
          <w:b w:val="false"/>
          <w:i w:val="false"/>
          <w:color w:val="000000"/>
          <w:sz w:val="28"/>
        </w:rPr>
        <w:t xml:space="preserve">
      3. Требования каждой очереди удовлетворяются после полного удовлетворения требований предыдущей очереди. </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Законом РК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Утрата хлопковой расписки или ее частей</w:t>
      </w:r>
    </w:p>
    <w:bookmarkStart w:name="z129" w:id="165"/>
    <w:p>
      <w:pPr>
        <w:spacing w:after="0"/>
        <w:ind w:left="0"/>
        <w:jc w:val="both"/>
      </w:pPr>
      <w:r>
        <w:rPr>
          <w:rFonts w:ascii="Times New Roman"/>
          <w:b w:val="false"/>
          <w:i w:val="false"/>
          <w:color w:val="000000"/>
          <w:sz w:val="28"/>
        </w:rPr>
        <w:t xml:space="preserve">
      1. В случае утраты хлопковой расписки или ее частей (складского или залогового свидетельства) лицо, утратившее хлопковую расписку или соответствующее свидетельство, обязано незамедлительно в письменной форме сообщить об этом хлопкоперерабатывающей организации. </w:t>
      </w:r>
    </w:p>
    <w:bookmarkEnd w:id="165"/>
    <w:p>
      <w:pPr>
        <w:spacing w:after="0"/>
        <w:ind w:left="0"/>
        <w:jc w:val="both"/>
      </w:pPr>
      <w:r>
        <w:rPr>
          <w:rFonts w:ascii="Times New Roman"/>
          <w:b w:val="false"/>
          <w:i w:val="false"/>
          <w:color w:val="000000"/>
          <w:sz w:val="28"/>
        </w:rPr>
        <w:t>
      В случае утраты складского свидетельства, содержащего сведения о залоге, лицо, утратившее складское свидетельство, обязано незамедлительно в письменной форме сообщить об этом держателю залогового свидетельства, указанному в складском свидетельстве.</w:t>
      </w:r>
    </w:p>
    <w:bookmarkStart w:name="z130" w:id="166"/>
    <w:p>
      <w:pPr>
        <w:spacing w:after="0"/>
        <w:ind w:left="0"/>
        <w:jc w:val="both"/>
      </w:pPr>
      <w:r>
        <w:rPr>
          <w:rFonts w:ascii="Times New Roman"/>
          <w:b w:val="false"/>
          <w:i w:val="false"/>
          <w:color w:val="000000"/>
          <w:sz w:val="28"/>
        </w:rPr>
        <w:t xml:space="preserve">
      2. Восстановление прав по утраченным хлопковой расписке или ее частям (складскому или залоговому свидетельству) производится судом. </w:t>
      </w:r>
    </w:p>
    <w:bookmarkEnd w:id="166"/>
    <w:bookmarkStart w:name="z131" w:id="167"/>
    <w:p>
      <w:pPr>
        <w:spacing w:after="0"/>
        <w:ind w:left="0"/>
        <w:jc w:val="left"/>
      </w:pPr>
      <w:r>
        <w:rPr>
          <w:rFonts w:ascii="Times New Roman"/>
          <w:b/>
          <w:i w:val="false"/>
          <w:color w:val="000000"/>
        </w:rPr>
        <w:t xml:space="preserve"> Глава 6. Государственный контроль за деятельностью</w:t>
      </w:r>
      <w:r>
        <w:br/>
      </w:r>
      <w:r>
        <w:rPr>
          <w:rFonts w:ascii="Times New Roman"/>
          <w:b/>
          <w:i w:val="false"/>
          <w:color w:val="000000"/>
        </w:rPr>
        <w:t>хлопкозаготовительных и хлопкоперерабатывающих организаций</w:t>
      </w:r>
    </w:p>
    <w:bookmarkEnd w:id="167"/>
    <w:p>
      <w:pPr>
        <w:spacing w:after="0"/>
        <w:ind w:left="0"/>
        <w:jc w:val="both"/>
      </w:pPr>
      <w:r>
        <w:rPr>
          <w:rFonts w:ascii="Times New Roman"/>
          <w:b w:val="false"/>
          <w:i w:val="false"/>
          <w:color w:val="ff0000"/>
          <w:sz w:val="28"/>
        </w:rPr>
        <w:t xml:space="preserve">
      Сноска. Заголовок главы 6 в редакции Закона РК от 21.07.2015 </w:t>
      </w:r>
      <w:r>
        <w:rPr>
          <w:rFonts w:ascii="Times New Roman"/>
          <w:b w:val="false"/>
          <w:i w:val="false"/>
          <w:color w:val="ff0000"/>
          <w:sz w:val="28"/>
        </w:rPr>
        <w:t>№ 336-V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28. Инспектирование (проверка) деятельности хлопкозаготовительных и хлопкоперерабатывающих организаций</w:t>
      </w:r>
    </w:p>
    <w:bookmarkStart w:name="z133" w:id="168"/>
    <w:p>
      <w:pPr>
        <w:spacing w:after="0"/>
        <w:ind w:left="0"/>
        <w:jc w:val="both"/>
      </w:pPr>
      <w:r>
        <w:rPr>
          <w:rFonts w:ascii="Times New Roman"/>
          <w:b w:val="false"/>
          <w:i w:val="false"/>
          <w:color w:val="000000"/>
          <w:sz w:val="28"/>
        </w:rPr>
        <w:t>
      1. В целях регулирования хлопкового рынка и защиты интересов владельцев хлопка на основании официальных обращений (жалоб) участников хлопкового рынка местный исполнительный орган области, города республиканского значения и столицы самостоятельно и (или) с привлечением соответствующих заинтересованных государственных органов, а также государственный инспектор хлопковой отрасли проводят инспектирование (проверку) деятельности хлопкозаготовительных и хлопкоперерабатывающих организаций на предмет соблюдения требований, установленных Законодательством Республики Казахстан.</w:t>
      </w:r>
    </w:p>
    <w:bookmarkEnd w:id="168"/>
    <w:bookmarkStart w:name="z134" w:id="169"/>
    <w:p>
      <w:pPr>
        <w:spacing w:after="0"/>
        <w:ind w:left="0"/>
        <w:jc w:val="both"/>
      </w:pPr>
      <w:r>
        <w:rPr>
          <w:rFonts w:ascii="Times New Roman"/>
          <w:b w:val="false"/>
          <w:i w:val="false"/>
          <w:color w:val="000000"/>
          <w:sz w:val="28"/>
        </w:rPr>
        <w:t>
      2. Хлопкозаготовительные и хлопкоперерабатывающие организации обязаны оказывать содействие лицам, перечисленным в пункте 1 настоящей статьи, по вопросам, указанным в задании по инспектированию (проверке), обеспечить доступ на все производственные объекты на территории хлопкоочистительного завода и хлопкоприемных пунктов, а также ко всем источникам, содержащим информацию, необходимую для проведения инспектирования (проверки).</w:t>
      </w:r>
    </w:p>
    <w:bookmarkEnd w:id="169"/>
    <w:bookmarkStart w:name="z135" w:id="170"/>
    <w:p>
      <w:pPr>
        <w:spacing w:after="0"/>
        <w:ind w:left="0"/>
        <w:jc w:val="both"/>
      </w:pPr>
      <w:r>
        <w:rPr>
          <w:rFonts w:ascii="Times New Roman"/>
          <w:b w:val="false"/>
          <w:i w:val="false"/>
          <w:color w:val="000000"/>
          <w:sz w:val="28"/>
        </w:rPr>
        <w:t>
      3. Должностные лица, осуществляющие инспектирование (проверку) деятельности хлопкозаготовительных и хлопкоперерабатывающих организаций, за разглашение сведений, составляющих коммерческую и иную охраняемую законом тайну, полученных в ходе инспектирования (проверки) деятельности хлопкозаготовительных и хлопкоперерабатывающих организаций, несут ответственность в соответствии с законами Республики Казахстан.</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в редакции Закона РК от 21.07.2015 </w:t>
      </w:r>
      <w:r>
        <w:rPr>
          <w:rFonts w:ascii="Times New Roman"/>
          <w:b w:val="false"/>
          <w:i w:val="false"/>
          <w:color w:val="000000"/>
          <w:sz w:val="28"/>
        </w:rPr>
        <w:t>№ 336-V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Государственный инспектор хлопковой отрасли</w:t>
      </w:r>
    </w:p>
    <w:p>
      <w:pPr>
        <w:spacing w:after="0"/>
        <w:ind w:left="0"/>
        <w:jc w:val="both"/>
      </w:pPr>
      <w:r>
        <w:rPr>
          <w:rFonts w:ascii="Times New Roman"/>
          <w:b w:val="false"/>
          <w:i w:val="false"/>
          <w:color w:val="ff0000"/>
          <w:sz w:val="28"/>
        </w:rPr>
        <w:t xml:space="preserve">
      Сноска. Заголовок статьи 29 в редакции Закона РК от 13.06.2013 </w:t>
      </w:r>
      <w:r>
        <w:rPr>
          <w:rFonts w:ascii="Times New Roman"/>
          <w:b w:val="false"/>
          <w:i w:val="false"/>
          <w:color w:val="ff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37" w:id="171"/>
    <w:p>
      <w:pPr>
        <w:spacing w:after="0"/>
        <w:ind w:left="0"/>
        <w:jc w:val="both"/>
      </w:pPr>
      <w:r>
        <w:rPr>
          <w:rFonts w:ascii="Times New Roman"/>
          <w:b w:val="false"/>
          <w:i w:val="false"/>
          <w:color w:val="000000"/>
          <w:sz w:val="28"/>
        </w:rPr>
        <w:t xml:space="preserve">
      1. При осуществлении своих полномочий государственный инспектор хлопковой отрасли вправе: </w:t>
      </w:r>
    </w:p>
    <w:bookmarkEnd w:id="171"/>
    <w:p>
      <w:pPr>
        <w:spacing w:after="0"/>
        <w:ind w:left="0"/>
        <w:jc w:val="both"/>
      </w:pPr>
      <w:r>
        <w:rPr>
          <w:rFonts w:ascii="Times New Roman"/>
          <w:b w:val="false"/>
          <w:i w:val="false"/>
          <w:color w:val="000000"/>
          <w:sz w:val="28"/>
        </w:rPr>
        <w:t xml:space="preserve">
      1) осуществлять проверку безопасности и качества хлопка в соответствии со статьей 9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вносить предложения о приостановлении действия и (или) лишении лицензии на право осуществления деятельности по оказанию услуг по складской деятельности с выдачей хлопковых расписок.</w:t>
      </w:r>
    </w:p>
    <w:bookmarkStart w:name="z138" w:id="172"/>
    <w:p>
      <w:pPr>
        <w:spacing w:after="0"/>
        <w:ind w:left="0"/>
        <w:jc w:val="both"/>
      </w:pPr>
      <w:r>
        <w:rPr>
          <w:rFonts w:ascii="Times New Roman"/>
          <w:b w:val="false"/>
          <w:i w:val="false"/>
          <w:color w:val="000000"/>
          <w:sz w:val="28"/>
        </w:rPr>
        <w:t>
      2. Акимы области, города республиканского значения и столицы вправе в порядке, установленном законодательством Республики Казахстан, присваивать дополнительное специальное наименование "государственный инспектор хлопковой отрасли" соответствующим должностям административных государственных служащих.</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Меры воздействия к хлопкозаготовительным и хлопкоперерабатывающим организациям</w:t>
      </w:r>
    </w:p>
    <w:p>
      <w:pPr>
        <w:spacing w:after="0"/>
        <w:ind w:left="0"/>
        <w:jc w:val="both"/>
      </w:pPr>
      <w:r>
        <w:rPr>
          <w:rFonts w:ascii="Times New Roman"/>
          <w:b w:val="false"/>
          <w:i w:val="false"/>
          <w:color w:val="000000"/>
          <w:sz w:val="28"/>
        </w:rPr>
        <w:t>
      В случае обнаружения по результатам инспектирования (проверки) нарушений в деятельности хлопкозаготовительной или хлопкоперерабатывающей организации местный исполнительный орган области, города республиканского значения и столицы вправе применить к хлопкозаготовительной или хлопкоперерабатывающей организации следующие меры воздействия:</w:t>
      </w:r>
    </w:p>
    <w:p>
      <w:pPr>
        <w:spacing w:after="0"/>
        <w:ind w:left="0"/>
        <w:jc w:val="both"/>
      </w:pPr>
      <w:r>
        <w:rPr>
          <w:rFonts w:ascii="Times New Roman"/>
          <w:b w:val="false"/>
          <w:i w:val="false"/>
          <w:color w:val="000000"/>
          <w:sz w:val="28"/>
        </w:rPr>
        <w:t>
      1) выдачу обязательных для исполнения письменных предписаний об устранении выявленных нарушений законодательства Республики Казахстан о развитии хлопковой отрасли в установленные в предписании сроки;</w:t>
      </w:r>
    </w:p>
    <w:p>
      <w:pPr>
        <w:spacing w:after="0"/>
        <w:ind w:left="0"/>
        <w:jc w:val="both"/>
      </w:pPr>
      <w:r>
        <w:rPr>
          <w:rFonts w:ascii="Times New Roman"/>
          <w:b w:val="false"/>
          <w:i w:val="false"/>
          <w:color w:val="000000"/>
          <w:sz w:val="28"/>
        </w:rPr>
        <w:t>
      2) подачу в суд заявления о введении временного управления хлопкоперерабатывающей организацией по основаниям, предусмотренным статьей 32 настоящего Закона;</w:t>
      </w:r>
    </w:p>
    <w:bookmarkStart w:name="z257" w:id="173"/>
    <w:p>
      <w:pPr>
        <w:spacing w:after="0"/>
        <w:ind w:left="0"/>
        <w:jc w:val="both"/>
      </w:pPr>
      <w:r>
        <w:rPr>
          <w:rFonts w:ascii="Times New Roman"/>
          <w:b w:val="false"/>
          <w:i w:val="false"/>
          <w:color w:val="000000"/>
          <w:sz w:val="28"/>
        </w:rPr>
        <w:t>
      3) приостановление действия лицензии на право осуществления деятельности по оказанию услуг по складской деятельности с выдачей хлопковых расписок, а также инициирование лишения лицензии на право осуществления деятельности по оказанию услуг по складской деятельности с выдачей хлопковых расписок в соответствии с законодательством Республики Казахстан об административных правонарушениях.</w:t>
      </w:r>
    </w:p>
    <w:bookmarkEnd w:id="173"/>
    <w:bookmarkStart w:name="z258" w:id="174"/>
    <w:p>
      <w:pPr>
        <w:spacing w:after="0"/>
        <w:ind w:left="0"/>
        <w:jc w:val="both"/>
      </w:pPr>
      <w:r>
        <w:rPr>
          <w:rFonts w:ascii="Times New Roman"/>
          <w:b w:val="false"/>
          <w:i w:val="false"/>
          <w:color w:val="000000"/>
          <w:sz w:val="28"/>
        </w:rPr>
        <w:t>
      Хлопкозаготовительная или хлопкоперерабатывающая организация, которой направлено письменное предписание местного исполнительного органа области, города республиканского значения и столицы, вправе обжаловать его в порядке, установленном законодательством Республики Казахстан.</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21.07.2015 </w:t>
      </w:r>
      <w:r>
        <w:rPr>
          <w:rFonts w:ascii="Times New Roman"/>
          <w:b w:val="false"/>
          <w:i w:val="false"/>
          <w:color w:val="000000"/>
          <w:sz w:val="28"/>
        </w:rPr>
        <w:t>№ 336-V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 Приостановление действия, лишение лицензии на право осуществления деятельности по оказанию услуг по складской деятельности с выдачей хлопковых расписок </w:t>
      </w:r>
    </w:p>
    <w:p>
      <w:pPr>
        <w:spacing w:after="0"/>
        <w:ind w:left="0"/>
        <w:jc w:val="both"/>
      </w:pPr>
      <w:r>
        <w:rPr>
          <w:rFonts w:ascii="Times New Roman"/>
          <w:b w:val="false"/>
          <w:i w:val="false"/>
          <w:color w:val="ff0000"/>
          <w:sz w:val="28"/>
        </w:rPr>
        <w:t xml:space="preserve">
      Сноска. Заголовок статьи 31 с изменениями, внесенными Законом РК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w:t>
      </w:r>
    </w:p>
    <w:p>
      <w:pPr>
        <w:spacing w:after="0"/>
        <w:ind w:left="0"/>
        <w:jc w:val="both"/>
      </w:pPr>
      <w:r>
        <w:rPr>
          <w:rFonts w:ascii="Times New Roman"/>
          <w:b w:val="false"/>
          <w:i w:val="false"/>
          <w:color w:val="000000"/>
          <w:sz w:val="28"/>
        </w:rPr>
        <w:t xml:space="preserve">
      Приостановление действия, лишение лицензии на право осуществления деятельности по оказанию услуг по складской деятельности с выдачей хлопковых расписок осуществляются в порядке, предусмотренном законодательством Республики Казахстан об административных правонарушениях.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Законом РК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w:t>
      </w:r>
      <w:r>
        <w:br/>
      </w:r>
      <w:r>
        <w:rPr>
          <w:rFonts w:ascii="Times New Roman"/>
          <w:b w:val="false"/>
          <w:i w:val="false"/>
          <w:color w:val="000000"/>
          <w:sz w:val="28"/>
        </w:rPr>
        <w:t>
</w:t>
      </w:r>
    </w:p>
    <w:bookmarkStart w:name="z141" w:id="175"/>
    <w:p>
      <w:pPr>
        <w:spacing w:after="0"/>
        <w:ind w:left="0"/>
        <w:jc w:val="left"/>
      </w:pPr>
      <w:r>
        <w:rPr>
          <w:rFonts w:ascii="Times New Roman"/>
          <w:b/>
          <w:i w:val="false"/>
          <w:color w:val="000000"/>
        </w:rPr>
        <w:t xml:space="preserve"> Глава 7. Временное управление</w:t>
      </w:r>
      <w:r>
        <w:br/>
      </w:r>
      <w:r>
        <w:rPr>
          <w:rFonts w:ascii="Times New Roman"/>
          <w:b/>
          <w:i w:val="false"/>
          <w:color w:val="000000"/>
        </w:rPr>
        <w:t>хлопкоперерабатывающей организацией</w:t>
      </w:r>
    </w:p>
    <w:bookmarkEnd w:id="175"/>
    <w:p>
      <w:pPr>
        <w:spacing w:after="0"/>
        <w:ind w:left="0"/>
        <w:jc w:val="both"/>
      </w:pPr>
      <w:r>
        <w:rPr>
          <w:rFonts w:ascii="Times New Roman"/>
          <w:b/>
          <w:i w:val="false"/>
          <w:color w:val="000000"/>
          <w:sz w:val="28"/>
        </w:rPr>
        <w:t>Статья 32. Временное управление хлопкоперерабатывающей организацией</w:t>
      </w:r>
    </w:p>
    <w:bookmarkStart w:name="z143" w:id="176"/>
    <w:p>
      <w:pPr>
        <w:spacing w:after="0"/>
        <w:ind w:left="0"/>
        <w:jc w:val="both"/>
      </w:pPr>
      <w:r>
        <w:rPr>
          <w:rFonts w:ascii="Times New Roman"/>
          <w:b w:val="false"/>
          <w:i w:val="false"/>
          <w:color w:val="000000"/>
          <w:sz w:val="28"/>
        </w:rPr>
        <w:t>
      1. Временное управление хлопкоперерабатывающей организацией представляет собой принудительное проведение комплекса административных, юридических, финансовых, организационно-технических и других мероприятий и процедур, направленных на восстановление способности хлопкоперерабатывающей организации исполнять свои обязательства по хлопковым распискам.</w:t>
      </w:r>
    </w:p>
    <w:bookmarkEnd w:id="176"/>
    <w:bookmarkStart w:name="z144" w:id="177"/>
    <w:p>
      <w:pPr>
        <w:spacing w:after="0"/>
        <w:ind w:left="0"/>
        <w:jc w:val="both"/>
      </w:pPr>
      <w:r>
        <w:rPr>
          <w:rFonts w:ascii="Times New Roman"/>
          <w:b w:val="false"/>
          <w:i w:val="false"/>
          <w:color w:val="000000"/>
          <w:sz w:val="28"/>
        </w:rPr>
        <w:t xml:space="preserve">
      2. Для принятия решения о введении временного управления достаточно наличия хотя бы одного из следующих оснований: </w:t>
      </w:r>
    </w:p>
    <w:bookmarkEnd w:id="177"/>
    <w:p>
      <w:pPr>
        <w:spacing w:after="0"/>
        <w:ind w:left="0"/>
        <w:jc w:val="both"/>
      </w:pPr>
      <w:r>
        <w:rPr>
          <w:rFonts w:ascii="Times New Roman"/>
          <w:b w:val="false"/>
          <w:i w:val="false"/>
          <w:color w:val="000000"/>
          <w:sz w:val="28"/>
        </w:rPr>
        <w:t xml:space="preserve">
      1) систематического (двух и более раза в течение шести последовательных календарных месяцев) ненадлежащего исполнения договорных обязательств по первичной переработке хлопка-сырца в хлопок-волокно, выраженных в отказе выдать хлопок по первому требованию держателя хлопковой расписки, в порядке, предусмотренном статьей 24 настоящего Закона; </w:t>
      </w:r>
    </w:p>
    <w:p>
      <w:pPr>
        <w:spacing w:after="0"/>
        <w:ind w:left="0"/>
        <w:jc w:val="both"/>
      </w:pPr>
      <w:r>
        <w:rPr>
          <w:rFonts w:ascii="Times New Roman"/>
          <w:b w:val="false"/>
          <w:i w:val="false"/>
          <w:color w:val="000000"/>
          <w:sz w:val="28"/>
        </w:rPr>
        <w:t>
      2) выявления факта превышения количества хлопка, обеспеченного хлопковыми расписками, над фактическим количеством хранящегося хлопка.</w:t>
      </w:r>
    </w:p>
    <w:bookmarkStart w:name="z145" w:id="178"/>
    <w:p>
      <w:pPr>
        <w:spacing w:after="0"/>
        <w:ind w:left="0"/>
        <w:jc w:val="both"/>
      </w:pPr>
      <w:r>
        <w:rPr>
          <w:rFonts w:ascii="Times New Roman"/>
          <w:b w:val="false"/>
          <w:i w:val="false"/>
          <w:color w:val="000000"/>
          <w:sz w:val="28"/>
        </w:rPr>
        <w:t xml:space="preserve">
      3. Условием введения временного управления по основаниям, предусмотренным пунктом 2 настоящей статьи, является акт о выявленных нарушениях, составляемый в результате инспектирования (проверки) деятельности хлопкоперерабатывающей организации, осуществляемой в соответствии с настоящим Законом. </w:t>
      </w:r>
    </w:p>
    <w:bookmarkEnd w:id="178"/>
    <w:p>
      <w:pPr>
        <w:spacing w:after="0"/>
        <w:ind w:left="0"/>
        <w:jc w:val="both"/>
      </w:pPr>
      <w:r>
        <w:rPr>
          <w:rFonts w:ascii="Times New Roman"/>
          <w:b w:val="false"/>
          <w:i w:val="false"/>
          <w:color w:val="000000"/>
          <w:sz w:val="28"/>
        </w:rPr>
        <w:t>
      Основаниями для проведения местным исполнительным органом области, города республиканского значения и столицы инспектирования (проверки) деятельности хлопкоперерабатывающей организации являются: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официальные обращения (жалобы) держателей хлопковых расписок по двум и более фактам отказа в выдаче хлопка.</w:t>
      </w:r>
    </w:p>
    <w:bookmarkStart w:name="z146" w:id="179"/>
    <w:p>
      <w:pPr>
        <w:spacing w:after="0"/>
        <w:ind w:left="0"/>
        <w:jc w:val="both"/>
      </w:pPr>
      <w:r>
        <w:rPr>
          <w:rFonts w:ascii="Times New Roman"/>
          <w:b w:val="false"/>
          <w:i w:val="false"/>
          <w:color w:val="000000"/>
          <w:sz w:val="28"/>
        </w:rPr>
        <w:t>
      4. Временное управление не вводится в случаях введения в отношении хлопкоперерабатывающей организации процедуры внешнего наблюдения.</w:t>
      </w:r>
    </w:p>
    <w:bookmarkEnd w:id="179"/>
    <w:bookmarkStart w:name="z147" w:id="180"/>
    <w:p>
      <w:pPr>
        <w:spacing w:after="0"/>
        <w:ind w:left="0"/>
        <w:jc w:val="both"/>
      </w:pPr>
      <w:r>
        <w:rPr>
          <w:rFonts w:ascii="Times New Roman"/>
          <w:b w:val="false"/>
          <w:i w:val="false"/>
          <w:color w:val="000000"/>
          <w:sz w:val="28"/>
        </w:rPr>
        <w:t>
      5. Срок временного управления хлопкоперерабатывающей организацией не может быть более шести месяцев.</w:t>
      </w:r>
    </w:p>
    <w:bookmarkEnd w:id="180"/>
    <w:bookmarkStart w:name="z148" w:id="181"/>
    <w:p>
      <w:pPr>
        <w:spacing w:after="0"/>
        <w:ind w:left="0"/>
        <w:jc w:val="both"/>
      </w:pPr>
      <w:r>
        <w:rPr>
          <w:rFonts w:ascii="Times New Roman"/>
          <w:b w:val="false"/>
          <w:i w:val="false"/>
          <w:color w:val="000000"/>
          <w:sz w:val="28"/>
        </w:rPr>
        <w:t>
      6. Временное управление хлопкоперерабатывающей организацией осуществляется комиссией по временному управлению и временной администрацией.</w:t>
      </w:r>
    </w:p>
    <w:bookmarkEnd w:id="181"/>
    <w:bookmarkStart w:name="z149" w:id="182"/>
    <w:p>
      <w:pPr>
        <w:spacing w:after="0"/>
        <w:ind w:left="0"/>
        <w:jc w:val="both"/>
      </w:pPr>
      <w:r>
        <w:rPr>
          <w:rFonts w:ascii="Times New Roman"/>
          <w:b w:val="false"/>
          <w:i w:val="false"/>
          <w:color w:val="000000"/>
          <w:sz w:val="28"/>
        </w:rPr>
        <w:t>
      7. Временное управление хлопкоперерабатывающей организацией осуществляется за счет средств хлопкоперерабатывающей организации.</w:t>
      </w:r>
    </w:p>
    <w:bookmarkEnd w:id="182"/>
    <w:bookmarkStart w:name="z150" w:id="183"/>
    <w:p>
      <w:pPr>
        <w:spacing w:after="0"/>
        <w:ind w:left="0"/>
        <w:jc w:val="both"/>
      </w:pPr>
      <w:r>
        <w:rPr>
          <w:rFonts w:ascii="Times New Roman"/>
          <w:b w:val="false"/>
          <w:i w:val="false"/>
          <w:color w:val="000000"/>
          <w:sz w:val="28"/>
        </w:rPr>
        <w:t xml:space="preserve">
      8. За ущерб, причиненный хлопкоперерабатывающей организации незаконными действиями в период временного управления, члены комиссии по временному управлению, члены временной администрации несут ответственность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Введение временного управления хлопкоперерабатывающей организацией</w:t>
      </w:r>
    </w:p>
    <w:p>
      <w:pPr>
        <w:spacing w:after="0"/>
        <w:ind w:left="0"/>
        <w:jc w:val="both"/>
      </w:pPr>
      <w:r>
        <w:rPr>
          <w:rFonts w:ascii="Times New Roman"/>
          <w:b w:val="false"/>
          <w:i w:val="false"/>
          <w:color w:val="ff0000"/>
          <w:sz w:val="28"/>
        </w:rPr>
        <w:t xml:space="preserve">
      Сноска. Статья 33 исключена Законом РК от 29.09.2014 </w:t>
      </w:r>
      <w:r>
        <w:rPr>
          <w:rFonts w:ascii="Times New Roman"/>
          <w:b w:val="false"/>
          <w:i w:val="false"/>
          <w:color w:val="ff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34. Комиссия по временному управлению</w:t>
      </w:r>
    </w:p>
    <w:bookmarkStart w:name="z157" w:id="184"/>
    <w:p>
      <w:pPr>
        <w:spacing w:after="0"/>
        <w:ind w:left="0"/>
        <w:jc w:val="both"/>
      </w:pPr>
      <w:r>
        <w:rPr>
          <w:rFonts w:ascii="Times New Roman"/>
          <w:b w:val="false"/>
          <w:i w:val="false"/>
          <w:color w:val="000000"/>
          <w:sz w:val="28"/>
        </w:rPr>
        <w:t>
      1. Комиссия по временному управлению формируется местным исполнительным органом области, города республиканского значения и столицы из представителей уполномоченного органа или его территориального подразделения, местного исполнительного органа области, города республиканского значения и столицы, держателей хлопковых расписок и фонда гарантирования исполнения обязательств по хлопковым распискам, с которым хлопкоперерабатывающая организация заключила договор участия.</w:t>
      </w:r>
    </w:p>
    <w:bookmarkEnd w:id="184"/>
    <w:p>
      <w:pPr>
        <w:spacing w:after="0"/>
        <w:ind w:left="0"/>
        <w:jc w:val="both"/>
      </w:pPr>
      <w:r>
        <w:rPr>
          <w:rFonts w:ascii="Times New Roman"/>
          <w:b w:val="false"/>
          <w:i w:val="false"/>
          <w:color w:val="000000"/>
          <w:sz w:val="28"/>
        </w:rPr>
        <w:t>
      Общее количество членов комиссии по временному управлению должно составлять нечетное число и быть не менее семи человек.</w:t>
      </w:r>
    </w:p>
    <w:bookmarkStart w:name="z158" w:id="185"/>
    <w:p>
      <w:pPr>
        <w:spacing w:after="0"/>
        <w:ind w:left="0"/>
        <w:jc w:val="both"/>
      </w:pPr>
      <w:r>
        <w:rPr>
          <w:rFonts w:ascii="Times New Roman"/>
          <w:b w:val="false"/>
          <w:i w:val="false"/>
          <w:color w:val="000000"/>
          <w:sz w:val="28"/>
        </w:rPr>
        <w:t xml:space="preserve">
      2. К компетенции комиссии по временному управлению относятся: </w:t>
      </w:r>
    </w:p>
    <w:bookmarkEnd w:id="185"/>
    <w:p>
      <w:pPr>
        <w:spacing w:after="0"/>
        <w:ind w:left="0"/>
        <w:jc w:val="both"/>
      </w:pPr>
      <w:r>
        <w:rPr>
          <w:rFonts w:ascii="Times New Roman"/>
          <w:b w:val="false"/>
          <w:i w:val="false"/>
          <w:color w:val="000000"/>
          <w:sz w:val="28"/>
        </w:rPr>
        <w:t xml:space="preserve">
      1) утверждение состава временной администрации; </w:t>
      </w:r>
    </w:p>
    <w:p>
      <w:pPr>
        <w:spacing w:after="0"/>
        <w:ind w:left="0"/>
        <w:jc w:val="both"/>
      </w:pPr>
      <w:r>
        <w:rPr>
          <w:rFonts w:ascii="Times New Roman"/>
          <w:b w:val="false"/>
          <w:i w:val="false"/>
          <w:color w:val="000000"/>
          <w:sz w:val="28"/>
        </w:rPr>
        <w:t xml:space="preserve">
      2) утверждение отчета временной администрации о результатах деятельности; </w:t>
      </w:r>
    </w:p>
    <w:p>
      <w:pPr>
        <w:spacing w:after="0"/>
        <w:ind w:left="0"/>
        <w:jc w:val="both"/>
      </w:pPr>
      <w:r>
        <w:rPr>
          <w:rFonts w:ascii="Times New Roman"/>
          <w:b w:val="false"/>
          <w:i w:val="false"/>
          <w:color w:val="000000"/>
          <w:sz w:val="28"/>
        </w:rPr>
        <w:t xml:space="preserve">
      3) контроль за деятельностью временной администрации; </w:t>
      </w:r>
    </w:p>
    <w:p>
      <w:pPr>
        <w:spacing w:after="0"/>
        <w:ind w:left="0"/>
        <w:jc w:val="both"/>
      </w:pPr>
      <w:r>
        <w:rPr>
          <w:rFonts w:ascii="Times New Roman"/>
          <w:b w:val="false"/>
          <w:i w:val="false"/>
          <w:color w:val="000000"/>
          <w:sz w:val="28"/>
        </w:rPr>
        <w:t>
      4) осуществление функций временной администрации в соответствии со статьей 35 настоящего Закона до утверждения ее состава.</w:t>
      </w:r>
    </w:p>
    <w:bookmarkStart w:name="z159" w:id="186"/>
    <w:p>
      <w:pPr>
        <w:spacing w:after="0"/>
        <w:ind w:left="0"/>
        <w:jc w:val="both"/>
      </w:pPr>
      <w:r>
        <w:rPr>
          <w:rFonts w:ascii="Times New Roman"/>
          <w:b w:val="false"/>
          <w:i w:val="false"/>
          <w:color w:val="000000"/>
          <w:sz w:val="28"/>
        </w:rPr>
        <w:t>
      3. В срок не позднее двух рабочих дней со дня вступления в законную силу решения суда о введении временного управления комиссия по временному управлению направляет в адрес банка, обслуживающего хлопкоперерабатывающую организацию, письменное уведомление о введении временного управления и утвержденный состав временной администрации, а также новую карточку с образцами подписей должностных лиц временной администрации для совершения банковских операций (карточка, представленная до назначения временной администрации, подлежит аннулированию).</w:t>
      </w:r>
    </w:p>
    <w:bookmarkEnd w:id="186"/>
    <w:bookmarkStart w:name="z160" w:id="187"/>
    <w:p>
      <w:pPr>
        <w:spacing w:after="0"/>
        <w:ind w:left="0"/>
        <w:jc w:val="both"/>
      </w:pPr>
      <w:r>
        <w:rPr>
          <w:rFonts w:ascii="Times New Roman"/>
          <w:b w:val="false"/>
          <w:i w:val="false"/>
          <w:color w:val="000000"/>
          <w:sz w:val="28"/>
        </w:rPr>
        <w:t>
      4. Решения комиссии по временному управлению принимаются большинством голосов и являются обязательными для исполнения временной администрацией.</w:t>
      </w:r>
    </w:p>
    <w:bookmarkEnd w:id="187"/>
    <w:bookmarkStart w:name="z161" w:id="188"/>
    <w:p>
      <w:pPr>
        <w:spacing w:after="0"/>
        <w:ind w:left="0"/>
        <w:jc w:val="both"/>
      </w:pPr>
      <w:r>
        <w:rPr>
          <w:rFonts w:ascii="Times New Roman"/>
          <w:b w:val="false"/>
          <w:i w:val="false"/>
          <w:color w:val="000000"/>
          <w:sz w:val="28"/>
        </w:rPr>
        <w:t xml:space="preserve">
      5. Комиссия по временному управлению вправе: </w:t>
      </w:r>
    </w:p>
    <w:bookmarkEnd w:id="188"/>
    <w:p>
      <w:pPr>
        <w:spacing w:after="0"/>
        <w:ind w:left="0"/>
        <w:jc w:val="both"/>
      </w:pPr>
      <w:r>
        <w:rPr>
          <w:rFonts w:ascii="Times New Roman"/>
          <w:b w:val="false"/>
          <w:i w:val="false"/>
          <w:color w:val="000000"/>
          <w:sz w:val="28"/>
        </w:rPr>
        <w:t xml:space="preserve">
      1) давать рекомендации временной администрации об основных направлениях ее деятельности в период временного управления хлопкоперерабатывающей организацией; </w:t>
      </w:r>
    </w:p>
    <w:p>
      <w:pPr>
        <w:spacing w:after="0"/>
        <w:ind w:left="0"/>
        <w:jc w:val="both"/>
      </w:pPr>
      <w:r>
        <w:rPr>
          <w:rFonts w:ascii="Times New Roman"/>
          <w:b w:val="false"/>
          <w:i w:val="false"/>
          <w:color w:val="000000"/>
          <w:sz w:val="28"/>
        </w:rPr>
        <w:t xml:space="preserve">
      2) требовать от временной администрации предоставления информации о ее деятельности и деятельности хлопкоперерабатывающей организации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3) вносить предложения в местный исполнительный орган области, города республиканского значения и столицы о досрочном прекращении временного управления хлопкоперерабатывающей организацией либо продлении срока временного управления хлопкоперерабатывающей организацией.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21.07.2015 </w:t>
      </w:r>
      <w:r>
        <w:rPr>
          <w:rFonts w:ascii="Times New Roman"/>
          <w:b w:val="false"/>
          <w:i w:val="false"/>
          <w:color w:val="000000"/>
          <w:sz w:val="28"/>
        </w:rPr>
        <w:t>№ 336-V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Временная администрация</w:t>
      </w:r>
    </w:p>
    <w:bookmarkStart w:name="z163" w:id="189"/>
    <w:p>
      <w:pPr>
        <w:spacing w:after="0"/>
        <w:ind w:left="0"/>
        <w:jc w:val="both"/>
      </w:pPr>
      <w:r>
        <w:rPr>
          <w:rFonts w:ascii="Times New Roman"/>
          <w:b w:val="false"/>
          <w:i w:val="false"/>
          <w:color w:val="000000"/>
          <w:sz w:val="28"/>
        </w:rPr>
        <w:t>
      1. Временная администрация – коллегиальный орган, включающий представителей держателей хлопковых расписок, уполномоченного органа или его территориального подразделения, местного исполнительного органа области, города республиканского значения и столицы, хлопкоперерабатывающей организации, фонда гарантирования исполнения обязательств по хлопковым распискам, с которым хлопкоперерабатывающая организация заключила договор участия.</w:t>
      </w:r>
    </w:p>
    <w:bookmarkEnd w:id="189"/>
    <w:p>
      <w:pPr>
        <w:spacing w:after="0"/>
        <w:ind w:left="0"/>
        <w:jc w:val="both"/>
      </w:pPr>
      <w:r>
        <w:rPr>
          <w:rFonts w:ascii="Times New Roman"/>
          <w:b w:val="false"/>
          <w:i w:val="false"/>
          <w:color w:val="000000"/>
          <w:sz w:val="28"/>
        </w:rPr>
        <w:t>
      Временная администрация назначается комиссией по временному управлению. В период действия временного управления члены временной администрации не могут быть одновременно членами комиссии по временному управлению.</w:t>
      </w:r>
    </w:p>
    <w:bookmarkStart w:name="z164" w:id="190"/>
    <w:p>
      <w:pPr>
        <w:spacing w:after="0"/>
        <w:ind w:left="0"/>
        <w:jc w:val="both"/>
      </w:pPr>
      <w:r>
        <w:rPr>
          <w:rFonts w:ascii="Times New Roman"/>
          <w:b w:val="false"/>
          <w:i w:val="false"/>
          <w:color w:val="000000"/>
          <w:sz w:val="28"/>
        </w:rPr>
        <w:t>
      2. Комиссия по временному управлению организует проведение собрания держателей хлопковых расписок для избрания представителей в состав временной администрации. При этом преимущественным правом быть избранным в состав временной администрации обладают держатели хлопковых расписок, имеющие наибольший объем хлопка, хранящегося на хлопкоочистительном заводе (хлопкоприемном пункте) данной хлопкоперерабатывающей организации.</w:t>
      </w:r>
    </w:p>
    <w:bookmarkEnd w:id="190"/>
    <w:bookmarkStart w:name="z165" w:id="191"/>
    <w:p>
      <w:pPr>
        <w:spacing w:after="0"/>
        <w:ind w:left="0"/>
        <w:jc w:val="both"/>
      </w:pPr>
      <w:r>
        <w:rPr>
          <w:rFonts w:ascii="Times New Roman"/>
          <w:b w:val="false"/>
          <w:i w:val="false"/>
          <w:color w:val="000000"/>
          <w:sz w:val="28"/>
        </w:rPr>
        <w:t>
      3. В случае непредставления кандидатур в состав временной администрации от держателей хлопковых расписок и (или) хлопкоперерабатывающей организации комиссия по временному управлению вправе самостоятельно утвердить состав временной администрации, при этом членом временной администрации от держателей хлопковых расписок определяется одно из лиц, имеющих наибольшее количество хлопка на хранении.</w:t>
      </w:r>
    </w:p>
    <w:bookmarkEnd w:id="191"/>
    <w:bookmarkStart w:name="z166" w:id="192"/>
    <w:p>
      <w:pPr>
        <w:spacing w:after="0"/>
        <w:ind w:left="0"/>
        <w:jc w:val="both"/>
      </w:pPr>
      <w:r>
        <w:rPr>
          <w:rFonts w:ascii="Times New Roman"/>
          <w:b w:val="false"/>
          <w:i w:val="false"/>
          <w:color w:val="000000"/>
          <w:sz w:val="28"/>
        </w:rPr>
        <w:t xml:space="preserve">
      4. При принятии решений голоса членов временной администрации распределяются следующим образом: </w:t>
      </w:r>
    </w:p>
    <w:bookmarkEnd w:id="192"/>
    <w:p>
      <w:pPr>
        <w:spacing w:after="0"/>
        <w:ind w:left="0"/>
        <w:jc w:val="both"/>
      </w:pPr>
      <w:r>
        <w:rPr>
          <w:rFonts w:ascii="Times New Roman"/>
          <w:b w:val="false"/>
          <w:i w:val="false"/>
          <w:color w:val="000000"/>
          <w:sz w:val="28"/>
        </w:rPr>
        <w:t xml:space="preserve">
      1) держатели хлопковых расписок - двадцать пять процентов; </w:t>
      </w:r>
    </w:p>
    <w:p>
      <w:pPr>
        <w:spacing w:after="0"/>
        <w:ind w:left="0"/>
        <w:jc w:val="both"/>
      </w:pPr>
      <w:r>
        <w:rPr>
          <w:rFonts w:ascii="Times New Roman"/>
          <w:b w:val="false"/>
          <w:i w:val="false"/>
          <w:color w:val="000000"/>
          <w:sz w:val="28"/>
        </w:rPr>
        <w:t xml:space="preserve">
      2) хлопкоперерабатывающая организация - двадцать пять процентов; </w:t>
      </w:r>
    </w:p>
    <w:p>
      <w:pPr>
        <w:spacing w:after="0"/>
        <w:ind w:left="0"/>
        <w:jc w:val="both"/>
      </w:pPr>
      <w:r>
        <w:rPr>
          <w:rFonts w:ascii="Times New Roman"/>
          <w:b w:val="false"/>
          <w:i w:val="false"/>
          <w:color w:val="000000"/>
          <w:sz w:val="28"/>
        </w:rPr>
        <w:t xml:space="preserve">
      3) уполномоченный орган - двадцать пять процентов; </w:t>
      </w:r>
    </w:p>
    <w:p>
      <w:pPr>
        <w:spacing w:after="0"/>
        <w:ind w:left="0"/>
        <w:jc w:val="both"/>
      </w:pPr>
      <w:r>
        <w:rPr>
          <w:rFonts w:ascii="Times New Roman"/>
          <w:b w:val="false"/>
          <w:i w:val="false"/>
          <w:color w:val="000000"/>
          <w:sz w:val="28"/>
        </w:rPr>
        <w:t>
      4) фонд гарантирования исполнения обязательств по хлопковым распискам - двадцать пять процентов.</w:t>
      </w:r>
    </w:p>
    <w:bookmarkStart w:name="z167" w:id="193"/>
    <w:p>
      <w:pPr>
        <w:spacing w:after="0"/>
        <w:ind w:left="0"/>
        <w:jc w:val="both"/>
      </w:pPr>
      <w:r>
        <w:rPr>
          <w:rFonts w:ascii="Times New Roman"/>
          <w:b w:val="false"/>
          <w:i w:val="false"/>
          <w:color w:val="000000"/>
          <w:sz w:val="28"/>
        </w:rPr>
        <w:t xml:space="preserve">
      5. В период действия временного управления хлопкоперерабатывающей организацией управление хлопкоперерабатывающей организацией осуществляется временной администрацией. </w:t>
      </w:r>
    </w:p>
    <w:bookmarkEnd w:id="193"/>
    <w:p>
      <w:pPr>
        <w:spacing w:after="0"/>
        <w:ind w:left="0"/>
        <w:jc w:val="both"/>
      </w:pPr>
      <w:r>
        <w:rPr>
          <w:rFonts w:ascii="Times New Roman"/>
          <w:b w:val="false"/>
          <w:i w:val="false"/>
          <w:color w:val="000000"/>
          <w:sz w:val="28"/>
        </w:rPr>
        <w:t>
      Все сделки от имени и за счет хлопкоперерабатывающей организации после введения временного управления совершаются должностным лицом временной администрации, имеющим право подписи документов и совершения банковских операций по согласованию с остальными членами временной администрации.</w:t>
      </w:r>
    </w:p>
    <w:p>
      <w:pPr>
        <w:spacing w:after="0"/>
        <w:ind w:left="0"/>
        <w:jc w:val="both"/>
      </w:pPr>
      <w:r>
        <w:rPr>
          <w:rFonts w:ascii="Times New Roman"/>
          <w:b w:val="false"/>
          <w:i w:val="false"/>
          <w:color w:val="000000"/>
          <w:sz w:val="28"/>
        </w:rPr>
        <w:t>
      В период действия временного управления приостанавливается исполнение решений учредителей (акционеров, участников) и иных органов управления хлопкоперерабатывающей организации, касающихся увеличения обязательств хлопкоперерабатывающей организации, использования или отчуждения имущества хлопкоперерабатывающей организации, и иных решений, исполнение которых влияет или может повлиять на исполнение хлопкоперерабатывающей организацией обязательств по выданным хлопковым распискам.</w:t>
      </w:r>
    </w:p>
    <w:bookmarkStart w:name="z168" w:id="194"/>
    <w:p>
      <w:pPr>
        <w:spacing w:after="0"/>
        <w:ind w:left="0"/>
        <w:jc w:val="both"/>
      </w:pPr>
      <w:r>
        <w:rPr>
          <w:rFonts w:ascii="Times New Roman"/>
          <w:b w:val="false"/>
          <w:i w:val="false"/>
          <w:color w:val="000000"/>
          <w:sz w:val="28"/>
        </w:rPr>
        <w:t xml:space="preserve">
      6. Временная администрация вправе: </w:t>
      </w:r>
    </w:p>
    <w:bookmarkEnd w:id="194"/>
    <w:p>
      <w:pPr>
        <w:spacing w:after="0"/>
        <w:ind w:left="0"/>
        <w:jc w:val="both"/>
      </w:pPr>
      <w:r>
        <w:rPr>
          <w:rFonts w:ascii="Times New Roman"/>
          <w:b w:val="false"/>
          <w:i w:val="false"/>
          <w:color w:val="000000"/>
          <w:sz w:val="28"/>
        </w:rPr>
        <w:t xml:space="preserve">
      1) самостоятельно принимать решения по всем вопросам деятельности хлопкоперерабатывающей организации, включая принятие соответствующих актов, в пределах компетенции, определенной настоящим Законом; </w:t>
      </w:r>
    </w:p>
    <w:p>
      <w:pPr>
        <w:spacing w:after="0"/>
        <w:ind w:left="0"/>
        <w:jc w:val="both"/>
      </w:pPr>
      <w:r>
        <w:rPr>
          <w:rFonts w:ascii="Times New Roman"/>
          <w:b w:val="false"/>
          <w:i w:val="false"/>
          <w:color w:val="000000"/>
          <w:sz w:val="28"/>
        </w:rPr>
        <w:t xml:space="preserve">
      2) приостановить на период временного управления удовлетворение всех требований, вытекающих из хлопковых расписок, в размере до пятидесяти процентов количества хлопка, указанного в них; </w:t>
      </w:r>
    </w:p>
    <w:p>
      <w:pPr>
        <w:spacing w:after="0"/>
        <w:ind w:left="0"/>
        <w:jc w:val="both"/>
      </w:pPr>
      <w:r>
        <w:rPr>
          <w:rFonts w:ascii="Times New Roman"/>
          <w:b w:val="false"/>
          <w:i w:val="false"/>
          <w:color w:val="000000"/>
          <w:sz w:val="28"/>
        </w:rPr>
        <w:t xml:space="preserve">
      3) заключать договоры и подписывать документы, направленные на восстановление обязательств хлопкоперерабатывающей организации по принятому количеству хлопка; </w:t>
      </w:r>
    </w:p>
    <w:p>
      <w:pPr>
        <w:spacing w:after="0"/>
        <w:ind w:left="0"/>
        <w:jc w:val="both"/>
      </w:pPr>
      <w:r>
        <w:rPr>
          <w:rFonts w:ascii="Times New Roman"/>
          <w:b w:val="false"/>
          <w:i w:val="false"/>
          <w:color w:val="000000"/>
          <w:sz w:val="28"/>
        </w:rPr>
        <w:t xml:space="preserve">
      4) осуществлять представительство от имени и в интересах хлопкоперерабатывающей организации, в том числе и в суде; </w:t>
      </w:r>
    </w:p>
    <w:p>
      <w:pPr>
        <w:spacing w:after="0"/>
        <w:ind w:left="0"/>
        <w:jc w:val="both"/>
      </w:pPr>
      <w:r>
        <w:rPr>
          <w:rFonts w:ascii="Times New Roman"/>
          <w:b w:val="false"/>
          <w:i w:val="false"/>
          <w:color w:val="000000"/>
          <w:sz w:val="28"/>
        </w:rPr>
        <w:t>
      5) предъявлять требования в фонд гарантирования исполнения обязательств по хлопковым распискам от имени держателей хлопковых расписок о погашении задолженности по обязательствам, вытекающим из хлопковых расписок, выданных данной хлопкоперерабатывающей организацией, в порядке и на условиях, определенных пунктом 4 статьи 17 настоящего Закона;</w:t>
      </w:r>
    </w:p>
    <w:p>
      <w:pPr>
        <w:spacing w:after="0"/>
        <w:ind w:left="0"/>
        <w:jc w:val="both"/>
      </w:pPr>
      <w:r>
        <w:rPr>
          <w:rFonts w:ascii="Times New Roman"/>
          <w:b w:val="false"/>
          <w:i w:val="false"/>
          <w:color w:val="000000"/>
          <w:sz w:val="28"/>
        </w:rPr>
        <w:t>
      6) привлекать независимых экспертов для оценки финансово-хозяйственной деятельности хлопкоперерабатывающей организации.</w:t>
      </w:r>
    </w:p>
    <w:bookmarkStart w:name="z169" w:id="195"/>
    <w:p>
      <w:pPr>
        <w:spacing w:after="0"/>
        <w:ind w:left="0"/>
        <w:jc w:val="both"/>
      </w:pPr>
      <w:r>
        <w:rPr>
          <w:rFonts w:ascii="Times New Roman"/>
          <w:b w:val="false"/>
          <w:i w:val="false"/>
          <w:color w:val="000000"/>
          <w:sz w:val="28"/>
        </w:rPr>
        <w:t xml:space="preserve">
      7. Временная администрация в первоочередном порядке обязана: </w:t>
      </w:r>
    </w:p>
    <w:bookmarkEnd w:id="195"/>
    <w:p>
      <w:pPr>
        <w:spacing w:after="0"/>
        <w:ind w:left="0"/>
        <w:jc w:val="both"/>
      </w:pPr>
      <w:r>
        <w:rPr>
          <w:rFonts w:ascii="Times New Roman"/>
          <w:b w:val="false"/>
          <w:i w:val="false"/>
          <w:color w:val="000000"/>
          <w:sz w:val="28"/>
        </w:rPr>
        <w:t xml:space="preserve">
      1) провести анализ финансового состояния хлопкоперерабатывающей организации по следующим направлениям: адекватность капитала, анализ активов, анализ доходов и расходов; </w:t>
      </w:r>
    </w:p>
    <w:p>
      <w:pPr>
        <w:spacing w:after="0"/>
        <w:ind w:left="0"/>
        <w:jc w:val="both"/>
      </w:pPr>
      <w:r>
        <w:rPr>
          <w:rFonts w:ascii="Times New Roman"/>
          <w:b w:val="false"/>
          <w:i w:val="false"/>
          <w:color w:val="000000"/>
          <w:sz w:val="28"/>
        </w:rPr>
        <w:t xml:space="preserve">
      2) провести инвентаризацию имущества хлопкоперерабатывающей организации и ее обязательств, а также инвентаризацию хранящегося на хлопкоочистительном заводе (хлопкоприемном пункте) данной хлопкоперерабатывающей организации хлопка; </w:t>
      </w:r>
    </w:p>
    <w:p>
      <w:pPr>
        <w:spacing w:after="0"/>
        <w:ind w:left="0"/>
        <w:jc w:val="both"/>
      </w:pPr>
      <w:r>
        <w:rPr>
          <w:rFonts w:ascii="Times New Roman"/>
          <w:b w:val="false"/>
          <w:i w:val="false"/>
          <w:color w:val="000000"/>
          <w:sz w:val="28"/>
        </w:rPr>
        <w:t xml:space="preserve">
      3) определить кредиторскую задолженность хлопкоперерабатывающей организации, включая задолженность перед держателями хлопковых расписок; </w:t>
      </w:r>
    </w:p>
    <w:p>
      <w:pPr>
        <w:spacing w:after="0"/>
        <w:ind w:left="0"/>
        <w:jc w:val="both"/>
      </w:pPr>
      <w:r>
        <w:rPr>
          <w:rFonts w:ascii="Times New Roman"/>
          <w:b w:val="false"/>
          <w:i w:val="false"/>
          <w:color w:val="000000"/>
          <w:sz w:val="28"/>
        </w:rPr>
        <w:t xml:space="preserve">
      4) принять меры по взысканию просроченной дебиторской задолженности, включая подготовку и предъявление исков в суд; </w:t>
      </w:r>
    </w:p>
    <w:p>
      <w:pPr>
        <w:spacing w:after="0"/>
        <w:ind w:left="0"/>
        <w:jc w:val="both"/>
      </w:pPr>
      <w:r>
        <w:rPr>
          <w:rFonts w:ascii="Times New Roman"/>
          <w:b w:val="false"/>
          <w:i w:val="false"/>
          <w:color w:val="000000"/>
          <w:sz w:val="28"/>
        </w:rPr>
        <w:t xml:space="preserve">
      5) определить структуру управления и штатную численность хлопкоперерабатывающей организации; </w:t>
      </w:r>
    </w:p>
    <w:p>
      <w:pPr>
        <w:spacing w:after="0"/>
        <w:ind w:left="0"/>
        <w:jc w:val="both"/>
      </w:pPr>
      <w:r>
        <w:rPr>
          <w:rFonts w:ascii="Times New Roman"/>
          <w:b w:val="false"/>
          <w:i w:val="false"/>
          <w:color w:val="000000"/>
          <w:sz w:val="28"/>
        </w:rPr>
        <w:t>
      6) представить в местный исполнительный орган области, города республиканского значения и столицы карточку с фамилиями, именами и отчествами (при их наличии) лиц, уполномоченных подписывать хлопковые расписки, образцы их подписей;</w:t>
      </w:r>
    </w:p>
    <w:p>
      <w:pPr>
        <w:spacing w:after="0"/>
        <w:ind w:left="0"/>
        <w:jc w:val="both"/>
      </w:pPr>
      <w:r>
        <w:rPr>
          <w:rFonts w:ascii="Times New Roman"/>
          <w:b w:val="false"/>
          <w:i w:val="false"/>
          <w:color w:val="000000"/>
          <w:sz w:val="28"/>
        </w:rPr>
        <w:t xml:space="preserve">
      7) исключен Законом РК от 21.07.2015 </w:t>
      </w:r>
      <w:r>
        <w:rPr>
          <w:rFonts w:ascii="Times New Roman"/>
          <w:b w:val="false"/>
          <w:i w:val="false"/>
          <w:color w:val="000000"/>
          <w:sz w:val="28"/>
        </w:rPr>
        <w:t>№ 336-V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8) предоставить комиссии по временному управлению информацию о фактическом состоянии хлопкоперерабатывающей организации и вносить предложения по улучшению хозяйственной деятельности данной хлопкоперерабатывающей организации.</w:t>
      </w:r>
    </w:p>
    <w:bookmarkStart w:name="z170" w:id="196"/>
    <w:p>
      <w:pPr>
        <w:spacing w:after="0"/>
        <w:ind w:left="0"/>
        <w:jc w:val="both"/>
      </w:pPr>
      <w:r>
        <w:rPr>
          <w:rFonts w:ascii="Times New Roman"/>
          <w:b w:val="false"/>
          <w:i w:val="false"/>
          <w:color w:val="000000"/>
          <w:sz w:val="28"/>
        </w:rPr>
        <w:t xml:space="preserve">
      8. Не допускается принятие решений временной администрацией по отчуждению имущества хлопкоперерабатывающей организации, включая передачу имущества в залог, имущественный найм. </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21.07.2015 </w:t>
      </w:r>
      <w:r>
        <w:rPr>
          <w:rFonts w:ascii="Times New Roman"/>
          <w:b w:val="false"/>
          <w:i w:val="false"/>
          <w:color w:val="000000"/>
          <w:sz w:val="28"/>
        </w:rPr>
        <w:t>№ 336-V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Прекращение временного управления хлопкоперерабатывающей организацией</w:t>
      </w:r>
    </w:p>
    <w:bookmarkStart w:name="z172" w:id="197"/>
    <w:p>
      <w:pPr>
        <w:spacing w:after="0"/>
        <w:ind w:left="0"/>
        <w:jc w:val="both"/>
      </w:pPr>
      <w:r>
        <w:rPr>
          <w:rFonts w:ascii="Times New Roman"/>
          <w:b w:val="false"/>
          <w:i w:val="false"/>
          <w:color w:val="000000"/>
          <w:sz w:val="28"/>
        </w:rPr>
        <w:t>
      1. Временное управление хлопкоперерабатывающей организацией прекращается:</w:t>
      </w:r>
    </w:p>
    <w:bookmarkEnd w:id="197"/>
    <w:p>
      <w:pPr>
        <w:spacing w:after="0"/>
        <w:ind w:left="0"/>
        <w:jc w:val="both"/>
      </w:pPr>
      <w:r>
        <w:rPr>
          <w:rFonts w:ascii="Times New Roman"/>
          <w:b w:val="false"/>
          <w:i w:val="false"/>
          <w:color w:val="000000"/>
          <w:sz w:val="28"/>
        </w:rPr>
        <w:t>
      1) по истечении срока временного управления, установленного решением суда;</w:t>
      </w:r>
    </w:p>
    <w:p>
      <w:pPr>
        <w:spacing w:after="0"/>
        <w:ind w:left="0"/>
        <w:jc w:val="both"/>
      </w:pPr>
      <w:r>
        <w:rPr>
          <w:rFonts w:ascii="Times New Roman"/>
          <w:b w:val="false"/>
          <w:i w:val="false"/>
          <w:color w:val="000000"/>
          <w:sz w:val="28"/>
        </w:rPr>
        <w:t>
      2) в случае принятия судом решения о досрочном завершении временного управления.</w:t>
      </w:r>
    </w:p>
    <w:bookmarkStart w:name="z173" w:id="198"/>
    <w:p>
      <w:pPr>
        <w:spacing w:after="0"/>
        <w:ind w:left="0"/>
        <w:jc w:val="both"/>
      </w:pPr>
      <w:r>
        <w:rPr>
          <w:rFonts w:ascii="Times New Roman"/>
          <w:b w:val="false"/>
          <w:i w:val="false"/>
          <w:color w:val="000000"/>
          <w:sz w:val="28"/>
        </w:rPr>
        <w:t>
      2. Временное управление прекращается досрочно в случаях:</w:t>
      </w:r>
    </w:p>
    <w:bookmarkEnd w:id="198"/>
    <w:p>
      <w:pPr>
        <w:spacing w:after="0"/>
        <w:ind w:left="0"/>
        <w:jc w:val="both"/>
      </w:pPr>
      <w:r>
        <w:rPr>
          <w:rFonts w:ascii="Times New Roman"/>
          <w:b w:val="false"/>
          <w:i w:val="false"/>
          <w:color w:val="000000"/>
          <w:sz w:val="28"/>
        </w:rPr>
        <w:t>
      1) восстановления способности хлопкоперерабатывающей организации исполнить свои обязательства по выданным хлопковым распискам;</w:t>
      </w:r>
    </w:p>
    <w:p>
      <w:pPr>
        <w:spacing w:after="0"/>
        <w:ind w:left="0"/>
        <w:jc w:val="both"/>
      </w:pPr>
      <w:r>
        <w:rPr>
          <w:rFonts w:ascii="Times New Roman"/>
          <w:b w:val="false"/>
          <w:i w:val="false"/>
          <w:color w:val="000000"/>
          <w:sz w:val="28"/>
        </w:rPr>
        <w:t>
      2) удовлетворения всех заявленных в период временного управления требований держателей хлопковых расписок в полном объеме при условии отсутствия обстоятельств, влияющих на надлежащее исполнение требований других держателей хлопковых расписок.</w:t>
      </w:r>
    </w:p>
    <w:p>
      <w:pPr>
        <w:spacing w:after="0"/>
        <w:ind w:left="0"/>
        <w:jc w:val="both"/>
      </w:pPr>
      <w:r>
        <w:rPr>
          <w:rFonts w:ascii="Times New Roman"/>
          <w:b w:val="false"/>
          <w:i w:val="false"/>
          <w:color w:val="000000"/>
          <w:sz w:val="28"/>
        </w:rPr>
        <w:t>
      Основанием для принятия судом решения о досрочном завершении временного управления является предложение комиссии по временному управлению, принимаемое на основании акта временной администрации о наличии оснований для досрочного завершения временного управления.</w:t>
      </w:r>
    </w:p>
    <w:bookmarkStart w:name="z174" w:id="199"/>
    <w:p>
      <w:pPr>
        <w:spacing w:after="0"/>
        <w:ind w:left="0"/>
        <w:jc w:val="both"/>
      </w:pPr>
      <w:r>
        <w:rPr>
          <w:rFonts w:ascii="Times New Roman"/>
          <w:b w:val="false"/>
          <w:i w:val="false"/>
          <w:color w:val="000000"/>
          <w:sz w:val="28"/>
        </w:rPr>
        <w:t>
      3. Прекращение временного управления хлопкоперерабатывающей организацией (в том числе и досрочное) в связи с устранением причин, повлекших его введение, влечет за собой отмену всех ограничений в отношении данной хлопкоперерабатывающей организации.</w:t>
      </w:r>
    </w:p>
    <w:bookmarkEnd w:id="199"/>
    <w:bookmarkStart w:name="z253" w:id="200"/>
    <w:p>
      <w:pPr>
        <w:spacing w:after="0"/>
        <w:ind w:left="0"/>
        <w:jc w:val="both"/>
      </w:pPr>
      <w:r>
        <w:rPr>
          <w:rFonts w:ascii="Times New Roman"/>
          <w:b w:val="false"/>
          <w:i w:val="false"/>
          <w:color w:val="000000"/>
          <w:sz w:val="28"/>
        </w:rPr>
        <w:t>
      3-1. В срок не позднее двух рабочих дней со дня прекращения временного управления хлопкоперерабатывающей организацией комиссия по временному управлению направляет в адрес банка, обслуживающего хлопкоперерабатывающую организацию, письменное уведомление о прекращении временного управления (карточка с образцами подписей должностных лиц временной администрации подлежит аннулированию).</w:t>
      </w:r>
    </w:p>
    <w:bookmarkEnd w:id="200"/>
    <w:bookmarkStart w:name="z175" w:id="201"/>
    <w:p>
      <w:pPr>
        <w:spacing w:after="0"/>
        <w:ind w:left="0"/>
        <w:jc w:val="both"/>
      </w:pPr>
      <w:r>
        <w:rPr>
          <w:rFonts w:ascii="Times New Roman"/>
          <w:b w:val="false"/>
          <w:i w:val="false"/>
          <w:color w:val="000000"/>
          <w:sz w:val="28"/>
        </w:rPr>
        <w:t>
      4. В случае, если временное управление хлопкоперерабатывающей организацией не привело к восстановлению способности исполнять обязательства по хлопковым распискам, местный исполнительный</w:t>
      </w:r>
    </w:p>
    <w:bookmarkEnd w:id="201"/>
    <w:p>
      <w:pPr>
        <w:spacing w:after="0"/>
        <w:ind w:left="0"/>
        <w:jc w:val="both"/>
      </w:pPr>
      <w:r>
        <w:rPr>
          <w:rFonts w:ascii="Times New Roman"/>
          <w:b w:val="false"/>
          <w:i w:val="false"/>
          <w:color w:val="000000"/>
          <w:sz w:val="28"/>
        </w:rPr>
        <w:t>
      орган области, города республиканского значения и столицы инициирует подачу искового заявления в суд о принудительной ликвидации хлопкоперерабатывающей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21.07.2015 </w:t>
      </w:r>
      <w:r>
        <w:rPr>
          <w:rFonts w:ascii="Times New Roman"/>
          <w:b w:val="false"/>
          <w:i w:val="false"/>
          <w:color w:val="000000"/>
          <w:sz w:val="28"/>
        </w:rPr>
        <w:t>№ 336-V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202"/>
    <w:p>
      <w:pPr>
        <w:spacing w:after="0"/>
        <w:ind w:left="0"/>
        <w:jc w:val="left"/>
      </w:pPr>
      <w:r>
        <w:rPr>
          <w:rFonts w:ascii="Times New Roman"/>
          <w:b/>
          <w:i w:val="false"/>
          <w:color w:val="000000"/>
        </w:rPr>
        <w:t xml:space="preserve"> Глава 8. Ликвидация и порядок удовлетворения требований</w:t>
      </w:r>
      <w:r>
        <w:br/>
      </w:r>
      <w:r>
        <w:rPr>
          <w:rFonts w:ascii="Times New Roman"/>
          <w:b/>
          <w:i w:val="false"/>
          <w:color w:val="000000"/>
        </w:rPr>
        <w:t xml:space="preserve">кредиторов хлопкоперерабатывающей организации, </w:t>
      </w:r>
      <w:r>
        <w:br/>
      </w:r>
      <w:r>
        <w:rPr>
          <w:rFonts w:ascii="Times New Roman"/>
          <w:b/>
          <w:i w:val="false"/>
          <w:color w:val="000000"/>
        </w:rPr>
        <w:t>ликвидируемой в принудительном порядке</w:t>
      </w:r>
    </w:p>
    <w:bookmarkEnd w:id="202"/>
    <w:p>
      <w:pPr>
        <w:spacing w:after="0"/>
        <w:ind w:left="0"/>
        <w:jc w:val="both"/>
      </w:pPr>
      <w:r>
        <w:rPr>
          <w:rFonts w:ascii="Times New Roman"/>
          <w:b/>
          <w:i w:val="false"/>
          <w:color w:val="000000"/>
          <w:sz w:val="28"/>
        </w:rPr>
        <w:t>Статья 37. Основания для ликвидации хлопкоперерабатывающей организации</w:t>
      </w:r>
    </w:p>
    <w:p>
      <w:pPr>
        <w:spacing w:after="0"/>
        <w:ind w:left="0"/>
        <w:jc w:val="both"/>
      </w:pPr>
      <w:r>
        <w:rPr>
          <w:rFonts w:ascii="Times New Roman"/>
          <w:b w:val="false"/>
          <w:i w:val="false"/>
          <w:color w:val="000000"/>
          <w:sz w:val="28"/>
        </w:rPr>
        <w:t xml:space="preserve">
      Хлопкоперерабатывающая организация может быть ликвидирована по решению: </w:t>
      </w:r>
    </w:p>
    <w:p>
      <w:pPr>
        <w:spacing w:after="0"/>
        <w:ind w:left="0"/>
        <w:jc w:val="both"/>
      </w:pPr>
      <w:r>
        <w:rPr>
          <w:rFonts w:ascii="Times New Roman"/>
          <w:b w:val="false"/>
          <w:i w:val="false"/>
          <w:color w:val="000000"/>
          <w:sz w:val="28"/>
        </w:rPr>
        <w:t>
      1) собственника ее имущества или уполномоченного собственником органа, а также по решению органа юридического лица, уполномоченного на то учредительными документами по любому основанию (добровольная ликвидация), при этом в местный исполнительный орган области, города республиканского значения и столицы направляется уведомление;</w:t>
      </w:r>
    </w:p>
    <w:p>
      <w:pPr>
        <w:spacing w:after="0"/>
        <w:ind w:left="0"/>
        <w:jc w:val="both"/>
      </w:pPr>
      <w:r>
        <w:rPr>
          <w:rFonts w:ascii="Times New Roman"/>
          <w:b w:val="false"/>
          <w:i w:val="false"/>
          <w:color w:val="000000"/>
          <w:sz w:val="28"/>
        </w:rPr>
        <w:t xml:space="preserve">
      2) суда (принудительная ликвидация).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в изменениями, внесенными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Основания для принудительной ликвидации хлопкоперерабатывающей организации</w:t>
      </w:r>
    </w:p>
    <w:p>
      <w:pPr>
        <w:spacing w:after="0"/>
        <w:ind w:left="0"/>
        <w:jc w:val="both"/>
      </w:pPr>
      <w:r>
        <w:rPr>
          <w:rFonts w:ascii="Times New Roman"/>
          <w:b w:val="false"/>
          <w:i w:val="false"/>
          <w:color w:val="000000"/>
          <w:sz w:val="28"/>
        </w:rPr>
        <w:t xml:space="preserve">
      Принудительная ликвидация хлопкоперерабатывающей организации производится судом в случаях: </w:t>
      </w:r>
    </w:p>
    <w:p>
      <w:pPr>
        <w:spacing w:after="0"/>
        <w:ind w:left="0"/>
        <w:jc w:val="both"/>
      </w:pPr>
      <w:r>
        <w:rPr>
          <w:rFonts w:ascii="Times New Roman"/>
          <w:b w:val="false"/>
          <w:i w:val="false"/>
          <w:color w:val="000000"/>
          <w:sz w:val="28"/>
        </w:rPr>
        <w:t xml:space="preserve">
      1) банкротства; </w:t>
      </w:r>
    </w:p>
    <w:p>
      <w:pPr>
        <w:spacing w:after="0"/>
        <w:ind w:left="0"/>
        <w:jc w:val="both"/>
      </w:pPr>
      <w:r>
        <w:rPr>
          <w:rFonts w:ascii="Times New Roman"/>
          <w:b w:val="false"/>
          <w:i w:val="false"/>
          <w:color w:val="000000"/>
          <w:sz w:val="28"/>
        </w:rPr>
        <w:t xml:space="preserve">
      2) признания недействительной регистрации хлопкоперерабатывающей организации в связи с допущенными при ее создании нарушениями законодательства Республики Казахстан, которые носят неустранимый характер; </w:t>
      </w:r>
    </w:p>
    <w:p>
      <w:pPr>
        <w:spacing w:after="0"/>
        <w:ind w:left="0"/>
        <w:jc w:val="both"/>
      </w:pPr>
      <w:r>
        <w:rPr>
          <w:rFonts w:ascii="Times New Roman"/>
          <w:b w:val="false"/>
          <w:i w:val="false"/>
          <w:color w:val="000000"/>
          <w:sz w:val="28"/>
        </w:rPr>
        <w:t xml:space="preserve">
      3) систематического осуществления деятельности, противоречащей уставным целям хлопкоперерабатывающей организации; </w:t>
      </w:r>
    </w:p>
    <w:p>
      <w:pPr>
        <w:spacing w:after="0"/>
        <w:ind w:left="0"/>
        <w:jc w:val="both"/>
      </w:pPr>
      <w:r>
        <w:rPr>
          <w:rFonts w:ascii="Times New Roman"/>
          <w:b w:val="false"/>
          <w:i w:val="false"/>
          <w:color w:val="000000"/>
          <w:sz w:val="28"/>
        </w:rPr>
        <w:t xml:space="preserve">
      4) осуществления деятельности без лицензии на право осуществления деятельности по оказанию услуг по складской деятельности с выдачей хлопковых расписок либо осуществления деятельности, запрещенной настоящим Законом, либо осуществления деятельности с неоднократным или грубым нарушением законодательства Республики Казахстан, в том числе непредставления декларации о корпоративном подоходном налоге (о совокупном годовом доходе и произведенных вычетах) или упрощенной декларации по истечении одного года после установленного законом срока представления, отсутствия хлопкоперерабатывающей организации по местонахождению или по фактическому адресу, а также учредителей (участников) и должностных лиц, без которых хлопкоперерабатывающая организация не может функционировать в течение одного года; </w:t>
      </w:r>
    </w:p>
    <w:p>
      <w:pPr>
        <w:spacing w:after="0"/>
        <w:ind w:left="0"/>
        <w:jc w:val="both"/>
      </w:pPr>
      <w:r>
        <w:rPr>
          <w:rFonts w:ascii="Times New Roman"/>
          <w:b w:val="false"/>
          <w:i w:val="false"/>
          <w:color w:val="000000"/>
          <w:sz w:val="28"/>
        </w:rPr>
        <w:t xml:space="preserve">
      5) если временное управление хлопкоперерабатывающей организацией не привело к восстановлению способности исполнять обязательства по хлопковым распискам.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Законом РК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Особенности формирования имущественной массы</w:t>
      </w:r>
    </w:p>
    <w:p>
      <w:pPr>
        <w:spacing w:after="0"/>
        <w:ind w:left="0"/>
        <w:jc w:val="both"/>
      </w:pPr>
      <w:r>
        <w:rPr>
          <w:rFonts w:ascii="Times New Roman"/>
          <w:b w:val="false"/>
          <w:i w:val="false"/>
          <w:color w:val="000000"/>
          <w:sz w:val="28"/>
        </w:rPr>
        <w:t>
      При банкротстве, ликвидации хлопкоперерабатывающей организации в состав имущества, за счет которого производится удовлетворение требований кредиторов хлопкоперерабатывающей организации, а также в имущественную массу хлопкоперерабатывающей организации не включается хлопок, принятый на хранение и (или) первичную переработку.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в редакции Закона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Очередность удовлетворения требований кредиторов хлопкоперерабатывающей организации, ликвидируемой в принудительном порядке</w:t>
      </w:r>
    </w:p>
    <w:bookmarkStart w:name="z181" w:id="203"/>
    <w:p>
      <w:pPr>
        <w:spacing w:after="0"/>
        <w:ind w:left="0"/>
        <w:jc w:val="both"/>
      </w:pPr>
      <w:r>
        <w:rPr>
          <w:rFonts w:ascii="Times New Roman"/>
          <w:b w:val="false"/>
          <w:i w:val="false"/>
          <w:color w:val="000000"/>
          <w:sz w:val="28"/>
        </w:rPr>
        <w:t xml:space="preserve">
      1. Требования кредиторов принудительно ликвидируемой хлопкоперерабатывающей организации, в том числе в связи с ее банкротством, признанные в установленном порядке, удовлетворяются в следующей очередности: </w:t>
      </w:r>
    </w:p>
    <w:bookmarkEnd w:id="203"/>
    <w:p>
      <w:pPr>
        <w:spacing w:after="0"/>
        <w:ind w:left="0"/>
        <w:jc w:val="both"/>
      </w:pPr>
      <w:r>
        <w:rPr>
          <w:rFonts w:ascii="Times New Roman"/>
          <w:b w:val="false"/>
          <w:i w:val="false"/>
          <w:color w:val="000000"/>
          <w:sz w:val="28"/>
        </w:rPr>
        <w:t xml:space="preserve">
      1) в первую очередь удовлетворяются требования граждан, перед которыми ликвидируемая хлопкоперерабатывающая организация несет ответственность за причинение вреда жизни или здоровью, путем капитализации соответствующих повременных платежей;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В подпункт 2) предусмотрено изменение Законом РК от 02.08.2015 </w:t>
      </w:r>
      <w:r>
        <w:rPr>
          <w:rFonts w:ascii="Times New Roman"/>
          <w:b w:val="false"/>
          <w:i w:val="false"/>
          <w:color w:val="ff0000"/>
          <w:sz w:val="28"/>
        </w:rPr>
        <w:t>№ 342-V</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во вторую очередь производятся расчеты по оплате труда с лицами, работающими по индивидуальному трудовому договору, задолженностей по уплате удержанных из заработной платы алиментов и обязательных пенсионных взносов, а также вознаграждений по авторским договорам;</w:t>
      </w:r>
    </w:p>
    <w:p>
      <w:pPr>
        <w:spacing w:after="0"/>
        <w:ind w:left="0"/>
        <w:jc w:val="both"/>
      </w:pPr>
      <w:r>
        <w:rPr>
          <w:rFonts w:ascii="Times New Roman"/>
          <w:b w:val="false"/>
          <w:i w:val="false"/>
          <w:color w:val="000000"/>
          <w:sz w:val="28"/>
        </w:rPr>
        <w:t xml:space="preserve">
      3) в третью очередь удовлетворяются требования держателей хлопковых расписок, содержащих сведения о залоге; будущие требования фонда гарантирования исполнения обязательств по хлопковым распискам по произведенным выплатам в связи с погашением обязательств по хлопковым распискам; </w:t>
      </w:r>
    </w:p>
    <w:p>
      <w:pPr>
        <w:spacing w:after="0"/>
        <w:ind w:left="0"/>
        <w:jc w:val="both"/>
      </w:pPr>
      <w:r>
        <w:rPr>
          <w:rFonts w:ascii="Times New Roman"/>
          <w:b w:val="false"/>
          <w:i w:val="false"/>
          <w:color w:val="000000"/>
          <w:sz w:val="28"/>
        </w:rPr>
        <w:t xml:space="preserve">
      4) в четвертую очередь удовлетворяются требования держателей хлопковых расписок, не содержащих сведения о залоге; </w:t>
      </w:r>
    </w:p>
    <w:p>
      <w:pPr>
        <w:spacing w:after="0"/>
        <w:ind w:left="0"/>
        <w:jc w:val="both"/>
      </w:pPr>
      <w:r>
        <w:rPr>
          <w:rFonts w:ascii="Times New Roman"/>
          <w:b w:val="false"/>
          <w:i w:val="false"/>
          <w:color w:val="000000"/>
          <w:sz w:val="28"/>
        </w:rPr>
        <w:t xml:space="preserve">
      5) в пятую очередь удовлетворяются требования кредиторов по обязательствам, обеспеченным залогом имущества ликвидируемой хлопкоперерабатывающей организации, в пределах суммы обеспечения; </w:t>
      </w:r>
    </w:p>
    <w:p>
      <w:pPr>
        <w:spacing w:after="0"/>
        <w:ind w:left="0"/>
        <w:jc w:val="both"/>
      </w:pPr>
      <w:r>
        <w:rPr>
          <w:rFonts w:ascii="Times New Roman"/>
          <w:b w:val="false"/>
          <w:i w:val="false"/>
          <w:color w:val="000000"/>
          <w:sz w:val="28"/>
        </w:rPr>
        <w:t xml:space="preserve">
      6) в шестую очередь погашается задолженность по налогам и другим обязательным платежам в бюджет; </w:t>
      </w:r>
    </w:p>
    <w:p>
      <w:pPr>
        <w:spacing w:after="0"/>
        <w:ind w:left="0"/>
        <w:jc w:val="both"/>
      </w:pPr>
      <w:r>
        <w:rPr>
          <w:rFonts w:ascii="Times New Roman"/>
          <w:b w:val="false"/>
          <w:i w:val="false"/>
          <w:color w:val="000000"/>
          <w:sz w:val="28"/>
        </w:rPr>
        <w:t>
      7) в седьмую очередь производятся расчеты с другими кредиторами в соответствии с законами Республики Казахстан.</w:t>
      </w:r>
    </w:p>
    <w:bookmarkStart w:name="z182" w:id="204"/>
    <w:p>
      <w:pPr>
        <w:spacing w:after="0"/>
        <w:ind w:left="0"/>
        <w:jc w:val="both"/>
      </w:pPr>
      <w:r>
        <w:rPr>
          <w:rFonts w:ascii="Times New Roman"/>
          <w:b w:val="false"/>
          <w:i w:val="false"/>
          <w:color w:val="000000"/>
          <w:sz w:val="28"/>
        </w:rPr>
        <w:t xml:space="preserve">
      2. Расходы, связанные с ликвидационным производством, в том числе по обеспечению деятельности ликвидационной комиссии хлопкоперерабатывающей организации, а также расходы, вытекающие из необходимости обеспечения основных функций ликвидируемой хлопкоперерабатывающей организации, производятся вне очереди и постоянно. </w:t>
      </w:r>
    </w:p>
    <w:bookmarkEnd w:id="204"/>
    <w:p>
      <w:pPr>
        <w:spacing w:after="0"/>
        <w:ind w:left="0"/>
        <w:jc w:val="both"/>
      </w:pPr>
      <w:r>
        <w:rPr>
          <w:rFonts w:ascii="Times New Roman"/>
          <w:b w:val="false"/>
          <w:i w:val="false"/>
          <w:color w:val="000000"/>
          <w:sz w:val="28"/>
        </w:rPr>
        <w:t xml:space="preserve">
      Налоговые обязательства, возникающие в период ликвидации хлопкоперерабатывающей организации, исполняются по мере возникновения в сроки и порядке, которые установлены налоговым законодательством Республики Казахстан. </w:t>
      </w:r>
    </w:p>
    <w:bookmarkStart w:name="z183" w:id="205"/>
    <w:p>
      <w:pPr>
        <w:spacing w:after="0"/>
        <w:ind w:left="0"/>
        <w:jc w:val="left"/>
      </w:pPr>
      <w:r>
        <w:rPr>
          <w:rFonts w:ascii="Times New Roman"/>
          <w:b/>
          <w:i w:val="false"/>
          <w:color w:val="000000"/>
        </w:rPr>
        <w:t xml:space="preserve"> Глава 9. Заключительные положения</w:t>
      </w:r>
    </w:p>
    <w:bookmarkEnd w:id="205"/>
    <w:p>
      <w:pPr>
        <w:spacing w:after="0"/>
        <w:ind w:left="0"/>
        <w:jc w:val="both"/>
      </w:pPr>
      <w:r>
        <w:rPr>
          <w:rFonts w:ascii="Times New Roman"/>
          <w:b/>
          <w:i w:val="false"/>
          <w:color w:val="000000"/>
          <w:sz w:val="28"/>
        </w:rPr>
        <w:t xml:space="preserve">Статья 41. Ответственность за нарушение законодательства Республики Казахстан о развитии хлопковой отрасли </w:t>
      </w:r>
    </w:p>
    <w:p>
      <w:pPr>
        <w:spacing w:after="0"/>
        <w:ind w:left="0"/>
        <w:jc w:val="both"/>
      </w:pPr>
      <w:r>
        <w:rPr>
          <w:rFonts w:ascii="Times New Roman"/>
          <w:b w:val="false"/>
          <w:i w:val="false"/>
          <w:color w:val="000000"/>
          <w:sz w:val="28"/>
        </w:rPr>
        <w:t xml:space="preserve">
      Нарушение требований законодательства Республики Казахстан о развитии хлопковой отрасли влечет ответственность, установленную законами Республики Казахстан. </w:t>
      </w:r>
    </w:p>
    <w:p>
      <w:pPr>
        <w:spacing w:after="0"/>
        <w:ind w:left="0"/>
        <w:jc w:val="both"/>
      </w:pPr>
      <w:r>
        <w:rPr>
          <w:rFonts w:ascii="Times New Roman"/>
          <w:b/>
          <w:i w:val="false"/>
          <w:color w:val="000000"/>
          <w:sz w:val="28"/>
        </w:rPr>
        <w:t xml:space="preserve">Статья 42. Порядок введения в действие настоящего Закона </w:t>
      </w:r>
    </w:p>
    <w:p>
      <w:pPr>
        <w:spacing w:after="0"/>
        <w:ind w:left="0"/>
        <w:jc w:val="both"/>
      </w:pPr>
      <w:r>
        <w:rPr>
          <w:rFonts w:ascii="Times New Roman"/>
          <w:b w:val="false"/>
          <w:i w:val="false"/>
          <w:color w:val="000000"/>
          <w:sz w:val="28"/>
        </w:rPr>
        <w:t xml:space="preserve">
      Настоящий Закон вводится в действие по истечении десяти календарных дней со дня его официального опубликования.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