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6792" w14:textId="6496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развития столицы Республики Казахстан</w:t>
      </w:r>
    </w:p>
    <w:p>
      <w:pPr>
        <w:spacing w:after="0"/>
        <w:ind w:left="0"/>
        <w:jc w:val="both"/>
      </w:pPr>
      <w:r>
        <w:rPr>
          <w:rFonts w:ascii="Times New Roman"/>
          <w:b w:val="false"/>
          <w:i w:val="false"/>
          <w:color w:val="000000"/>
          <w:sz w:val="28"/>
        </w:rPr>
        <w:t>Закон Республики Казахстан от 21 июля 2007 года N 297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от 20 июня 2003 г. (Ведомости Парламента Республики Казахстан, 2003 г., N 13, ст. 99; 2005 г., N 9, ст, 26; 2006 г., N 1, ст, 5; N 3. ст. 22; N 11, ст. 55; N 12, ст. 79, 83; N 16, ст. 97; 2007 г., N 1, ст. 4; N 2, ст. 18):
</w:t>
      </w:r>
      <w:r>
        <w:br/>
      </w:r>
      <w:r>
        <w:rPr>
          <w:rFonts w:ascii="Times New Roman"/>
          <w:b w:val="false"/>
          <w:i w:val="false"/>
          <w:color w:val="000000"/>
          <w:sz w:val="28"/>
        </w:rPr>
        <w:t>
      1) в статье 14:
</w:t>
      </w:r>
      <w:r>
        <w:br/>
      </w:r>
      <w:r>
        <w:rPr>
          <w:rFonts w:ascii="Times New Roman"/>
          <w:b w:val="false"/>
          <w:i w:val="false"/>
          <w:color w:val="000000"/>
          <w:sz w:val="28"/>
        </w:rPr>
        <w:t>
      в пункте 2:
</w:t>
      </w:r>
      <w:r>
        <w:br/>
      </w:r>
      <w:r>
        <w:rPr>
          <w:rFonts w:ascii="Times New Roman"/>
          <w:b w:val="false"/>
          <w:i w:val="false"/>
          <w:color w:val="000000"/>
          <w:sz w:val="28"/>
        </w:rPr>
        <w:t>
      подпункт 2) дополнить словами ", за исключением случаев, предусмотренных подпунктом 20) пункта 2 статьи 14-1 настоящего Кодекса";
</w:t>
      </w:r>
      <w:r>
        <w:br/>
      </w:r>
      <w:r>
        <w:rPr>
          <w:rFonts w:ascii="Times New Roman"/>
          <w:b w:val="false"/>
          <w:i w:val="false"/>
          <w:color w:val="000000"/>
          <w:sz w:val="28"/>
        </w:rPr>
        <w:t>
      подпункт 5) дополнить словами ", за исключением случаев, предусмотренных подпунктом 2-2) пункта 2 статьи 16 настоящего Кодекса.";
</w:t>
      </w:r>
      <w:r>
        <w:br/>
      </w:r>
      <w:r>
        <w:rPr>
          <w:rFonts w:ascii="Times New Roman"/>
          <w:b w:val="false"/>
          <w:i w:val="false"/>
          <w:color w:val="000000"/>
          <w:sz w:val="28"/>
        </w:rPr>
        <w:t>
      2) пункт 2 статьи 14-1 дополнить подпунктом 20) следующего содержания:
</w:t>
      </w:r>
      <w:r>
        <w:br/>
      </w:r>
      <w:r>
        <w:rPr>
          <w:rFonts w:ascii="Times New Roman"/>
          <w:b w:val="false"/>
          <w:i w:val="false"/>
          <w:color w:val="000000"/>
          <w:sz w:val="28"/>
        </w:rPr>
        <w:t>
      "20) выявление земель, не используемых по назначению.";
</w:t>
      </w:r>
      <w:r>
        <w:br/>
      </w:r>
      <w:r>
        <w:rPr>
          <w:rFonts w:ascii="Times New Roman"/>
          <w:b w:val="false"/>
          <w:i w:val="false"/>
          <w:color w:val="000000"/>
          <w:sz w:val="28"/>
        </w:rPr>
        <w:t>
      3) пункт 2 статьи 16 дополнить подпунктом 2-2) следующего содержания:
</w:t>
      </w:r>
      <w:r>
        <w:br/>
      </w:r>
      <w:r>
        <w:rPr>
          <w:rFonts w:ascii="Times New Roman"/>
          <w:b w:val="false"/>
          <w:i w:val="false"/>
          <w:color w:val="000000"/>
          <w:sz w:val="28"/>
        </w:rPr>
        <w:t>
      "2-2) предъявление иска в суд о принудительном изъятии земельных участков, не используемых по назначению;";
</w:t>
      </w:r>
      <w:r>
        <w:br/>
      </w:r>
      <w:r>
        <w:rPr>
          <w:rFonts w:ascii="Times New Roman"/>
          <w:b w:val="false"/>
          <w:i w:val="false"/>
          <w:color w:val="000000"/>
          <w:sz w:val="28"/>
        </w:rPr>
        <w:t>
      4) статью 92 дополнить предложением следующего содержания: "Условия и сроки освоения земельных участков устанавливаются в порядке, определяемом Правительством Республики Казахстан.";
</w:t>
      </w:r>
      <w:r>
        <w:br/>
      </w:r>
      <w:r>
        <w:rPr>
          <w:rFonts w:ascii="Times New Roman"/>
          <w:b w:val="false"/>
          <w:i w:val="false"/>
          <w:color w:val="000000"/>
          <w:sz w:val="28"/>
        </w:rPr>
        <w:t>
      5) в пункте 2 статьи 109 после слов "платных автостоянок (автопарковок)" дополнить словами ", за исключением платных автостоянок (автопарковок), расположенных в полосах отвода улиц столицы Республики Казахстан, в соответствии с законодательным актом о статусе столицы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 (Ведомости Парламента Республики Казахстан, 2004 г., N 8-9, ст. 53; N 20. ст. 116; N 23, ст. 140, 142; 2005 г., N 14, ст. 55; N 21-22 ст. 87; 2006 г., N 1, ст. 5; N 3, ст. 22; N 8, ст. 45; N 12, ст. 77, 79; N 13, ст. 86; N 16. ст. 97; N 23, ст. 141; 2007 г., N 1, ст. 4; N 2. ст. 16; N 4, ст, 28):
</w:t>
      </w:r>
      <w:r>
        <w:br/>
      </w:r>
      <w:r>
        <w:rPr>
          <w:rFonts w:ascii="Times New Roman"/>
          <w:b w:val="false"/>
          <w:i w:val="false"/>
          <w:color w:val="000000"/>
          <w:sz w:val="28"/>
        </w:rPr>
        <w:t>
      1) пункт 1 статьи 202 изложить в следующей редакции:
</w:t>
      </w:r>
      <w:r>
        <w:br/>
      </w:r>
      <w:r>
        <w:rPr>
          <w:rFonts w:ascii="Times New Roman"/>
          <w:b w:val="false"/>
          <w:i w:val="false"/>
          <w:color w:val="000000"/>
          <w:sz w:val="28"/>
        </w:rPr>
        <w:t>
      "1. Заимствование местными исполнительными органами областей, города республиканского значения, столицы осуществляется в виде получения займов от Правительства Республики Казахстан, за исключением выпуска местными исполнительными органами города республиканского значения, столицы государственных ценных бумаг для обращения на внутреннем рынке, для финансирования дефицита областного бюджета, бюджета города республиканского значения, столицы в целях реализации бюджетных инвестиционных проектов (программ).";
</w:t>
      </w:r>
      <w:r>
        <w:br/>
      </w:r>
      <w:r>
        <w:rPr>
          <w:rFonts w:ascii="Times New Roman"/>
          <w:b w:val="false"/>
          <w:i w:val="false"/>
          <w:color w:val="000000"/>
          <w:sz w:val="28"/>
        </w:rPr>
        <w:t>
      2) Главу 45 дополнить статьей 204-1 следующего содержания:
</w:t>
      </w:r>
      <w:r>
        <w:br/>
      </w:r>
      <w:r>
        <w:rPr>
          <w:rFonts w:ascii="Times New Roman"/>
          <w:b w:val="false"/>
          <w:i w:val="false"/>
          <w:color w:val="000000"/>
          <w:sz w:val="28"/>
        </w:rPr>
        <w:t>
      "Статья 204-1. Выпуск государственных ценных бумаг местными исполнительными органами города республиканского значения, столицы
</w:t>
      </w:r>
      <w:r>
        <w:br/>
      </w:r>
      <w:r>
        <w:rPr>
          <w:rFonts w:ascii="Times New Roman"/>
          <w:b w:val="false"/>
          <w:i w:val="false"/>
          <w:color w:val="000000"/>
          <w:sz w:val="28"/>
        </w:rPr>
        <w:t>
      1. Выпуск ценных бумаг для обращения на внутреннем рынке местным исполнительным органом города республиканского значения, столицы осуществляется в порядке, установленном Правительством Республики Казахстан.
</w:t>
      </w:r>
      <w:r>
        <w:br/>
      </w:r>
      <w:r>
        <w:rPr>
          <w:rFonts w:ascii="Times New Roman"/>
          <w:b w:val="false"/>
          <w:i w:val="false"/>
          <w:color w:val="000000"/>
          <w:sz w:val="28"/>
        </w:rPr>
        <w:t>
      2. Объем и целевое назначение выпуска государственных ценных бумаг местным исполнительным органом города республиканского значения, столицы в обязательном порядке согласовываются с Правительством Республики Казахстан.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
</w:t>
      </w:r>
      <w:r>
        <w:br/>
      </w:r>
      <w:r>
        <w:rPr>
          <w:rFonts w:ascii="Times New Roman"/>
          <w:b w:val="false"/>
          <w:i w:val="false"/>
          <w:color w:val="000000"/>
          <w:sz w:val="28"/>
        </w:rPr>
        <w:t>
      3. Погашение долга местных исполнительных органов города республиканского значения, столицы по выпускаемым государственным ценным бумагам осуществляется в обязательном порядке в установленный обязательствами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"Об архитектурной, градостроительной и строительной деятельности в Республике Казахстан" от 16 июля 2001 г. (Ведомости Парламента Республики Казахстан, 2001 г., N 17-18 ст. 243-2004 г., N 23, ст. 142; 2005 г., N 6, ст. 10; N 7-8. ст. 19; 2006 г., N 1, ст. 5: N 3, ст. 22; N 15, ст. 95; N 24, ст. 148; 2007 г., N 1, ст. 4; N 2, ст. 18):
</w:t>
      </w:r>
      <w:r>
        <w:br/>
      </w:r>
      <w:r>
        <w:rPr>
          <w:rFonts w:ascii="Times New Roman"/>
          <w:b w:val="false"/>
          <w:i w:val="false"/>
          <w:color w:val="000000"/>
          <w:sz w:val="28"/>
        </w:rPr>
        <w:t>
      1) статью 20 дополнить подпунктом 20) следующего содержания:
</w:t>
      </w:r>
      <w:r>
        <w:br/>
      </w:r>
      <w:r>
        <w:rPr>
          <w:rFonts w:ascii="Times New Roman"/>
          <w:b w:val="false"/>
          <w:i w:val="false"/>
          <w:color w:val="000000"/>
          <w:sz w:val="28"/>
        </w:rPr>
        <w:t>
      "20) по согласованию с акиматом столицы утверждение:
</w:t>
      </w:r>
      <w:r>
        <w:br/>
      </w:r>
      <w:r>
        <w:rPr>
          <w:rFonts w:ascii="Times New Roman"/>
          <w:b w:val="false"/>
          <w:i w:val="false"/>
          <w:color w:val="000000"/>
          <w:sz w:val="28"/>
        </w:rPr>
        <w:t>
      правил особого регулирования архитектурной, градостроительной и строительной деятельности, а также градостроительной регламентации на территории столицы и пригородных зон;
</w:t>
      </w:r>
      <w:r>
        <w:br/>
      </w:r>
      <w:r>
        <w:rPr>
          <w:rFonts w:ascii="Times New Roman"/>
          <w:b w:val="false"/>
          <w:i w:val="false"/>
          <w:color w:val="000000"/>
          <w:sz w:val="28"/>
        </w:rPr>
        <w:t>
      правил регулирования процесса реконструкции существующих зданий и сооружений, в том числе надстройки мансардных и типовых этажей жилых зданий;
</w:t>
      </w:r>
      <w:r>
        <w:br/>
      </w:r>
      <w:r>
        <w:rPr>
          <w:rFonts w:ascii="Times New Roman"/>
          <w:b w:val="false"/>
          <w:i w:val="false"/>
          <w:color w:val="000000"/>
          <w:sz w:val="28"/>
        </w:rPr>
        <w:t>
      проектов государственных нормативов (государственных нормативных документов) в сфере архитектурной, градостроительной и строительной деятельности, применяемых на территории столицы и пригородной зоны;";
</w:t>
      </w:r>
      <w:r>
        <w:br/>
      </w:r>
      <w:r>
        <w:rPr>
          <w:rFonts w:ascii="Times New Roman"/>
          <w:b w:val="false"/>
          <w:i w:val="false"/>
          <w:color w:val="000000"/>
          <w:sz w:val="28"/>
        </w:rPr>
        <w:t>
      2) статью 22 дополнить пунктом 3 следующего содержания:
</w:t>
      </w:r>
      <w:r>
        <w:br/>
      </w:r>
      <w:r>
        <w:rPr>
          <w:rFonts w:ascii="Times New Roman"/>
          <w:b w:val="false"/>
          <w:i w:val="false"/>
          <w:color w:val="000000"/>
          <w:sz w:val="28"/>
        </w:rPr>
        <w:t>
      "3. Помимо функций, предусмотренных пунктом 1 настоящей статьи, к компетенции маслихата столицы в сфере архитектурной, градостроительной и строительной деятельности, осуществляемой на территории столицы и пригородной зоны, относится определение при утверждении правил застройки столицы дополнительных условий освоения земельных участков на территории столицы.";
</w:t>
      </w:r>
      <w:r>
        <w:br/>
      </w:r>
      <w:r>
        <w:rPr>
          <w:rFonts w:ascii="Times New Roman"/>
          <w:b w:val="false"/>
          <w:i w:val="false"/>
          <w:color w:val="000000"/>
          <w:sz w:val="28"/>
        </w:rPr>
        <w:t>
      3) статью 25 дополнить пунктом 1-1 следующего содержания:
</w:t>
      </w:r>
      <w:r>
        <w:br/>
      </w:r>
      <w:r>
        <w:rPr>
          <w:rFonts w:ascii="Times New Roman"/>
          <w:b w:val="false"/>
          <w:i w:val="false"/>
          <w:color w:val="000000"/>
          <w:sz w:val="28"/>
        </w:rPr>
        <w:t>
      "1-1. К компетенции акимата столицы, помимо функций, предусмотренных пунктом 1 настоящей статьи, в сфере архитектурной, градостроительной и строительной деятельности, осуществляемой на территории столицы и пригородной зоны, относятся:
</w:t>
      </w:r>
      <w:r>
        <w:br/>
      </w:r>
      <w:r>
        <w:rPr>
          <w:rFonts w:ascii="Times New Roman"/>
          <w:b w:val="false"/>
          <w:i w:val="false"/>
          <w:color w:val="000000"/>
          <w:sz w:val="28"/>
        </w:rPr>
        <w:t>
      1) участие в выработке государственной архитектурной, градостроительной и строительной политики, применяемой на территории столицы;
</w:t>
      </w:r>
      <w:r>
        <w:br/>
      </w:r>
      <w:r>
        <w:rPr>
          <w:rFonts w:ascii="Times New Roman"/>
          <w:b w:val="false"/>
          <w:i w:val="false"/>
          <w:color w:val="000000"/>
          <w:sz w:val="28"/>
        </w:rPr>
        <w:t>
      2) согласование:
</w:t>
      </w:r>
      <w:r>
        <w:br/>
      </w:r>
      <w:r>
        <w:rPr>
          <w:rFonts w:ascii="Times New Roman"/>
          <w:b w:val="false"/>
          <w:i w:val="false"/>
          <w:color w:val="000000"/>
          <w:sz w:val="28"/>
        </w:rPr>
        <w:t>
      проектов государственных нормативов (государственные нормативные документы) в сфере архитектурной, градостроительной и строительной деятельности, применяемых на территории столицы;
</w:t>
      </w:r>
      <w:r>
        <w:br/>
      </w:r>
      <w:r>
        <w:rPr>
          <w:rFonts w:ascii="Times New Roman"/>
          <w:b w:val="false"/>
          <w:i w:val="false"/>
          <w:color w:val="000000"/>
          <w:sz w:val="28"/>
        </w:rPr>
        <w:t>
      правил особого регулирования архитектурной, градостроительной и строительной деятельности, а также градостроительной регламентации на территории столицы и пригородной зоны;
</w:t>
      </w:r>
      <w:r>
        <w:br/>
      </w:r>
      <w:r>
        <w:rPr>
          <w:rFonts w:ascii="Times New Roman"/>
          <w:b w:val="false"/>
          <w:i w:val="false"/>
          <w:color w:val="000000"/>
          <w:sz w:val="28"/>
        </w:rPr>
        <w:t>
      правил регулирования процесса реконструкции существующих зданий и сооружений, в том числе надстройки мансардных и типовых этажей жилых зданий;
</w:t>
      </w:r>
      <w:r>
        <w:br/>
      </w:r>
      <w:r>
        <w:rPr>
          <w:rFonts w:ascii="Times New Roman"/>
          <w:b w:val="false"/>
          <w:i w:val="false"/>
          <w:color w:val="000000"/>
          <w:sz w:val="28"/>
        </w:rPr>
        <w:t>
      3) осуществление контроля за сроками проектирования, строительства и ввода в эксплуатацию объектов реконструкции;
</w:t>
      </w:r>
      <w:r>
        <w:br/>
      </w:r>
      <w:r>
        <w:rPr>
          <w:rFonts w:ascii="Times New Roman"/>
          <w:b w:val="false"/>
          <w:i w:val="false"/>
          <w:color w:val="000000"/>
          <w:sz w:val="28"/>
        </w:rPr>
        <w:t>
      4) осуществление заимствования в соответствии с бюджетным законодательством Республики Казахстан.";
</w:t>
      </w:r>
      <w:r>
        <w:br/>
      </w:r>
      <w:r>
        <w:rPr>
          <w:rFonts w:ascii="Times New Roman"/>
          <w:b w:val="false"/>
          <w:i w:val="false"/>
          <w:color w:val="000000"/>
          <w:sz w:val="28"/>
        </w:rPr>
        <w:t>
      4) подпункт 1) пункта 6 статьи 33 дополнить словами ", а также строительства индивидуальных жилых домов в столице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июля 2001 г. "Об автомобильных дорогах" (Ведомости Парламента Республики Казахстан, 2001 г., N 17-18. ст. 246; 2004 г., N 23, ст. 142; 2006 г., N 1. ст. 5; N 14, ст. 89: N 24, ст 148):
</w:t>
      </w:r>
      <w:r>
        <w:br/>
      </w:r>
      <w:r>
        <w:rPr>
          <w:rFonts w:ascii="Times New Roman"/>
          <w:b w:val="false"/>
          <w:i w:val="false"/>
          <w:color w:val="000000"/>
          <w:sz w:val="28"/>
        </w:rPr>
        <w:t>
      в статье 3:
</w:t>
      </w:r>
      <w:r>
        <w:br/>
      </w:r>
      <w:r>
        <w:rPr>
          <w:rFonts w:ascii="Times New Roman"/>
          <w:b w:val="false"/>
          <w:i w:val="false"/>
          <w:color w:val="000000"/>
          <w:sz w:val="28"/>
        </w:rPr>
        <w:t>
      пункт 2 дополнить подпунктом 2-1) следующего содержания:
</w:t>
      </w:r>
      <w:r>
        <w:br/>
      </w:r>
      <w:r>
        <w:rPr>
          <w:rFonts w:ascii="Times New Roman"/>
          <w:b w:val="false"/>
          <w:i w:val="false"/>
          <w:color w:val="000000"/>
          <w:sz w:val="28"/>
        </w:rPr>
        <w:t>
      "2-1) к улицам города относятся автомобильные дороги в пределах границ города;";
</w:t>
      </w:r>
      <w:r>
        <w:br/>
      </w:r>
      <w:r>
        <w:rPr>
          <w:rFonts w:ascii="Times New Roman"/>
          <w:b w:val="false"/>
          <w:i w:val="false"/>
          <w:color w:val="000000"/>
          <w:sz w:val="28"/>
        </w:rPr>
        <w:t>
      пункт 7 дополнить частью третьей следующего содержания:
</w:t>
      </w:r>
      <w:r>
        <w:br/>
      </w:r>
      <w:r>
        <w:rPr>
          <w:rFonts w:ascii="Times New Roman"/>
          <w:b w:val="false"/>
          <w:i w:val="false"/>
          <w:color w:val="000000"/>
          <w:sz w:val="28"/>
        </w:rPr>
        <w:t>
      "Перечень улиц города утверждается местным исполнительным органом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2003 г. "Об автомобильном транспорте" (Ведомости Парламента Республики Казахстан, 2003 г., N 15. ст. 134; 2004 г., N 23. ст. 142: 2005 г., N 7-8, ст. 19; 2006 г., N 3, ст. 22; N 24. ст. 148; 2007 г., N 2. ст 18):
</w:t>
      </w:r>
      <w:r>
        <w:br/>
      </w:r>
      <w:r>
        <w:rPr>
          <w:rFonts w:ascii="Times New Roman"/>
          <w:b w:val="false"/>
          <w:i w:val="false"/>
          <w:color w:val="000000"/>
          <w:sz w:val="28"/>
        </w:rPr>
        <w:t>
      Статью 3 дополнить частью второй следующего содержания:
</w:t>
      </w:r>
      <w:r>
        <w:br/>
      </w:r>
      <w:r>
        <w:rPr>
          <w:rFonts w:ascii="Times New Roman"/>
          <w:b w:val="false"/>
          <w:i w:val="false"/>
          <w:color w:val="000000"/>
          <w:sz w:val="28"/>
        </w:rPr>
        <w:t>
      "Законодательным актом о статусе столицы Республики Казахстан могут быть установлены особенности перевозки пассажиров и багажа автомобильным транспортом в столице.".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