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102d7" w14:textId="59102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статусе столицы Республики Казахстан</w:t>
      </w:r>
    </w:p>
    <w:p>
      <w:pPr>
        <w:spacing w:after="0"/>
        <w:ind w:left="0"/>
        <w:jc w:val="both"/>
      </w:pPr>
      <w:r>
        <w:rPr>
          <w:rFonts w:ascii="Times New Roman"/>
          <w:b w:val="false"/>
          <w:i w:val="false"/>
          <w:color w:val="000000"/>
          <w:sz w:val="28"/>
        </w:rPr>
        <w:t>Закон Республики Казахстан от 21 июля 2007 года № 296.</w:t>
      </w:r>
    </w:p>
    <w:p>
      <w:pPr>
        <w:spacing w:after="0"/>
        <w:ind w:left="0"/>
        <w:jc w:val="both"/>
      </w:pPr>
      <w:r>
        <w:rPr>
          <w:rFonts w:ascii="Times New Roman"/>
          <w:b w:val="false"/>
          <w:i w:val="false"/>
          <w:color w:val="000000"/>
          <w:sz w:val="28"/>
        </w:rPr>
        <w:t>Оглавление</w:t>
      </w:r>
    </w:p>
    <w:p>
      <w:pPr>
        <w:spacing w:after="0"/>
        <w:ind w:left="0"/>
        <w:jc w:val="both"/>
      </w:pPr>
      <w:r>
        <w:rPr>
          <w:rFonts w:ascii="Times New Roman"/>
          <w:b w:val="false"/>
          <w:i w:val="false"/>
          <w:color w:val="000000"/>
          <w:sz w:val="28"/>
        </w:rPr>
        <w:t>
      Настоящий Закон регулирует общественные отношения в области функционирования столицы Республики Казахстан, определяет правовые, экономические и организационные основы ее деятельности.</w:t>
      </w:r>
    </w:p>
    <w:bookmarkStart w:name="z2"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Столица Республики Казахстан</w:t>
      </w:r>
    </w:p>
    <w:bookmarkStart w:name="z4" w:id="1"/>
    <w:p>
      <w:pPr>
        <w:spacing w:after="0"/>
        <w:ind w:left="0"/>
        <w:jc w:val="both"/>
      </w:pPr>
      <w:r>
        <w:rPr>
          <w:rFonts w:ascii="Times New Roman"/>
          <w:b w:val="false"/>
          <w:i w:val="false"/>
          <w:color w:val="000000"/>
          <w:sz w:val="28"/>
        </w:rPr>
        <w:t>
      1. Столица определена Конституцией Республики Казахстан.</w:t>
      </w:r>
    </w:p>
    <w:bookmarkEnd w:id="1"/>
    <w:bookmarkStart w:name="z5" w:id="2"/>
    <w:p>
      <w:pPr>
        <w:spacing w:after="0"/>
        <w:ind w:left="0"/>
        <w:jc w:val="both"/>
      </w:pPr>
      <w:r>
        <w:rPr>
          <w:rFonts w:ascii="Times New Roman"/>
          <w:b w:val="false"/>
          <w:i w:val="false"/>
          <w:color w:val="000000"/>
          <w:sz w:val="28"/>
        </w:rPr>
        <w:t>
      2. Столица Республики Казахстан (далее – столица) является:</w:t>
      </w:r>
    </w:p>
    <w:bookmarkEnd w:id="2"/>
    <w:p>
      <w:pPr>
        <w:spacing w:after="0"/>
        <w:ind w:left="0"/>
        <w:jc w:val="both"/>
      </w:pPr>
      <w:r>
        <w:rPr>
          <w:rFonts w:ascii="Times New Roman"/>
          <w:b w:val="false"/>
          <w:i w:val="false"/>
          <w:color w:val="000000"/>
          <w:sz w:val="28"/>
        </w:rPr>
        <w:t>
      1) политическим и административным центром государства;</w:t>
      </w:r>
    </w:p>
    <w:p>
      <w:pPr>
        <w:spacing w:after="0"/>
        <w:ind w:left="0"/>
        <w:jc w:val="both"/>
      </w:pPr>
      <w:r>
        <w:rPr>
          <w:rFonts w:ascii="Times New Roman"/>
          <w:b w:val="false"/>
          <w:i w:val="false"/>
          <w:color w:val="000000"/>
          <w:sz w:val="28"/>
        </w:rPr>
        <w:t>
      2) местом нахождения оригинала текста Конституции Республики Казахстан, эталонов Государственного Флага и Государственного Герба Республики Казахстан, которые хранятся в Резиденции Президента Республики Казахстан "Акорда".</w:t>
      </w:r>
    </w:p>
    <w:bookmarkStart w:name="z6" w:id="3"/>
    <w:p>
      <w:pPr>
        <w:spacing w:after="0"/>
        <w:ind w:left="0"/>
        <w:jc w:val="both"/>
      </w:pPr>
      <w:r>
        <w:rPr>
          <w:rFonts w:ascii="Times New Roman"/>
          <w:b w:val="false"/>
          <w:i w:val="false"/>
          <w:color w:val="000000"/>
          <w:sz w:val="28"/>
        </w:rPr>
        <w:t xml:space="preserve">
      3. В столице находятся Резиденция Президента Республики Казахстан "Акорда", Парламент, Правительство, Верховный Суд и иные центральные государственные органы Республики Казахстан. </w:t>
      </w:r>
    </w:p>
    <w:bookmarkEnd w:id="3"/>
    <w:p>
      <w:pPr>
        <w:spacing w:after="0"/>
        <w:ind w:left="0"/>
        <w:jc w:val="both"/>
      </w:pPr>
      <w:r>
        <w:rPr>
          <w:rFonts w:ascii="Times New Roman"/>
          <w:b w:val="false"/>
          <w:i w:val="false"/>
          <w:color w:val="000000"/>
          <w:sz w:val="28"/>
        </w:rPr>
        <w:t>
      Отдельные центральные государственные органы в соответствии с законодательством Республики Казахстан могут находиться вне столицы.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Законом РК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о статусе столицы</w:t>
      </w:r>
    </w:p>
    <w:bookmarkStart w:name="z8" w:id="4"/>
    <w:p>
      <w:pPr>
        <w:spacing w:after="0"/>
        <w:ind w:left="0"/>
        <w:jc w:val="both"/>
      </w:pPr>
      <w:r>
        <w:rPr>
          <w:rFonts w:ascii="Times New Roman"/>
          <w:b w:val="false"/>
          <w:i w:val="false"/>
          <w:color w:val="000000"/>
          <w:sz w:val="28"/>
        </w:rPr>
        <w:t xml:space="preserve">
      1. Законодательство о статусе столицы основывается на Конституции Республики Казахстан и состоит из настоящего Закона и иных нормативных правовых актов Республики Казахстан. </w:t>
      </w:r>
    </w:p>
    <w:bookmarkEnd w:id="4"/>
    <w:bookmarkStart w:name="z9" w:id="5"/>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 </w:t>
      </w:r>
    </w:p>
    <w:bookmarkEnd w:id="5"/>
    <w:p>
      <w:pPr>
        <w:spacing w:after="0"/>
        <w:ind w:left="0"/>
        <w:jc w:val="both"/>
      </w:pPr>
      <w:r>
        <w:rPr>
          <w:rFonts w:ascii="Times New Roman"/>
          <w:b/>
          <w:i w:val="false"/>
          <w:color w:val="000000"/>
          <w:sz w:val="28"/>
        </w:rPr>
        <w:t>Статья 3. Региональная символика столицы</w:t>
      </w:r>
    </w:p>
    <w:p>
      <w:pPr>
        <w:spacing w:after="0"/>
        <w:ind w:left="0"/>
        <w:jc w:val="both"/>
      </w:pPr>
      <w:r>
        <w:rPr>
          <w:rFonts w:ascii="Times New Roman"/>
          <w:b w:val="false"/>
          <w:i w:val="false"/>
          <w:color w:val="ff0000"/>
          <w:sz w:val="28"/>
        </w:rPr>
        <w:t xml:space="preserve">
      Сноска. Заголовок статьи 3 в редакции Закона РК от 17.07.2025 </w:t>
      </w:r>
      <w:r>
        <w:rPr>
          <w:rFonts w:ascii="Times New Roman"/>
          <w:b w:val="false"/>
          <w:i w:val="false"/>
          <w:color w:val="ff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Столица имеет свою региональную символику. </w:t>
      </w:r>
    </w:p>
    <w:p>
      <w:pPr>
        <w:spacing w:after="0"/>
        <w:ind w:left="0"/>
        <w:jc w:val="both"/>
      </w:pPr>
      <w:r>
        <w:rPr>
          <w:rFonts w:ascii="Times New Roman"/>
          <w:b w:val="false"/>
          <w:i w:val="false"/>
          <w:color w:val="000000"/>
          <w:sz w:val="28"/>
        </w:rPr>
        <w:t>
      Описание и порядок использования региональной символики определяются маслихатом столицы.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Законом РК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Звания и поощрения города</w:t>
      </w:r>
    </w:p>
    <w:bookmarkStart w:name="z12" w:id="6"/>
    <w:p>
      <w:pPr>
        <w:spacing w:after="0"/>
        <w:ind w:left="0"/>
        <w:jc w:val="both"/>
      </w:pPr>
      <w:r>
        <w:rPr>
          <w:rFonts w:ascii="Times New Roman"/>
          <w:b w:val="false"/>
          <w:i w:val="false"/>
          <w:color w:val="000000"/>
          <w:sz w:val="28"/>
        </w:rPr>
        <w:t xml:space="preserve">
      1. Гражданам Республики Казахстан, иностранцам и лицам без гражданства за особые заслуги в развитии экономики, социальной сферы, науки и культуры столицы маслихатом по представлению акима столицы может присваиваться звание "Астана қаласының құрметті азаматы". </w:t>
      </w:r>
    </w:p>
    <w:bookmarkEnd w:id="6"/>
    <w:p>
      <w:pPr>
        <w:spacing w:after="0"/>
        <w:ind w:left="0"/>
        <w:jc w:val="both"/>
      </w:pPr>
      <w:r>
        <w:rPr>
          <w:rFonts w:ascii="Times New Roman"/>
          <w:b w:val="false"/>
          <w:i w:val="false"/>
          <w:color w:val="000000"/>
          <w:sz w:val="28"/>
        </w:rPr>
        <w:t>
      2. Местный представительный орган (маслихат) и местный исполнительный орган (акимат) столицы вправе устанавливать и применять иные виды поощрений.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Территория и пригородная зона столицы</w:t>
      </w:r>
    </w:p>
    <w:bookmarkStart w:name="z111" w:id="7"/>
    <w:p>
      <w:pPr>
        <w:spacing w:after="0"/>
        <w:ind w:left="0"/>
        <w:jc w:val="both"/>
      </w:pPr>
      <w:r>
        <w:rPr>
          <w:rFonts w:ascii="Times New Roman"/>
          <w:b w:val="false"/>
          <w:i w:val="false"/>
          <w:color w:val="000000"/>
          <w:sz w:val="28"/>
        </w:rPr>
        <w:t>
      1. Территорию столицы составляют земля, водные объекты в границах административно-территориальных единиц столицы, устанавливаемых и изменяемых Правительством Республики Казахстан с учетом мнения местных представительных и исполнительных органов.</w:t>
      </w:r>
    </w:p>
    <w:bookmarkEnd w:id="7"/>
    <w:bookmarkStart w:name="z15" w:id="8"/>
    <w:p>
      <w:pPr>
        <w:spacing w:after="0"/>
        <w:ind w:left="0"/>
        <w:jc w:val="both"/>
      </w:pPr>
      <w:r>
        <w:rPr>
          <w:rFonts w:ascii="Times New Roman"/>
          <w:b w:val="false"/>
          <w:i w:val="false"/>
          <w:color w:val="000000"/>
          <w:sz w:val="28"/>
        </w:rPr>
        <w:t xml:space="preserve">
      2. Земли за пределами городской черты, составляющие с городом единую социальную, природную и хозяйственную территорию, образуют пригородную зону столицы, размеры и границы которой устанавливаются и изменяются Правительством Республики Казахстан по совместным предложениям маслихата и акимата столицы и маслихата и акимата области, территория которой включена в пригородную зону. </w:t>
      </w:r>
    </w:p>
    <w:bookmarkEnd w:id="8"/>
    <w:p>
      <w:pPr>
        <w:spacing w:after="0"/>
        <w:ind w:left="0"/>
        <w:jc w:val="both"/>
      </w:pPr>
      <w:r>
        <w:rPr>
          <w:rFonts w:ascii="Times New Roman"/>
          <w:b w:val="false"/>
          <w:i w:val="false"/>
          <w:color w:val="000000"/>
          <w:sz w:val="28"/>
        </w:rPr>
        <w:t xml:space="preserve">
      Порядок и режим использования земель, включенных в пригородную зону, определяются Правительством Республики Казахстан по совместным предложениям маслихата и акимата столицы, согласованным с маслихатом и акиматом области, территория которой включена в пригородную зону.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Компетенция Правительства Республики Казахстан</w:t>
      </w:r>
    </w:p>
    <w:p>
      <w:pPr>
        <w:spacing w:after="0"/>
        <w:ind w:left="0"/>
        <w:jc w:val="both"/>
      </w:pPr>
      <w:r>
        <w:rPr>
          <w:rFonts w:ascii="Times New Roman"/>
          <w:b w:val="false"/>
          <w:i w:val="false"/>
          <w:color w:val="ff0000"/>
          <w:sz w:val="28"/>
        </w:rPr>
        <w:t xml:space="preserve">
      Сноска. Статья 6 исключена Законом РК от 19.04.2023 </w:t>
      </w:r>
      <w:r>
        <w:rPr>
          <w:rFonts w:ascii="Times New Roman"/>
          <w:b w:val="false"/>
          <w:i w:val="false"/>
          <w:color w:val="ff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 w:id="9"/>
    <w:p>
      <w:pPr>
        <w:spacing w:after="0"/>
        <w:ind w:left="0"/>
        <w:jc w:val="left"/>
      </w:pPr>
      <w:r>
        <w:rPr>
          <w:rFonts w:ascii="Times New Roman"/>
          <w:b/>
          <w:i w:val="false"/>
          <w:color w:val="000000"/>
        </w:rPr>
        <w:t xml:space="preserve"> Глава 2. Особенности местного государственного управления в столице</w:t>
      </w:r>
    </w:p>
    <w:bookmarkEnd w:id="9"/>
    <w:p>
      <w:pPr>
        <w:spacing w:after="0"/>
        <w:ind w:left="0"/>
        <w:jc w:val="both"/>
      </w:pPr>
      <w:r>
        <w:rPr>
          <w:rFonts w:ascii="Times New Roman"/>
          <w:b/>
          <w:i w:val="false"/>
          <w:color w:val="000000"/>
          <w:sz w:val="28"/>
        </w:rPr>
        <w:t xml:space="preserve">Статья 7. Задачи органов местного государственного управления столицы </w:t>
      </w:r>
    </w:p>
    <w:p>
      <w:pPr>
        <w:spacing w:after="0"/>
        <w:ind w:left="0"/>
        <w:jc w:val="both"/>
      </w:pPr>
      <w:r>
        <w:rPr>
          <w:rFonts w:ascii="Times New Roman"/>
          <w:b w:val="false"/>
          <w:i w:val="false"/>
          <w:color w:val="000000"/>
          <w:sz w:val="28"/>
        </w:rPr>
        <w:t xml:space="preserve">
      Задачами органов местного государственного управления столицы по обеспечению осуществления городом функций столицы Республики Казахстан являются: </w:t>
      </w:r>
    </w:p>
    <w:p>
      <w:pPr>
        <w:spacing w:after="0"/>
        <w:ind w:left="0"/>
        <w:jc w:val="both"/>
      </w:pPr>
      <w:r>
        <w:rPr>
          <w:rFonts w:ascii="Times New Roman"/>
          <w:b w:val="false"/>
          <w:i w:val="false"/>
          <w:color w:val="000000"/>
          <w:sz w:val="28"/>
        </w:rPr>
        <w:t xml:space="preserve">
      1) создание условий для выполнения столицей роли политического, административного, культурного и экономического центра Республики Казахстан; </w:t>
      </w:r>
    </w:p>
    <w:p>
      <w:pPr>
        <w:spacing w:after="0"/>
        <w:ind w:left="0"/>
        <w:jc w:val="both"/>
      </w:pPr>
      <w:r>
        <w:rPr>
          <w:rFonts w:ascii="Times New Roman"/>
          <w:b w:val="false"/>
          <w:i w:val="false"/>
          <w:color w:val="000000"/>
          <w:sz w:val="28"/>
        </w:rPr>
        <w:t xml:space="preserve">
      2) повышение конкурентных возможностей столицы среди других столиц мира, создание города с устойчивым развитием; </w:t>
      </w:r>
    </w:p>
    <w:p>
      <w:pPr>
        <w:spacing w:after="0"/>
        <w:ind w:left="0"/>
        <w:jc w:val="both"/>
      </w:pPr>
      <w:r>
        <w:rPr>
          <w:rFonts w:ascii="Times New Roman"/>
          <w:b w:val="false"/>
          <w:i w:val="false"/>
          <w:color w:val="000000"/>
          <w:sz w:val="28"/>
        </w:rPr>
        <w:t xml:space="preserve">
      3) развитие столицы как центра международных отношений; </w:t>
      </w:r>
    </w:p>
    <w:p>
      <w:pPr>
        <w:spacing w:after="0"/>
        <w:ind w:left="0"/>
        <w:jc w:val="both"/>
      </w:pPr>
      <w:r>
        <w:rPr>
          <w:rFonts w:ascii="Times New Roman"/>
          <w:b w:val="false"/>
          <w:i w:val="false"/>
          <w:color w:val="000000"/>
          <w:sz w:val="28"/>
        </w:rPr>
        <w:t xml:space="preserve">
      4) создание условий для осуществления деятельности Президента Республики Казахстан, Парламента, Правительства, Верховного Суда, иных центральных государственных органов, а также дипломатических представительств иностранных государств; </w:t>
      </w:r>
    </w:p>
    <w:p>
      <w:pPr>
        <w:spacing w:after="0"/>
        <w:ind w:left="0"/>
        <w:jc w:val="both"/>
      </w:pPr>
      <w:r>
        <w:rPr>
          <w:rFonts w:ascii="Times New Roman"/>
          <w:b w:val="false"/>
          <w:i w:val="false"/>
          <w:color w:val="000000"/>
          <w:sz w:val="28"/>
        </w:rPr>
        <w:t xml:space="preserve">
      5) создание условий для организации и проведения общегосударственных и международных мероприятий; </w:t>
      </w:r>
    </w:p>
    <w:p>
      <w:pPr>
        <w:spacing w:after="0"/>
        <w:ind w:left="0"/>
        <w:jc w:val="both"/>
      </w:pPr>
      <w:r>
        <w:rPr>
          <w:rFonts w:ascii="Times New Roman"/>
          <w:b w:val="false"/>
          <w:i w:val="false"/>
          <w:color w:val="000000"/>
          <w:sz w:val="28"/>
        </w:rPr>
        <w:t xml:space="preserve">
      6) осуществление иных функций, предусмотренных законодательством Республики Казахстан. </w:t>
      </w:r>
    </w:p>
    <w:p>
      <w:pPr>
        <w:spacing w:after="0"/>
        <w:ind w:left="0"/>
        <w:jc w:val="both"/>
      </w:pPr>
      <w:r>
        <w:rPr>
          <w:rFonts w:ascii="Times New Roman"/>
          <w:b/>
          <w:i w:val="false"/>
          <w:color w:val="000000"/>
          <w:sz w:val="28"/>
        </w:rPr>
        <w:t>Статья 8. Полномочия маслихата столицы</w:t>
      </w:r>
    </w:p>
    <w:p>
      <w:pPr>
        <w:spacing w:after="0"/>
        <w:ind w:left="0"/>
        <w:jc w:val="both"/>
      </w:pPr>
      <w:r>
        <w:rPr>
          <w:rFonts w:ascii="Times New Roman"/>
          <w:b w:val="false"/>
          <w:i w:val="false"/>
          <w:color w:val="000000"/>
          <w:sz w:val="28"/>
        </w:rPr>
        <w:t>
      Наряду с полномочиями, установленными законодательством Республики Казахстан, маслихат столицы в пределах своей компетенции:</w:t>
      </w:r>
    </w:p>
    <w:p>
      <w:pPr>
        <w:spacing w:after="0"/>
        <w:ind w:left="0"/>
        <w:jc w:val="both"/>
      </w:pPr>
      <w:r>
        <w:rPr>
          <w:rFonts w:ascii="Times New Roman"/>
          <w:b w:val="false"/>
          <w:i w:val="false"/>
          <w:color w:val="000000"/>
          <w:sz w:val="28"/>
        </w:rPr>
        <w:t xml:space="preserve">
      1) устанавливает международные связи с местными представительными органами других государств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2) исключен Законом РК от 28.10.2015 </w:t>
      </w:r>
      <w:r>
        <w:rPr>
          <w:rFonts w:ascii="Times New Roman"/>
          <w:b w:val="false"/>
          <w:i w:val="false"/>
          <w:color w:val="000000"/>
          <w:sz w:val="28"/>
        </w:rPr>
        <w:t>№ 366-V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3) предусматривается изменение Законом РК от 26.06.2025 </w:t>
      </w:r>
      <w:r>
        <w:rPr>
          <w:rFonts w:ascii="Times New Roman"/>
          <w:b w:val="false"/>
          <w:i w:val="false"/>
          <w:color w:val="ff0000"/>
          <w:sz w:val="28"/>
        </w:rPr>
        <w:t>№ 198-VIII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утверждает:</w:t>
      </w:r>
    </w:p>
    <w:p>
      <w:pPr>
        <w:spacing w:after="0"/>
        <w:ind w:left="0"/>
        <w:jc w:val="both"/>
      </w:pPr>
      <w:r>
        <w:rPr>
          <w:rFonts w:ascii="Times New Roman"/>
          <w:b w:val="false"/>
          <w:i w:val="false"/>
          <w:color w:val="000000"/>
          <w:sz w:val="28"/>
        </w:rPr>
        <w:t>
      планы экономических и социальных программ развития столицы, бюджета столицы и отчеты о его исполнении;</w:t>
      </w:r>
    </w:p>
    <w:p>
      <w:pPr>
        <w:spacing w:after="0"/>
        <w:ind w:left="0"/>
        <w:jc w:val="both"/>
      </w:pPr>
      <w:r>
        <w:rPr>
          <w:rFonts w:ascii="Times New Roman"/>
          <w:b w:val="false"/>
          <w:i w:val="false"/>
          <w:color w:val="000000"/>
          <w:sz w:val="28"/>
        </w:rPr>
        <w:t>
      правила регулирования миграционных процессов на территории столицы;</w:t>
      </w:r>
    </w:p>
    <w:p>
      <w:pPr>
        <w:spacing w:after="0"/>
        <w:ind w:left="0"/>
        <w:jc w:val="both"/>
      </w:pPr>
      <w:r>
        <w:rPr>
          <w:rFonts w:ascii="Times New Roman"/>
          <w:b w:val="false"/>
          <w:i w:val="false"/>
          <w:color w:val="000000"/>
          <w:sz w:val="28"/>
        </w:rPr>
        <w:t>
      размеры и порядок оказания социальной помощи отдельным категориям нуждающихся граждан;</w:t>
      </w:r>
    </w:p>
    <w:p>
      <w:pPr>
        <w:spacing w:after="0"/>
        <w:ind w:left="0"/>
        <w:jc w:val="both"/>
      </w:pPr>
      <w:r>
        <w:rPr>
          <w:rFonts w:ascii="Times New Roman"/>
          <w:b w:val="false"/>
          <w:i w:val="false"/>
          <w:color w:val="000000"/>
          <w:sz w:val="28"/>
        </w:rPr>
        <w:t>
      схемы градостроительного освоения территории столицы, разрабатываемые в реализацию генерального плана столицы;</w:t>
      </w:r>
    </w:p>
    <w:p>
      <w:pPr>
        <w:spacing w:after="0"/>
        <w:ind w:left="0"/>
        <w:jc w:val="both"/>
      </w:pPr>
      <w:r>
        <w:rPr>
          <w:rFonts w:ascii="Times New Roman"/>
          <w:b w:val="false"/>
          <w:i w:val="false"/>
          <w:color w:val="000000"/>
          <w:sz w:val="28"/>
        </w:rPr>
        <w:t>
      градостроительный регламент территории столицы;</w:t>
      </w:r>
    </w:p>
    <w:bookmarkStart w:name="z166" w:id="10"/>
    <w:p>
      <w:pPr>
        <w:spacing w:after="0"/>
        <w:ind w:left="0"/>
        <w:jc w:val="both"/>
      </w:pPr>
      <w:r>
        <w:rPr>
          <w:rFonts w:ascii="Times New Roman"/>
          <w:b w:val="false"/>
          <w:i w:val="false"/>
          <w:color w:val="000000"/>
          <w:sz w:val="28"/>
        </w:rPr>
        <w:t>
      правила управления санитарно-защитной зеленой зоной столицы и ограниченного режима деятельности на ее территории;</w:t>
      </w:r>
    </w:p>
    <w:bookmarkEnd w:id="10"/>
    <w:bookmarkStart w:name="z130" w:id="11"/>
    <w:p>
      <w:pPr>
        <w:spacing w:after="0"/>
        <w:ind w:left="0"/>
        <w:jc w:val="both"/>
      </w:pPr>
      <w:r>
        <w:rPr>
          <w:rFonts w:ascii="Times New Roman"/>
          <w:b w:val="false"/>
          <w:i w:val="false"/>
          <w:color w:val="000000"/>
          <w:sz w:val="28"/>
        </w:rPr>
        <w:t>
      нормативы регистрации по месту жительства и месту временного пребывания (проживания) на территории столицы;</w:t>
      </w:r>
    </w:p>
    <w:bookmarkEnd w:id="11"/>
    <w:p>
      <w:pPr>
        <w:spacing w:after="0"/>
        <w:ind w:left="0"/>
        <w:jc w:val="both"/>
      </w:pPr>
      <w:r>
        <w:rPr>
          <w:rFonts w:ascii="Times New Roman"/>
          <w:b w:val="false"/>
          <w:i w:val="false"/>
          <w:color w:val="000000"/>
          <w:sz w:val="28"/>
        </w:rPr>
        <w:t>
      4) согласовывает проекты договоров об отчуждении земельного участка или иного недвижимого имущества в связи с изъятием земельного участка для государственных нужд.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08.01.2019 </w:t>
      </w:r>
      <w:r>
        <w:rPr>
          <w:rFonts w:ascii="Times New Roman"/>
          <w:b w:val="false"/>
          <w:i w:val="false"/>
          <w:color w:val="000000"/>
          <w:sz w:val="28"/>
        </w:rPr>
        <w:t>№ 215-VІ</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17.07.2025 </w:t>
      </w:r>
      <w:r>
        <w:rPr>
          <w:rFonts w:ascii="Times New Roman"/>
          <w:b w:val="false"/>
          <w:i w:val="false"/>
          <w:color w:val="000000"/>
          <w:sz w:val="28"/>
        </w:rPr>
        <w:t>№ 213-VIII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Полномочия местного исполнительного органа столицы</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01.03.2011 </w:t>
      </w:r>
      <w:r>
        <w:rPr>
          <w:rFonts w:ascii="Times New Roman"/>
          <w:b w:val="false"/>
          <w:i w:val="false"/>
          <w:color w:val="ff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p>
    <w:bookmarkStart w:name="z30" w:id="12"/>
    <w:p>
      <w:pPr>
        <w:spacing w:after="0"/>
        <w:ind w:left="0"/>
        <w:jc w:val="both"/>
      </w:pPr>
      <w:r>
        <w:rPr>
          <w:rFonts w:ascii="Times New Roman"/>
          <w:b w:val="false"/>
          <w:i w:val="false"/>
          <w:color w:val="000000"/>
          <w:sz w:val="28"/>
        </w:rPr>
        <w:t xml:space="preserve">
      Наряду с полномочиями, установленными законодательством Республики Казахстан, местный исполнительный орган столицы в пределах своей компетенции: </w:t>
      </w:r>
    </w:p>
    <w:bookmarkEnd w:id="12"/>
    <w:bookmarkStart w:name="z31" w:id="13"/>
    <w:p>
      <w:pPr>
        <w:spacing w:after="0"/>
        <w:ind w:left="0"/>
        <w:jc w:val="both"/>
      </w:pPr>
      <w:r>
        <w:rPr>
          <w:rFonts w:ascii="Times New Roman"/>
          <w:b w:val="false"/>
          <w:i w:val="false"/>
          <w:color w:val="000000"/>
          <w:sz w:val="28"/>
        </w:rPr>
        <w:t>
      1) утверждает перечень коммунального имущества, не закрепленного за коммунальными юридическими лицами, осуществляет владение, пользование и распоряжение государственными пакетами акций акционерных обществ и долями участия товариществ с ограниченной ответственностью, зарегистрированных на территории столицы, за исключением юридических лиц, отнесенных к республиканской собственности;</w:t>
      </w:r>
    </w:p>
    <w:bookmarkEnd w:id="13"/>
    <w:bookmarkStart w:name="z32" w:id="14"/>
    <w:p>
      <w:pPr>
        <w:spacing w:after="0"/>
        <w:ind w:left="0"/>
        <w:jc w:val="both"/>
      </w:pPr>
      <w:r>
        <w:rPr>
          <w:rFonts w:ascii="Times New Roman"/>
          <w:b w:val="false"/>
          <w:i w:val="false"/>
          <w:color w:val="000000"/>
          <w:sz w:val="28"/>
        </w:rPr>
        <w:t xml:space="preserve">
      2) осуществляет владение, пользование и распоряжение коммунальной собственностью столицы; </w:t>
      </w:r>
    </w:p>
    <w:bookmarkEnd w:id="14"/>
    <w:bookmarkStart w:name="z33" w:id="15"/>
    <w:p>
      <w:pPr>
        <w:spacing w:after="0"/>
        <w:ind w:left="0"/>
        <w:jc w:val="both"/>
      </w:pPr>
      <w:r>
        <w:rPr>
          <w:rFonts w:ascii="Times New Roman"/>
          <w:b w:val="false"/>
          <w:i w:val="false"/>
          <w:color w:val="000000"/>
          <w:sz w:val="28"/>
        </w:rPr>
        <w:t xml:space="preserve">
      3) издает постановления, регулирующие отношения по приватизации коммунальной собственности столицы; </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16"/>
    <w:p>
      <w:pPr>
        <w:spacing w:after="0"/>
        <w:ind w:left="0"/>
        <w:jc w:val="both"/>
      </w:pPr>
      <w:r>
        <w:rPr>
          <w:rFonts w:ascii="Times New Roman"/>
          <w:b w:val="false"/>
          <w:i w:val="false"/>
          <w:color w:val="000000"/>
          <w:sz w:val="28"/>
        </w:rPr>
        <w:t xml:space="preserve">
      7) осуществляет заимствование в соответствии с бюджетным законодательством Республики Казахстан; </w:t>
      </w:r>
    </w:p>
    <w:bookmarkEnd w:id="16"/>
    <w:bookmarkStart w:name="z44" w:id="17"/>
    <w:p>
      <w:pPr>
        <w:spacing w:after="0"/>
        <w:ind w:left="0"/>
        <w:jc w:val="both"/>
      </w:pPr>
      <w:r>
        <w:rPr>
          <w:rFonts w:ascii="Times New Roman"/>
          <w:b w:val="false"/>
          <w:i w:val="false"/>
          <w:color w:val="000000"/>
          <w:sz w:val="28"/>
        </w:rPr>
        <w:t xml:space="preserve">
      8) участвует в выработке государственной архитектурной, градостроительной и строительной политики, применяемой на территории столицы и пригородной зоны; </w:t>
      </w:r>
    </w:p>
    <w:bookmarkEnd w:id="17"/>
    <w:bookmarkStart w:name="z45" w:id="18"/>
    <w:p>
      <w:pPr>
        <w:spacing w:after="0"/>
        <w:ind w:left="0"/>
        <w:jc w:val="both"/>
      </w:pPr>
      <w:r>
        <w:rPr>
          <w:rFonts w:ascii="Times New Roman"/>
          <w:b w:val="false"/>
          <w:i w:val="false"/>
          <w:color w:val="000000"/>
          <w:sz w:val="28"/>
        </w:rPr>
        <w:t xml:space="preserve">
      9) координирует деятельность субъектов по реализации утвержденного в установленном законодательством Республики Казахстан порядке генерального плана развития и застройки столицы, комплексной схемы градостроительного планирования прилегающих территорий (проекта районной планировки), отнесенных к пригородной зоне столицы; </w:t>
      </w:r>
    </w:p>
    <w:bookmarkEnd w:id="18"/>
    <w:bookmarkStart w:name="z46" w:id="19"/>
    <w:p>
      <w:pPr>
        <w:spacing w:after="0"/>
        <w:ind w:left="0"/>
        <w:jc w:val="both"/>
      </w:pPr>
      <w:r>
        <w:rPr>
          <w:rFonts w:ascii="Times New Roman"/>
          <w:b w:val="false"/>
          <w:i w:val="false"/>
          <w:color w:val="000000"/>
          <w:sz w:val="28"/>
        </w:rPr>
        <w:t xml:space="preserve">
      10) организует разработку проекта генерального плана развития и застройки территории столицы и пригородной зоны; </w:t>
      </w:r>
    </w:p>
    <w:bookmarkEnd w:id="19"/>
    <w:bookmarkStart w:name="z47" w:id="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исключен Законом РК от 28.10.2015 </w:t>
      </w:r>
      <w:r>
        <w:rPr>
          <w:rFonts w:ascii="Times New Roman"/>
          <w:b w:val="false"/>
          <w:i w:val="false"/>
          <w:color w:val="000000"/>
          <w:sz w:val="28"/>
        </w:rPr>
        <w:t>№ 366-V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20"/>
    <w:bookmarkStart w:name="z51" w:id="21"/>
    <w:p>
      <w:pPr>
        <w:spacing w:after="0"/>
        <w:ind w:left="0"/>
        <w:jc w:val="both"/>
      </w:pPr>
      <w:r>
        <w:rPr>
          <w:rFonts w:ascii="Times New Roman"/>
          <w:b w:val="false"/>
          <w:i w:val="false"/>
          <w:color w:val="000000"/>
          <w:sz w:val="28"/>
        </w:rPr>
        <w:t xml:space="preserve">
      12) подготавливает материалы предварительных заключений для градостроительного совета столицы; </w:t>
      </w:r>
    </w:p>
    <w:bookmarkEnd w:id="21"/>
    <w:bookmarkStart w:name="z52" w:id="22"/>
    <w:p>
      <w:pPr>
        <w:spacing w:after="0"/>
        <w:ind w:left="0"/>
        <w:jc w:val="both"/>
      </w:pPr>
      <w:r>
        <w:rPr>
          <w:rFonts w:ascii="Times New Roman"/>
          <w:b w:val="false"/>
          <w:i w:val="false"/>
          <w:color w:val="000000"/>
          <w:sz w:val="28"/>
        </w:rPr>
        <w:t xml:space="preserve">
      13) осуществляет контроль за сроком проектирования, строительства и ввода в эксплуатацию объектов реконструкции; </w:t>
      </w:r>
    </w:p>
    <w:bookmarkEnd w:id="22"/>
    <w:bookmarkStart w:name="z53" w:id="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w:t>
      </w:r>
      <w:r>
        <w:rPr>
          <w:rFonts w:ascii="Times New Roman"/>
          <w:b w:val="false"/>
          <w:i w:val="false"/>
          <w:color w:val="000000"/>
          <w:sz w:val="28"/>
        </w:rPr>
        <w:t xml:space="preserve">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23"/>
    <w:bookmarkStart w:name="z54" w:id="24"/>
    <w:p>
      <w:pPr>
        <w:spacing w:after="0"/>
        <w:ind w:left="0"/>
        <w:jc w:val="both"/>
      </w:pPr>
      <w:r>
        <w:rPr>
          <w:rFonts w:ascii="Times New Roman"/>
          <w:b w:val="false"/>
          <w:i w:val="false"/>
          <w:color w:val="000000"/>
          <w:sz w:val="28"/>
        </w:rPr>
        <w:t xml:space="preserve">
      15) разрабатывает размеры и порядок оказания социальной помощи отдельным категориям нуждающихся граждан; </w:t>
      </w:r>
    </w:p>
    <w:bookmarkEnd w:id="24"/>
    <w:bookmarkStart w:name="z55" w:id="25"/>
    <w:p>
      <w:pPr>
        <w:spacing w:after="0"/>
        <w:ind w:left="0"/>
        <w:jc w:val="both"/>
      </w:pPr>
      <w:r>
        <w:rPr>
          <w:rFonts w:ascii="Times New Roman"/>
          <w:b w:val="false"/>
          <w:i w:val="false"/>
          <w:color w:val="000000"/>
          <w:sz w:val="28"/>
        </w:rPr>
        <w:t xml:space="preserve">
      16) координирует вопросы труда и обеспечивает реализацию политики занятости населения в столице; </w:t>
      </w:r>
    </w:p>
    <w:bookmarkEnd w:id="25"/>
    <w:bookmarkStart w:name="z56" w:id="26"/>
    <w:p>
      <w:pPr>
        <w:spacing w:after="0"/>
        <w:ind w:left="0"/>
        <w:jc w:val="both"/>
      </w:pPr>
      <w:r>
        <w:rPr>
          <w:rFonts w:ascii="Times New Roman"/>
          <w:b w:val="false"/>
          <w:i w:val="false"/>
          <w:color w:val="000000"/>
          <w:sz w:val="28"/>
        </w:rPr>
        <w:t xml:space="preserve">
      17) осуществляет международное сотрудничество по вопросам развития столицы; </w:t>
      </w:r>
    </w:p>
    <w:bookmarkEnd w:id="26"/>
    <w:bookmarkStart w:name="z57" w:id="27"/>
    <w:p>
      <w:pPr>
        <w:spacing w:after="0"/>
        <w:ind w:left="0"/>
        <w:jc w:val="both"/>
      </w:pPr>
      <w:r>
        <w:rPr>
          <w:rFonts w:ascii="Times New Roman"/>
          <w:b w:val="false"/>
          <w:i w:val="false"/>
          <w:color w:val="000000"/>
          <w:sz w:val="28"/>
        </w:rPr>
        <w:t>
      18) создает условия для проведения общегосударственных и международных мероприятий в столице в порядке, установленном законодательством Республики Казахстан;</w:t>
      </w:r>
    </w:p>
    <w:bookmarkEnd w:id="27"/>
    <w:bookmarkStart w:name="z76" w:id="28"/>
    <w:p>
      <w:pPr>
        <w:spacing w:after="0"/>
        <w:ind w:left="0"/>
        <w:jc w:val="both"/>
      </w:pPr>
      <w:r>
        <w:rPr>
          <w:rFonts w:ascii="Times New Roman"/>
          <w:b w:val="false"/>
          <w:i w:val="false"/>
          <w:color w:val="000000"/>
          <w:sz w:val="28"/>
        </w:rPr>
        <w:t>
      18-1) определяет юридическое лицо со стопроцентным участием государства в уставном капитале, основными предметами деятельности которого являются содействие социально-экономическому развитию столицы, развитию делового туризма, а также подготовка столицы к международной выставке;</w:t>
      </w:r>
    </w:p>
    <w:bookmarkEnd w:id="28"/>
    <w:bookmarkStart w:name="z58" w:id="29"/>
    <w:p>
      <w:pPr>
        <w:spacing w:after="0"/>
        <w:ind w:left="0"/>
        <w:jc w:val="both"/>
      </w:pPr>
      <w:r>
        <w:rPr>
          <w:rFonts w:ascii="Times New Roman"/>
          <w:b w:val="false"/>
          <w:i w:val="false"/>
          <w:color w:val="000000"/>
          <w:sz w:val="28"/>
        </w:rPr>
        <w:t>
      19) координирует деятельность в области эффективного функционирования систем тепло- энерго-, водо-, газоснабжения, канализации и водоотведения, дорожной деятельности, всех видов столичного транспорта и связи, благоустройства, озеленения, санитарной очистки города, а также инженерного обеспечения, эксплуатации и ремонта жилищного фонда;</w:t>
      </w:r>
    </w:p>
    <w:bookmarkEnd w:id="29"/>
    <w:bookmarkStart w:name="z48" w:id="30"/>
    <w:p>
      <w:pPr>
        <w:spacing w:after="0"/>
        <w:ind w:left="0"/>
        <w:jc w:val="both"/>
      </w:pPr>
      <w:r>
        <w:rPr>
          <w:rFonts w:ascii="Times New Roman"/>
          <w:b w:val="false"/>
          <w:i w:val="false"/>
          <w:color w:val="000000"/>
          <w:sz w:val="28"/>
        </w:rPr>
        <w:t>
      19-1) определяет перечень многоквартирных жилых домов, подлежащих ремонту, направленному на придание единого архитектурного облика и соблюдение дизайн-кода столицы;</w:t>
      </w:r>
    </w:p>
    <w:bookmarkEnd w:id="30"/>
    <w:bookmarkStart w:name="z49" w:id="31"/>
    <w:p>
      <w:pPr>
        <w:spacing w:after="0"/>
        <w:ind w:left="0"/>
        <w:jc w:val="both"/>
      </w:pPr>
      <w:r>
        <w:rPr>
          <w:rFonts w:ascii="Times New Roman"/>
          <w:b w:val="false"/>
          <w:i w:val="false"/>
          <w:color w:val="000000"/>
          <w:sz w:val="28"/>
        </w:rPr>
        <w:t>
      19-2) из числа юридических лиц со стопроцентным участием государства в уставном капитале, созданных по решению местного исполнительного органа столицы, определяет уполномоченную организацию по организации ремонта многоквартирных жилых домов, направленного на придание единого архитектурного облика и соблюдение дизайн-кода столицы;</w:t>
      </w:r>
    </w:p>
    <w:bookmarkEnd w:id="31"/>
    <w:bookmarkStart w:name="z50" w:id="32"/>
    <w:p>
      <w:pPr>
        <w:spacing w:after="0"/>
        <w:ind w:left="0"/>
        <w:jc w:val="both"/>
      </w:pPr>
      <w:r>
        <w:rPr>
          <w:rFonts w:ascii="Times New Roman"/>
          <w:b w:val="false"/>
          <w:i w:val="false"/>
          <w:color w:val="000000"/>
          <w:sz w:val="28"/>
        </w:rPr>
        <w:t>
      19-3) утверждает правила организации и проведения ремонта многоквартирных жилых домов столицы, направленного на придание единого архитектурного облика и соблюдение дизайн-кода столицы;</w:t>
      </w:r>
    </w:p>
    <w:bookmarkEnd w:id="32"/>
    <w:bookmarkStart w:name="z99" w:id="33"/>
    <w:p>
      <w:pPr>
        <w:spacing w:after="0"/>
        <w:ind w:left="0"/>
        <w:jc w:val="both"/>
      </w:pPr>
      <w:r>
        <w:rPr>
          <w:rFonts w:ascii="Times New Roman"/>
          <w:b w:val="false"/>
          <w:i w:val="false"/>
          <w:color w:val="000000"/>
          <w:sz w:val="28"/>
        </w:rPr>
        <w:t xml:space="preserve">
      19-4) утверждает правила компенсации собственникам квартир, нежилых помещений затрат, связанных с ремонтом многоквартирных жилых домов, направленным на придание единого архитектурного облика и соблюдение дизайн-кода столицы; </w:t>
      </w:r>
    </w:p>
    <w:bookmarkEnd w:id="33"/>
    <w:bookmarkStart w:name="z100" w:id="34"/>
    <w:p>
      <w:pPr>
        <w:spacing w:after="0"/>
        <w:ind w:left="0"/>
        <w:jc w:val="both"/>
      </w:pPr>
      <w:r>
        <w:rPr>
          <w:rFonts w:ascii="Times New Roman"/>
          <w:b w:val="false"/>
          <w:i w:val="false"/>
          <w:color w:val="000000"/>
          <w:sz w:val="28"/>
        </w:rPr>
        <w:t>
      19-5) осуществляет через уполномоченную организацию за счет средств местного бюджета полную компенсацию собственникам помещений (квартир) затрат, связанных с ремонтом многоквартирных жилых домов, направленным на придание единого архитектурного облика и соблюдение дизайн-кода столицы;</w:t>
      </w:r>
    </w:p>
    <w:bookmarkEnd w:id="34"/>
    <w:bookmarkStart w:name="z113" w:id="35"/>
    <w:p>
      <w:pPr>
        <w:spacing w:after="0"/>
        <w:ind w:left="0"/>
        <w:jc w:val="both"/>
      </w:pPr>
      <w:r>
        <w:rPr>
          <w:rFonts w:ascii="Times New Roman"/>
          <w:b w:val="false"/>
          <w:i w:val="false"/>
          <w:color w:val="000000"/>
          <w:sz w:val="28"/>
        </w:rPr>
        <w:t xml:space="preserve">
      19-6) организует снос аварийных многоквартирных жилых домов; </w:t>
      </w:r>
    </w:p>
    <w:bookmarkEnd w:id="35"/>
    <w:bookmarkStart w:name="z114" w:id="36"/>
    <w:p>
      <w:pPr>
        <w:spacing w:after="0"/>
        <w:ind w:left="0"/>
        <w:jc w:val="both"/>
      </w:pPr>
      <w:r>
        <w:rPr>
          <w:rFonts w:ascii="Times New Roman"/>
          <w:b w:val="false"/>
          <w:i w:val="false"/>
          <w:color w:val="000000"/>
          <w:sz w:val="28"/>
        </w:rPr>
        <w:t>
      19-7) обеспечивает проведение за счет средств местного бюджета государственного технического обследования функционирующих многоквартирных жилых домов с составлением инвентарного перечня общего имущества объекта кондоминиума, а также изготовление (восстановление) кадастрового паспорта объекта недвижимости на многоквартирный жилой дом и придомовой земельный участок, в том числе при поступлении соответствующего обращения от собственников квартир, нежилых помещений на основании решения собрания собственников квартир, нежилых помещений многоквартирного жилого дома, председателя объединения собственников имущества многоквартирного жилого дома или субъекта управления объектом кондоминиума в соответствии с требованиями законов Республики Казахстан "</w:t>
      </w:r>
      <w:r>
        <w:rPr>
          <w:rFonts w:ascii="Times New Roman"/>
          <w:b w:val="false"/>
          <w:i w:val="false"/>
          <w:color w:val="000000"/>
          <w:sz w:val="28"/>
        </w:rPr>
        <w:t>О жилищных отношениях</w:t>
      </w:r>
      <w:r>
        <w:rPr>
          <w:rFonts w:ascii="Times New Roman"/>
          <w:b w:val="false"/>
          <w:i w:val="false"/>
          <w:color w:val="000000"/>
          <w:sz w:val="28"/>
        </w:rPr>
        <w:t>" и "</w:t>
      </w:r>
      <w:r>
        <w:rPr>
          <w:rFonts w:ascii="Times New Roman"/>
          <w:b w:val="false"/>
          <w:i w:val="false"/>
          <w:color w:val="000000"/>
          <w:sz w:val="28"/>
        </w:rPr>
        <w:t>О государственной регистрации прав на недвижимое имущество</w:t>
      </w:r>
      <w:r>
        <w:rPr>
          <w:rFonts w:ascii="Times New Roman"/>
          <w:b w:val="false"/>
          <w:i w:val="false"/>
          <w:color w:val="000000"/>
          <w:sz w:val="28"/>
        </w:rPr>
        <w:t>";</w:t>
      </w:r>
    </w:p>
    <w:bookmarkEnd w:id="36"/>
    <w:bookmarkStart w:name="z115" w:id="37"/>
    <w:p>
      <w:pPr>
        <w:spacing w:after="0"/>
        <w:ind w:left="0"/>
        <w:jc w:val="both"/>
      </w:pPr>
      <w:r>
        <w:rPr>
          <w:rFonts w:ascii="Times New Roman"/>
          <w:b w:val="false"/>
          <w:i w:val="false"/>
          <w:color w:val="000000"/>
          <w:sz w:val="28"/>
        </w:rPr>
        <w:t>
      19-8) вправе при наличии средств местного бюджета осуществлять организацию и финансирование капитального ремонта общего имущества объекта кондоминиума с условием обеспечения возвратности средств собственниками квартир, нежилых помещений, парковочных мест, кладовок многоквартирных жилых домов;</w:t>
      </w:r>
    </w:p>
    <w:bookmarkEnd w:id="37"/>
    <w:bookmarkStart w:name="z116" w:id="38"/>
    <w:p>
      <w:pPr>
        <w:spacing w:after="0"/>
        <w:ind w:left="0"/>
        <w:jc w:val="both"/>
      </w:pPr>
      <w:r>
        <w:rPr>
          <w:rFonts w:ascii="Times New Roman"/>
          <w:b w:val="false"/>
          <w:i w:val="false"/>
          <w:color w:val="000000"/>
          <w:sz w:val="28"/>
        </w:rPr>
        <w:t>
      19-9) вправе при наличии средств местного бюджета осуществлять организацию и финансирование ремонта и замены лифтов в многоквартирных жилых домах с условием обеспечения возвратности средств собственниками квартир, нежилых помещений многоквартирных жилых домов;</w:t>
      </w:r>
    </w:p>
    <w:bookmarkEnd w:id="38"/>
    <w:bookmarkStart w:name="z117" w:id="39"/>
    <w:p>
      <w:pPr>
        <w:spacing w:after="0"/>
        <w:ind w:left="0"/>
        <w:jc w:val="both"/>
      </w:pPr>
      <w:r>
        <w:rPr>
          <w:rFonts w:ascii="Times New Roman"/>
          <w:b w:val="false"/>
          <w:i w:val="false"/>
          <w:color w:val="000000"/>
          <w:sz w:val="28"/>
        </w:rPr>
        <w:t>
      19-10) разрабатывает и утверждает правила обеспечения возвратности денег собственниками квартир, нежилых помещений, парковочных мест, кладовок, связанных с ремонтом и заменой лифтов, капитальным ремонтом общего имущества объекта кондоминиума;</w:t>
      </w:r>
    </w:p>
    <w:bookmarkEnd w:id="39"/>
    <w:bookmarkStart w:name="z118" w:id="40"/>
    <w:p>
      <w:pPr>
        <w:spacing w:after="0"/>
        <w:ind w:left="0"/>
        <w:jc w:val="both"/>
      </w:pPr>
      <w:r>
        <w:rPr>
          <w:rFonts w:ascii="Times New Roman"/>
          <w:b w:val="false"/>
          <w:i w:val="false"/>
          <w:color w:val="000000"/>
          <w:sz w:val="28"/>
        </w:rPr>
        <w:t>
      19-11) организует работу жилищной инспекции по осуществлению государственного контроля в отношении субъектов контроля в пределах границ населенных пунктов на объектах социальной инфраструктуры в сферах управления жилищным фондом, газа и газоснабжения;</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19-12)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19-12) организует работу жилищной инспекции по осуществлению государственного надзора в отношении субъектов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w:t>
      </w:r>
    </w:p>
    <w:bookmarkStart w:name="z119" w:id="41"/>
    <w:p>
      <w:pPr>
        <w:spacing w:after="0"/>
        <w:ind w:left="0"/>
        <w:jc w:val="both"/>
      </w:pPr>
      <w:r>
        <w:rPr>
          <w:rFonts w:ascii="Times New Roman"/>
          <w:b w:val="false"/>
          <w:i w:val="false"/>
          <w:color w:val="000000"/>
          <w:sz w:val="28"/>
        </w:rPr>
        <w:t>
      19-13) определяет городского оператора системы жизнеобеспечения жителей столицы со стопроцентным участием государства в уставном капитале;</w:t>
      </w:r>
    </w:p>
    <w:bookmarkEnd w:id="41"/>
    <w:bookmarkStart w:name="z129" w:id="42"/>
    <w:p>
      <w:pPr>
        <w:spacing w:after="0"/>
        <w:ind w:left="0"/>
        <w:jc w:val="both"/>
      </w:pPr>
      <w:r>
        <w:rPr>
          <w:rFonts w:ascii="Times New Roman"/>
          <w:b w:val="false"/>
          <w:i w:val="false"/>
          <w:color w:val="000000"/>
          <w:sz w:val="28"/>
        </w:rPr>
        <w:t>
      19-14) вправе при наличии средств местного бюджета осуществлять организацию и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и соблюдение дизайн-кода столицы;</w:t>
      </w:r>
    </w:p>
    <w:bookmarkEnd w:id="42"/>
    <w:bookmarkStart w:name="z131" w:id="43"/>
    <w:p>
      <w:pPr>
        <w:spacing w:after="0"/>
        <w:ind w:left="0"/>
        <w:jc w:val="both"/>
      </w:pPr>
      <w:r>
        <w:rPr>
          <w:rFonts w:ascii="Times New Roman"/>
          <w:b w:val="false"/>
          <w:i w:val="false"/>
          <w:color w:val="000000"/>
          <w:sz w:val="28"/>
        </w:rPr>
        <w:t>
      19-15) определяет юридическое лицо со стопроцентным участием государства в уставном капитале по уборке и санитарной очистке в столице специальных трасс и прилегающих к ним отдельных участков автомобильных дорог, улиц и улично-дорожной сети;</w:t>
      </w:r>
    </w:p>
    <w:bookmarkEnd w:id="43"/>
    <w:bookmarkStart w:name="z59" w:id="44"/>
    <w:p>
      <w:pPr>
        <w:spacing w:after="0"/>
        <w:ind w:left="0"/>
        <w:jc w:val="both"/>
      </w:pPr>
      <w:r>
        <w:rPr>
          <w:rFonts w:ascii="Times New Roman"/>
          <w:b w:val="false"/>
          <w:i w:val="false"/>
          <w:color w:val="000000"/>
          <w:sz w:val="28"/>
        </w:rPr>
        <w:t xml:space="preserve">
      20) координирует деятельность медицинских организаций, оказывающих медицинские услуги на территории столицы; </w:t>
      </w:r>
    </w:p>
    <w:bookmarkEnd w:id="44"/>
    <w:bookmarkStart w:name="z60" w:id="45"/>
    <w:p>
      <w:pPr>
        <w:spacing w:after="0"/>
        <w:ind w:left="0"/>
        <w:jc w:val="both"/>
      </w:pPr>
      <w:r>
        <w:rPr>
          <w:rFonts w:ascii="Times New Roman"/>
          <w:b w:val="false"/>
          <w:i w:val="false"/>
          <w:color w:val="000000"/>
          <w:sz w:val="28"/>
        </w:rPr>
        <w:t xml:space="preserve">
      21) реализует политику в области развития и функционирования объектов внутренней торговли и бытового обслуживания; </w:t>
      </w:r>
    </w:p>
    <w:bookmarkEnd w:id="45"/>
    <w:bookmarkStart w:name="z61" w:id="46"/>
    <w:p>
      <w:pPr>
        <w:spacing w:after="0"/>
        <w:ind w:left="0"/>
        <w:jc w:val="both"/>
      </w:pPr>
      <w:r>
        <w:rPr>
          <w:rFonts w:ascii="Times New Roman"/>
          <w:b w:val="false"/>
          <w:i w:val="false"/>
          <w:color w:val="000000"/>
          <w:sz w:val="28"/>
        </w:rPr>
        <w:t xml:space="preserve">
      22) осуществляет меры по обеспечению единства и сохранности объектов городского хозяйства, элементов благоустройства и развитию города; </w:t>
      </w:r>
    </w:p>
    <w:bookmarkEnd w:id="46"/>
    <w:bookmarkStart w:name="z62" w:id="47"/>
    <w:p>
      <w:pPr>
        <w:spacing w:after="0"/>
        <w:ind w:left="0"/>
        <w:jc w:val="both"/>
      </w:pPr>
      <w:r>
        <w:rPr>
          <w:rFonts w:ascii="Times New Roman"/>
          <w:b w:val="false"/>
          <w:i w:val="false"/>
          <w:color w:val="000000"/>
          <w:sz w:val="28"/>
        </w:rPr>
        <w:t xml:space="preserve">
      23) 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47"/>
    <w:bookmarkStart w:name="z63" w:id="48"/>
    <w:p>
      <w:pPr>
        <w:spacing w:after="0"/>
        <w:ind w:left="0"/>
        <w:jc w:val="both"/>
      </w:pPr>
      <w:r>
        <w:rPr>
          <w:rFonts w:ascii="Times New Roman"/>
          <w:b w:val="false"/>
          <w:i w:val="false"/>
          <w:color w:val="000000"/>
          <w:sz w:val="28"/>
        </w:rPr>
        <w:t xml:space="preserve">
      24) по согласованию с заинтересованными государственными органами определяет схемы и порядок движения транзитного автомобильного транспорта; </w:t>
      </w:r>
    </w:p>
    <w:bookmarkEnd w:id="48"/>
    <w:bookmarkStart w:name="z64" w:id="49"/>
    <w:p>
      <w:pPr>
        <w:spacing w:after="0"/>
        <w:ind w:left="0"/>
        <w:jc w:val="both"/>
      </w:pPr>
      <w:r>
        <w:rPr>
          <w:rFonts w:ascii="Times New Roman"/>
          <w:b w:val="false"/>
          <w:i w:val="false"/>
          <w:color w:val="000000"/>
          <w:sz w:val="28"/>
        </w:rPr>
        <w:t xml:space="preserve">
      25) организует платные автостоянки (автопарковки); </w:t>
      </w:r>
    </w:p>
    <w:bookmarkEnd w:id="49"/>
    <w:bookmarkStart w:name="z65" w:id="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утверждает:</w:t>
      </w:r>
    </w:p>
    <w:bookmarkEnd w:id="50"/>
    <w:bookmarkStart w:name="z121" w:id="51"/>
    <w:p>
      <w:pPr>
        <w:spacing w:after="0"/>
        <w:ind w:left="0"/>
        <w:jc w:val="both"/>
      </w:pPr>
      <w:r>
        <w:rPr>
          <w:rFonts w:ascii="Times New Roman"/>
          <w:b w:val="false"/>
          <w:i w:val="false"/>
          <w:color w:val="000000"/>
          <w:sz w:val="28"/>
        </w:rPr>
        <w:t>
      перечень улиц столицы;</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организации автостоянок (автопарковок, паркингов) и определения их категорий;</w:t>
      </w:r>
    </w:p>
    <w:p>
      <w:pPr>
        <w:spacing w:after="0"/>
        <w:ind w:left="0"/>
        <w:jc w:val="both"/>
      </w:pPr>
      <w:r>
        <w:rPr>
          <w:rFonts w:ascii="Times New Roman"/>
          <w:b w:val="false"/>
          <w:i w:val="false"/>
          <w:color w:val="000000"/>
          <w:sz w:val="28"/>
        </w:rPr>
        <w:t>
      правила пользования коммунальными платными автопарковками (паркингами);</w:t>
      </w:r>
    </w:p>
    <w:bookmarkStart w:name="z127" w:id="52"/>
    <w:p>
      <w:pPr>
        <w:spacing w:after="0"/>
        <w:ind w:left="0"/>
        <w:jc w:val="both"/>
      </w:pPr>
      <w:r>
        <w:rPr>
          <w:rFonts w:ascii="Times New Roman"/>
          <w:b w:val="false"/>
          <w:i w:val="false"/>
          <w:color w:val="000000"/>
          <w:sz w:val="28"/>
        </w:rPr>
        <w:t>
      по согласованию с уполномоченным государственным органом в области транспорта правила перевозки пассажиров и багажа автомобильным транспортом в столице;</w:t>
      </w:r>
    </w:p>
    <w:bookmarkEnd w:id="52"/>
    <w:bookmarkStart w:name="z128" w:id="53"/>
    <w:p>
      <w:pPr>
        <w:spacing w:after="0"/>
        <w:ind w:left="0"/>
        <w:jc w:val="both"/>
      </w:pPr>
      <w:r>
        <w:rPr>
          <w:rFonts w:ascii="Times New Roman"/>
          <w:b w:val="false"/>
          <w:i w:val="false"/>
          <w:color w:val="000000"/>
          <w:sz w:val="28"/>
        </w:rPr>
        <w:t>
      по согласованию с заинтересованными центральными уполномоченными государственными органами правила предоставления физическими и юридическими лицами торговых, развлекательных, гостиничных, медицинских и иных услуг на территории столицы;</w:t>
      </w:r>
    </w:p>
    <w:bookmarkEnd w:id="53"/>
    <w:bookmarkStart w:name="z66" w:id="54"/>
    <w:p>
      <w:pPr>
        <w:spacing w:after="0"/>
        <w:ind w:left="0"/>
        <w:jc w:val="both"/>
      </w:pPr>
      <w:r>
        <w:rPr>
          <w:rFonts w:ascii="Times New Roman"/>
          <w:b w:val="false"/>
          <w:i w:val="false"/>
          <w:color w:val="000000"/>
          <w:sz w:val="28"/>
        </w:rPr>
        <w:t>
      27) осуществляет принудительное отчуждение земельных участков и (или) иного недвижимого имущества в связи с изъятием земельного участка для государственных нужд в порядке, установленном Земельным кодексом Республики Казахстан и Законом Республики Казахстан "О государственном имуществе";</w:t>
      </w:r>
    </w:p>
    <w:bookmarkEnd w:id="54"/>
    <w:bookmarkStart w:name="z77" w:id="55"/>
    <w:p>
      <w:pPr>
        <w:spacing w:after="0"/>
        <w:ind w:left="0"/>
        <w:jc w:val="both"/>
      </w:pPr>
      <w:r>
        <w:rPr>
          <w:rFonts w:ascii="Times New Roman"/>
          <w:b w:val="false"/>
          <w:i w:val="false"/>
          <w:color w:val="000000"/>
          <w:sz w:val="28"/>
        </w:rPr>
        <w:t>
      27-1) принимает решение о создании, реорганизации, ликвидации государственного предприятия на праве хозяйственного ведения в сфере обеспечения принудительного изъятия земельных участков для государственных нужд, их освобождения от зданий (строений, сооружений), а также координирует его деятельность;</w:t>
      </w:r>
    </w:p>
    <w:bookmarkEnd w:id="55"/>
    <w:bookmarkStart w:name="z67" w:id="56"/>
    <w:p>
      <w:pPr>
        <w:spacing w:after="0"/>
        <w:ind w:left="0"/>
        <w:jc w:val="both"/>
      </w:pPr>
      <w:r>
        <w:rPr>
          <w:rFonts w:ascii="Times New Roman"/>
          <w:b w:val="false"/>
          <w:i w:val="false"/>
          <w:color w:val="000000"/>
          <w:sz w:val="28"/>
        </w:rPr>
        <w:t>
      28) предъявляет иски в суд о принудительном изъятии земельных участков, не используемых по назначению на территории столицы, о принудительном отчуждении земельного участка или иного недвижимого имущества в связи с изъятием земельного участка для государственных нужд;</w:t>
      </w:r>
    </w:p>
    <w:bookmarkEnd w:id="56"/>
    <w:bookmarkStart w:name="z68" w:id="57"/>
    <w:p>
      <w:pPr>
        <w:spacing w:after="0"/>
        <w:ind w:left="0"/>
        <w:jc w:val="both"/>
      </w:pPr>
      <w:r>
        <w:rPr>
          <w:rFonts w:ascii="Times New Roman"/>
          <w:b w:val="false"/>
          <w:i w:val="false"/>
          <w:color w:val="000000"/>
          <w:sz w:val="28"/>
        </w:rPr>
        <w:t>
      29) обеспечивает проведение путевых работ на судоходном участке реки Есиль в пределах административно-территориальной границы столицы;</w:t>
      </w:r>
    </w:p>
    <w:bookmarkEnd w:id="57"/>
    <w:bookmarkStart w:name="z69" w:id="58"/>
    <w:p>
      <w:pPr>
        <w:spacing w:after="0"/>
        <w:ind w:left="0"/>
        <w:jc w:val="both"/>
      </w:pPr>
      <w:r>
        <w:rPr>
          <w:rFonts w:ascii="Times New Roman"/>
          <w:b w:val="false"/>
          <w:i w:val="false"/>
          <w:color w:val="000000"/>
          <w:sz w:val="28"/>
        </w:rPr>
        <w:t>
      30) разрабатывает и утверждает тарифную политику, применяемую на общественном транспорте столицы;</w:t>
      </w:r>
    </w:p>
    <w:bookmarkEnd w:id="58"/>
    <w:bookmarkStart w:name="z70" w:id="59"/>
    <w:p>
      <w:pPr>
        <w:spacing w:after="0"/>
        <w:ind w:left="0"/>
        <w:jc w:val="both"/>
      </w:pPr>
      <w:r>
        <w:rPr>
          <w:rFonts w:ascii="Times New Roman"/>
          <w:b w:val="false"/>
          <w:i w:val="false"/>
          <w:color w:val="000000"/>
          <w:sz w:val="28"/>
        </w:rPr>
        <w:t>
      31) разрабатывает и утверждает правила передачи в управление объектов транспортной инфраструктуры столицы;</w:t>
      </w:r>
    </w:p>
    <w:bookmarkEnd w:id="59"/>
    <w:bookmarkStart w:name="z71" w:id="60"/>
    <w:p>
      <w:pPr>
        <w:spacing w:after="0"/>
        <w:ind w:left="0"/>
        <w:jc w:val="both"/>
      </w:pPr>
      <w:r>
        <w:rPr>
          <w:rFonts w:ascii="Times New Roman"/>
          <w:b w:val="false"/>
          <w:i w:val="false"/>
          <w:color w:val="000000"/>
          <w:sz w:val="28"/>
        </w:rPr>
        <w:t>
      32) определяет компанию, осуществляющую функции управления объектами транспортной инфраструктуры столицы;</w:t>
      </w:r>
    </w:p>
    <w:bookmarkEnd w:id="60"/>
    <w:bookmarkStart w:name="z132" w:id="61"/>
    <w:p>
      <w:pPr>
        <w:spacing w:after="0"/>
        <w:ind w:left="0"/>
        <w:jc w:val="both"/>
      </w:pPr>
      <w:r>
        <w:rPr>
          <w:rFonts w:ascii="Times New Roman"/>
          <w:b w:val="false"/>
          <w:i w:val="false"/>
          <w:color w:val="000000"/>
          <w:sz w:val="28"/>
        </w:rPr>
        <w:t>
      32-1) определяет юридическое лицо со стопроцентным участием государства в уставном капитале, отвечающее за организацию дорожного движения, управление парковочным пространством в столице (далее – центр организации дорожного движения);</w:t>
      </w:r>
    </w:p>
    <w:bookmarkEnd w:id="61"/>
    <w:bookmarkStart w:name="z72" w:id="62"/>
    <w:p>
      <w:pPr>
        <w:spacing w:after="0"/>
        <w:ind w:left="0"/>
        <w:jc w:val="both"/>
      </w:pPr>
      <w:r>
        <w:rPr>
          <w:rFonts w:ascii="Times New Roman"/>
          <w:b w:val="false"/>
          <w:i w:val="false"/>
          <w:color w:val="000000"/>
          <w:sz w:val="28"/>
        </w:rPr>
        <w:t>
      33) осуществляет мероприятия по передаче в управление объектов транспортной инфраструктуры столицы;</w:t>
      </w:r>
    </w:p>
    <w:bookmarkEnd w:id="62"/>
    <w:bookmarkStart w:name="z73" w:id="63"/>
    <w:p>
      <w:pPr>
        <w:spacing w:after="0"/>
        <w:ind w:left="0"/>
        <w:jc w:val="both"/>
      </w:pPr>
      <w:r>
        <w:rPr>
          <w:rFonts w:ascii="Times New Roman"/>
          <w:b w:val="false"/>
          <w:i w:val="false"/>
          <w:color w:val="000000"/>
          <w:sz w:val="28"/>
        </w:rPr>
        <w:t>
      34) разрабатывает и утверждает Правила внедрения и эксплуатации автоматизированных систем управления дорожным движением;</w:t>
      </w:r>
    </w:p>
    <w:bookmarkEnd w:id="63"/>
    <w:bookmarkStart w:name="z74" w:id="64"/>
    <w:p>
      <w:pPr>
        <w:spacing w:after="0"/>
        <w:ind w:left="0"/>
        <w:jc w:val="both"/>
      </w:pPr>
      <w:r>
        <w:rPr>
          <w:rFonts w:ascii="Times New Roman"/>
          <w:b w:val="false"/>
          <w:i w:val="false"/>
          <w:color w:val="000000"/>
          <w:sz w:val="28"/>
        </w:rPr>
        <w:t>
      35) разрабатывает и утверждает Правила управления и эксплуатации транспортной инфраструктуры;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 w:id="65"/>
    <w:p>
      <w:pPr>
        <w:spacing w:after="0"/>
        <w:ind w:left="0"/>
        <w:jc w:val="both"/>
      </w:pPr>
      <w:r>
        <w:rPr>
          <w:rFonts w:ascii="Times New Roman"/>
          <w:b w:val="false"/>
          <w:i w:val="false"/>
          <w:color w:val="000000"/>
          <w:sz w:val="28"/>
        </w:rPr>
        <w:t>
      37) разрабатывает правила регулирования миграционных процессов на территории столицы в соответствии с типовыми правилами регулирования миграционных процессов в областях, городах республиканского значения и столице, утверждаемыми уполномоченным органом по вопросам миграции населения;</w:t>
      </w:r>
    </w:p>
    <w:bookmarkEnd w:id="65"/>
    <w:bookmarkStart w:name="z108" w:id="66"/>
    <w:p>
      <w:pPr>
        <w:spacing w:after="0"/>
        <w:ind w:left="0"/>
        <w:jc w:val="both"/>
      </w:pPr>
      <w:r>
        <w:rPr>
          <w:rFonts w:ascii="Times New Roman"/>
          <w:b w:val="false"/>
          <w:i w:val="false"/>
          <w:color w:val="000000"/>
          <w:sz w:val="28"/>
        </w:rPr>
        <w:t>
      38) разрабатывает градостроительный регламент территории столицы;</w:t>
      </w:r>
    </w:p>
    <w:bookmarkEnd w:id="66"/>
    <w:bookmarkStart w:name="z109" w:id="67"/>
    <w:p>
      <w:pPr>
        <w:spacing w:after="0"/>
        <w:ind w:left="0"/>
        <w:jc w:val="both"/>
      </w:pPr>
      <w:r>
        <w:rPr>
          <w:rFonts w:ascii="Times New Roman"/>
          <w:b w:val="false"/>
          <w:i w:val="false"/>
          <w:color w:val="000000"/>
          <w:sz w:val="28"/>
        </w:rPr>
        <w:t>
      39) согласовывает проекты государственных нормативов (государственные нормативные документы) в области архитектурной, градостроительной и строительной деятельности, применяемых на территории столицы и пригородной зоны;</w:t>
      </w:r>
    </w:p>
    <w:bookmarkEnd w:id="67"/>
    <w:p>
      <w:pPr>
        <w:spacing w:after="0"/>
        <w:ind w:left="0"/>
        <w:jc w:val="both"/>
      </w:pPr>
      <w:r>
        <w:rPr>
          <w:rFonts w:ascii="Times New Roman"/>
          <w:b w:val="false"/>
          <w:i w:val="false"/>
          <w:color w:val="000000"/>
          <w:sz w:val="28"/>
        </w:rPr>
        <w:t>
      40) разрабатывает схемы градостроительного освоения территории столицы, разрабатываемые в реализацию генерального плана столицы;</w:t>
      </w:r>
    </w:p>
    <w:p>
      <w:pPr>
        <w:spacing w:after="0"/>
        <w:ind w:left="0"/>
        <w:jc w:val="both"/>
      </w:pPr>
      <w:r>
        <w:rPr>
          <w:rFonts w:ascii="Times New Roman"/>
          <w:b w:val="false"/>
          <w:i w:val="false"/>
          <w:color w:val="000000"/>
          <w:sz w:val="28"/>
        </w:rPr>
        <w:t>
      41) обеспечивает координацию деятельности управляющих компаний специальных экономических зон;</w:t>
      </w:r>
    </w:p>
    <w:bookmarkStart w:name="z136" w:id="68"/>
    <w:p>
      <w:pPr>
        <w:spacing w:after="0"/>
        <w:ind w:left="0"/>
        <w:jc w:val="both"/>
      </w:pPr>
      <w:r>
        <w:rPr>
          <w:rFonts w:ascii="Times New Roman"/>
          <w:b w:val="false"/>
          <w:i w:val="false"/>
          <w:color w:val="000000"/>
          <w:sz w:val="28"/>
        </w:rPr>
        <w:t>
      42) разрабатывает и утверждает правила установки летних площадок, объектов общественного питания, объектов сферы услуг.</w:t>
      </w:r>
    </w:p>
    <w:bookmarkEnd w:id="68"/>
    <w:bookmarkStart w:name="z167" w:id="69"/>
    <w:p>
      <w:pPr>
        <w:spacing w:after="0"/>
        <w:ind w:left="0"/>
        <w:jc w:val="both"/>
      </w:pPr>
      <w:r>
        <w:rPr>
          <w:rFonts w:ascii="Times New Roman"/>
          <w:b w:val="false"/>
          <w:i w:val="false"/>
          <w:color w:val="000000"/>
          <w:sz w:val="28"/>
        </w:rPr>
        <w:t>
      43) определяет юридическое лицо со стопроцентным участием государства в уставном капитале для содержания и развития санитарно-защитной зеленой зоны столицы;</w:t>
      </w:r>
    </w:p>
    <w:bookmarkEnd w:id="69"/>
    <w:bookmarkStart w:name="z168" w:id="70"/>
    <w:p>
      <w:pPr>
        <w:spacing w:after="0"/>
        <w:ind w:left="0"/>
        <w:jc w:val="both"/>
      </w:pPr>
      <w:r>
        <w:rPr>
          <w:rFonts w:ascii="Times New Roman"/>
          <w:b w:val="false"/>
          <w:i w:val="false"/>
          <w:color w:val="000000"/>
          <w:sz w:val="28"/>
        </w:rPr>
        <w:t>
      44) разрабатывает правила управления санитарно-защитной зеленой зоной столицы и ограниченного режима деятельности на ее территории;</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подпункты 43), 44) предусматриваются изменения Законом РК от 26.06.2025 </w:t>
      </w:r>
      <w:r>
        <w:rPr>
          <w:rFonts w:ascii="Times New Roman"/>
          <w:b w:val="false"/>
          <w:i w:val="false"/>
          <w:color w:val="ff0000"/>
          <w:sz w:val="28"/>
        </w:rPr>
        <w:t>№ 198-VIII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bookmarkStart w:name="z133" w:id="71"/>
    <w:p>
      <w:pPr>
        <w:spacing w:after="0"/>
        <w:ind w:left="0"/>
        <w:jc w:val="both"/>
      </w:pPr>
      <w:r>
        <w:rPr>
          <w:rFonts w:ascii="Times New Roman"/>
          <w:b w:val="false"/>
          <w:i w:val="false"/>
          <w:color w:val="000000"/>
          <w:sz w:val="28"/>
        </w:rPr>
        <w:t>
      45) разрабатывает нормативы регистрации по месту жительства и месту временного пребывания (проживания) на территории столицы;</w:t>
      </w:r>
    </w:p>
    <w:bookmarkEnd w:id="71"/>
    <w:bookmarkStart w:name="z134" w:id="72"/>
    <w:p>
      <w:pPr>
        <w:spacing w:after="0"/>
        <w:ind w:left="0"/>
        <w:jc w:val="both"/>
      </w:pPr>
      <w:r>
        <w:rPr>
          <w:rFonts w:ascii="Times New Roman"/>
          <w:b w:val="false"/>
          <w:i w:val="false"/>
          <w:color w:val="000000"/>
          <w:sz w:val="28"/>
        </w:rPr>
        <w:t>
      46) предоставляет земельные участки в соответствии с подпунктом 4-1) пункта 2 статьи 16 Земельного кодекса Республики Казахстан;</w:t>
      </w:r>
    </w:p>
    <w:bookmarkEnd w:id="72"/>
    <w:bookmarkStart w:name="z135" w:id="73"/>
    <w:p>
      <w:pPr>
        <w:spacing w:after="0"/>
        <w:ind w:left="0"/>
        <w:jc w:val="both"/>
      </w:pPr>
      <w:r>
        <w:rPr>
          <w:rFonts w:ascii="Times New Roman"/>
          <w:b w:val="false"/>
          <w:i w:val="false"/>
          <w:color w:val="000000"/>
          <w:sz w:val="28"/>
        </w:rPr>
        <w:t>
      47) координирует деятельность по созданию и развитию национального ремесленничества столицы и ее инфраструктуры.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27.10.2015 </w:t>
      </w:r>
      <w:r>
        <w:rPr>
          <w:rFonts w:ascii="Times New Roman"/>
          <w:b w:val="false"/>
          <w:i w:val="false"/>
          <w:color w:val="000000"/>
          <w:sz w:val="28"/>
        </w:rPr>
        <w:t>№ 362-V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60-VII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15.07.2025 </w:t>
      </w:r>
      <w:r>
        <w:rPr>
          <w:rFonts w:ascii="Times New Roman"/>
          <w:b w:val="false"/>
          <w:i w:val="false"/>
          <w:color w:val="00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17.07.2025 </w:t>
      </w:r>
      <w:r>
        <w:rPr>
          <w:rFonts w:ascii="Times New Roman"/>
          <w:b w:val="false"/>
          <w:i w:val="false"/>
          <w:color w:val="000000"/>
          <w:sz w:val="28"/>
        </w:rPr>
        <w:t>№ 213-VIII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 Организация, оказывающая содействие социально-экономическому развитию столицы, развитию делового туризма, а также подготовке столицы к международной выставке</w:t>
      </w:r>
    </w:p>
    <w:p>
      <w:pPr>
        <w:spacing w:after="0"/>
        <w:ind w:left="0"/>
        <w:jc w:val="both"/>
      </w:pPr>
      <w:r>
        <w:rPr>
          <w:rFonts w:ascii="Times New Roman"/>
          <w:b w:val="false"/>
          <w:i w:val="false"/>
          <w:color w:val="ff0000"/>
          <w:sz w:val="28"/>
        </w:rPr>
        <w:t xml:space="preserve">
      Сноска. Заголовок с изменениями, внесенными Законом РК от 27.12.2019 </w:t>
      </w:r>
      <w:r>
        <w:rPr>
          <w:rFonts w:ascii="Times New Roman"/>
          <w:b w:val="false"/>
          <w:i w:val="false"/>
          <w:color w:val="ff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9" w:id="74"/>
    <w:p>
      <w:pPr>
        <w:spacing w:after="0"/>
        <w:ind w:left="0"/>
        <w:jc w:val="both"/>
      </w:pPr>
      <w:r>
        <w:rPr>
          <w:rFonts w:ascii="Times New Roman"/>
          <w:b w:val="false"/>
          <w:i w:val="false"/>
          <w:color w:val="000000"/>
          <w:sz w:val="28"/>
        </w:rPr>
        <w:t>
      Организация, оказывающая содействие социально-экономическому развитию столицы, развитию делового туризма, а также подготовке столицы к международной выставке:</w:t>
      </w:r>
    </w:p>
    <w:bookmarkEnd w:id="74"/>
    <w:bookmarkStart w:name="z80" w:id="75"/>
    <w:p>
      <w:pPr>
        <w:spacing w:after="0"/>
        <w:ind w:left="0"/>
        <w:jc w:val="both"/>
      </w:pPr>
      <w:r>
        <w:rPr>
          <w:rFonts w:ascii="Times New Roman"/>
          <w:b w:val="false"/>
          <w:i w:val="false"/>
          <w:color w:val="000000"/>
          <w:sz w:val="28"/>
        </w:rPr>
        <w:t>
      1) осуществляет выработку и внесение на рассмотрение акимата столицы предложений по проведению мероприятий, направленных на продвижение бренда столицы, и реализацию данных мероприятий;</w:t>
      </w:r>
    </w:p>
    <w:bookmarkEnd w:id="75"/>
    <w:bookmarkStart w:name="z81" w:id="76"/>
    <w:p>
      <w:pPr>
        <w:spacing w:after="0"/>
        <w:ind w:left="0"/>
        <w:jc w:val="both"/>
      </w:pPr>
      <w:r>
        <w:rPr>
          <w:rFonts w:ascii="Times New Roman"/>
          <w:b w:val="false"/>
          <w:i w:val="false"/>
          <w:color w:val="000000"/>
          <w:sz w:val="28"/>
        </w:rPr>
        <w:t>
      2) оказывает услуги акимату столицы по продвижению бренда столицы;</w:t>
      </w:r>
    </w:p>
    <w:bookmarkEnd w:id="76"/>
    <w:bookmarkStart w:name="z82" w:id="77"/>
    <w:p>
      <w:pPr>
        <w:spacing w:after="0"/>
        <w:ind w:left="0"/>
        <w:jc w:val="both"/>
      </w:pPr>
      <w:r>
        <w:rPr>
          <w:rFonts w:ascii="Times New Roman"/>
          <w:b w:val="false"/>
          <w:i w:val="false"/>
          <w:color w:val="000000"/>
          <w:sz w:val="28"/>
        </w:rPr>
        <w:t>
      3) осуществляет привлечение инвестиций и реализацию проектов в рамках развития туристской дестинации;</w:t>
      </w:r>
    </w:p>
    <w:bookmarkEnd w:id="77"/>
    <w:bookmarkStart w:name="z83" w:id="78"/>
    <w:p>
      <w:pPr>
        <w:spacing w:after="0"/>
        <w:ind w:left="0"/>
        <w:jc w:val="both"/>
      </w:pPr>
      <w:r>
        <w:rPr>
          <w:rFonts w:ascii="Times New Roman"/>
          <w:b w:val="false"/>
          <w:i w:val="false"/>
          <w:color w:val="000000"/>
          <w:sz w:val="28"/>
        </w:rPr>
        <w:t>
      4) осуществляет развитие промышленно-инновационной деятельности в области возобновляемых источников энергии;</w:t>
      </w:r>
    </w:p>
    <w:bookmarkEnd w:id="78"/>
    <w:bookmarkStart w:name="z84" w:id="79"/>
    <w:p>
      <w:pPr>
        <w:spacing w:after="0"/>
        <w:ind w:left="0"/>
        <w:jc w:val="both"/>
      </w:pPr>
      <w:r>
        <w:rPr>
          <w:rFonts w:ascii="Times New Roman"/>
          <w:b w:val="false"/>
          <w:i w:val="false"/>
          <w:color w:val="000000"/>
          <w:sz w:val="28"/>
        </w:rPr>
        <w:t>
      5) продвигает мероприятия, способствующие развитию делового туризма в столице;</w:t>
      </w:r>
    </w:p>
    <w:bookmarkEnd w:id="79"/>
    <w:bookmarkStart w:name="z85" w:id="80"/>
    <w:p>
      <w:pPr>
        <w:spacing w:after="0"/>
        <w:ind w:left="0"/>
        <w:jc w:val="both"/>
      </w:pPr>
      <w:r>
        <w:rPr>
          <w:rFonts w:ascii="Times New Roman"/>
          <w:b w:val="false"/>
          <w:i w:val="false"/>
          <w:color w:val="000000"/>
          <w:sz w:val="28"/>
        </w:rPr>
        <w:t>
      6) предоставляет необходимую информацию о столице местным и зарубежным туристам;</w:t>
      </w:r>
    </w:p>
    <w:bookmarkEnd w:id="80"/>
    <w:bookmarkStart w:name="z86" w:id="81"/>
    <w:p>
      <w:pPr>
        <w:spacing w:after="0"/>
        <w:ind w:left="0"/>
        <w:jc w:val="both"/>
      </w:pPr>
      <w:r>
        <w:rPr>
          <w:rFonts w:ascii="Times New Roman"/>
          <w:b w:val="false"/>
          <w:i w:val="false"/>
          <w:color w:val="000000"/>
          <w:sz w:val="28"/>
        </w:rPr>
        <w:t>
      7) осуществляет поиск, изучение, привлечение и внедрение инновационных решений в области туризма;</w:t>
      </w:r>
    </w:p>
    <w:bookmarkEnd w:id="81"/>
    <w:bookmarkStart w:name="z87" w:id="82"/>
    <w:p>
      <w:pPr>
        <w:spacing w:after="0"/>
        <w:ind w:left="0"/>
        <w:jc w:val="both"/>
      </w:pPr>
      <w:r>
        <w:rPr>
          <w:rFonts w:ascii="Times New Roman"/>
          <w:b w:val="false"/>
          <w:i w:val="false"/>
          <w:color w:val="000000"/>
          <w:sz w:val="28"/>
        </w:rPr>
        <w:t>
      8) вносит предложения по развитию туристского потенциала столицы;</w:t>
      </w:r>
    </w:p>
    <w:bookmarkEnd w:id="82"/>
    <w:bookmarkStart w:name="z88" w:id="83"/>
    <w:p>
      <w:pPr>
        <w:spacing w:after="0"/>
        <w:ind w:left="0"/>
        <w:jc w:val="both"/>
      </w:pPr>
      <w:r>
        <w:rPr>
          <w:rFonts w:ascii="Times New Roman"/>
          <w:b w:val="false"/>
          <w:i w:val="false"/>
          <w:color w:val="000000"/>
          <w:sz w:val="28"/>
        </w:rPr>
        <w:t>
      9) осуществляет иную деятельность, определяемую акиматом столицы.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9-1 в соответствии с Законом от 27.10.2015 </w:t>
      </w:r>
      <w:r>
        <w:rPr>
          <w:rFonts w:ascii="Times New Roman"/>
          <w:b w:val="false"/>
          <w:i w:val="false"/>
          <w:color w:val="000000"/>
          <w:sz w:val="28"/>
        </w:rPr>
        <w:t>№ 362-V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9-2. Государственное предприятие на праве хозяйственного ведения в сфере обеспечения принудительного изъятия земельных участков для государственных нужд, их освобождения от зданий (строений, сооружений)</w:t>
      </w:r>
    </w:p>
    <w:bookmarkStart w:name="z90" w:id="84"/>
    <w:p>
      <w:pPr>
        <w:spacing w:after="0"/>
        <w:ind w:left="0"/>
        <w:jc w:val="both"/>
      </w:pPr>
      <w:r>
        <w:rPr>
          <w:rFonts w:ascii="Times New Roman"/>
          <w:b w:val="false"/>
          <w:i w:val="false"/>
          <w:color w:val="000000"/>
          <w:sz w:val="28"/>
        </w:rPr>
        <w:t>
      1. Государственное предприятие на праве хозяйственного ведения в сфере обеспечения принудительного изъятия земельных участков для государственных нужд, их освобождения от зданий (строений, сооружений) в соответствии с Законом Республики Казахстан "О государственном имуществе":</w:t>
      </w:r>
    </w:p>
    <w:bookmarkEnd w:id="84"/>
    <w:bookmarkStart w:name="z91" w:id="85"/>
    <w:p>
      <w:pPr>
        <w:spacing w:after="0"/>
        <w:ind w:left="0"/>
        <w:jc w:val="both"/>
      </w:pPr>
      <w:r>
        <w:rPr>
          <w:rFonts w:ascii="Times New Roman"/>
          <w:b w:val="false"/>
          <w:i w:val="false"/>
          <w:color w:val="000000"/>
          <w:sz w:val="28"/>
        </w:rPr>
        <w:t>
      1) обеспечивает уведомление собственников или негосударственных землепользователей о начале принудительного отчуждения земельного участка или иного недвижимого имущества в связи с изъятием земельного участка для государственных нужд;</w:t>
      </w:r>
    </w:p>
    <w:bookmarkEnd w:id="85"/>
    <w:bookmarkStart w:name="z92" w:id="86"/>
    <w:p>
      <w:pPr>
        <w:spacing w:after="0"/>
        <w:ind w:left="0"/>
        <w:jc w:val="both"/>
      </w:pPr>
      <w:r>
        <w:rPr>
          <w:rFonts w:ascii="Times New Roman"/>
          <w:b w:val="false"/>
          <w:i w:val="false"/>
          <w:color w:val="000000"/>
          <w:sz w:val="28"/>
        </w:rPr>
        <w:t>
      2) обеспечивает определение рыночной стоимости земельного участка или иного недвижимого имущества, отчуждаемого в связи с изъятием земельного участка для государственных нужд, определяет размер возмещения;</w:t>
      </w:r>
    </w:p>
    <w:bookmarkEnd w:id="86"/>
    <w:bookmarkStart w:name="z93" w:id="87"/>
    <w:p>
      <w:pPr>
        <w:spacing w:after="0"/>
        <w:ind w:left="0"/>
        <w:jc w:val="both"/>
      </w:pPr>
      <w:r>
        <w:rPr>
          <w:rFonts w:ascii="Times New Roman"/>
          <w:b w:val="false"/>
          <w:i w:val="false"/>
          <w:color w:val="000000"/>
          <w:sz w:val="28"/>
        </w:rPr>
        <w:t>
      3) обеспечивает подготовку сметной стоимости освобождения изымаемых земельных участков от зданий (строений, сооружений);</w:t>
      </w:r>
    </w:p>
    <w:bookmarkEnd w:id="87"/>
    <w:bookmarkStart w:name="z94" w:id="88"/>
    <w:p>
      <w:pPr>
        <w:spacing w:after="0"/>
        <w:ind w:left="0"/>
        <w:jc w:val="both"/>
      </w:pPr>
      <w:r>
        <w:rPr>
          <w:rFonts w:ascii="Times New Roman"/>
          <w:b w:val="false"/>
          <w:i w:val="false"/>
          <w:color w:val="000000"/>
          <w:sz w:val="28"/>
        </w:rPr>
        <w:t>
      4) обеспечивает проведение переговоров, согласительных процедур с собственниками изымаемого имущества или негосударственными землепользователями;</w:t>
      </w:r>
    </w:p>
    <w:bookmarkEnd w:id="88"/>
    <w:bookmarkStart w:name="z95" w:id="89"/>
    <w:p>
      <w:pPr>
        <w:spacing w:after="0"/>
        <w:ind w:left="0"/>
        <w:jc w:val="both"/>
      </w:pPr>
      <w:r>
        <w:rPr>
          <w:rFonts w:ascii="Times New Roman"/>
          <w:b w:val="false"/>
          <w:i w:val="false"/>
          <w:color w:val="000000"/>
          <w:sz w:val="28"/>
        </w:rPr>
        <w:t>
      5) представляет интересы акимата столицы в судах по вопросам принудительного изъятия земельных участков или иного имущества для государственных нужд;</w:t>
      </w:r>
    </w:p>
    <w:bookmarkEnd w:id="89"/>
    <w:bookmarkStart w:name="z96" w:id="90"/>
    <w:p>
      <w:pPr>
        <w:spacing w:after="0"/>
        <w:ind w:left="0"/>
        <w:jc w:val="both"/>
      </w:pPr>
      <w:r>
        <w:rPr>
          <w:rFonts w:ascii="Times New Roman"/>
          <w:b w:val="false"/>
          <w:i w:val="false"/>
          <w:color w:val="000000"/>
          <w:sz w:val="28"/>
        </w:rPr>
        <w:t>
      6) обеспечивает за счет бюджетных средств выплату возмещения стоимости земельного участка или иного недвижимого имущества в связи с изъятием земельного участка для государственных нужд и убытков, подлежащих возмещению;</w:t>
      </w:r>
    </w:p>
    <w:bookmarkEnd w:id="90"/>
    <w:bookmarkStart w:name="z97" w:id="91"/>
    <w:p>
      <w:pPr>
        <w:spacing w:after="0"/>
        <w:ind w:left="0"/>
        <w:jc w:val="both"/>
      </w:pPr>
      <w:r>
        <w:rPr>
          <w:rFonts w:ascii="Times New Roman"/>
          <w:b w:val="false"/>
          <w:i w:val="false"/>
          <w:color w:val="000000"/>
          <w:sz w:val="28"/>
        </w:rPr>
        <w:t>
      7) обеспечивает освобождение земельных участков от зданий (строений, сооружений).</w:t>
      </w:r>
    </w:p>
    <w:bookmarkEnd w:id="91"/>
    <w:bookmarkStart w:name="z98" w:id="92"/>
    <w:p>
      <w:pPr>
        <w:spacing w:after="0"/>
        <w:ind w:left="0"/>
        <w:jc w:val="both"/>
      </w:pPr>
      <w:r>
        <w:rPr>
          <w:rFonts w:ascii="Times New Roman"/>
          <w:b w:val="false"/>
          <w:i w:val="false"/>
          <w:color w:val="000000"/>
          <w:sz w:val="28"/>
        </w:rPr>
        <w:t>
      2. Местный исполнительный орган столицы приобретает услуги и работы в сфере обеспечения принудительного изъятия земельных участков для государственных нужд, их освобождения от зданий (строений, сооружений) у государственного предприятия, определенного в пункте 1 настоящей статьи.</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9-2 в соответствии с Законом от 27.10.2015 </w:t>
      </w:r>
      <w:r>
        <w:rPr>
          <w:rFonts w:ascii="Times New Roman"/>
          <w:b w:val="false"/>
          <w:i w:val="false"/>
          <w:color w:val="000000"/>
          <w:sz w:val="28"/>
        </w:rPr>
        <w:t>№ 362-V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9-3. Центр организации дорожного движения</w:t>
      </w:r>
    </w:p>
    <w:bookmarkStart w:name="z138" w:id="93"/>
    <w:p>
      <w:pPr>
        <w:spacing w:after="0"/>
        <w:ind w:left="0"/>
        <w:jc w:val="both"/>
      </w:pPr>
      <w:r>
        <w:rPr>
          <w:rFonts w:ascii="Times New Roman"/>
          <w:b w:val="false"/>
          <w:i w:val="false"/>
          <w:color w:val="000000"/>
          <w:sz w:val="28"/>
        </w:rPr>
        <w:t>
      1. Центр организации дорожного движения осуществляет:</w:t>
      </w:r>
    </w:p>
    <w:bookmarkEnd w:id="93"/>
    <w:bookmarkStart w:name="z139" w:id="94"/>
    <w:p>
      <w:pPr>
        <w:spacing w:after="0"/>
        <w:ind w:left="0"/>
        <w:jc w:val="both"/>
      </w:pPr>
      <w:r>
        <w:rPr>
          <w:rFonts w:ascii="Times New Roman"/>
          <w:b w:val="false"/>
          <w:i w:val="false"/>
          <w:color w:val="000000"/>
          <w:sz w:val="28"/>
        </w:rPr>
        <w:t>
      1) организацию и управление уличными, перехватывающими и коммунальными автомобильными стоянками (парковками, паркингами), специальными (охраняемыми) помещениями, площадками и стоянками, парковочными пространствами;</w:t>
      </w:r>
    </w:p>
    <w:bookmarkEnd w:id="94"/>
    <w:bookmarkStart w:name="z140" w:id="95"/>
    <w:p>
      <w:pPr>
        <w:spacing w:after="0"/>
        <w:ind w:left="0"/>
        <w:jc w:val="both"/>
      </w:pPr>
      <w:r>
        <w:rPr>
          <w:rFonts w:ascii="Times New Roman"/>
          <w:b w:val="false"/>
          <w:i w:val="false"/>
          <w:color w:val="000000"/>
          <w:sz w:val="28"/>
        </w:rPr>
        <w:t>
      2) мониторинг использования паркингов и парковок;</w:t>
      </w:r>
    </w:p>
    <w:bookmarkEnd w:id="95"/>
    <w:bookmarkStart w:name="z141" w:id="96"/>
    <w:p>
      <w:pPr>
        <w:spacing w:after="0"/>
        <w:ind w:left="0"/>
        <w:jc w:val="both"/>
      </w:pPr>
      <w:r>
        <w:rPr>
          <w:rFonts w:ascii="Times New Roman"/>
          <w:b w:val="false"/>
          <w:i w:val="false"/>
          <w:color w:val="000000"/>
          <w:sz w:val="28"/>
        </w:rPr>
        <w:t>
      3) организацию деятельности, связанной с доставлением (эвакуацией) транспортных средств, задержанных в соответствии с Кодексом Республики Казахстан об административных правонарушениях, на специальные площадки и стоянки, их временным хранением, оплатой стоимости доставления (эвакуации) и хранения, возвратом транспортных средств при совершении административных правонарушений, брошенного или бесхозяйного транспортного средства, транспортных средств, признанных вещественными доказательствами, а также транспортных средств, на которые наложен арест в специальных (охраняемых) помещениях, площадках и стоянках;</w:t>
      </w:r>
    </w:p>
    <w:bookmarkEnd w:id="96"/>
    <w:bookmarkStart w:name="z142" w:id="97"/>
    <w:p>
      <w:pPr>
        <w:spacing w:after="0"/>
        <w:ind w:left="0"/>
        <w:jc w:val="both"/>
      </w:pPr>
      <w:r>
        <w:rPr>
          <w:rFonts w:ascii="Times New Roman"/>
          <w:b w:val="false"/>
          <w:i w:val="false"/>
          <w:color w:val="000000"/>
          <w:sz w:val="28"/>
        </w:rPr>
        <w:t>
      4) управление светофорами;</w:t>
      </w:r>
    </w:p>
    <w:bookmarkEnd w:id="97"/>
    <w:bookmarkStart w:name="z143" w:id="98"/>
    <w:p>
      <w:pPr>
        <w:spacing w:after="0"/>
        <w:ind w:left="0"/>
        <w:jc w:val="both"/>
      </w:pPr>
      <w:r>
        <w:rPr>
          <w:rFonts w:ascii="Times New Roman"/>
          <w:b w:val="false"/>
          <w:i w:val="false"/>
          <w:color w:val="000000"/>
          <w:sz w:val="28"/>
        </w:rPr>
        <w:t>
      5) разработку проектов и схем организации дорожного движения;</w:t>
      </w:r>
    </w:p>
    <w:bookmarkEnd w:id="98"/>
    <w:bookmarkStart w:name="z144" w:id="99"/>
    <w:p>
      <w:pPr>
        <w:spacing w:after="0"/>
        <w:ind w:left="0"/>
        <w:jc w:val="both"/>
      </w:pPr>
      <w:r>
        <w:rPr>
          <w:rFonts w:ascii="Times New Roman"/>
          <w:b w:val="false"/>
          <w:i w:val="false"/>
          <w:color w:val="000000"/>
          <w:sz w:val="28"/>
        </w:rPr>
        <w:t>
      6) анализ, прогноз и управление транспортными потоками;</w:t>
      </w:r>
    </w:p>
    <w:bookmarkEnd w:id="99"/>
    <w:bookmarkStart w:name="z145" w:id="100"/>
    <w:p>
      <w:pPr>
        <w:spacing w:after="0"/>
        <w:ind w:left="0"/>
        <w:jc w:val="both"/>
      </w:pPr>
      <w:r>
        <w:rPr>
          <w:rFonts w:ascii="Times New Roman"/>
          <w:b w:val="false"/>
          <w:i w:val="false"/>
          <w:color w:val="000000"/>
          <w:sz w:val="28"/>
        </w:rPr>
        <w:t>
      7) организацию функционирования интеллектуальных транспортных систем;</w:t>
      </w:r>
    </w:p>
    <w:bookmarkEnd w:id="100"/>
    <w:bookmarkStart w:name="z146" w:id="101"/>
    <w:p>
      <w:pPr>
        <w:spacing w:after="0"/>
        <w:ind w:left="0"/>
        <w:jc w:val="both"/>
      </w:pPr>
      <w:r>
        <w:rPr>
          <w:rFonts w:ascii="Times New Roman"/>
          <w:b w:val="false"/>
          <w:i w:val="false"/>
          <w:color w:val="000000"/>
          <w:sz w:val="28"/>
        </w:rPr>
        <w:t>
      8) управление объектами транспортной инфраструктуры;</w:t>
      </w:r>
    </w:p>
    <w:bookmarkEnd w:id="101"/>
    <w:bookmarkStart w:name="z147" w:id="102"/>
    <w:p>
      <w:pPr>
        <w:spacing w:after="0"/>
        <w:ind w:left="0"/>
        <w:jc w:val="both"/>
      </w:pPr>
      <w:r>
        <w:rPr>
          <w:rFonts w:ascii="Times New Roman"/>
          <w:b w:val="false"/>
          <w:i w:val="false"/>
          <w:color w:val="000000"/>
          <w:sz w:val="28"/>
        </w:rPr>
        <w:t>
      9) организацию мероприятий по организации дорожного движения и территориально-транспортному планированию;</w:t>
      </w:r>
    </w:p>
    <w:bookmarkEnd w:id="102"/>
    <w:bookmarkStart w:name="z148" w:id="103"/>
    <w:p>
      <w:pPr>
        <w:spacing w:after="0"/>
        <w:ind w:left="0"/>
        <w:jc w:val="both"/>
      </w:pPr>
      <w:r>
        <w:rPr>
          <w:rFonts w:ascii="Times New Roman"/>
          <w:b w:val="false"/>
          <w:i w:val="false"/>
          <w:color w:val="000000"/>
          <w:sz w:val="28"/>
        </w:rPr>
        <w:t>
      10) подготовку отчетов по вопросам обеспечения безопасности дорожного движения;</w:t>
      </w:r>
    </w:p>
    <w:bookmarkEnd w:id="103"/>
    <w:bookmarkStart w:name="z149" w:id="104"/>
    <w:p>
      <w:pPr>
        <w:spacing w:after="0"/>
        <w:ind w:left="0"/>
        <w:jc w:val="both"/>
      </w:pPr>
      <w:r>
        <w:rPr>
          <w:rFonts w:ascii="Times New Roman"/>
          <w:b w:val="false"/>
          <w:i w:val="false"/>
          <w:color w:val="000000"/>
          <w:sz w:val="28"/>
        </w:rPr>
        <w:t>
      11) выработку рекомендаций по обеспечению безопасности дорожного движения;</w:t>
      </w:r>
    </w:p>
    <w:bookmarkEnd w:id="104"/>
    <w:bookmarkStart w:name="z150" w:id="105"/>
    <w:p>
      <w:pPr>
        <w:spacing w:after="0"/>
        <w:ind w:left="0"/>
        <w:jc w:val="both"/>
      </w:pPr>
      <w:r>
        <w:rPr>
          <w:rFonts w:ascii="Times New Roman"/>
          <w:b w:val="false"/>
          <w:i w:val="false"/>
          <w:color w:val="000000"/>
          <w:sz w:val="28"/>
        </w:rPr>
        <w:t>
      12) разработку и реализацию мероприятий по организации дорожного движения на дорогах;</w:t>
      </w:r>
    </w:p>
    <w:bookmarkEnd w:id="105"/>
    <w:bookmarkStart w:name="z151" w:id="106"/>
    <w:p>
      <w:pPr>
        <w:spacing w:after="0"/>
        <w:ind w:left="0"/>
        <w:jc w:val="both"/>
      </w:pPr>
      <w:r>
        <w:rPr>
          <w:rFonts w:ascii="Times New Roman"/>
          <w:b w:val="false"/>
          <w:i w:val="false"/>
          <w:color w:val="000000"/>
          <w:sz w:val="28"/>
        </w:rPr>
        <w:t>
      13) разработку рекомендаций в раздел по территориально-транспортному планированию и организации дорожного движения градостроительной документации;</w:t>
      </w:r>
    </w:p>
    <w:bookmarkEnd w:id="106"/>
    <w:bookmarkStart w:name="z152" w:id="107"/>
    <w:p>
      <w:pPr>
        <w:spacing w:after="0"/>
        <w:ind w:left="0"/>
        <w:jc w:val="both"/>
      </w:pPr>
      <w:r>
        <w:rPr>
          <w:rFonts w:ascii="Times New Roman"/>
          <w:b w:val="false"/>
          <w:i w:val="false"/>
          <w:color w:val="000000"/>
          <w:sz w:val="28"/>
        </w:rPr>
        <w:t>
      14) участие в мониторинге потерь от дорожно-транспортных происшествий и бюджетных затрат на обеспечение безопасности дорожного движения, а также эффективности принимаемых мер на снижение уровня аварийности на дорогах;</w:t>
      </w:r>
    </w:p>
    <w:bookmarkEnd w:id="107"/>
    <w:bookmarkStart w:name="z153" w:id="108"/>
    <w:p>
      <w:pPr>
        <w:spacing w:after="0"/>
        <w:ind w:left="0"/>
        <w:jc w:val="both"/>
      </w:pPr>
      <w:r>
        <w:rPr>
          <w:rFonts w:ascii="Times New Roman"/>
          <w:b w:val="false"/>
          <w:i w:val="false"/>
          <w:color w:val="000000"/>
          <w:sz w:val="28"/>
        </w:rPr>
        <w:t>
      15) выполнение мер по снижению транспортной нагрузки на населенные пункты путем:</w:t>
      </w:r>
    </w:p>
    <w:bookmarkEnd w:id="108"/>
    <w:bookmarkStart w:name="z154" w:id="109"/>
    <w:p>
      <w:pPr>
        <w:spacing w:after="0"/>
        <w:ind w:left="0"/>
        <w:jc w:val="both"/>
      </w:pPr>
      <w:r>
        <w:rPr>
          <w:rFonts w:ascii="Times New Roman"/>
          <w:b w:val="false"/>
          <w:i w:val="false"/>
          <w:color w:val="000000"/>
          <w:sz w:val="28"/>
        </w:rPr>
        <w:t>
      разработки комплексных схем организации дорожного движения и программ комплексного развития транспортной системы;</w:t>
      </w:r>
    </w:p>
    <w:bookmarkEnd w:id="109"/>
    <w:bookmarkStart w:name="z155" w:id="110"/>
    <w:p>
      <w:pPr>
        <w:spacing w:after="0"/>
        <w:ind w:left="0"/>
        <w:jc w:val="both"/>
      </w:pPr>
      <w:r>
        <w:rPr>
          <w:rFonts w:ascii="Times New Roman"/>
          <w:b w:val="false"/>
          <w:i w:val="false"/>
          <w:color w:val="000000"/>
          <w:sz w:val="28"/>
        </w:rPr>
        <w:t>
      информационного обеспечения дорожного движения в городах;</w:t>
      </w:r>
    </w:p>
    <w:bookmarkEnd w:id="110"/>
    <w:bookmarkStart w:name="z156" w:id="111"/>
    <w:p>
      <w:pPr>
        <w:spacing w:after="0"/>
        <w:ind w:left="0"/>
        <w:jc w:val="both"/>
      </w:pPr>
      <w:r>
        <w:rPr>
          <w:rFonts w:ascii="Times New Roman"/>
          <w:b w:val="false"/>
          <w:i w:val="false"/>
          <w:color w:val="000000"/>
          <w:sz w:val="28"/>
        </w:rPr>
        <w:t>
      16) организацию движения грузового тяжеловесного и крупногабаритного транспорта, в том числе администрирование его движения по улично-дорожной сети;</w:t>
      </w:r>
    </w:p>
    <w:bookmarkEnd w:id="111"/>
    <w:bookmarkStart w:name="z157" w:id="112"/>
    <w:p>
      <w:pPr>
        <w:spacing w:after="0"/>
        <w:ind w:left="0"/>
        <w:jc w:val="both"/>
      </w:pPr>
      <w:r>
        <w:rPr>
          <w:rFonts w:ascii="Times New Roman"/>
          <w:b w:val="false"/>
          <w:i w:val="false"/>
          <w:color w:val="000000"/>
          <w:sz w:val="28"/>
        </w:rPr>
        <w:t>
      17) согласование схем транспортного обслуживания массовых культурных, спортивных и иных мероприятий;</w:t>
      </w:r>
    </w:p>
    <w:bookmarkEnd w:id="112"/>
    <w:bookmarkStart w:name="z158" w:id="113"/>
    <w:p>
      <w:pPr>
        <w:spacing w:after="0"/>
        <w:ind w:left="0"/>
        <w:jc w:val="both"/>
      </w:pPr>
      <w:r>
        <w:rPr>
          <w:rFonts w:ascii="Times New Roman"/>
          <w:b w:val="false"/>
          <w:i w:val="false"/>
          <w:color w:val="000000"/>
          <w:sz w:val="28"/>
        </w:rPr>
        <w:t>
      18) согласование маршрутов и параметров движения общественного транспорта и расположения остановочных пунктов.</w:t>
      </w:r>
    </w:p>
    <w:bookmarkEnd w:id="113"/>
    <w:bookmarkStart w:name="z159" w:id="114"/>
    <w:p>
      <w:pPr>
        <w:spacing w:after="0"/>
        <w:ind w:left="0"/>
        <w:jc w:val="both"/>
      </w:pPr>
      <w:r>
        <w:rPr>
          <w:rFonts w:ascii="Times New Roman"/>
          <w:b w:val="false"/>
          <w:i w:val="false"/>
          <w:color w:val="000000"/>
          <w:sz w:val="28"/>
        </w:rPr>
        <w:t>
      2. Доставка (эвакуация), хранение транспортных средств, указанных в подпункте 3) пункта 1 настоящей статьи, осуществляются центром организации дорожного движения на платной основе в соответствии с правилами организации дорожного движения в городах Астане, Алматы в части, не урегулированной правилами дорожного движения.</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9-3 в соответствии с Законом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Аким столицы</w:t>
      </w:r>
    </w:p>
    <w:p>
      <w:pPr>
        <w:spacing w:after="0"/>
        <w:ind w:left="0"/>
        <w:jc w:val="both"/>
      </w:pPr>
      <w:r>
        <w:rPr>
          <w:rFonts w:ascii="Times New Roman"/>
          <w:b w:val="false"/>
          <w:i w:val="false"/>
          <w:color w:val="000000"/>
          <w:sz w:val="28"/>
        </w:rPr>
        <w:t xml:space="preserve">
      Наряду с полномочиями, установленными законодательством Республики Казахстан, аким столицы в пределах своей компетенции: </w:t>
      </w:r>
    </w:p>
    <w:p>
      <w:pPr>
        <w:spacing w:after="0"/>
        <w:ind w:left="0"/>
        <w:jc w:val="both"/>
      </w:pPr>
      <w:r>
        <w:rPr>
          <w:rFonts w:ascii="Times New Roman"/>
          <w:b w:val="false"/>
          <w:i w:val="false"/>
          <w:color w:val="000000"/>
          <w:sz w:val="28"/>
        </w:rPr>
        <w:t xml:space="preserve">
      1) представляет столицу в отношениях с Президентом Республики Казахстан, Парламентом, Правительством, иными центральными государственными органами Республики Казахстан, международными организациями и представителями иностранных государств; </w:t>
      </w:r>
    </w:p>
    <w:p>
      <w:pPr>
        <w:spacing w:after="0"/>
        <w:ind w:left="0"/>
        <w:jc w:val="both"/>
      </w:pPr>
      <w:r>
        <w:rPr>
          <w:rFonts w:ascii="Times New Roman"/>
          <w:b w:val="false"/>
          <w:i w:val="false"/>
          <w:color w:val="000000"/>
          <w:sz w:val="28"/>
        </w:rPr>
        <w:t xml:space="preserve">
      2) согласовывает проекты нормативных правовых актов Республики Казахстан, непосредственно затрагивающих интересы столицы,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3) вносит на рассмотрение Правительства Республики Казахстан проекты нормативных правовых актов и другие предложения по вопросам функционирования и развития столицы; </w:t>
      </w:r>
    </w:p>
    <w:p>
      <w:pPr>
        <w:spacing w:after="0"/>
        <w:ind w:left="0"/>
        <w:jc w:val="both"/>
      </w:pPr>
      <w:r>
        <w:rPr>
          <w:rFonts w:ascii="Times New Roman"/>
          <w:b w:val="false"/>
          <w:i w:val="false"/>
          <w:color w:val="000000"/>
          <w:sz w:val="28"/>
        </w:rPr>
        <w:t xml:space="preserve">
      4) принимает участие в решении вопросов проведения в столице мероприятий общегосударственного и международного характера; </w:t>
      </w:r>
    </w:p>
    <w:p>
      <w:pPr>
        <w:spacing w:after="0"/>
        <w:ind w:left="0"/>
        <w:jc w:val="both"/>
      </w:pPr>
      <w:r>
        <w:rPr>
          <w:rFonts w:ascii="Times New Roman"/>
          <w:b w:val="false"/>
          <w:i w:val="false"/>
          <w:color w:val="000000"/>
          <w:sz w:val="28"/>
        </w:rPr>
        <w:t xml:space="preserve">
      5) вносит в соответствующие государственные органы предложения о передаче в коммунальную собственность города объектов, находящихся в республиканской собственности, расположенных на территории столицы, имеющих важное значение для обеспечения выполнения городом функций столицы. </w:t>
      </w:r>
    </w:p>
    <w:p>
      <w:pPr>
        <w:spacing w:after="0"/>
        <w:ind w:left="0"/>
        <w:jc w:val="both"/>
      </w:pPr>
      <w:r>
        <w:rPr>
          <w:rFonts w:ascii="Times New Roman"/>
          <w:b/>
          <w:i w:val="false"/>
          <w:color w:val="000000"/>
          <w:sz w:val="28"/>
        </w:rPr>
        <w:t>Статья 11. Коммунальная собственность столицы</w:t>
      </w:r>
    </w:p>
    <w:p>
      <w:pPr>
        <w:spacing w:after="0"/>
        <w:ind w:left="0"/>
        <w:jc w:val="both"/>
      </w:pPr>
      <w:r>
        <w:rPr>
          <w:rFonts w:ascii="Times New Roman"/>
          <w:b w:val="false"/>
          <w:i w:val="false"/>
          <w:color w:val="000000"/>
          <w:sz w:val="28"/>
        </w:rPr>
        <w:t xml:space="preserve">
      Коммунальная собственность столицы является составной частью государственной собственности Республики Казахстан и состоит из: </w:t>
      </w:r>
    </w:p>
    <w:p>
      <w:pPr>
        <w:spacing w:after="0"/>
        <w:ind w:left="0"/>
        <w:jc w:val="both"/>
      </w:pPr>
      <w:r>
        <w:rPr>
          <w:rFonts w:ascii="Times New Roman"/>
          <w:b w:val="false"/>
          <w:i w:val="false"/>
          <w:color w:val="000000"/>
          <w:sz w:val="28"/>
        </w:rPr>
        <w:t>
      1) собственности на земли, находящиеся на территории столицы, за исключением земельных участков, находящихся в частной собственности;</w:t>
      </w:r>
    </w:p>
    <w:p>
      <w:pPr>
        <w:spacing w:after="0"/>
        <w:ind w:left="0"/>
        <w:jc w:val="both"/>
      </w:pPr>
      <w:r>
        <w:rPr>
          <w:rFonts w:ascii="Times New Roman"/>
          <w:b w:val="false"/>
          <w:i w:val="false"/>
          <w:color w:val="000000"/>
          <w:sz w:val="28"/>
        </w:rPr>
        <w:t xml:space="preserve">
      2) прав собственности на акции в акционерных обществах, долей участия в товариществах с ограниченной ответственностью, где акимат столицы выступает в качестве акционера (участника); </w:t>
      </w:r>
    </w:p>
    <w:p>
      <w:pPr>
        <w:spacing w:after="0"/>
        <w:ind w:left="0"/>
        <w:jc w:val="both"/>
      </w:pPr>
      <w:r>
        <w:rPr>
          <w:rFonts w:ascii="Times New Roman"/>
          <w:b w:val="false"/>
          <w:i w:val="false"/>
          <w:color w:val="000000"/>
          <w:sz w:val="28"/>
        </w:rPr>
        <w:t xml:space="preserve">
      3) улиц столицы, собственности на недвижимость; </w:t>
      </w:r>
    </w:p>
    <w:p>
      <w:pPr>
        <w:spacing w:after="0"/>
        <w:ind w:left="0"/>
        <w:jc w:val="both"/>
      </w:pPr>
      <w:r>
        <w:rPr>
          <w:rFonts w:ascii="Times New Roman"/>
          <w:b w:val="false"/>
          <w:i w:val="false"/>
          <w:color w:val="000000"/>
          <w:sz w:val="28"/>
        </w:rPr>
        <w:t xml:space="preserve">
      4) имущества государственных учреждений и коммунальных государственных предприятий, где акимат столицы выступает в качестве собственника; </w:t>
      </w:r>
    </w:p>
    <w:p>
      <w:pPr>
        <w:spacing w:after="0"/>
        <w:ind w:left="0"/>
        <w:jc w:val="both"/>
      </w:pPr>
      <w:r>
        <w:rPr>
          <w:rFonts w:ascii="Times New Roman"/>
          <w:b w:val="false"/>
          <w:i w:val="false"/>
          <w:color w:val="000000"/>
          <w:sz w:val="28"/>
        </w:rPr>
        <w:t xml:space="preserve">
      5) иного имущества и прав, в том числе имущественных, активов.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изменением, внесенным Законом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Архитектурная, градостроительная и строительная деятельность в столице</w:t>
      </w:r>
    </w:p>
    <w:bookmarkStart w:name="z24" w:id="115"/>
    <w:p>
      <w:pPr>
        <w:spacing w:after="0"/>
        <w:ind w:left="0"/>
        <w:jc w:val="both"/>
      </w:pPr>
      <w:r>
        <w:rPr>
          <w:rFonts w:ascii="Times New Roman"/>
          <w:b w:val="false"/>
          <w:i w:val="false"/>
          <w:color w:val="000000"/>
          <w:sz w:val="28"/>
        </w:rPr>
        <w:t>
      1. На территории столицы архитектурная, градостроительная и строительная деятельность должна осуществляться в соответствии с генеральным планом столицы, градостроительной и архитектурно-строительной документацией, государственными нормативами (государственными нормативными документами), требованиями к единому архитектурному облику, дизайн-коду столицы и в соответствии с законодательством Республики Казахстан об архитектурной, градостроительной и строительной деятельности в Республике Казахстан.</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116"/>
    <w:p>
      <w:pPr>
        <w:spacing w:after="0"/>
        <w:ind w:left="0"/>
        <w:jc w:val="both"/>
      </w:pPr>
      <w:r>
        <w:rPr>
          <w:rFonts w:ascii="Times New Roman"/>
          <w:b w:val="false"/>
          <w:i w:val="false"/>
          <w:color w:val="000000"/>
          <w:sz w:val="28"/>
        </w:rPr>
        <w:t xml:space="preserve">
      3. Для рассмотрения и координации вопросов застройки территории столицы аким столицы создает градостроительный совет столицы. </w:t>
      </w:r>
    </w:p>
    <w:bookmarkEnd w:id="116"/>
    <w:p>
      <w:pPr>
        <w:spacing w:after="0"/>
        <w:ind w:left="0"/>
        <w:jc w:val="both"/>
      </w:pPr>
      <w:r>
        <w:rPr>
          <w:rFonts w:ascii="Times New Roman"/>
          <w:b w:val="false"/>
          <w:i w:val="false"/>
          <w:color w:val="000000"/>
          <w:sz w:val="28"/>
        </w:rPr>
        <w:t xml:space="preserve">
      Градостроительный совет столицы возглавляет аким столицы. </w:t>
      </w:r>
    </w:p>
    <w:p>
      <w:pPr>
        <w:spacing w:after="0"/>
        <w:ind w:left="0"/>
        <w:jc w:val="both"/>
      </w:pPr>
      <w:r>
        <w:rPr>
          <w:rFonts w:ascii="Times New Roman"/>
          <w:b w:val="false"/>
          <w:i w:val="false"/>
          <w:color w:val="000000"/>
          <w:sz w:val="28"/>
        </w:rPr>
        <w:t xml:space="preserve">
      В состав градостроительного совета столицы входят представители акимата столицы, руководитель местного исполнительного органа по делам архитектуры, градостроительства и строительства, государственного архитектурно-строительного контроля и надзора столицы, ведущие архитекторы. К работе градостроительного совета могут привлекаться представители общественных объединений, ассоциаций и иные лица. </w:t>
      </w:r>
    </w:p>
    <w:p>
      <w:pPr>
        <w:spacing w:after="0"/>
        <w:ind w:left="0"/>
        <w:jc w:val="both"/>
      </w:pPr>
      <w:r>
        <w:rPr>
          <w:rFonts w:ascii="Times New Roman"/>
          <w:b w:val="false"/>
          <w:i w:val="false"/>
          <w:color w:val="000000"/>
          <w:sz w:val="28"/>
        </w:rPr>
        <w:t xml:space="preserve">
      Градостроительный совет столицы: </w:t>
      </w:r>
    </w:p>
    <w:p>
      <w:pPr>
        <w:spacing w:after="0"/>
        <w:ind w:left="0"/>
        <w:jc w:val="both"/>
      </w:pPr>
      <w:r>
        <w:rPr>
          <w:rFonts w:ascii="Times New Roman"/>
          <w:b w:val="false"/>
          <w:i w:val="false"/>
          <w:color w:val="000000"/>
          <w:sz w:val="28"/>
        </w:rPr>
        <w:t xml:space="preserve">
      1) рассматривает архитектурно-градостроительные проекты на территории столицы и пригородной зоны: </w:t>
      </w:r>
    </w:p>
    <w:p>
      <w:pPr>
        <w:spacing w:after="0"/>
        <w:ind w:left="0"/>
        <w:jc w:val="both"/>
      </w:pPr>
      <w:r>
        <w:rPr>
          <w:rFonts w:ascii="Times New Roman"/>
          <w:b w:val="false"/>
          <w:i w:val="false"/>
          <w:color w:val="000000"/>
          <w:sz w:val="28"/>
        </w:rPr>
        <w:t xml:space="preserve">
      2) рассматривает и вносит рекомендации по вопросам монументально-художественного оформления столицы; </w:t>
      </w:r>
    </w:p>
    <w:p>
      <w:pPr>
        <w:spacing w:after="0"/>
        <w:ind w:left="0"/>
        <w:jc w:val="both"/>
      </w:pPr>
      <w:r>
        <w:rPr>
          <w:rFonts w:ascii="Times New Roman"/>
          <w:b w:val="false"/>
          <w:i w:val="false"/>
          <w:color w:val="000000"/>
          <w:sz w:val="28"/>
        </w:rPr>
        <w:t xml:space="preserve">
      3) осуществляет иные функции в соответствии с положением о градостроительном совете. </w:t>
      </w:r>
    </w:p>
    <w:p>
      <w:pPr>
        <w:spacing w:after="0"/>
        <w:ind w:left="0"/>
        <w:jc w:val="both"/>
      </w:pPr>
      <w:r>
        <w:rPr>
          <w:rFonts w:ascii="Times New Roman"/>
          <w:b w:val="false"/>
          <w:i w:val="false"/>
          <w:color w:val="000000"/>
          <w:sz w:val="28"/>
        </w:rPr>
        <w:t>
      Периодичность заседания градостроительного совета определяется акимом столицы.</w:t>
      </w:r>
    </w:p>
    <w:bookmarkStart w:name="z101" w:id="117"/>
    <w:p>
      <w:pPr>
        <w:spacing w:after="0"/>
        <w:ind w:left="0"/>
        <w:jc w:val="both"/>
      </w:pPr>
      <w:r>
        <w:rPr>
          <w:rFonts w:ascii="Times New Roman"/>
          <w:b w:val="false"/>
          <w:i w:val="false"/>
          <w:color w:val="000000"/>
          <w:sz w:val="28"/>
        </w:rPr>
        <w:t>
      4. В целях придания единого архитектурного облика и обеспечения соблюдения дизайн-кода столицы местный исполнительный орган столицы проводит технические обследования многоквартирных жилых домов.</w:t>
      </w:r>
    </w:p>
    <w:bookmarkEnd w:id="117"/>
    <w:p>
      <w:pPr>
        <w:spacing w:after="0"/>
        <w:ind w:left="0"/>
        <w:jc w:val="both"/>
      </w:pPr>
      <w:r>
        <w:rPr>
          <w:rFonts w:ascii="Times New Roman"/>
          <w:b w:val="false"/>
          <w:i w:val="false"/>
          <w:color w:val="000000"/>
          <w:sz w:val="28"/>
        </w:rPr>
        <w:t>
      На основании актов технических обследований местный исполнительный орган столицы определяет перечень многоквартирных жилых домов, подлежащих ремонту, направленному на придание единого архитектурного облика и обеспечение соблюдения дизайн-кода столицы.</w:t>
      </w:r>
    </w:p>
    <w:p>
      <w:pPr>
        <w:spacing w:after="0"/>
        <w:ind w:left="0"/>
        <w:jc w:val="both"/>
      </w:pPr>
      <w:r>
        <w:rPr>
          <w:rFonts w:ascii="Times New Roman"/>
          <w:b w:val="false"/>
          <w:i w:val="false"/>
          <w:color w:val="000000"/>
          <w:sz w:val="28"/>
        </w:rPr>
        <w:t>
      После определения местным исполнительным органом столицы перечня домов собрание собственников квартир, нежилых помещений многоквартирного жилого дома принимает решение о (об):</w:t>
      </w:r>
    </w:p>
    <w:p>
      <w:pPr>
        <w:spacing w:after="0"/>
        <w:ind w:left="0"/>
        <w:jc w:val="both"/>
      </w:pPr>
      <w:r>
        <w:rPr>
          <w:rFonts w:ascii="Times New Roman"/>
          <w:b w:val="false"/>
          <w:i w:val="false"/>
          <w:color w:val="000000"/>
          <w:sz w:val="28"/>
        </w:rPr>
        <w:t>
      проведении ремонта, направленного на придание единого архитектурного облика и обеспечение соблюдения дизайн-кода столицы, с привлечением уполномоченной организации;</w:t>
      </w:r>
    </w:p>
    <w:p>
      <w:pPr>
        <w:spacing w:after="0"/>
        <w:ind w:left="0"/>
        <w:jc w:val="both"/>
      </w:pPr>
      <w:r>
        <w:rPr>
          <w:rFonts w:ascii="Times New Roman"/>
          <w:b w:val="false"/>
          <w:i w:val="false"/>
          <w:color w:val="000000"/>
          <w:sz w:val="28"/>
        </w:rPr>
        <w:t>
      выборе подрядной организации;</w:t>
      </w:r>
    </w:p>
    <w:p>
      <w:pPr>
        <w:spacing w:after="0"/>
        <w:ind w:left="0"/>
        <w:jc w:val="both"/>
      </w:pPr>
      <w:r>
        <w:rPr>
          <w:rFonts w:ascii="Times New Roman"/>
          <w:b w:val="false"/>
          <w:i w:val="false"/>
          <w:color w:val="000000"/>
          <w:sz w:val="28"/>
        </w:rPr>
        <w:t>
      обращении через объединение собственников имущества многоквартирного жилого дома, субъекта управления объектом кондоминиума при выборе собственниками квартир, нежилых помещений формы управления объектом кондоминиума в виде непосредственного совместного управления за полной компенсацией затрат, связанных с ремонтом многоквартирных жилых домов, направленным на придание единого архитектурного облика и обеспечение соблюдения дизайн-кода столицы.</w:t>
      </w:r>
    </w:p>
    <w:p>
      <w:pPr>
        <w:spacing w:after="0"/>
        <w:ind w:left="0"/>
        <w:jc w:val="both"/>
      </w:pPr>
      <w:r>
        <w:rPr>
          <w:rFonts w:ascii="Times New Roman"/>
          <w:b w:val="false"/>
          <w:i w:val="false"/>
          <w:color w:val="000000"/>
          <w:sz w:val="28"/>
        </w:rPr>
        <w:t>
      На основании протокола собрания собственников квартир, нежилых помещений многоквартирного жилого дома объединение собственников имущества многоквартирного жилого дома, субъект управления объектом кондоминиума при выборе собственниками квартир, нежилых помещений формы управления объектом кондоминиума в виде непосредственного совместного управления заключают с уполномоченной организацией договор на организацию проведения ремонта.</w:t>
      </w:r>
    </w:p>
    <w:p>
      <w:pPr>
        <w:spacing w:after="0"/>
        <w:ind w:left="0"/>
        <w:jc w:val="both"/>
      </w:pPr>
      <w:r>
        <w:rPr>
          <w:rFonts w:ascii="Times New Roman"/>
          <w:b w:val="false"/>
          <w:i w:val="false"/>
          <w:color w:val="000000"/>
          <w:sz w:val="28"/>
        </w:rPr>
        <w:t>
      На основании заключенного договора с объединением собственников имущества многоквартирного жилого дома, субъектом управления объектом кондоминиума при выборе собственниками квартир, нежилых помещений формы управления объектом кондоминиума в виде непосредственного совместного управления и решения собрания собственников квартир, нежилых помещений уполномоченная организация заключает договор с подрядной организацией.</w:t>
      </w:r>
    </w:p>
    <w:p>
      <w:pPr>
        <w:spacing w:after="0"/>
        <w:ind w:left="0"/>
        <w:jc w:val="both"/>
      </w:pPr>
      <w:r>
        <w:rPr>
          <w:rFonts w:ascii="Times New Roman"/>
          <w:b w:val="false"/>
          <w:i w:val="false"/>
          <w:color w:val="000000"/>
          <w:sz w:val="28"/>
        </w:rPr>
        <w:t>
      По окончании работ уполномоченная организация совместно с объединением собственников имущества многоквартирного жилого дома, субъектом управления объектом кондоминиума при выборе собственниками квартир, нежилых помещений формы управления объектом кондоминиума в виде непосредственного совместного управления принимает от подрядной организации результаты работ.</w:t>
      </w:r>
    </w:p>
    <w:p>
      <w:pPr>
        <w:spacing w:after="0"/>
        <w:ind w:left="0"/>
        <w:jc w:val="both"/>
      </w:pPr>
      <w:r>
        <w:rPr>
          <w:rFonts w:ascii="Times New Roman"/>
          <w:b w:val="false"/>
          <w:i w:val="false"/>
          <w:color w:val="000000"/>
          <w:sz w:val="28"/>
        </w:rPr>
        <w:t>
      Объединение собственников имущества многоквартирного жилого дома, субъект управления объектом кондоминиума при выборе собственниками квартир, нежилых помещений формы управления объектом кондоминиума в виде непосредственного совместного управления на основании протокола собрания собственников квартир, нежилых помещений многоквартирного жилого дома обращаются в местный исполнительный орган столицы за полной компенсацией собственникам квартир, нежилых помещений затрат, связанных с ремонтом многоквартирных жилых домов, направленным на придание единого архитектурного облика и обеспечение соблюдения дизайн-кода столицы.</w:t>
      </w:r>
    </w:p>
    <w:p>
      <w:pPr>
        <w:spacing w:after="0"/>
        <w:ind w:left="0"/>
        <w:jc w:val="both"/>
      </w:pPr>
      <w:r>
        <w:rPr>
          <w:rFonts w:ascii="Times New Roman"/>
          <w:b w:val="false"/>
          <w:i w:val="false"/>
          <w:color w:val="000000"/>
          <w:sz w:val="28"/>
        </w:rPr>
        <w:t xml:space="preserve">
      Оплата подрядной организации за выполненный объем работ осуществляется уполномоченной организацией за счет средств, полученных от местного исполнительного органа столицы и предназначенных для полной компенсации собственниками квартир, нежилых помещений затрат, связанных с ремонтом многоквартирных жилых домов. </w:t>
      </w:r>
    </w:p>
    <w:bookmarkStart w:name="z102" w:id="118"/>
    <w:p>
      <w:pPr>
        <w:spacing w:after="0"/>
        <w:ind w:left="0"/>
        <w:jc w:val="both"/>
      </w:pPr>
      <w:r>
        <w:rPr>
          <w:rFonts w:ascii="Times New Roman"/>
          <w:b w:val="false"/>
          <w:i w:val="false"/>
          <w:color w:val="000000"/>
          <w:sz w:val="28"/>
        </w:rPr>
        <w:t>
      5. Для придания единого архитектурного облика и обеспечения соблюдения дизайн-кода столицы уполномоченная организация наделена следующими полномочиями:</w:t>
      </w:r>
    </w:p>
    <w:bookmarkEnd w:id="118"/>
    <w:bookmarkStart w:name="z103" w:id="119"/>
    <w:p>
      <w:pPr>
        <w:spacing w:after="0"/>
        <w:ind w:left="0"/>
        <w:jc w:val="both"/>
      </w:pPr>
      <w:r>
        <w:rPr>
          <w:rFonts w:ascii="Times New Roman"/>
          <w:b w:val="false"/>
          <w:i w:val="false"/>
          <w:color w:val="000000"/>
          <w:sz w:val="28"/>
        </w:rPr>
        <w:t>
      1) организация ремонта многоквартирных жилых домов, направленного на придание единого архитектурного облика и обеспечения соблюдения дизайн-кода столицы;</w:t>
      </w:r>
    </w:p>
    <w:bookmarkEnd w:id="119"/>
    <w:bookmarkStart w:name="z104" w:id="120"/>
    <w:p>
      <w:pPr>
        <w:spacing w:after="0"/>
        <w:ind w:left="0"/>
        <w:jc w:val="both"/>
      </w:pPr>
      <w:r>
        <w:rPr>
          <w:rFonts w:ascii="Times New Roman"/>
          <w:b w:val="false"/>
          <w:i w:val="false"/>
          <w:color w:val="000000"/>
          <w:sz w:val="28"/>
        </w:rPr>
        <w:t>
      2) заключение договоров с:</w:t>
      </w:r>
    </w:p>
    <w:bookmarkEnd w:id="120"/>
    <w:p>
      <w:pPr>
        <w:spacing w:after="0"/>
        <w:ind w:left="0"/>
        <w:jc w:val="both"/>
      </w:pPr>
      <w:r>
        <w:rPr>
          <w:rFonts w:ascii="Times New Roman"/>
          <w:b w:val="false"/>
          <w:i w:val="false"/>
          <w:color w:val="000000"/>
          <w:sz w:val="28"/>
        </w:rPr>
        <w:t>
      объединением собственников имущества многоквартирного жилого дома, субъектом управления объектом кондоминиума при выборе собственниками квартир, нежилых помещений формы управления объектом кондоминиума в виде непосредственного совместного управления;</w:t>
      </w:r>
    </w:p>
    <w:p>
      <w:pPr>
        <w:spacing w:after="0"/>
        <w:ind w:left="0"/>
        <w:jc w:val="both"/>
      </w:pPr>
      <w:r>
        <w:rPr>
          <w:rFonts w:ascii="Times New Roman"/>
          <w:b w:val="false"/>
          <w:i w:val="false"/>
          <w:color w:val="000000"/>
          <w:sz w:val="28"/>
        </w:rPr>
        <w:t>
      подрядной организацией;</w:t>
      </w:r>
    </w:p>
    <w:bookmarkStart w:name="z105" w:id="121"/>
    <w:p>
      <w:pPr>
        <w:spacing w:after="0"/>
        <w:ind w:left="0"/>
        <w:jc w:val="both"/>
      </w:pPr>
      <w:r>
        <w:rPr>
          <w:rFonts w:ascii="Times New Roman"/>
          <w:b w:val="false"/>
          <w:i w:val="false"/>
          <w:color w:val="000000"/>
          <w:sz w:val="28"/>
        </w:rPr>
        <w:t>
      3) оплата выполненных работ;</w:t>
      </w:r>
    </w:p>
    <w:bookmarkEnd w:id="121"/>
    <w:bookmarkStart w:name="z106" w:id="122"/>
    <w:p>
      <w:pPr>
        <w:spacing w:after="0"/>
        <w:ind w:left="0"/>
        <w:jc w:val="both"/>
      </w:pPr>
      <w:r>
        <w:rPr>
          <w:rFonts w:ascii="Times New Roman"/>
          <w:b w:val="false"/>
          <w:i w:val="false"/>
          <w:color w:val="000000"/>
          <w:sz w:val="28"/>
        </w:rPr>
        <w:t>
      4) мониторинг и контроль выполняемых работ подрядными организациями в отношении общего имущества объекта кондоминиума.</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15.07.2025 </w:t>
      </w:r>
      <w:r>
        <w:rPr>
          <w:rFonts w:ascii="Times New Roman"/>
          <w:b w:val="false"/>
          <w:i w:val="false"/>
          <w:color w:val="00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Статья 12-2 предусматривается в редакции Закона РК от 26.06.2025 </w:t>
      </w:r>
      <w:r>
        <w:rPr>
          <w:rFonts w:ascii="Times New Roman"/>
          <w:b w:val="false"/>
          <w:i w:val="false"/>
          <w:color w:val="ff0000"/>
          <w:sz w:val="28"/>
        </w:rPr>
        <w:t>№ 198-VIII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12-1. Единый архитектурный облик и дизайн-код столицы</w:t>
      </w:r>
    </w:p>
    <w:bookmarkStart w:name="z161" w:id="123"/>
    <w:p>
      <w:pPr>
        <w:spacing w:after="0"/>
        <w:ind w:left="0"/>
        <w:jc w:val="both"/>
      </w:pPr>
      <w:r>
        <w:rPr>
          <w:rFonts w:ascii="Times New Roman"/>
          <w:b w:val="false"/>
          <w:i w:val="false"/>
          <w:color w:val="000000"/>
          <w:sz w:val="28"/>
        </w:rPr>
        <w:t>
      1. Требования к единому архитектурному облику и дизайн-коду столицы распространяются на объекты дизайн-кода, к которым в том числе относятся здания и сооружения, инженерные и транспортные коммуникации, нестационарные объекты, объекты инфраструктуры столицы, их комплексы в жилых, общественных, промышленных, рекреационных и других функциональных зонах столицы, объекты незавершенного строительства, улично-дорожная сеть, а также объекты внешнего оформления, освещения и иллюминации, объекты рекламы, вывески и указатели.</w:t>
      </w:r>
    </w:p>
    <w:bookmarkEnd w:id="123"/>
    <w:bookmarkStart w:name="z162" w:id="124"/>
    <w:p>
      <w:pPr>
        <w:spacing w:after="0"/>
        <w:ind w:left="0"/>
        <w:jc w:val="both"/>
      </w:pPr>
      <w:r>
        <w:rPr>
          <w:rFonts w:ascii="Times New Roman"/>
          <w:b w:val="false"/>
          <w:i w:val="false"/>
          <w:color w:val="000000"/>
          <w:sz w:val="28"/>
        </w:rPr>
        <w:t>
      2. Организация, градостроительное планирование развития и застройки территории столицы осуществляются с учетом требований к единому архитектурному облику и дизайн-коду столицы.</w:t>
      </w:r>
    </w:p>
    <w:bookmarkEnd w:id="124"/>
    <w:bookmarkStart w:name="z163" w:id="125"/>
    <w:p>
      <w:pPr>
        <w:spacing w:after="0"/>
        <w:ind w:left="0"/>
        <w:jc w:val="both"/>
      </w:pPr>
      <w:r>
        <w:rPr>
          <w:rFonts w:ascii="Times New Roman"/>
          <w:b w:val="false"/>
          <w:i w:val="false"/>
          <w:color w:val="000000"/>
          <w:sz w:val="28"/>
        </w:rPr>
        <w:t>
      3. Строительство, расширение, модернизация, техническое перевооружение, реконструкция, реставрация, ремонт, консервация и постутилизация, временное или постоянное размещение объектов дизайн-кода, а также организация данных видов работ, инженерная подготовка территории, благоустройство, озеленение и внешнее оформление осуществляются в соответствии с требованиями к единому архитектурному облику и дизайн-коду столицы в порядке, предусмотренном правилами администрирования дизайн-кода столицы.</w:t>
      </w:r>
    </w:p>
    <w:bookmarkEnd w:id="125"/>
    <w:bookmarkStart w:name="z164" w:id="126"/>
    <w:p>
      <w:pPr>
        <w:spacing w:after="0"/>
        <w:ind w:left="0"/>
        <w:jc w:val="both"/>
      </w:pPr>
      <w:r>
        <w:rPr>
          <w:rFonts w:ascii="Times New Roman"/>
          <w:b w:val="false"/>
          <w:i w:val="false"/>
          <w:color w:val="000000"/>
          <w:sz w:val="28"/>
        </w:rPr>
        <w:t>
      4. Оценку соблюдения требований к единому архитектурному облику и дизайн-коду столицы осуществляет организация, ответственная за формирование и администрирование дизайн-кода столицы.</w:t>
      </w:r>
    </w:p>
    <w:bookmarkEnd w:id="126"/>
    <w:bookmarkStart w:name="z165" w:id="127"/>
    <w:p>
      <w:pPr>
        <w:spacing w:after="0"/>
        <w:ind w:left="0"/>
        <w:jc w:val="both"/>
      </w:pPr>
      <w:r>
        <w:rPr>
          <w:rFonts w:ascii="Times New Roman"/>
          <w:b w:val="false"/>
          <w:i w:val="false"/>
          <w:color w:val="000000"/>
          <w:sz w:val="28"/>
        </w:rPr>
        <w:t>
      5. При организации городской инфраструктуры должна обеспечиваться доступная среда, выражающаяся в надлежащем состоянии дорожно-транспортной и социальной инфраструктуры столицы, обеспечивающей комфортный доступ к ней всех категорий граждан, включая участников дорожного движения, лиц с инвалидностью, несовершеннолетних и пенсионеров.</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12-1 в соответствии с Законом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12-2. Особенности режима особой охраны природных объектов, расположенных в санитарно-защитной зеленой зоне столицы</w:t>
      </w:r>
    </w:p>
    <w:bookmarkStart w:name="z170" w:id="128"/>
    <w:p>
      <w:pPr>
        <w:spacing w:after="0"/>
        <w:ind w:left="0"/>
        <w:jc w:val="both"/>
      </w:pPr>
      <w:r>
        <w:rPr>
          <w:rFonts w:ascii="Times New Roman"/>
          <w:b w:val="false"/>
          <w:i w:val="false"/>
          <w:color w:val="000000"/>
          <w:sz w:val="28"/>
        </w:rPr>
        <w:t>
      1. Под санитарно-защитной зеленой зоной столицы понимается зона в пределах территории столицы, выполняющая защитные, культурно-оздоровительные, рекреационные и туристические функции.</w:t>
      </w:r>
    </w:p>
    <w:bookmarkEnd w:id="128"/>
    <w:bookmarkStart w:name="z171" w:id="129"/>
    <w:p>
      <w:pPr>
        <w:spacing w:after="0"/>
        <w:ind w:left="0"/>
        <w:jc w:val="both"/>
      </w:pPr>
      <w:r>
        <w:rPr>
          <w:rFonts w:ascii="Times New Roman"/>
          <w:b w:val="false"/>
          <w:i w:val="false"/>
          <w:color w:val="000000"/>
          <w:sz w:val="28"/>
        </w:rPr>
        <w:t>
      2. Решение об изменении границ санитарно-защитной зеленой зоны столицы принимается Правительством Республики Казахстан по представлению местного исполнительного органа столицы.</w:t>
      </w:r>
    </w:p>
    <w:bookmarkEnd w:id="129"/>
    <w:bookmarkStart w:name="z172" w:id="130"/>
    <w:p>
      <w:pPr>
        <w:spacing w:after="0"/>
        <w:ind w:left="0"/>
        <w:jc w:val="both"/>
      </w:pPr>
      <w:r>
        <w:rPr>
          <w:rFonts w:ascii="Times New Roman"/>
          <w:b w:val="false"/>
          <w:i w:val="false"/>
          <w:color w:val="000000"/>
          <w:sz w:val="28"/>
        </w:rPr>
        <w:t>
      3. Для обеспечения особой охраны и защиты от неблагоприятного внешнего воздействия вокруг и на землях в границах санитарно-защитной зеленой зоны столицы запрещаются любая деятельность, отрицательно влияющая на состояние и восстановление экологических систем данных территорий, в том числе выпас скота, прогон домашних животных, складирование мусора, нарушение почвенного покрова, охота, отлов и уничтожение животных, нарушение среды и условий их обитания, иная деятельность, которая может повлечь изменение естественного облика охраняемых ландшафтов или нарушение устойчивости экологических систем.</w:t>
      </w:r>
    </w:p>
    <w:bookmarkEnd w:id="130"/>
    <w:bookmarkStart w:name="z173" w:id="131"/>
    <w:p>
      <w:pPr>
        <w:spacing w:after="0"/>
        <w:ind w:left="0"/>
        <w:jc w:val="both"/>
      </w:pPr>
      <w:r>
        <w:rPr>
          <w:rFonts w:ascii="Times New Roman"/>
          <w:b w:val="false"/>
          <w:i w:val="false"/>
          <w:color w:val="000000"/>
          <w:sz w:val="28"/>
        </w:rPr>
        <w:t>
      4. Использование и охрана природных ресурсов санитарно-защитной зеленой зоны столицы осуществляются в соответствии с правилами управления санитарно-защитной зеленой зоной столицы и ограниченного режима деятельности на ее территории.</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12-2 в соответствии с Законом РК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с 01.10.2025).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13. Инфраструктура столицы </w:t>
      </w:r>
    </w:p>
    <w:p>
      <w:pPr>
        <w:spacing w:after="0"/>
        <w:ind w:left="0"/>
        <w:jc w:val="both"/>
      </w:pPr>
      <w:r>
        <w:rPr>
          <w:rFonts w:ascii="Times New Roman"/>
          <w:b w:val="false"/>
          <w:i w:val="false"/>
          <w:color w:val="000000"/>
          <w:sz w:val="28"/>
        </w:rPr>
        <w:t xml:space="preserve">
      Инфраструктура столицы включает: </w:t>
      </w:r>
    </w:p>
    <w:p>
      <w:pPr>
        <w:spacing w:after="0"/>
        <w:ind w:left="0"/>
        <w:jc w:val="both"/>
      </w:pPr>
      <w:r>
        <w:rPr>
          <w:rFonts w:ascii="Times New Roman"/>
          <w:b w:val="false"/>
          <w:i w:val="false"/>
          <w:color w:val="000000"/>
          <w:sz w:val="28"/>
        </w:rPr>
        <w:t xml:space="preserve">
      1) инженерную инфраструктуру; </w:t>
      </w:r>
    </w:p>
    <w:p>
      <w:pPr>
        <w:spacing w:after="0"/>
        <w:ind w:left="0"/>
        <w:jc w:val="both"/>
      </w:pPr>
      <w:r>
        <w:rPr>
          <w:rFonts w:ascii="Times New Roman"/>
          <w:b w:val="false"/>
          <w:i w:val="false"/>
          <w:color w:val="000000"/>
          <w:sz w:val="28"/>
        </w:rPr>
        <w:t xml:space="preserve">
      2) транспортную инфраструктуру; </w:t>
      </w:r>
    </w:p>
    <w:p>
      <w:pPr>
        <w:spacing w:after="0"/>
        <w:ind w:left="0"/>
        <w:jc w:val="both"/>
      </w:pPr>
      <w:r>
        <w:rPr>
          <w:rFonts w:ascii="Times New Roman"/>
          <w:b w:val="false"/>
          <w:i w:val="false"/>
          <w:color w:val="000000"/>
          <w:sz w:val="28"/>
        </w:rPr>
        <w:t xml:space="preserve">
      3) систему инженерного обеспечения, эксплуатации и ремонта жилищного фонда, объектов здравоохранения, образования и внутренней торговли; </w:t>
      </w:r>
    </w:p>
    <w:p>
      <w:pPr>
        <w:spacing w:after="0"/>
        <w:ind w:left="0"/>
        <w:jc w:val="both"/>
      </w:pPr>
      <w:r>
        <w:rPr>
          <w:rFonts w:ascii="Times New Roman"/>
          <w:b w:val="false"/>
          <w:i w:val="false"/>
          <w:color w:val="000000"/>
          <w:sz w:val="28"/>
        </w:rPr>
        <w:t xml:space="preserve">
      4) систему благоустройства и озеленения; </w:t>
      </w:r>
    </w:p>
    <w:p>
      <w:pPr>
        <w:spacing w:after="0"/>
        <w:ind w:left="0"/>
        <w:jc w:val="both"/>
      </w:pPr>
      <w:r>
        <w:rPr>
          <w:rFonts w:ascii="Times New Roman"/>
          <w:b w:val="false"/>
          <w:i w:val="false"/>
          <w:color w:val="000000"/>
          <w:sz w:val="28"/>
        </w:rPr>
        <w:t xml:space="preserve">
      5) другие объекты и системы, необходимые для функционирования столицы. </w:t>
      </w:r>
    </w:p>
    <w:p>
      <w:pPr>
        <w:spacing w:after="0"/>
        <w:ind w:left="0"/>
        <w:jc w:val="both"/>
      </w:pPr>
      <w:r>
        <w:rPr>
          <w:rFonts w:ascii="Times New Roman"/>
          <w:b/>
          <w:i w:val="false"/>
          <w:color w:val="000000"/>
          <w:sz w:val="28"/>
        </w:rPr>
        <w:t>Статья 13-1. Бюджет столицы</w:t>
      </w:r>
    </w:p>
    <w:p>
      <w:pPr>
        <w:spacing w:after="0"/>
        <w:ind w:left="0"/>
        <w:jc w:val="both"/>
      </w:pPr>
      <w:r>
        <w:rPr>
          <w:rFonts w:ascii="Times New Roman"/>
          <w:b w:val="false"/>
          <w:i w:val="false"/>
          <w:color w:val="ff0000"/>
          <w:sz w:val="28"/>
        </w:rPr>
        <w:t xml:space="preserve">
      Сноска. Статья 13-1 исключена Законом РК от 15.03.2025 </w:t>
      </w:r>
      <w:r>
        <w:rPr>
          <w:rFonts w:ascii="Times New Roman"/>
          <w:b w:val="false"/>
          <w:i w:val="false"/>
          <w:color w:val="ff0000"/>
          <w:sz w:val="28"/>
        </w:rPr>
        <w:t>№ 172-VIII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01.01.2025).</w:t>
      </w:r>
    </w:p>
    <w:bookmarkStart w:name="z28" w:id="132"/>
    <w:p>
      <w:pPr>
        <w:spacing w:after="0"/>
        <w:ind w:left="0"/>
        <w:jc w:val="left"/>
      </w:pPr>
      <w:r>
        <w:rPr>
          <w:rFonts w:ascii="Times New Roman"/>
          <w:b/>
          <w:i w:val="false"/>
          <w:color w:val="000000"/>
        </w:rPr>
        <w:t xml:space="preserve"> Глава 3. Заключительные положения</w:t>
      </w:r>
    </w:p>
    <w:bookmarkEnd w:id="132"/>
    <w:p>
      <w:pPr>
        <w:spacing w:after="0"/>
        <w:ind w:left="0"/>
        <w:jc w:val="both"/>
      </w:pPr>
      <w:r>
        <w:rPr>
          <w:rFonts w:ascii="Times New Roman"/>
          <w:b w:val="false"/>
          <w:i w:val="false"/>
          <w:color w:val="ff0000"/>
          <w:sz w:val="28"/>
        </w:rPr>
        <w:t xml:space="preserve">
      Сноска. Заголовок главы 3 в редакции Закона РК от 01.03.2011 </w:t>
      </w:r>
      <w:r>
        <w:rPr>
          <w:rFonts w:ascii="Times New Roman"/>
          <w:b w:val="false"/>
          <w:i w:val="false"/>
          <w:color w:val="ff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14. Особенности изъятия земельных участков для государственных нужд</w:t>
      </w:r>
    </w:p>
    <w:p>
      <w:pPr>
        <w:spacing w:after="0"/>
        <w:ind w:left="0"/>
        <w:jc w:val="both"/>
      </w:pPr>
      <w:r>
        <w:rPr>
          <w:rFonts w:ascii="Times New Roman"/>
          <w:b w:val="false"/>
          <w:i w:val="false"/>
          <w:color w:val="ff0000"/>
          <w:sz w:val="28"/>
        </w:rPr>
        <w:t xml:space="preserve">
      Сноска. Статья 14 исключена Законом РК от 01.03.2011 </w:t>
      </w:r>
      <w:r>
        <w:rPr>
          <w:rFonts w:ascii="Times New Roman"/>
          <w:b w:val="false"/>
          <w:i w:val="false"/>
          <w:color w:val="ff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15. Порядок введения в действие настоящего Закона </w:t>
      </w:r>
    </w:p>
    <w:bookmarkStart w:name="z35" w:id="133"/>
    <w:p>
      <w:pPr>
        <w:spacing w:after="0"/>
        <w:ind w:left="0"/>
        <w:jc w:val="both"/>
      </w:pPr>
      <w:r>
        <w:rPr>
          <w:rFonts w:ascii="Times New Roman"/>
          <w:b w:val="false"/>
          <w:i w:val="false"/>
          <w:color w:val="000000"/>
          <w:sz w:val="28"/>
        </w:rPr>
        <w:t xml:space="preserve">
      1. Настоящий Закон вводится в действие со дня его официального опубликования. </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37" w:id="134"/>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мая 1998 г "О статусе столицы Республики Казахстан" (Ведомости Парламента Республики Казахстан, 1998 г, N 7-8, ст. 79; 2001 г., N 15-16, ст. 228, 229; 2002 г., N 6, ст. 75; 2003 г., N 24. ст, 178; 2004г., N 23, ст. 142) </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изменением, внесенным Законом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