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0c86" w14:textId="baa0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об интеграции Организации "Центрально-Азиатское Сотрудничество" в Евразийское экономическое сообщество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2007 года N 294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об интеграции Организации "Центрально-Азиатское Сотрудничество" в Евразийское экономическое сообщество, подписанный в Минске 23 июня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интеграции Организации "Центрально-Азиатское Сотрудничество" </w:t>
      </w:r>
      <w:r>
        <w:br/>
      </w:r>
      <w:r>
        <w:rPr>
          <w:rFonts w:ascii="Times New Roman"/>
          <w:b/>
          <w:i w:val="false"/>
          <w:color w:val="000000"/>
        </w:rPr>
        <w:t xml:space="preserve">
в Евразийское экономическое сообщество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Казахстан, Кыргызская Республика, Республика Таджикистан и Республика Узбекистан,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Совета глав государств-членов Организации ЦАС от 6 октября 2005 года "О дальнейшем развитии интеграционных процессов на евразийском пространстве",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Решение Межгосударственного Совета ЕврАзЭС (на уровне глав государств) от 25 января 2006 года N 267 "О правовом оформлении интеграции Организации "Центрально - Азиатское Сотрудничество" в Евразийское экономическое сообщество",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Узбекистан к Договору об учреждении Евразийского экономического сообщества от 10 октября 2000 года, подписанный 25 января 2006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совпадение стратегических целей и задач Организации "</w:t>
      </w:r>
      <w:r>
        <w:rPr>
          <w:rFonts w:ascii="Times New Roman"/>
          <w:b w:val="false"/>
          <w:i w:val="false"/>
          <w:color w:val="000000"/>
          <w:sz w:val="28"/>
        </w:rPr>
        <w:t>Центрально-Азиатское Сотрудничество</w:t>
      </w:r>
      <w:r>
        <w:rPr>
          <w:rFonts w:ascii="Times New Roman"/>
          <w:b w:val="false"/>
          <w:i w:val="false"/>
          <w:color w:val="000000"/>
          <w:sz w:val="28"/>
        </w:rPr>
        <w:t>" (ЦАС) и </w:t>
      </w: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(ЕврАзЭС),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практические задачи по созданию интегрированного рынка, программы в водно-энергетической, транспортной, продовольственной и других сферах, стоящие перед Организацией ЦАС, в настоящее время успешно решаются в рамках ЕврАзЭС,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в качестве государств-учредителей Организации "Центрально-Азиатское Сотрудничество",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Заключенные в рамках Организации ЦАС международные договоры,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продолжают действовать и могут быть адаптированы в договорно-правовую базу ЕврАзЭС с учетом требований законодательства его государств-членов.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Заключенные в рамках Организации ЦАС международные договоры,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прекращают свое действие с даты вступления в силу настоящего Протокола.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Заключенные в рамках Организации ЦАС международные договоры,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продолжают действовать в отношениях между их Сторонами.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Приложения 1, 2 и 3 к настоящему Протоколу являются его неотъемлемыми частями.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Действие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Казахстан, Кыргызской Республикой, Республикой Таджикистан и Республикой Узбекистан об учреждении Организации "Центрально-Азиатское Сотрудничество" от 28 февраля 2002 года прекращается с даты вступления в силу настоящего Протокола.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депозитарием, которым является Министерство иностранных дел Республики Таджикистан,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23 июня 2006 года в городе Минск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у депозитария,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Узбекистан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об интеграции Организации "Центрально-Азиатское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Сотрудничество" в Евразийское экономическое сообщество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2006 года.                   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рекомендуемых для адаптации в договорно-правовую базу 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913"/>
        <w:gridCol w:w="21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документа и место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Казахстан, Республикой Кыргызстан,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Узбекистан,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Таджикистан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Туркменистаном о сотрудничестве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сфере совместного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использованием и охраной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ресурсов межгосударственных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источников.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Алма-Ата.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1992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сотрудничестве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фармацевтической промышленности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здравоохранения.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1994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Республики 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 сотрудничестве и взаимодействии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области исследования землетрясений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прогнозирования сейсмической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опасности.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1995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о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работах по реабилитации площадей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хвостохранилищ и отвалов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горных пород, 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трансграничное воздействие.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 Ташкент.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согласованной 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транспорта и коммуникации.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1996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топливно-энергетических и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ресурсов, строительстве,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эксплуатации газопроводов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Центрально-азиатского региона.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 Ташкент.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по созданию правовых,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экономических и организационных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условий для свободного перемещения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рабочей силы.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регулировании тарифной 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области 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транспорта.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Республики 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 регулировании процессов 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населения.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Кыргызской Республики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 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области туризма.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Ташкент.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сотрудничестве в области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окружающей среды и рационального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природопользования.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сотрудничестве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сохранения 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разнообразия западного Тянь-Шаня.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 Бишкек.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о совместном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комплексном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водно-энергетических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Нарын-Сырдарьинского каскада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водохранилищ в 1998 году.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использовании водно-энергетических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ресурсов бассейна реки Сырдарья.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 Бишкек.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о совместном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комплексном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водно-энергетических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Нарын-Сырдарьинского каскада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водохранилищ в 1998 году.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Республики,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Таджикистан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 сотрудничестве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области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благополучия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государств-участников 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создании единого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пространства.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Республики,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Таджикистан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об оказании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помощи гражданам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государств-участников Договора.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 Бишкек.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1998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совместном и комплексном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использовании водно-энергетических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ресурсов Нарын-Сырдарьинского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каскада водохранилищ в 1999 году.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 Бишкек.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14.04-06.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05.1999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Республики,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Таджикистан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 сотрудничестве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области гидрометеорологии.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Республики,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Таджикистан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 параллельной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энергетических систем 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Центральной Азии.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дополнений в Соглашение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Казахстан,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Кыргызской Республики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об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водно-энергетических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бассейна реки Сырдарья от 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1998 года.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Республики,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Таджикистан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 сотрудничестве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области ветеринарии.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Астана.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Правительствам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Республики,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Таджикистан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 сотрудничестве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области карантина растений.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Астана.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Республики,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Таджикистан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 сотрудничестве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области развития санаторно-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курортных, оздоровительных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туристических учреждений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организаций.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Астана.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государствами-членами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Организации Центрально-Азиатское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Сотрудничество о взаимном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распространении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телевидения и радио.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Астана.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гранте на цели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(Проект по борьбе со СПИДом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центральной Азии)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Международной Ассоциацией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Развития и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ЦАС.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</w:tr>
    </w:tbl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об интеграции Организации Центрально-Азиатское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Сотрудничество»в Евразийское экономическое сообщество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2006 года.                 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прекращающих свое действие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933"/>
        <w:gridCol w:w="227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документа и место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подписания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Межгосударственном Совете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Республики 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его институтах.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1995 г.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Исполнительным комитетом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Межгосударственного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Кыргызской Республики 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об условиях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Исполнительного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Межгосударственного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1995 г.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Казахстан, Кыргызской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Республикой Узбекистан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организации и формировании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коллективного миротворческого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батальона под эгидой ООН.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1995 г.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материально-техническом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обеспечении миротворческого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батальона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Кыргызской Республики 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Узбекистан, предназначенного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использования в миротворческих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операциях под эгидой ООН.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Ташкент.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г.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Казахстан, Кыргызской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Таджикистан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Узбекистан о правовом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статусе должностных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сотрудников Исполкома Межгоссовета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государств-участников 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создании единого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пространства.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Чолпон-Ата.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Казахстан, Кыргызской Республикой,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Таджикистан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Узбекистан 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изменения в Соглашение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Межгосударственном Совете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РК, КР, РТ и РУ и его институтах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 10 февраля 1995 года.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г.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водно-энергетических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Нарын-Сырдарьинского каскада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водохранилищ в 2001 году.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г.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использовании водно-энергетических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ресурсов Нарын-Сырдарьинского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каскада водохранилищ в 2002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в I квартале 2003 года.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отсутствует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о присоединении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Федерации к Договору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Казахстан,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Республикой,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Таджикистан и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об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Организации Центрально-Азиатское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Сотрудничество от 28 февраля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года.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Душанбе.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</w:tr>
    </w:tbl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об интеграции Организации "Центрально-Азиатское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Сотрудничество в Евразийское экономическое сообщество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2006 года.               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продолжающих действовать </w:t>
      </w:r>
      <w:r>
        <w:br/>
      </w:r>
      <w:r>
        <w:rPr>
          <w:rFonts w:ascii="Times New Roman"/>
          <w:b/>
          <w:i w:val="false"/>
          <w:color w:val="000000"/>
        </w:rPr>
        <w:t>
в отношениях между их Сторонами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953"/>
        <w:gridCol w:w="22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документа и место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подписания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N 1 о реализации 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Договора о создании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экономического пространства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Кыргызской Республикой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Узбекистан.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Ташкент.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1994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о создании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экономического пространства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Кыргызской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Республикой Узбекистан.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 Чолпон-Ата.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1994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военно-техническом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сотрудничестве.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1994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Казахстан, Кыргызской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Республикой Узбекистан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учреждении Центральноазиатского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Банка Сотрудничества и Развития.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 Алматы.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1994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об информационном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обеспечении межгосударственных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договоров и соглашений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экономического и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развития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Кыргызской Республики 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1994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сотрудничестве в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незаконным 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наркотических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психотропных веществ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злоупотреблении ими.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Ташкент.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межреспубликанской аренде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 1996-2000 годы.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Ташкент.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о создании транснациональной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промышленной группы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"Центразэлектрон".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Ташкент.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Казахстан, Кыргызской Республикой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Узбекистан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внесении изменений и дополнений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Соглашению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Кыргызской Республикой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Узбекистан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учреждении Центральноазиатского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банка сотрудничества и развития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8 июля 1994 года".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о вечной дружбе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Кыргызской Республикой,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 и Республикой Узбекистан.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 Бишкек.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об углублении интеграции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области антимонопольной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 Бишкек.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о принципах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сближения основных 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национальных законодательств,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регулирующих хозяйственную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деятельность.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совместных 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производственных объединений.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 Бишкек.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общего научно-технологического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пространства.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Казахстан, Кыргызской Республикой,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Таджикистан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Узбекистан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сотрудничестве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чрезвычайных ситуаций.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Чолпон-Ата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о внесении дополнений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Соглашению 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Казахстан, Кыргызской Республикой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Узбекистан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учреждении Центральноазиатского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банка сотрудничества и развития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8 июля 1994 года.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между Республикой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Кыргызской Республикой,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Таджикистан и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 совместном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операции по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бандформирования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Кыргызской Республики.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Ош.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о ходе выполнения 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вечной дружбе 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Казахстан, Кыргызской Республикой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Узбекистан.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Астана.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между Республикой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Кыргызской Республикой,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Таджикистан и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 совместных действиях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борьбе с терроризмом,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политическим и религиозным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экстремизмом, транснациональной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организованной преступностью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иными угрозами стабильности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безопасности Сторон.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Ташкент.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апреля 2000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и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Узбекистан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производственной кооперации.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 Бишкек.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о присоединении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Таджикистан к Договору 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единого экономического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между Республикой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Кыргызской Республикой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Узбекистан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апреля 1994 года.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Ташкент.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Казахстан, Кыргызской Республикой,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Таджикистан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 Узбекистан об общих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принципах формирования рынка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бумаг.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Ташкент.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Республики,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Таджикистан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 формировании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статусе межгосударственных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научно-технологических программ.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Бишкек.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Республики,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Таджикистан 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 порядке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условиях привлечения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организаций, ученых 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государств-участников к выполнению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научно-технологических программ.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Бишкек.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Республики,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ТР и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 формировании и статусе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межгосударственных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научно-технологических программ.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 Бишкек.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между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Республики,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Таджикистан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 порядке и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привлечения научных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ученых 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государств-участников к выполнению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национальных научно-технологических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программ.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Бишкек.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г.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о внесении изменения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Соглашение 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Казахстан,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Республикой,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Таджикистан и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Узбекистан об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Центральноазиатского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сотрудничества и развития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08.07.1994 года.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Настоящим удостоверяю, что данный текст является заверенной копией заверенной копии Протокола об интеграции Организации Центрально-Азиатское Сотрудничество в Евразийское экономическое сообщество, подписанного 23 июня 2006 года в Минске.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