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1eba" w14:textId="f211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Соглашение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Федерации,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июля 2007 года N 287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Протокол о внесении изменений и дополнений в Соглашение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года, подписанный в Москве 4 апреля 2006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Российской Федерацией о порядке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929 Государственного летно-испытательного центра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(объекты и боевые поля, размещенные на территории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Казахстан) Министерства обороны Российской Федерации, </w:t>
      </w:r>
      <w:r>
        <w:br/>
      </w:r>
      <w:r>
        <w:rPr>
          <w:rFonts w:ascii="Times New Roman"/>
          <w:b/>
          <w:i w:val="false"/>
          <w:color w:val="000000"/>
        </w:rPr>
        <w:t>
от 20 января 1995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 августа 2007 г.)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 (далее - Соглашение)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Республика Казахстан передает во временное пользование Российской Федерации на условиях аренды земельные участки с расположенными на них объектами движимого и недвижимого имущества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Российская Федерация осуществляет оплату использования Полигоном в интересах Российской Федерации земельных участков, в том числе земельных участков с расположенными на них объектами движимого и недвижимого имущества, в период их аренды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4 после слова "субаренду" дополнить словами "юридическим и физическим лицам Сторон или третьих государств";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7 слова "правоохранительных органов Российской Федерации на территории Полигона определяются отдельным Соглашением Сторон" заменить словами "компетентных органов Российской Федерации на территории Полигона определяются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 статусе воинских формирований Российской Федерации, временно находящихся на территории Республики Казахстан, от 20 января 1995 года и другими соглашениями Сторон";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"восстановление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после слова "ракет" дополнить словами "(при необходимости в порядке, определяемом по согласованию Сторон)";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статью пунктом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Допускается использование земельных участков и воздушного пространства Полигона при проведении испытательных работ в интересах 4 Государственного центрального межвидового полигона Министерства обороны Российской Федерации на основании годовых планов научно-исследовательских и испытательных работ, предусмотренных статьей 8 настоящего Соглашения.";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11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"Ведение земельного кадастра и мониторинга на территории Полигона, контроль за целевым использованием земель осуществляет уполномоченный государственный орган по управлению земельными ресурсами Республики Казахстан в порядке и сроки, согласованные с командованием Полигона.";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1 статьи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Таможенный и пограничный досмотр осуществляется на объектах Полигона представителями таможенных и пограничных служб Республики Казахстан в соответствии с законодательством Республики Казахстан. Командование Полигона предоставляет беспрепятственный допуск представителей таможенных и пограничных служб Республики Казахстан на объекты Полигона и обеспечивает их доставку на Полигон и обратно.";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Приложение N 1 к Соглашению изложить в следующей редакции: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"Границы земельных участков 929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летно-испытательного центра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Российской Федерации, расположенных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Республики Казахстан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3253"/>
        <w:gridCol w:w="3253"/>
      </w:tblGrid>
      <w:tr>
        <w:trPr>
          <w:trHeight w:val="45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Географические координаты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широта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долгота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N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ограниченный координатами: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40'00" 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32'00" 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32'00" 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36'00" 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36'00" 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43'00" 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37'00" 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38'00" 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37'00" 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30'00" 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19'00" 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17'00" 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20'00"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49'00"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3253"/>
        <w:gridCol w:w="329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N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ограниченный координатами: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32'30"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14'18"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32'30"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34'30"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35'00"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35'20"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35'30"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33'00"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25'00"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21'30"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10'30"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05'00"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01'00"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52'00"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52'00"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52'00"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52'00"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52'00"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52'30"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53'30"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54'30"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55'30"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57'30"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00'00"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07'00"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15'00"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55'30"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22'00"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22'00"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32'30"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14'18"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Участок N 3, ограниченный координатами: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Прямоугольник со сторонами 1,7x3 км с центром в г.т.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           47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13'00"               51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59'00"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Прямоугольник со сторонами 1,6x1,6 км с центром в г.т.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           47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13'30"               51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0  </w:t>
      </w:r>
      <w:r>
        <w:rPr>
          <w:rFonts w:ascii="Times New Roman"/>
          <w:b w:val="false"/>
          <w:i w:val="false"/>
          <w:color w:val="000000"/>
          <w:sz w:val="28"/>
        </w:rPr>
        <w:t xml:space="preserve">55'30" ";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Приложение N 2 к Соглашению изложить в следующей редакции: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"ПЕРЕЧЕНЬ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военных объектов 929 Государственного летно-испытательного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центра Министерства обороны Российской Федерации,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дислоцирующихся на территории Республики Казахстан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913"/>
        <w:gridCol w:w="5113"/>
      </w:tblGrid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дислокации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ИП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село Тургай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ИП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Джангалинский район,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Теректы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ИП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Индерский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Махамбетский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               ".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"Все споры и разногласия между Сторонами, возникающие при толковании и применении положений настоящего Протокола, будут решаться путем взаимных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у одной из Сторон вопросов, требующих совместного решения, данная Сторона письменно уведомляет об этом другую Сторону не позднее, чем за 30 дней до начала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прекращает свое действие одновременно с прекращением действия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Москва 4 апреля 2006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За Российскую Федерацию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