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3ed3" w14:textId="bf63e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Соглашение между Республикой Казахстан и Российской Федерацией об условиях использования и аренды полигона Эмба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июля 2007 года N 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об условиях использования и аренды полигона Эмба от 20 января 1995 года, подписанный в Москве 4 апреля 2006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условиях использования и аренды полигона Эмба </w:t>
      </w:r>
      <w:r>
        <w:br/>
      </w:r>
      <w:r>
        <w:rPr>
          <w:rFonts w:ascii="Times New Roman"/>
          <w:b/>
          <w:i w:val="false"/>
          <w:color w:val="000000"/>
        </w:rPr>
        <w:t>
от 20 января 1995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3 августа 2007 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об условиях использования и аренды полигона Эмба от 20 января 1995 года (далее - Соглашение)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 абзацы четвертый и пятый преамбулы после слова "Эмба" дополнить словами "(5580 база обеспечения испытательных работ)";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после слов "Эмба" дополнить словами "(5580 база обеспечения испытательных работ)";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слово "приложении" заменить словами "Приложении N 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статью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военных объектов Полигона приведен в Приложении N 2, являющемся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имущества Республики Казахстан переданного в аренду Российской Федерации на Полигоне, приведен в Приложении N 3, являющемся неотъемлемой частью настоящего Соглашения.";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Республика Казахстан передает во временное пользование Российской Федерации на условиях аренды земельные участки с расположенными на них объектами движимого и недвижимого имущества Полигона.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Российская Федерация осуществляет оплату использования Полигоном в интересах Российской Федерации земельных участков, в том числе земельных участков с расположенными на них объектами движимого и недвижимого имущества, в период их аренды в соответствии с Договором между Правительством Республики Казахстан и Правительством Российской Федерации об аренде испытательного полигона Эмба от 18 октября 1996 года.";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 статьи 6 слова "определяется отдельным Соглашением Сторон" заменить словами "лиц, входящих в их состав, и членов их семей, а также вопросы юрисдикции компетентных органов Российской Федерации на территории Полигона определяются Соглашением между Республикой Казахстан и Российской Федерацией о статусе воинских формирований Российской Федерации, временно находящихся на территории Республики Казахстан, от 20 января 1995 года и другими соглашениями Сторон";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первый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Полигона регламентируется положением о структурных подразделениях, объектах и боевых полях Государственного центрального межвидового полигона Министерства обороны Российской Федерации, размещенных на территории Республики Казахстан, утверждаемым Министром обороны Российской Федерации по согласованию с Министром обороны Республики Казахстан (далее - положение о Полигоне), и осуществляется на основании:";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статье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"восстановление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девятого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"рекультивацию полей падения мишеней и ракет (при необходимости в порядке, определяемом по согласованию Сторон).";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статью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использование земельных участков и воздушного пространства Полигона при проведении испытательных работ в интересах 929 Государственного летно-испытательного центра Министерства обороны Российской Федерации на основании годовых планов научно-исследовательских и испытательных работ, предусмотренных статьей 7 настоящего Соглашения.";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статью 9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"Ведение земельного кадастра и мониторинга на территории Полигона,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сроки, согласованные с командованием Полигона.";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Приложение к Соглашению считать Приложением N 1 и изложить его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"Границы земельных участков полигона Эмба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(5580 база обеспечения испытательных работ),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расположенных на территории Республики Казахстан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253"/>
        <w:gridCol w:w="3533"/>
      </w:tblGrid>
      <w:tr>
        <w:trPr>
          <w:trHeight w:val="450" w:hRule="atLeast"/>
        </w:trPr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Географические координаты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северная широта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восточная долгота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Мугалжарский район Актюбинской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N 1, ограниченный координатами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(северный участок):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33'00"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N 2, ограниченный координатами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(южный участок):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47'00" </w:t>
            </w:r>
          </w:p>
        </w:tc>
      </w:tr>
      <w:tr>
        <w:trPr>
          <w:trHeight w:val="45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02'00"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50'00"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участок N 3 площадью 2 га - жилые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производственные объекты в населенном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пункте (военный городок Эмба-5)";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9) дополнить Соглашение Приложением N 2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"ПЕРЕЧЕНЬ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военных объектов полигона Эмба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(5580 база обеспечения испытательных работ),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дислоцирующихся 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подразделения, |         Место дислокации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объекта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____________________________|_______________________________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5580 база обеспечения        Актюбинская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испытательных работ          Мугалжарский район, пос. Эмба";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10) дополнить Соглашение Приложением N 3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"ПЕРЕЧЕНЬ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имущества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переданного в аренду Российской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на полигоне Эмба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(5580 база обеспечения испытательных работ)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633"/>
        <w:gridCol w:w="2153"/>
        <w:gridCol w:w="2633"/>
      </w:tblGrid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(единиц)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плану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Жилой дом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Общежитие "Россиянка"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42".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Все споры и разногласия между Сторонами, возникающие при толковании и применении положений настоящего Протокола, будут решаться путем взаимных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у одной из Сторон вопросов, требующих совместного решения, данная Сторона письменно уведомляет об этом другую Сторону не позднее, чем за 30 дней до начала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прекращает свое действие одновременно с прекращением действия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Москва 4 апреля 2006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       За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