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6bc3" w14:textId="575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жилищных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101; N 23, ст. 142; 2006 г., N 16, ст. 103)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20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