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0484" w14:textId="57d04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N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72, 77; N 13, ст. 85, 86; N 15, ст. 92, 95; N 16, ст. 98, 102; N 23, ст. 141; 2007 г., N 1, ст. 4; N 2, ст. 16, 18; N 3, ст. 20, 23; N 4, ст. 28, 33; N 5-6, ст.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части второй статьи 394 после слова "визе," дополнить словами "миграционной карточке,";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части первой статьи 396 слова "Прием на работу работодателем" заменить словами "Нарушение работодателем правил привлечения и использования в Республике Казахстан иностранной рабочей силы либо прием на работу или использование труда";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397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398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398. Нарушение беженцем правил проживания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Несообщение беженцем в уполномоченный орган по вопросам миграции населения об изменении фамилии, имени, семейного положения, состава семьи, а также о приобретении гражданства Республики Казахстан или иного государства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предупреждение или штраф в размере от трех до пяти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части первой статьи 541 цифры "397,"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части первой статьи 552 слова "396 (частью первой),"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подпункте 1) части первой статьи 636: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 "394 (часть вторая)," дополнить словами "396 (часть вторая),";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четырнадцатый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первом слова "396 (часть вторая),"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подпункте 2) статьи 730 слова "и 397"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12 июня 2001 г. "О налогах и других обязательных платежах в бюджет" (Налоговый кодекс) (Ведомости Парламента Республики Казахстан, 2001 г., N 11-12, ст. 168; 2002 г., N 6, ст. 73,75; N 19-20, ст. 171; 2003 г., N 1-2, ст. 6; N 4, ст. 25; N 11,ст. 56; N 15, ст. 133, 139; N 21-22, ст.160; N 24, ст. 178; 2004 г., N 5, ст.30; N 14, ст. 82; N 20, ст.116; N 23, ст.140, 142; N 24, ст. 153; 2005 г., N 7-8, ст.23; N 21-22, ст. 86, 87; N 23, ст. 104; 2006 г., N 1, ст. 4, 5; N 3, ст. 22; N 4, ст. 24; N 8, ст. 45, 46; N 10, ст. 52; N 11, ст. 55; N 12, ст. 77, 79; N 13, ст. 85; N 16, ст. 97, 98, 103; N 23, ст. 141; 2007 г., N 1, ст. 4; N 2, ст. 16, 18; N 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20; N 4, ст. 33; N 5-6, ст. 37,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"репатрианты (оралманы)" заменить словом "оралманы".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20 июня 2003 г. (Ведомости Парламента Республики Казахстан, 2003 г., N 13, ст. 99; 2005 г., N 9, ст. 26; 2006 г., N 1, ст. 5; N 3, ст. 22; N 11, ст. 55; N 12, ст. 79, 83; N 16, ст. 97; 2007 г., N 1, ст. 4; N 2, ст. 18):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"репатриантам (оралманам)", "репатрианты (оралманы)" заменить соответственно словами "оралманам", "оралманы".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101; N 23, ст. 142; 2006 г., N 16, ст.103):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2. Основные термины и определения Применяемые в настоящем Законе термины и определения означают: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- граждане Республики Казахстан, состоящие на воинской службе в Вооруженных Силах, других войсках и воинских формированиях;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раздельная (индивидуальная) собственность - собственность граждан, юридических лиц или государства на помещение в составе жилого дома (жилого здания), в котором образована особая форма собственности на недвижимость - кондоминиум;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наймодатель (арендодатель) - сторона в договоре найма жилища, являющаяся собственником жилища или выступающая от имени собственника;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арендный дом - принадлежащий на праве собственности физическому и (или) юридическому лицу жилой дом (жилое здание), жилые помещения (квартиры) которого предназначены для сдачи внаем;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наниматель (арендатор) - сторона в договоре найма жилища, получающая в постоянное или временное пользование жилище или его часть;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общежитие - жилое здание, специально построенное или переоборудованное для проживания лиц, работающих по трудовому договору, студентов (курсантов, аспирантов) и учащихся в период учебы, а также других лиц, имеющих трудовой договор с собственником или владельцем общежития;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участок - земельная территория, закрепленная за жилым домом в порядке, установленном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коммунальные услуги -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 - особая форма собственности на недвижимость как единый имущественный комплекс (далее - объект кондоминиума), при которой помещения находятся в раздельной (индивидуальной) собственности граждан, юридических лиц, государства, а общее имущество принадлежит им на праве общей долевой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многодетная семья - семья, имеющая четырех и более совместно проживающих (включая временно отсутствующих) несовершеннолетних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поднаниматель - сторона в договоре поднайма жилища, получающая в постоянное или временное пользование жилище или часть его от нанимателя;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служебное жилище - жилище с особым правовым режимом, предназначенное для заселения гражданами на период выполнения ими обязанностей, связанных с характером их трудовых отношений;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жилище, приравненное к служебному - жилище, предоставляемое из государственного жилищного фонда государственным служащим, работникам бюджетных организаций, военнослужащим и лицам, занимающим государственные выборные должности;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оралманы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имущество - части жилого дома, кроме помещений, находящихся в раздельной собственности. Право на общее имущество включает также предусмотренные законодательством Республики Казахстан права на земельный участок;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малоимущие - лица, имеющие совокупный месячный доход на каждого члена семьи за последние двенадцать месяцев перед обращением о предоставлении жилища из государственного жилищного фонда ниже прожиточного минимума, установленного для этих целей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неполная семья - семья, в которой детей (ребенка) воспитывает один из родителей, в том числе разведенный, вдовый;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жилая площадь - сумма площадей жилых комнат (спальни, гостиной, детской, домашнего кабинета и тому подобных) в жилище (квартире), исчисляемая в квадратных метрах;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нежилое помещение - отдельное помещение, используемое для иных, чем постоянное проживание, целей (магазин, кафе, мастерская, контора и тому подобное), за исключением частей жилого дома (жилого здания), являющихся общим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жилище - отдельная жилая единица (индивидуальный жилой дом, квартира, комната в общежитии), предназначенная и используемая для постоянного проживания, отвечающая установленным техническим, санитарным и другим обязательным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наем (аренда) жилища - предоставление жилища или части его нанимателю (арендатору) в постоянное или временное владение и пользование за плату;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найма (аренды) жилища - договор, в соответствии с которым наймодателем (арендодателем) предоставляется постоянное или временное право владения и пользования жилищем либо частью его нанимателю (арендатору);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приватизация жилища - приобретение гражданами в собственность занимаемых ими жилых помещений в домах государственного жилищного фонда, осуществляемое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поднайма жилища - договор сторон, в соответствии с которым нанимателем предоставляется постоянное или временное право владения и пользования жилищем либо частью его поднанимателю;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жилища - рыночная стоимость жилища, определяемая на день совершения сделки;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полезная площадь жилища (квартиры) - сумма жилой и нежилой площадей жилища;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нежилая площадь жилища - сумма площадей внутренних подсобных помещений (кухни, ванной комнаты, туалета, прихожей, коридора, квартирной кладовой и тому подобное) в жилище (квартире), исчисляемая в квадратных метрах;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жилого дома (жилого здания) - сумма полезных площадей всех жилых помещений и площадей всех нежилых помещений, а также площадей частей жилого дома, являющихся общим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реквизиция жилища - принудительное изъятие жилища у собственника в условиях чрезвычайных ситуаций по решению государственных органов в порядке, установленном законодательными актами, с выплатой стоимости изъятого жилища либо иными видами возмещения, не противоречащими законодательным актам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жилища - сумма платежей, необходимая на эксплуатацию, текущий и капитальный ремонт жилого дома, а также содержание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жилое помещение (квартира) - отдельное помещение, предназначенное и используемое для постоянного проживания, включающее как жилую площадь, так и нежилую площадь жилища;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жилищный кооператив (жилищно-строительный кооператив) - некоммерческое объединение граждан с целью приобретения (строительства) и эксплуатации жилого дома, в котором право собственности на жилой дом принадлежит кооперативу, а граждане - члены кооператива обладают правом владения и пользования закрепленными за ними помещениями, в отдельных случаях - правом распоряжения в установленном порядке и участвуют в расходах на содержание жилого дома;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жилищный фонд - находящиеся на территории Республики Казахстан жилища всех форм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жилой дом (жилое здание) - строение, состоящее в основном из жилых помещений, а также нежилых помещений и иных частей, являющихся общим имуществом;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временные жильцы - граждане, которым нанимателем (собственником жилища, членом жилищного кооператива) предоставлено право временного проживания в жилище без взимания с них платы за пользование жилищем;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помещение - отдельное внутреннее пространство в жилом доме (жилом здании). Границами каждого помещения являются внутренние неотделанные поверхности стен, пола и потолка (междуэтажных перекрытий) помещения, если иное не предусмотрено законодательством Республики Казахстан или соглашением между собственниками;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 собственников помещений - некоммерческое объединение собственников помещений (квартир) в многоквартирном жилом доме (домах), создаваемое с целью управления объектом кондоминиума;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имущество ограниченного пользования - передаваемые в установленном порядке в пользование отдельные части общего имущества отдельному собственнику (собственникам).";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3 статьи 4 слово "законодательством" заменить словами "законами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части третьей пункта 2 статьи 18 слово "законодательством" заменить словами "законами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7) статьи 68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оралманы;";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3 статьи 108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"О миграции населения" (Ведомости Парламента Республики Казахстан, 1997 г., N 24, ст. 341; 2001 г., N 8, ст. 50;   N 21-22, ст. 285; N 24, ст. 338; 2002 г., N 6, ст. 76; 2004 г., N 23, ст. 142; 2007 г., N 3, ст. 23):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понятия, используемые в настоящем Законе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адаптационные услуги - комплекс услуг, предоставляемых оралманам и членам их семей в центре адаптации и интеграции оралманов, включающий правовую консультацию, обучение государственному языку и по желанию - русскому языку, профессиональную подготовку, переподготовку и повышение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беженцы - иностранцы, которые в силу обоснованных опасений стать жертвой преследований по политическим убеждениям, признаку расы, вероисповедания, гражданства, национальности, принадлежности к определенной социальной группе вынуждены находиться вне страны своей гражданской принадлежности и не могут пользоваться защитой своей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страны или не желают пользоваться защитой вследствие таких опасений, или лица без гражданства, находящиеся вне страны своего прежнего местожительства, которые не могут или не желают вернуться в нее вследствие этих опасений;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трудовая миграция - временное перемещение физических лиц из других государств в Республику Казахстан и из Республики Казахстан, а также внутри государства для осуществления трудовой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незаконные иммигранты - иностранцы или лица без гражданства, въехавшие и пребывающие в Республике Казахстан с нарушением законодательства, регулирующего порядок въезда, выезда, пребывания, а также транзитного проезда через территорию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миграция - постоянное или временное, добровольное или вынужденное перемещение физических лиц из одного государства в другое, а также внутри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иммиграция - въезд иностранцев или лиц без гражданства в Республику Казахстан для временного или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иммигранты - иностранцы или лица без гражданства, прибывшие в Республику Казахстан для временного или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эмиграция - выезд граждан Республики Казахстан в другое государство для постоянного или временного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эмигранты - граждане Республики Казахстан, выезжающие в другое государство для постоянного или временного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мигранты - лица, въехавшие в Республику Казахстан и выехавшие из Республики Казахстан, а также переселяющиеся внутри Республики Казахстан вне зависимости от причин и длительности;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оралманы - иностранцы или лица без гражданства казахской национальности, постоянно проживавшие на момент приобретения суверенитета Республикой Казахстан за ее пределами и прибывшие в Казахстан в целях постоянного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центр адаптации и интеграции оралманов - место, предназначенное для временного пребывания оралманов и членов их семей и оказания им адаптационных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квота иммиграции оралманов - устанавливаемое Президентом Республики Казахстан число семей оралманов, которые обеспечиваются льготами, компенсациями и единовременными пособиями в соответствии с настоящим Законом;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семейная иммиграция - въезд в Республику Казахстан члена и членов семьи для соединения с теми членами их семьи, которые уже проживают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центр временного размещения - место временного пребывания лиц и членов их семей, ходатайствующих о признании их оралманами,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коллективная иммиграция - организованное переселение в Республику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уполномоченный орган по вопросам миграции населения (далее - уполномоченный орган) - государственный орган, осуществляющий в пределах своей компетенции регулирование миграционных процессов и координацию работы в области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внутренняя миграция - постоянное или временное, а также сезонное перемещение физических лиц внутри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"уполномоченного органа" заменить словами "местных исполнительных органов";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"законодательством"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9. Установление квоты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Президент Республики Казахстан по представлению Правительства Республики Казахстан устанавливает квоту иммиграции оралманов на предстоящий год и (или) на перспективу.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Правительство Республики Казахстан распределяет квоту иммиграции оралманов по областям (городу республиканского значения, столице) с учетом предложений уполномоченного органа и местных исполнительных органов.";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14. Присвоение статуса оралмана и (или) включение в квоту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Заявление о присвоении статуса оралмана и (или) включении в квоту иммиграции оралманов подается одним из совершеннолетних членов семьи лично в территориальный орган уполномоченного органа. В случае невозможности личного обращения заявитель выдает уполномоченному представителю нотариально удостоверенную доверенность на обращение с заявлением о присвоении статуса оралмана и (или) включении в квоту иммиграции оралманов.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Рассмотрение заявления о присвоении статуса оралмана и (или) включении семьи оралмана в квоту иммиграции оралманов, а также принятие решения по данным вопросам осуществляются территориальным органом уполномоченного органа в течение двух месяцев со дня регистрации в территориальном органе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Присвоение статуса оралмана осуществляется при условии соответствия обратившихся требованиям, установленным подпунктом 11) статьи 1 настоящего Закона.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квоту иммиграции оралманов осуществляется с учетом критериев и в порядке, установленном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квоту иммиграции оралманов не включаются члены семьи оралмана, являющиеся гражданами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Оралману выдается удостоверение по форме, установленной уполномоченным органом. Удостоверение оралмана является документом строгой отчетности и служит основанием для подтверждения его статуса.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Статус оралмана прекращается после получения им гражданства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Решения территориальных органов уполномоченного органа могут быть обжалованы в уполномоченный орган и (или) в суд в порядке, установленном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статью 15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15. Права и обязанности оралманов, членов их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Оралманы и члены их семей имеют право на получение льгот, компенсаций, единовременных пособий, а также других видов пособий и адресной помощи, установленных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льгот, компенсаций, пособий и других видов адресной помощи, за исключением дополнительных льгот, компенсаций и единовременных пособий, предусмотренных в статье 29-4 настоящего Закона, сохраняется вне зависимости от приобретения оралманами гражданства Республики Казахстан в течение трех лет со дня присвоения статуса оралмана.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Оралманы и члены их семей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представлять в территориальные органы уполномоченного органа достоверные сведения на всех членов семьи, необходимые для рассмотрения их заявлений о присвоении статуса оралмана и (или) включении в квоту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проходить медицинские осмотры по требованию органов здравоохранения, получать прививки, проходить курс лечения, а также выполнять предписания органов здравоохранения;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получении направления в центр адаптации и интеграции оралманов поселиться там в течение трех дней и после завершения установленного периода пребывания в центре адаптации и интеграции оралманов освободить предоставленное им помещение;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соблюдать установленный порядок пребывания в центре временного размещения и центре адаптации и интеграции оралманов.";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15-1. Центр адаптации и интеграции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 адаптации и интеграции оралманов создается в форме государственного учреждения.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 время пребывания оралманов и членов их семей в центре адаптации и интеграции оралманов и оказания им адаптационных услуг определяются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18 слово "законодательством" заменить словом "законами";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27. Члены семьи оралмана, включаемые в квоту иммиграции оралманов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квоту иммиграции оралманов включаются следующие совместно проживающие члены семьи оралмана: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супруг(а);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родители;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дети (в том числе усыновленные) и члены их семей;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полнородные и неполнородные братья и сестры, не имеющие семьи.";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29-1 слова "законодательством Республики Казахстан о правовом положении иностранцев" заменить словами "законами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заголовок главы 4-1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4-1. Льготы, компенсации, единовременные пособия, а также другие виды пособий и адресной помощи, предоставляемые оралманам и членам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статьи 29-2 после слова "оралманам" дополнить словами "и членам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2 и 3 статьи 29-3 после слова "оралманам" дополнить словами "и членам их семей";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статью 29-4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29-4. Дополнительные льготы, компенсации и единовременные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пособия оралманам и членам их семей, прибывшим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 квоте иммиграции оралманов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Оралманам и членам их семей, прибывшим по квоте иммиграции оралманов, кроме льгот, компенсаций, пособий и других видов адресной помощи, предусмотренных в статьях 29-2 и 29-3 настоящего Закона, государство обеспечивает: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вопросам таможенного дела: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перемещение имущества через границу без взимания таможенных платежей;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выделение средств для приобретения жилья;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выплату единовременных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возмещения расходов по проезду к постоянному месту жительства и провозу имущества (в том числе скота), выделения средств для приобретения жилья и выплаты единовременных пособий оралманам и членам их семей определяется 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33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33. Уполномоченный орган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Регулирование миграционных процессов и координация работы в области миграции населения в Республике Казахстан осуществляются уполномоченным органом в пределах компетенции, установленной законами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статью 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34. Компетенция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анализирует и прогнозирует миграционные процессы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вырабатывает предложения о мерах по регулированию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осуществляет реализацию программ и нормативных правовых актов по вопросам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вопросам миграции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вырабатывает предложения по формированию квоты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определяет порядок присвоения статусов оралмана и беженца;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определяет порядок пребывания оралманов и членов их семей в центре временного размещения;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определяет порядок и время пребывания оралманов и членов их семей в центре адаптации и интеграции оралманов и оказания им адаптационных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осуществляет регистрацию, учет прибывших оралманов и беженцев;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осуществляет выплату единовременных пособий и компенсаций оралманам и членам их семей, прибывшим по квоте иммиграции оралманов;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жалобам об отказе территориальными органами уполномоченного органа в присвоении статусов беженца, оралмана и включении в квоту иммиграции оралманов.".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марта 1998 г. "О крестьянском (фермерском) хозяйстве" (Ведомости Парламента Республики Казахстан, 1998 г., N 2-3, ст. 26; 2001 г., N 24, ст. 338; 2003 г., N 1-2, ст. 6; N 4, ст. 26; N 24, ст. 178; 2006 г., N 1, ст. 5; N 15, ст. 95):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части четвертой пункта 1 статьи 6 слова "репатриантам (оралманам)" заменить словом "оралманам";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восьмом пункта 1 статьи 12 слово "законодательством" заменить словом "законами".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января 2001 г. "О занятости населения" (Ведомости Парламента Республики Казахстан, 2001 г., N 3, ст. 18; 2004 г., N 2, ст. 10; 2005 г., N 7-8, ст. 19; N 17-18, ст. 76; 2006 г., N 3, ст. 22; N 10, ст. 52; 2007 г., N 2, ст. 14, 18; N 3, ст. 20):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статьи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"и залогового взносов в банки или страховые организации" заменить словами "взноса в банки";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слова "и залогового взносов" заменить словами "взноса в банки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2-1 статьи 11 после слов "рабочей силы" дополнить словами ", за исключением лиц, определяемых Правительством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 статьи 15 слово "службами" заменить словом "органами";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статьи 21 слова "миграционной службы" заменить словами "внутренних дел".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