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c04b" w14:textId="738c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законодательные акты Республики Казахстан по вопросам деятельности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2007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изменение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4; N 2, ст. 16, 18; N 3, ст. 20; N 4, ст. 33; N 5-6, ст. 37, 40;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мая 2007 г. "О внесении изменений и дополнений в некоторые законодательные акты Республики Казахстан по вопросам регулирования труда", опубликованный в газетах "Егемен Қазақстан" и "Казахстанская правда" 22 мая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мая 2007 г. "О внесении изменений и дополнений в некоторые законодательные акты Республики Казахстан по вопросам воинской службы", опубликованный в газетах "Егемен Қазақстан" 30 мая 2007 г. и "Казахстанская правда" 29 мая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140-1 после слов "исполнительного органа, созданного на территориях специальных экономических зон" дополнить словами "или администрации специальных экономических зон";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445 после слова "отношениям" дополнить словами ", а на территории специальных экономических зон местные исполнительные органы или администрации специальных экономических зон";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448: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а на территории специальных экономических зон с местным исполнительным органом или администрацией специальной экономической зоны";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после слова "органами" дополнить словами ", а на территории специальных экономических зон местными исполнительными органами или администрациями специальных экономических зон";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пункта 4 и пункт 5 статьи 450 после слова "органом" дополнить словами "или с администрацией специальной экономической зоны".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97; 2007 г., N 1, ст. 4;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19-1. Компетенция администрации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экономической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администрации специальной экономической зоны относится предоставление земельных участков во временное возмездное землепользование участникам специальной экономической зоны, а также юридическим лицам, индивидуальным предпринимателям и нерезидентам, осуществляющим деятельность через постоянное учреждение, зарегистрированным на территории специальной экономической зоны, в соответствии с законодательством Республики Казахстан о специальных экономических зонах.";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"(города областного значения)" дополнить словами ", а на территории специальной экономической зоны - на основании решения местного исполнительного органа соответствующей административно-территориальной единицы или администрации специальной экономической зоны,";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"его"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предоставлении местным исполнительным органом соответствующей административно-территориальной единицы или администрацией специальной экономической зоны права землепользования участникам специальной экономической зоны, а также юридическим лицам, индивидуальным предпринимателям и нерезидентам, осуществляющим деятельность через постоянное учреждение, зарегистрированным на территории специальной экономической зоны, с землепользователем заключается договор аренды земельного участка на основании решения о предоставлении права временного землепользования.";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после слова "округа" дополнить словами ", а на территории специальных экономических зон - решения местного исполнительного органа соответствующей административно-территориальной единицы или администрации специальной экономической зоны";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"округов" дополнить словами ", а на территории специальной экономической зоны местными исполнительными органами соответствующей административно-территориальной единицы или администрацией специальной экономической зоны,";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решении вопроса о предоставлении земельного участка на территории специальной экономической зоны вышеуказанная комиссия не создается.";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дополнить словами ", а на территории специальной экономической зоны в местный исполнительный орган соответствующей административно-территориальной единицы или в администрацию специальной экономической зоны,";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слова "округа" дополнить словами ", а на территории специальной экономической зоны решением местного исполнительного органа соответствующей административно-территориальной единицы или администрации специальной экономической зоны,";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слова "округа" дополнить словами ", а на территории специальной экономической зоны решение местного исполнительного органа соответствующей административно-территориальной единицы или администрации специальной экономической зоны,".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