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b904" w14:textId="d6fb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2007 года N 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2006 г. "О республиканском бюджете на 2007 год" (Ведомости Парламента Республики Казахстан, 2006 г.,  N 21-22, ст. 133)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"1 958 638 496" заменить цифрами "2 045 323 335";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"1 456 156 251" заменить цифрами "1 532 692 093";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"40 849 672" заменить цифрами "50 998 669";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цифры "1 955 958 982" заменить цифрами "2 115 188 147";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цифры "2 679 514" заменить цифрами "-69 864 812";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"-22 360 857" заменить цифрами "-22 482 857";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"28 521 406" заменить цифрами "28 399 406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"170 176 371" заменить цифрами "223 794 555";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"172 176 371" заменить цифрами "225 794 555";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"-145 136 000" заменить цифрами "-271 176 510";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"1,2" заменить цифрами "2,2";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цифры "145 136 000" заменить цифрами "271 176 510";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статьи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"122 476" заменить цифрами "29 673";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двенадцатым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"1 024 543  тысячи тенге - на внедрение системы интерактивного обучения в государственной системе среднего общего образования.";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статьи 15 цифры "5 182 512" заменить цифрами "4 682 512";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статьи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"29 205 219" заменить цифрами "29 666 165";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"года и" заменить словом "года,";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 отмены акциза на игорный бизнес, поступающего в местный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первой статьи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"31 675 031" заменить цифрами "31 449 132";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"1 037 904" заменить цифрами "1 020 274";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"5 166 079" заменить цифрами "4 997 571";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"3 888 528" заменить цифрами "3 848 767";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"2 000 000" заменить цифрами "7 380 000";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"отопительный сезон" заменить словом "период";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первой статьи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"21 971 092" заменить цифрами "39 421 893";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"6 380 000" заменить цифрами "10 340 810";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"8 613 810" заменить цифрами "17 187 352";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"6 448 926" заменить цифрами "11 365 375";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первой статьи 26 цифры "11 019 674" заменить цифрами "19 358 786";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статьей 26-1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26-1. Предусмотреть в республиканском бюджете на 2007 год средства в сумме 12 467 398 тысяч тенге на выплату авансового платежа для строительства объектов образования на основе государственно-частного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распределение сумм по объектам образования, строящимся на основе государственно-частного партнерства, определяются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статье 29 цифры "16 837 035" заменить цифрами "20 837 035";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статье 30 цифры "30 000 000" заменить цифрами "30 500 000";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31 цифры "22 000 000" заменить цифрами "23 800 000";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статье 33 цифры "42 884" заменить цифрами "54 933";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статье 35 цифры "72 000" заменить цифрами "50 699";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дополнить статьей 36-1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36-1. Предусмотреть в расходах Министерства энергетики и минеральных ресурсов Республики Казахстан средства на проведение мероприятий по выплате долгов юридических лиц Республики Казахстан перед хозяйствующими субъектами Туркменистана в сумме 1 849 826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приложения 1, 2, 5 к указанному Закону изложить в редакции согласно приложениям 1, 2, 3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приложение 3 к указанному Закону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2007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2007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2007 года N 273-III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2007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2006 года N 194-III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73"/>
        <w:gridCol w:w="933"/>
        <w:gridCol w:w="6833"/>
        <w:gridCol w:w="3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2 045 323 335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1 532 692 093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715 268 900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715 268 900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и услуги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667 847 042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 на добавленную стоимость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623 764 968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16 510 410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26 652 157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мательской и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919 507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торговлю и внешние операции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141 099 802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Таможенные платежи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129 463 252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налоги на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торговлю и операции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11 636 550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40 952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40 952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 значимых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должностными лицами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8 435 397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8 435 397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50 998 669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33 394 810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предприятий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1 501 763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7 528 146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на доли участия в юридических лицах,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10 653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18 396 897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размещение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банковских счетах 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482 012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  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1 471 920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4 003 419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1 600 395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1 600 395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46 192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46 192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содержащимися и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951 191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также содержащимися и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сируемыми из бюджета (сметы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расходов)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951 191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Гранты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1 271 247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помощь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1 271 247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13 734 834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13 734 834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основного капитала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8 418 025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350 771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учреждениями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350 771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товаров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венного материального резерва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8 067 254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товаров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венного материального резерва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8 067 254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453 214 548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              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151 498 867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областных бюджетов,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бюджетов городов Астаны и Алматы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151 498 867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фонда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301 715 681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капитальные трансферты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301 715 681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1073"/>
        <w:gridCol w:w="6713"/>
        <w:gridCol w:w="3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2 115 188 147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общего характера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123 347 365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101 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1 737 605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001 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1 532 027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002 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Прогнозно-аналитическое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аспектов внутренней и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политики государства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95 856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003 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фонда, печатных изданий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специальное использование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109 722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Хозяйственное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5 407 544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Парламента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5 107 544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системы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законопроектов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1 896 203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1 128 054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автотранспортом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168 149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Национальный центр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человека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41 683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Уполномоченного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человека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41 683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интересов страны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порядка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22 508 158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внешнеполитической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14 834 055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Участие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международных органах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1 350 703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Делимитация и демаркация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границы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184 953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Заграничные командировки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952 008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специальной,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инженерно-технической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физической защиты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представительств за рубежом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39 455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объектов недвижимости 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размещения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5 135 284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финансовой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гражданам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незаконно ввезенным в иностранные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и ставшим жертвами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торговли, а также пострадавшим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рубежом от других преступлений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оказавшимся в форс-мажорных обстоятельствах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39 656 357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исполнения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31 300 779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инвестиционных проектов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13 500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процедур ликвидации и банкротства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112 352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информационных систем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1 814 293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Приватизация,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 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постприватизационная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регулирование споров,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этим и кредитованием, учет,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имущества, полученного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или взысканного в счет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обязательств по кредитам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 гарантиям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669 400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и 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здания "Дом Министерств"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508 179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Выплата курсовой разницы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льготным жилищным кредитам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54 933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Выплата премий по вкладам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жилищные строительные сбережения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346 700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таможенной инфраструктуры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1 530 818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45 883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3 259 520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бюджетного планирования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4 120 849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стратегического, среднесрочного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962 265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 сфере государственного планирования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450 000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21 476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проектов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950 699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рейтинговыми агентствами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пересмотра суверенного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рейтинга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22 384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011 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сфере экономической и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1 704 025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112 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науки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9 811 215 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Фундаментальные и 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9 224 488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объектов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86 727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Счетный комитет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исполнением республиканско-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314 994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310 993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Счетного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регулированию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ности регионального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сового центра города Алматы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544 763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финансового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544 763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6 205 878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569 276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межведомственных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2 392 813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3 211 289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по статистике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5 568 906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4 334 700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распространение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информации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943 999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260 300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15 907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731 176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государственной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419 926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тестирования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74 089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 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твенных служащих за рубежом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231 161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Конституционный 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  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172 551 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172 551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Центральная 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комиссия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7 544 211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проведения выборов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7 544 211 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17 077 942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Премьер-Министра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14 332 869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парка автомашин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560 024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"Дом министерств"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2 185 049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163 280 004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25 206 689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предупреждения, ликвидации чрезвычайных ситуаций и управления системой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материального резерва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5 296 528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техногенного характера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17 498 558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защиты от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1 582 868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 проведение испытаний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пожарной безопасности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10 399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к действиям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чрезвычайной ситуации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11 145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чрезвычайных ситуаций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95 502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711 689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135 713 659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личного состава,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военной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оборудования, 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57 470 476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основных видов деятельности 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11 888 187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804 576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4 683 087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военной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систем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55 187 043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Поставка и ремонт вооружения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техники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межгосударственными договорами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аренде полигонов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2 843 100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допризывников по военно-техническим специальностям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2 675 329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111 861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2 359 656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охраняемых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церемониальных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ритуалов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1 713 221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546 435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военнослужащих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исполнительная 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190 605 446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689 227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безопасности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органах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281 312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фельдъегерской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связью государственных учреждений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407 915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33"/>
        <w:gridCol w:w="1053"/>
        <w:gridCol w:w="6833"/>
        <w:gridCol w:w="31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53 477 382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001 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44 244 219 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003  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участвующих в уголовном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242 315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и воинские перевозки 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140 442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005 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дополнительной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миграционной полиции,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выделенной в 2006 году  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277 506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007 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402 870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008  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сети передачи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телефонии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103 188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проект 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2 046 102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016  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водительских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удостоверений,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номерных знаков для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регистрации транспортных средств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4 283 598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017  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боеготовности воинских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внутренних войск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579 560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миграционными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карточками иностранных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прибывающих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 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019 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города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региональной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город без наркотиков"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281 154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184 036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110  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терроризмом 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проявлениями экстремизма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сепаратизма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686 392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39 320 010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государства  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7 638 582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судебных экспертиз 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1 430 316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осужденных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13 662 378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2 617 400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в суде 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Правовая пропаганда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76 506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"Государственная база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"Документирование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населения"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497 244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 "одного окна"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8 813 637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Противодействие эпидемии СПИДа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исправительных учреждениях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3 255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Cодержание 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арестованных лиц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3 320 275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Противодействие эпидемии СПИДа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следственных изоляторах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научно-исследовательско-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 аналитического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религии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68 136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паспортов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 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866 913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коррупцией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92 018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и осуществление реабилитации лиц, отбывших уголовные наказания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79 928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   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2 552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19 800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60 878 206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54 162 830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6 715 376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17 693 026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судебной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15 108 319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информационно-аналитической системы органов судебной системы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участвующих в судебном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24 003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судей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709 033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Оценка, хранение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поступившего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республиканскую собственность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основаниям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88 171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судебной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1 413 500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9 763 981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высшего надзора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точным и единообразным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законов и подзаконных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 Республике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9 135 388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Межгосударственное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по 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криминального и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2 188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правовой 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учетам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626 405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6 264 188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экономической и коррупционной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5 795 677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участвующих в уголовном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150 261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информационной-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терроризмом 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проявлениями экстремизма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сепаратизма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 охраны Президента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2 512 476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глав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и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лиц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2 392 552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службы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119 954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158 655 583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3 235 354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642 018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122 415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2 087 499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383 422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330 421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330 421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2 416 623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по спорту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1 226 491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спорте детей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1 050 937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139 195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информации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109 368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культуры  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109 368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33"/>
        <w:gridCol w:w="973"/>
        <w:gridCol w:w="6953"/>
        <w:gridCol w:w="313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5 086 412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228 474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447 535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послевузовским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  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4 410 403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274 675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факультета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агротехнического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С. Сейфуллина 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274 675 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населения  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123 772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руководящих 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менеджеров в сфере экономики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123 772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620 741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188 300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381 997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переподготовка кадров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50 444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136 862 213 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образования и науки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1 472 553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апробация учебников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учебно-методических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организаций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и доставка 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для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предоставляющих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образования,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диаспоры за рубежом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191 463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воспитание одаренных детей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1 485 895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школьных олимпиад, конкурсов,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межшкольных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377 801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и науки  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8 667 071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32 425 627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842 150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139 239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учебным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физики, химии, биологии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2 457 650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студентам, обучающимся в средних 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1 433 979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непрерывного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культуры и искусства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1 684 939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послевузовским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47 177 186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21 800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организаций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157 994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образования 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образовательных услуг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652 553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Национальная система тестирования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655 611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содержания 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штатов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среднего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9 870 715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5 209 021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компенсаций 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обучающихся в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  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219 548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сейсмоусиления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 на 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проживания и подвоза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к пунктам тестирования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108 228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к Интернету и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трафика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500 012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доставку учебников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учебно-методических комплексов для обновления библиотечных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1 104 703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лингафонных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мультимедийных 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1 958 760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начального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286 100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в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институтах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педагогических кадров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503 440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институтов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педагогических кадров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1 784 242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социальной инфраструктуры государственной системы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12 467 398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труда 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37 415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поверенным агентам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65 082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города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в 2007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"Казахская 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специализированная музыкальная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школа-интернат 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им. А. Жубанова"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163 366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переподготовке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отрасли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14 449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076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городов Астаны и Алматы на внедрение новых технологий государственной системы в сфере образования 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1 024 543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5 809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616 871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3"/>
        <w:gridCol w:w="973"/>
        <w:gridCol w:w="7033"/>
        <w:gridCol w:w="30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8 355 041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230 395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послевузовским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6 179 709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студентам, 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средних 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органов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211 003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1 147 275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компенсаций на проезд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средних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учебных заведениях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государственного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органов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34 038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191 138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расходов по 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обучения и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приема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114 369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медицинских кадров,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менеджеров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247 114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10 120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регулирования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10 120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делам государственной службы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730 836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Подготовка, переподготовка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730 836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484 643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321 843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162 800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4 120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специализация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врачей за рубежом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7 935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104 902 753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1 343 325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членов их семей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1 343 325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1 611 741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 и членов их семей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1 611 741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263 377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детей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263 377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98 998 281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1 782 022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22 740 211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2 250 666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препаратов для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525 806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специального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16 271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1 731 451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высокоспециализированной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9 349 500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санаторно-оздоровительной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957 228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3 805 135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11 407 242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Судебно-медицинская экспертиза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1 356 578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ценностей исторического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в области 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8 609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647 928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детей и подростков,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на диспансерном учете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амбулаторном 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хронических заболеваний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1 020 274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мобильной и 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здравоохранении 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(сельской) местности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на льготных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категорий 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лечения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1 580 657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713 722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средств,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7 598 597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областных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1 805 710 </w:t>
            </w:r>
          </w:p>
        </w:tc>
      </w:tr>
      <w:tr>
        <w:trPr>
          <w:trHeight w:val="25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укомплектование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медицинскими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кадрами в соответствии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штатными нормативами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врачей общей практики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4 997 571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создаваемых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центров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41 447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сейсмоусиления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тест-систем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дозорного 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11 489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лекарственное обеспечение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5-ти летнего возраста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лечения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596 614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беременных железо-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йодосодержащими препаратами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665 733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осмотров отдельных категорий граждан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3 848 767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на местном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16 519 387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крови на местном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1 121 700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250 600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7 740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111 270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59 603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 и членов их семей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59 603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2 626 426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"Казахстан" в городе Ессентуки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227 400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40 596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категориям граждан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2 321 654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464 685 605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464 531 901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занятости,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и миграции населения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1 987 226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Пенсионная программа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293 661 678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социальные пособия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73 621 815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41 507 918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на погребение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1 837 082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лицам, работавшим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и открытых горных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работах, на работах с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вредными и особо тяжелыми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условиями труда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2 972 432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семьям,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детей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16 723 500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компенсации пострадавшим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вследствие ядерных испытаний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Семипалатинском испытательном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ядерном полигоне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4 682 512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государственных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детей до 18 лет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малообеспеченных семей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3 816 000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денежная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реабилитированным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гражданам-жертвам массовых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репрессий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150 277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выплаты родителям,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усыновителям, опекунам погибших,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умерших военнослужащих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охраны труда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61 325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выплаты пенсий и пособий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8 210 718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 базе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64 757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центра 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за вред, причиненный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 здоровью, возложенное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 на государство,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прекращения деятельности юридического лица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1 267 424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социального обеспечения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инвалидам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протезно-ортопедической помощи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Переселение на историческую родину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социальная защита оралманов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12 082 014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обязательными гигиеническими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инвалидов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600 852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124 031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(коррекционных)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и компенсаторными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29 673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компенсацию повышения 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абонентской платы за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защищаемым гражданам,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являющимся абонентами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телекоммуникаций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29 673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72 358 645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1 283 215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Мартукского района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783 215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для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эксплуатации тепловых сетей, находящихся в коммунальной собственности областей или районов (городов областного значения)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71 075 430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30 500 000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военнослужащих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159 286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11 222 493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жилья  государственного коммунального жилищного фонда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64 671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12 027 507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населенных пунктов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17 001 473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поддержание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города Приозерска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64 233 351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141 097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141 097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23 149 259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758 292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13 315 166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и национальных видов 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81 866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3 618 903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туристского имиджа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536 068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4 667 503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туризма и 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11 292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36 739 812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396 122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 и 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238 715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24 397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690 792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10 663 511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811 253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1 060 820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994 682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274 505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социально 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1 295 923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театрально-концертных организаций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3 381 841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1 296 739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архива печати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32 583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12 077 842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социально 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  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806 695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внутриполи-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стабильности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согласия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400 341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на функционирование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2007 году организации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переданных из республиканского бюджета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250 632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670 400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948 440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25 579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93"/>
        <w:gridCol w:w="7233"/>
        <w:gridCol w:w="291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1 068 118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научно-исторических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доступности научной,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научно-педагогической информации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408 838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молодежной политики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652 517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7 325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7 325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3 127 740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127 740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Щучинско-Боровской курортной зоны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 и недропользование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50 405 280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221 944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сейсмологической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    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221 944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49 933 717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минеральных ресурсов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887 653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ведения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 пользования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подлежит передаче подрядчикам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нефтегазовым проектам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17 598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геологии использования недр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93 347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характера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843 044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материаловедческого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реактора Токамак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801 809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урановых рудников, захоронение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техногенных отходов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606 308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Закрытие шахт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угольного бассейна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533 499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60 520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456 000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82 943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3 372 769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недр и недропользования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709 774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консервация самоизливающихся скважин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1 250 830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контрактах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операций, а также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транспортировке, переработке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углеводородов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ущерба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ликвидированных шахт, переданных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РГСП "Карагандаликвидшахт"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125 810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недрах и недропользователях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211 037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архива 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сейсмограмм ядерных взрывов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землетрясений, зарегистрированных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станциями специального контроля,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бумажных записей на 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теплоэнергетической системы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31 565 046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ведомств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444 756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стабильного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электроснабжения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южных регионов Казахстана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7 380 000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инициативы прозрачности деятельности добывающих отраслей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13 000 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Подготовительная работа по развитию атомной энергетики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151 974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249 619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Миргалимсайского месторождения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249 619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94 750 476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84 967 544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и водного хозяйства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7 509 995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мелиоративного состояния земель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188 398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растений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3 095 812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 растений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838 596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сортовых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посевных качеств семенного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посадочного материала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177 840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1 569 080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57 057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сельского хозяйства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20 130 429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подаче питьевой воды из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групповых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1 122 233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450 400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и сохранение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Аральского моря (2-я фаза)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137 931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Сортоиспытание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131 268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Усовершенствование ирригационных и дренажных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9 560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подземных вод и 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стоков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2 130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Постприватизационная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168 639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12 739 138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эпизоотического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5 746 698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мобилизационных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7 058 162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Агрохимическое и агроклиматическое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203 594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зданий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территориальных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357 000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и 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водных ресурсов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346 640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закупочных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ценовых интервенций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ресурсами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земель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3 768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и сохранение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Аральского моря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412 100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санитария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моря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19 503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5 317 586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находящихся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собственности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730 693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связанных с подачей воды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1 542 687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лесов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2 488 766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учет и кадастр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119 500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рыбных ресурсов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737 539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сохранения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и животного мира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2 863 282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средой бассейна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Нура-Ишим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1 372 844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агропромышленного комплекса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2 660 451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лесов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территории республики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239 654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обеспечение деятельности по охране, защите, воспроизводству лесов и лесоразведению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и лесного хозяйства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147 527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учет и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самоходных 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мелиоративных и 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машин и механизмов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217 601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аварийных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межхозяйственных каналов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гидромелиоративных сооружений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431 335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в области аграрной науки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630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820 170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сельского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безвозмездной основе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передаваемые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в 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195 808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345 054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генетических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животных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550 446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5 136 508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1 953 388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стратегических, трансграничных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экологически опасных объектов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7 208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312 700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охраны окружающей среды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566 439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охраны окружающей среды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466 641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наблюдений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состоянием окружающей среды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602 066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охраны окружающей среды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328 066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по статистике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655 297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переписи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655 297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управлению 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3 824 057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земельными ресурсами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425 870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1 265 385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топографо-геодезической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картографической продукцией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ее хранение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847 615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управления 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43 071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передаваемые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в 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445 316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796 800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167 070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167 070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строительная деятельность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5 690 370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5 690 370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строительства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73 020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характера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1 222 492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хранения информации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231 361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документов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архитектурной, градостроительной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деятельности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992 951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индустриального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городе Темиртау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акимату Южно-Казахстанской области на развитие инфраструктуры специальной экономической зоны "Оңтустiк"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2 970 546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219 295 029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214 660 694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1 991 876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республиканском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88 249 200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средний 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содержание, озеленение,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и инструментальное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20 376 916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водных путей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судоходном состоянии и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шлюзов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3 320 865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транспорта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4 840 907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прошлых лет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представленным льготам по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проезда отдельных категорий граждан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1 913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железнодорожных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перевозок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 межобластным сообщениям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9 520 554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транспорта и коммуникаций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108 142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стандартов железнодорожной отрасли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65 738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 на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районного значения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6 000 000 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классификации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безопасности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водного плавания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"река-море"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44 057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системы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и мониторинга 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перевозок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174 097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качества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дорожно-строительных и ремонтных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229 365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авиаперевозок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642 000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транспорта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158 310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инфраструктуры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78 602 314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здания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"Transport tower"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334 440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65 463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первоначальной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пилотов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65 463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601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агентство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94 208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уполномоченного органа в области космической деятельности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67 856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космонавтов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14 032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поверенным агентам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275 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арендованного имущества комплекса "Байконур"»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12 045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4 474 664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сопровождение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радиочастотного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 и радиоэлектронных средств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121 195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управления космическими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аппаратами связи и вещания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729 836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убытков операторов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связи по 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универсальных услуг связи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3 623 633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173 439 810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4 752 079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хранение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материального резерва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4 752 079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естественных монополий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1 097 797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регулирования,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субъектов естественной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1 097 797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1 161 704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879 004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отношений со странами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этносов, проживающих в Казахстане,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пропаганда 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этнического согласия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282 700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140 289 908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 на 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перед республиканским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116 984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финансовой грамотности населения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служащим, работникам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учреждений, не являющимся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служащими,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казенных предприятий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89 469 724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20 237 035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потерь 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29 666 165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878 000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экономики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178 000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торговли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4 278 437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торговли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2 369 741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стандартизации,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сертификации, метрологии 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27 560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стандартизации, метрологии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1 345 725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158 147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информационных технологий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15 463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передаваемые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в 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108 101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2 172 739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гидрометеорологического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2 172 739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601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агентство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1 220 000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Инвентаризация и переоценка объектов и имущества комплекса "Байконур", являющихся собственностью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1 220 000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1 726 308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1 726 308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делам государственной службы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2 891 874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квартир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центральных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1 108 200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для 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центральных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1 783 674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12 970 964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Управления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12 970 964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36 747 450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36 747 450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правительственного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36 747 450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192 790 980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192 790 980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областным бюджетам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192 790 980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-69 864 812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-22 482 857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28 399 406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23 800 000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23 800 000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23 800 000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448 000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448 000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постприватизационной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448 000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4 151 406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4 151 406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гарантиям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3 551 406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покрытие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наличности по бюджетам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50 882 263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50 882 263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49 997 274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49 997 274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оплаченным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гарантиям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884 989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юридическими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по оплаченным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гарантиям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884 989 </w:t>
            </w:r>
          </w:p>
        </w:tc>
      </w:tr>
    </w:tbl>
    <w:bookmarkStart w:name="z4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93"/>
        <w:gridCol w:w="873"/>
        <w:gridCol w:w="7293"/>
        <w:gridCol w:w="289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финансовыми активами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223 794 555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225 794 555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общего характера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3 754 205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369 494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акций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369 494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1 873 791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науки"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1 873 791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Счетный комитет по контролю за исполнением республиканского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РГП "Центр по исследованию финансовых нарушений"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регионального финансового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Алматы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"Региональный финансовый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РГП "Республиканский детский реабилитационный центр 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3 556 764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54 600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спорта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54 600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3 502 164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массовой информации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3 502 164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 и недропользование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34 006 019 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34 006 019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"Парк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технологий" в городе Курчатове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3 470 000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промышленности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28 686 193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выплате долгов юридических лиц Республики Казахстан перед хозяйствующими субъектами Туркменистана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1 849 826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мира, земельные отношения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28 567 087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27 275 600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"Национальный холдинг "КазАгро"»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27 275 600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1 291 487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"Казаэросервис"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1 291 487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18 608 590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1 874 425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"Казавиализинг"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1 874 425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агентство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8 224 165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"Национальная компания "Казкосмос"»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8 224 165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8 510 000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национальной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связи и вещания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8 510 000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136 940 970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 административного здания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обороны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145 500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"Казахстан ГИС Центр"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145 000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23 400 000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становлению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рыночной экономики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Евразийского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их экономическому росту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торгово-экономических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связей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23 400 000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4 533 728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активами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4 533 728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3 099 654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"Национальный научно-технологический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"Самгау"»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3 099 654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102 040 000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международного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устойчивого развития "Қазына"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82 840 000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развития торговой политики"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14 000 000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722 088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"Куйгенжар"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522 088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НАО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"Телерадиокомплекс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200 000 </w:t>
            </w:r>
          </w:p>
        </w:tc>
      </w:tr>
    </w:tbl>
    <w:bookmarkEnd w:id="3"/>
    <w:bookmarkStart w:name="z5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018"/>
        <w:gridCol w:w="639"/>
        <w:gridCol w:w="6829"/>
        <w:gridCol w:w="302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активов внутри страны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 VI. Дефицит бюджета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-271 176 510 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 VII. Финансирование дефицита бюджета 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271 176 510 </w:t>
            </w:r>
          </w:p>
        </w:tc>
      </w:tr>
    </w:tbl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2007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2007 года N 273-III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2007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2006 года N 194-III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2007 год,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направляемые в Национальный фонд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453"/>
        <w:gridCol w:w="2653"/>
      </w:tblGrid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889 708 555 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налоги от предприятий 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сектора, всего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887 208 555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532 365 692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354 842 863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поступления от операций, 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нефтяного сектора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нарушения условий нефтяных контрактов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находящегося в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и относящегося к горнодобывающей и обрабатывающей отраслям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назначения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2 500 000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2007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2007 года N 273-III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2007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2006 года N 194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бюджета на 2007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73"/>
        <w:gridCol w:w="753"/>
        <w:gridCol w:w="1043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Наименование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Хозяйственное управление 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системы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иностранных 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строительство объектов недвижимости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для размещения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Министерства финансов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таможенного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инфраструктуры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планирования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информационных систем в сфере государственного планирования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научных объектов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Счетный комитет по 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бюджета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базы данных 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контролю за исполнением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информатизации и связи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статистики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защиты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Вооруженных Сил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Вооруженных Сил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Республиканской гвардии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судебная, уголовно-исполнительная деятельность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объектов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 безопасности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развития спутниковой сети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телефонии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проект 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данных "Документирование и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населения"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национальной безопасности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развития системы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Суд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автоматизированной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системы органов судебной системы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судебной системы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статистике и специальным 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прокуратуры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экономической и 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(финансовая полиция)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автоматизированной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телекоммуникационной системы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 охраны Президента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информационной системы Службы охраны Президента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спорту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в сфере сельского хозяйства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образования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областному бюджету Алматинской области и бюджету города Алматы для сейсмоусиления объектов образования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социальной инфраструктуры государственной системы образования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борьбе с экономической и коррупционной преступностью (финансовая полиция)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бюджету города Астаны 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объектов здравоохранения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мобильной и телемедицины в здравоохранении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аульной (сельской) местности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областному бюджету Алматинской области и бюджету города Алматы для сейсмоусиления объектов здравоохранения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населения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выплате пенсий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реконструкцию объектов социального обеспечения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областному бюджету Актюбинской области на строительство подводящего газопровода Мартукского района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бюджетов, бюджетов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на строительство жилья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государственного коммунального жилищного фонда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благоустройства городов и населенных пунктов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пространство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спорта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спорта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системы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информации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культуры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языка и других языков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Щучинско-Боровской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недропользование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Казахстанского термоядерного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материаловедческого реактора Токамак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о недрах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недропользователях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теплоэнергетической системы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особоохраняемые 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окружающей среды и животного мира,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отношения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государственных учреждений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ветеринарных лабораторий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Постприватизационная поддержка сельского хозяйства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управления водными ресурсами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земель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русла реки Сырдарьи и 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части Аральского моря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санитария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Аральского моря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системы водоснабжения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гидротехнических сооружений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управление окружающей средой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рек Нура-Ишим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лесов и увеличение 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Казахстана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проекта по постприватизационной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сельского хозяйства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хранилища генетических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растений и животных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объектов охраны окружающей среды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системы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реконструкцию объектов охраны окружающей среды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земельными ресурсами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градостроительная и строительная деятельность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областному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индустриального парка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"Оңтүстік"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воздушного транспорта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аналитической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базы данных и мониторинга 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перевозок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водного транспорта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инфраструктуры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службы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квартир для сотрудников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государственных органов, содержащихся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республиканского бюджета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для молодых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аппаратов 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за счет республиканского бюджета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делами Президента Республики Казахстан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693"/>
        <w:gridCol w:w="1053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Фундаментальные и прикладные научные исследования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информатизации и связи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связи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статистики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службы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и государственной службы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Республики 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приобретение вооружения, военной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техники, систем связи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судебная, уголовно-исполнительная деятельность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Республики 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Республики 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и 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планирования Республики 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руководящих 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менеджеров в сфере экономики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апробация учебников 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для организаций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издание и доставка учебной 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республиканских организаций, предоставляющих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образования, и казахской диаспоры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и 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профессиональным образованием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экономической и 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(финансовая полиция)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специализация врачей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населения Республики 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пространство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спорта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информации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информации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недропользование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недр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в области 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нефтехимии и минеральных ресурсов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особоохраняемые 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окружающей среды и животного мира,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отношения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исследования в области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земельными ресурсами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земельными ресурсами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градостроительная и строительная деятельность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стандартизации, сертификации, метрологии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качества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информатизации и связи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53"/>
        <w:gridCol w:w="733"/>
        <w:gridCol w:w="1051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Инвестиции на формирование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уставного капитала юридических лиц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акций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"Фонд науки"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Счетный комитет по контролю за исполнением республиканского бюджета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РГП "Центр по исследованию финансовых нарушений"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регионального финансового центра города Алматы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"Региональный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центр города Алматы"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образования и науки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РГП "Республиканский детский реабилитационный центр"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пространство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туризма и спорта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информации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средств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недропользование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"Парк ядерных технологий"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Курчатове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атомной промышленности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выплате долгов юридических лиц Республики Казахстан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хозяйствующими субъектами Туркменистана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особоохраняемые природные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"Национальный холдинг "КазАгро"»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"Казаэросервиз"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"Казавиализинг"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агентство Республики 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"Национальная компания "Казкосмос"»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информатизации и связи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национальной спутниковой системы связи и вещания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 административного здания для 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"Қазына"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Республики 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"Казахстан ГИС Центр"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становлению и развитию 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государств-участников Евразийского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их экономическому росту и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торгово-экономических связей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планирования Республики 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управления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"Национальный научно-технологический холдинг "Самгау"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международного центра приграничного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"Хоргос"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"Қазына"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"Центр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торговой политики"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Социально-предпринимательской корпорации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"Куйгенжар"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НАО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"Телерадиокомплекс Президента Республики Казахстан"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