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c296" w14:textId="273c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жилищных строительных сбережений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2007 года N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4, ст. 24; N 8, ст. 45, 46; N 10, ст. 52; N 11, ст. 55; N 12, ст. 77, 79; N 13, ст. 85; N 16, ст. 97, 98, 103; N 23, ст. 141; 2007 г., N 1, ст. 4; N 2, ст. 16, 18; N 3, ст. 20; N 4, ст. 33; N 5-6, ст. 37, 40):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пункта 1 статьи 152 слова "жилищным займам и промежуточным жилищным займам" заменить словом "займам".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декабря 2000 г. "О жилищных строительных сбережениях в Республике Казахстан" (Ведомости Парламента Республики Казахстан, 2000 г., N 21, ст. 382; 2003 г., N 15, ст. 139; 2005 г., N 7-8,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предварительный жилищный заем - целевой заем, предоставляемый жилищным строительным сберегательным банком вкладчику в пределах договорной суммы в целях улучшения жилищных условий, без условия погашения основного долга до получения договорной суммы, остаток по которому погашается за счет договорной суммы в соответствии с настоящим Законом, внутренней кредитной политикой банка и условиями отдельного договора банковского 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промежуточный жилищный заем - целевой заем, предоставляемый жилищным строительным сберегательным банком вкладчику в целях улучшения жилищных условий, при условии накопления минимально необходимого размера накопленных денег, остаток по которому погашается за счет договорной суммы по договору о жилищных строительных сбережениях в соответствии с настоящим Законом, внутренней кредитной политикой банка и условиями отдельного договора банковского 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оценочный показатель - расчетная величина, определяемая жилищным строительным сберегательным банком по каждому договору для формирования очередности выплаты договорных сумм;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сумма накопленных денег - фактически накопленные вкладчиком деньги, состоящие из его вкладов, начисленных на них вознаграждений жилищным строительным сберегательным банком и премий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минимально необходимый размер накопленных денег - деньги, определенные в договоре о жилищных строительных сбережениях для получения жилищного 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срок накопления - период времени, в течение которого вкладчиком производится накопление жилищных строительных сбережений;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ставка вознаграждения по займу - процентная ставка, оплачиваемая вкладчиком по договорам о жилищных строительных сбережениях и банковского займа, за предоставленный жилищным строительным сберегательным банком заем в процентном выражении к основному долгу из расчета годового размера денег, причитающихся жилищному строительному сберегательному банку;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комиссионный сбор - деньги, которые оплачиваются вкладчиком жилищному строительному сберегательному банку за услуги по заключению договора о жилищных строительных сбережениях;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премия государства - деньги, ежегодно выделяемые из республиканского бюджета и начисляемые на накопленную сумму вклада по итогам года и вознаграждение жилищного строительного сберегательного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ставка вознаграждения по вкладу - процентная ставка, начисляемая жилищным строительным сберегательным банком по договору о жилищных строительных сбережениях на фактически накопленный остаток вклада по итогам года в соответствии с внутренними документами жилищного строительного сберегательного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тарифная программа - внутренний документ жилищного строительного сберегательного банка, определяющий ставки вознаграждения по вкладу и иные условия накопления и кредитования, а также размеры комиссионных сборов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жилищный заем - целевой заем, предоставляемый вкладчику в целях улучшения жилищных условий в соответствии с настоящим Законом и условиями договоров о жилищных строительных сбережениях, о предоставлении банковского 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жилищные строительные сбережения - деньги, накопленные вкладчиками в жилищных строительных сберегательных банках для получения жилищного займа с начисленной ставкой вознаграждения по вкладу и премией государства в целях проведения мероприятий по улучшению жилищных 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система жилищных строительных сбережений - замкнутая система финансирования мероприятий по улучшению жилищных условий, основанная на привлечении денег вкладчиков в жилищные строительные сбережения, начисленных на них премий государства и предоставлении им жилищных займов в соответствии с настоящим Законом и условиями договора о жилищных строительных сбережениях;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договор о жилищных строительных сбережениях - договор между вкладчиком и жилищным строительным сберегательным банком и (или) между вкладчиком, жилищным строительным сберегательным банком и третьими лицами, в том числе заключаемый через агента (агентов) банка в соответствии с настоящим Законом и внутренними документами жилищного строительного сберегательного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вклад (депозит) в жилищные строительные сбережения - деньги, вносимые вкладчиком или третьими лицами на счет вкладчика, открытый в жилищном строительном сберегательном банке в соответствии с условиями договора о жилищных строительных сбережениях;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вкладчик жилищных строительных сбережений (вкладчик) - физическое лицо, заключившее с жилищным строительным сберегательным банком договор о жилищных строительных сбережениях;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вознаграждение жилищного строительного сберегательного банка - деньги, начисляемые жилищным строительным сберегательным банком в соответствии со ставкой вознаграждения по вкладу;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договорная сумма - сумма денег, необходимая вкладчику для проведения мероприятий по улучшению жилищных условий, состоящая из жилищных строительных сбережений и жилищного займа.";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Минимальный размер договорной суммы должен быть не менее пятисот месячных расчетных показателей, установленных законом о республиканском бюджете на соответствующий финансовый год.";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"двадцати пяти" заменить словом "пятидесяти";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 промежуточный" заменить словами ", промежуточный жилищный и предварительный";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внесение первоначального взноса для получения ипотечного жилищного займа в банках и организациях, осуществляющих отдельные виды банковских операций.";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"Жилищный строительный сберегательный банк обязан участвовать в системе обязательного гарантирования депозитов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"или характеризовать себя как лицо, занимающееся деятельностью согласно пункту 1 статьи 5 настоящего Закона" заменить словами "и (или) осуществлять деятельность, указанную в пункте 1 статьи 5 настоящего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слова "и промежуточных" заменить словами ", промежуточных жилищных и предварительных";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кассовые операции - прием и выдача наличных денег при осуществлении одной из банковских операций, указанных в пункте 1 и подпунктах 2), 6) пункта 2 настоящей статьи, включая их размен, обмен, пересчет, сортировку, упаковку и хранение;";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"переводу денег" заменить словами "платежам и переводам денег";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 статьи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"и промежуточного" заменить словами ", промежуточного жилищного и предварительного";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для предоставления предварительных жилищных займов не могут использоваться жилищные строительные сбережения.";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Выплата вкладчику договорной суммы производится не ранее чем через три года после вступления в силу договора о жилищных строительных сбережениях при условии:";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"Премия государства начисляется до момента подачи заявления на получение жилищного займа.";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после слов "промежуточные жилищные" дополнить словами "и предварительные жилищные";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В целях предоставления предварительных жилищных займов могут быть использованы долгосрочные бюджетные кредиты по льготной ставке вознаграждения. Предварительные жилищные займы за счет долгосрочных бюджетных кредитов могут предоставляться следующим категориям граждан: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молодым семьям, имеющим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 служащим;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работникам государственных учреждений, не являющимся государственными служащими;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работникам государственных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Разница между ставкой вознаграждения по предварительному жилищному займу, предоставляемому категориям граждан, указанным в подпунктах 1)-4) настоящего пункта, за счет долгосрочных бюджетных кредитов, и ставкой, по которой такие бюджетные кредиты предоставлены жилищному строительному сберегательному банку, не может быть более чем три процента годовых.";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промежуточного" заменить словами ", промежуточного жилищного и предварительного";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"и промежуточный" заменить словами ", промежуточный жилищный и предварительный";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 слова "займа другому лицу" заменить словами "и предварительного жилищного займов другому лицу";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1 статьи 12 слова "законодательными актами" заменить словом "законами".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официального опубликования, за исключением пункта 1 статьи 1, который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