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804b" w14:textId="fc68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законодательные акты Республики Казахстан по вопросам совершенствования административных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июня 2007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изменение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марта 1998 г. "О нормативных правовых актах" (Ведомости Парламента Республики Казахстан, 1998 г., N 2-3, ст. 25; 2001 г., N 20,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258; 2002 г., N 5, ст. 50; 2004 г., N 5, ст. 29; N 13, ст.74; 2005 г., N 17-18,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73; 2006 г., N 3, ст. 22; N 24, ст. 148;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3 дополнить подпунктами 1-2) и 1-3)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"1-2) регламент оказания государственной услуги - нормативный правовой акт, определяющий порядок деятельности государственных органов, иных государственных учреждений и государственных предприятий, их структурных подразделений, а также должностных лиц по оказанию государственной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1-3) стандарт оказания государственной услуги - нормативный правовой акт, устанавливающий нормативные значения показателей количества, качества и доступности государственной услуги, порядок взаимодействия с физическими и юридическими лицами и иные нормы, обязательные для выполнения, обеспечивающие право физических и юридических лиц на получение государственных услуг установленного количества и качества;".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ноября 2000 г. "Об административных процедурах" (Ведомости Парламента Республики Казахстан, 2000 г., N 20, ст. 379; 2004 г., N 5, ст. 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дополнить словами ", а также деятельности по оказанию государственных услуг";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 дополнить пунктами 2-2, 2-3, 2-4 и 2-5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Под государственными услугами понимается деятельность, направленная на обеспечение прав, свобод и защиты законных интересов физических и юридических лиц, осуществляемая государственными органами, иными государственными учреждениями, государственными предприятиями, физическими и (или) юридическими лицами в рамках реализации бюджетных программ (подпрограмм).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Стандарт оказания государственной услуги - нормативный правовой акт, устанавливающий нормативные значения показателей количества, качества и доступности государственной услуги, порядок взаимодействия с физическими и юридическими лицами и иные нормы, обязательные для выполнения, обеспечивающие право физических и юридических лиц на получение государственных услуг установленного количества и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Регламент оказания государственной услуги - нормативный правовой акт, определяющий порядок деятельности государственных органов, иных государственных учреждений и государственных предприятий, их структурных подразделений, а также должностных лиц по оказанию государственной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2-5. Реестр государственных услуг - перечень государственных услуг, оказываемых на республиканском и местном уровнях, включающий группы и подгруппы однородных услуг, с указанием государственных органов, иных государственных учреждений и государственных предприятий, обеспечивающих их предоставление.";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2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субъектов оказания государственных услуг при предоставлении ими государственных услуг.";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3 дополнить подпунктом 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доступности и качества государственных услуг.";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Регламенты и стандарты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вопросам организации и внутреннего порядка своей деятельности государственный орган принимает регламент.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вопросам организации и порядка внутренней деятельности и деятельности во взаимодействии с физическими и юридическими лицами по оказанию государственной услуги государственный орган принимает стандарт и регламент оказания государственной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и регламент оказания государственной услуги принимаются по каждой государственной услуге, входящей в компетенцию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Стандарт и регламент оказания государственной услуги, регламент государственного органа разрабатываются на основе типовых стандартов и регламентов, утверждаемых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4 статьи 13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работы со служебной информацией устанавливаются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статьями 15-1 и 15-2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15-1. Осуществление государственных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Субъектами оказания государственных услуг являются государственные органы, иные государственные учреждения, государственные предприятия, физические и юридические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предоставляющие услуги в рамках реализации бюджетных программ (подпрограмм).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государственных услуг обеспечивается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по оказанию государственной услуги должна соответствовать требованиям стандарта и регламента оказания государственной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Правительством Республики Казахстан утверждается реестр государственных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Субъекты оказания государственных услуг при предоставлении услуги, для оказания которой необходимо получение дополнительной информации от государственных органов, иных государственных учреждений и государственных предприятий, должны обеспечить обмен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необходимой информацией без ее истребования от физических и юридических лиц, если иное не установлено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15-2. Предоставление государственными органами информационных услуг физическим и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физическим и юридическим лицам информационных услуг государственные органы создают веб-сайты.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Веб-сайты государственных органов должны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деятельности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структурных подразделений государственного органа и его подведомственных организаций, а также сведения об их руководителях;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территориальных органов (при их наличии), их задачи и функции, а также сведения об их руководителях;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перечни реестров, регистров, кадастров, находящихся в ведении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перечни общедоступных электронных информационных ресурсов и электронных услуг, предоставляемых физическим и юридическим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нормативные правовые акты, принятые государственным органом и введенные в действие;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образцы заявительных документов, принимаемых государственным органом к рассмотрению в соответствии с законами и иными нормативными правовыми актами;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об открытых конкурсных торгах (тендерах, аукционах), экспертизах и других мероприятиях и условия их проведения, а также условия участия в них 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информацию о порядке рассмотрения обращений физических и юридических лиц в государственном органе, график приема граждан, обзоры обращений, информацию о результатах их рассмотрения и принятых мерах;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сведения об объявленных вакантных должностях государственного органа, квалификационные требования к кандидатам на замещение вакантных должностей государственной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тексты официальных выступлений и заявлений руководителей государственных органов и их 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наличие сервиса "Вопрос-ответ";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интерактивные опросы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ленту новостей;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статистические данные и показатели, характеризующие состояние и динамику развития отрасли (сферы) в части, относящейся к компетенции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аналитические доклады и обзоры информационного характера о деятельности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почтовые адреса, адреса электронной почты, телефоны справочных служб государственного органа, его структурных подразделений, территориальных органов и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иные разделы.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Актуализация ленты новостей на веб-сайте государственного органа должна осуществляться ежедневно, актуализация иных разделов осуществляется по мере необходимости, но не реже одного раза в неделю.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на веб-сайте размещается с учетом требований пункта 4 статьи 13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интерактивных и транзакционных услуг государственных органов осуществляется посредством веб-портала "электронного правительства" в соответствии с законодательством Республики Казахстан об информатизации.";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23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23. Ответственность за нарушение настоящего Закона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настоящего Закона влечет ответственность в соответствии с законами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