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9a01" w14:textId="ce09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Конституцию Республики Казахстан</w:t>
      </w:r>
    </w:p>
    <w:p>
      <w:pPr>
        <w:spacing w:after="0"/>
        <w:ind w:left="0"/>
        <w:jc w:val="both"/>
      </w:pPr>
      <w:r>
        <w:rPr>
          <w:rFonts w:ascii="Times New Roman"/>
          <w:b w:val="false"/>
          <w:i w:val="false"/>
          <w:color w:val="000000"/>
          <w:sz w:val="28"/>
        </w:rPr>
        <w:t>Закон Республики Казахстан от 21 мая 2007 года N 254</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w:t>
      </w:r>
      <w:r>
        <w:br/>
      </w:r>
      <w:r>
        <w:rPr>
          <w:rFonts w:ascii="Times New Roman"/>
          <w:b w:val="false"/>
          <w:i w:val="false"/>
          <w:color w:val="000000"/>
          <w:sz w:val="28"/>
        </w:rPr>
        <w:t>
      В  </w:t>
      </w:r>
      <w:r>
        <w:rPr>
          <w:rFonts w:ascii="Times New Roman"/>
          <w:b w:val="false"/>
          <w:i w:val="false"/>
          <w:color w:val="000000"/>
          <w:sz w:val="28"/>
        </w:rPr>
        <w:t xml:space="preserve">Конституцию </w:t>
      </w:r>
      <w:r>
        <w:rPr>
          <w:rFonts w:ascii="Times New Roman"/>
          <w:b w:val="false"/>
          <w:i w:val="false"/>
          <w:color w:val="000000"/>
          <w:sz w:val="28"/>
        </w:rPr>
        <w:t xml:space="preserve"> Республики Казахстан, принятую на республиканском референдуме 30 августа 1995 года (Ведомости Парламента Республики Казахстан, 1996 г., N 4, ст. 217; 1998 г., N 20, ст. 245), внести следующие изменения и дополнения: </w:t>
      </w:r>
    </w:p>
    <w:bookmarkEnd w:id="0"/>
    <w:bookmarkStart w:name="z2" w:id="1"/>
    <w:p>
      <w:pPr>
        <w:spacing w:after="0"/>
        <w:ind w:left="0"/>
        <w:jc w:val="both"/>
      </w:pPr>
      <w:r>
        <w:rPr>
          <w:rFonts w:ascii="Times New Roman"/>
          <w:b w:val="false"/>
          <w:i w:val="false"/>
          <w:color w:val="000000"/>
          <w:sz w:val="28"/>
        </w:rPr>
        <w:t xml:space="preserve">
      1. Пункт 3 статьи 2 изложить в следующей редакции: </w:t>
      </w:r>
      <w:r>
        <w:br/>
      </w:r>
      <w:r>
        <w:rPr>
          <w:rFonts w:ascii="Times New Roman"/>
          <w:b w:val="false"/>
          <w:i w:val="false"/>
          <w:color w:val="000000"/>
          <w:sz w:val="28"/>
        </w:rPr>
        <w:t xml:space="preserve">
      "3. Административно-территориальное устройство Республики, статус ее столицы определяются законом. Столицей Казахстана является город Астана.". </w:t>
      </w:r>
    </w:p>
    <w:bookmarkEnd w:id="1"/>
    <w:bookmarkStart w:name="z3" w:id="2"/>
    <w:p>
      <w:pPr>
        <w:spacing w:after="0"/>
        <w:ind w:left="0"/>
        <w:jc w:val="both"/>
      </w:pPr>
      <w:r>
        <w:rPr>
          <w:rFonts w:ascii="Times New Roman"/>
          <w:b w:val="false"/>
          <w:i w:val="false"/>
          <w:color w:val="000000"/>
          <w:sz w:val="28"/>
        </w:rPr>
        <w:t xml:space="preserve">
      2. В статье 5: </w:t>
      </w:r>
      <w:r>
        <w:br/>
      </w:r>
      <w:r>
        <w:rPr>
          <w:rFonts w:ascii="Times New Roman"/>
          <w:b w:val="false"/>
          <w:i w:val="false"/>
          <w:color w:val="000000"/>
          <w:sz w:val="28"/>
        </w:rPr>
        <w:t xml:space="preserve">
      1) в пункте 1 слова "слияние общественных и государственных институтов," исключить; </w:t>
      </w:r>
      <w:r>
        <w:br/>
      </w:r>
      <w:r>
        <w:rPr>
          <w:rFonts w:ascii="Times New Roman"/>
          <w:b w:val="false"/>
          <w:i w:val="false"/>
          <w:color w:val="000000"/>
          <w:sz w:val="28"/>
        </w:rPr>
        <w:t xml:space="preserve">
      2) в пункте 2 слова ", государственное финансирование общественных объединений" исключить. </w:t>
      </w:r>
    </w:p>
    <w:bookmarkEnd w:id="2"/>
    <w:bookmarkStart w:name="z4" w:id="3"/>
    <w:p>
      <w:pPr>
        <w:spacing w:after="0"/>
        <w:ind w:left="0"/>
        <w:jc w:val="both"/>
      </w:pPr>
      <w:r>
        <w:rPr>
          <w:rFonts w:ascii="Times New Roman"/>
          <w:b w:val="false"/>
          <w:i w:val="false"/>
          <w:color w:val="000000"/>
          <w:sz w:val="28"/>
        </w:rPr>
        <w:t xml:space="preserve">
      3. Внесено изменение в текст статьи 9 на государственном языке, текст на русском языке не изменяется. </w:t>
      </w:r>
    </w:p>
    <w:bookmarkEnd w:id="3"/>
    <w:bookmarkStart w:name="z5" w:id="4"/>
    <w:p>
      <w:pPr>
        <w:spacing w:after="0"/>
        <w:ind w:left="0"/>
        <w:jc w:val="both"/>
      </w:pPr>
      <w:r>
        <w:rPr>
          <w:rFonts w:ascii="Times New Roman"/>
          <w:b w:val="false"/>
          <w:i w:val="false"/>
          <w:color w:val="000000"/>
          <w:sz w:val="28"/>
        </w:rPr>
        <w:t xml:space="preserve">
      4. Пункт 2 статьи 15 изложить в следующей редакции: </w:t>
      </w:r>
      <w:r>
        <w:br/>
      </w:r>
      <w:r>
        <w:rPr>
          <w:rFonts w:ascii="Times New Roman"/>
          <w:b w:val="false"/>
          <w:i w:val="false"/>
          <w:color w:val="000000"/>
          <w:sz w:val="28"/>
        </w:rPr>
        <w:t xml:space="preserve">
      "2.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w:t>
      </w:r>
    </w:p>
    <w:bookmarkEnd w:id="4"/>
    <w:bookmarkStart w:name="z6" w:id="5"/>
    <w:p>
      <w:pPr>
        <w:spacing w:after="0"/>
        <w:ind w:left="0"/>
        <w:jc w:val="both"/>
      </w:pPr>
      <w:r>
        <w:rPr>
          <w:rFonts w:ascii="Times New Roman"/>
          <w:b w:val="false"/>
          <w:i w:val="false"/>
          <w:color w:val="000000"/>
          <w:sz w:val="28"/>
        </w:rPr>
        <w:t xml:space="preserve">
      5. Пункт 2 статьи 16 изложить в следующей редакции: </w:t>
      </w:r>
      <w:r>
        <w:br/>
      </w:r>
      <w:r>
        <w:rPr>
          <w:rFonts w:ascii="Times New Roman"/>
          <w:b w:val="false"/>
          <w:i w:val="false"/>
          <w:color w:val="000000"/>
          <w:sz w:val="28"/>
        </w:rPr>
        <w:t xml:space="preserve">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bookmarkEnd w:id="5"/>
    <w:bookmarkStart w:name="z7" w:id="6"/>
    <w:p>
      <w:pPr>
        <w:spacing w:after="0"/>
        <w:ind w:left="0"/>
        <w:jc w:val="both"/>
      </w:pPr>
      <w:r>
        <w:rPr>
          <w:rFonts w:ascii="Times New Roman"/>
          <w:b w:val="false"/>
          <w:i w:val="false"/>
          <w:color w:val="000000"/>
          <w:sz w:val="28"/>
        </w:rPr>
        <w:t xml:space="preserve">
      6. Внесено изменение в текст пункта 2 статьи 34 на государственном языке, текст на русском языке не изменяется. </w:t>
      </w:r>
    </w:p>
    <w:bookmarkEnd w:id="6"/>
    <w:bookmarkStart w:name="z8" w:id="7"/>
    <w:p>
      <w:pPr>
        <w:spacing w:after="0"/>
        <w:ind w:left="0"/>
        <w:jc w:val="both"/>
      </w:pPr>
      <w:r>
        <w:rPr>
          <w:rFonts w:ascii="Times New Roman"/>
          <w:b w:val="false"/>
          <w:i w:val="false"/>
          <w:color w:val="000000"/>
          <w:sz w:val="28"/>
        </w:rPr>
        <w:t xml:space="preserve">
      7. В статье 41: </w:t>
      </w:r>
      <w:r>
        <w:br/>
      </w:r>
      <w:r>
        <w:rPr>
          <w:rFonts w:ascii="Times New Roman"/>
          <w:b w:val="false"/>
          <w:i w:val="false"/>
          <w:color w:val="000000"/>
          <w:sz w:val="28"/>
        </w:rPr>
        <w:t xml:space="preserve">
      1) в пункте 1 слово "семь" заменить словом "пять"; </w:t>
      </w:r>
      <w:r>
        <w:br/>
      </w:r>
      <w:r>
        <w:rPr>
          <w:rFonts w:ascii="Times New Roman"/>
          <w:b w:val="false"/>
          <w:i w:val="false"/>
          <w:color w:val="000000"/>
          <w:sz w:val="28"/>
        </w:rPr>
        <w:t xml:space="preserve">
      2) в пункте 2 слова "не менее пятнадцати" заменить словами "последние пятнадцать". </w:t>
      </w:r>
    </w:p>
    <w:bookmarkEnd w:id="7"/>
    <w:bookmarkStart w:name="z9" w:id="8"/>
    <w:p>
      <w:pPr>
        <w:spacing w:after="0"/>
        <w:ind w:left="0"/>
        <w:jc w:val="both"/>
      </w:pPr>
      <w:r>
        <w:rPr>
          <w:rFonts w:ascii="Times New Roman"/>
          <w:b w:val="false"/>
          <w:i w:val="false"/>
          <w:color w:val="000000"/>
          <w:sz w:val="28"/>
        </w:rPr>
        <w:t xml:space="preserve">
      8. Пункт 5 статьи 42 дополнить частью второй следующего содержания: </w:t>
      </w:r>
      <w:r>
        <w:br/>
      </w:r>
      <w:r>
        <w:rPr>
          <w:rFonts w:ascii="Times New Roman"/>
          <w:b w:val="false"/>
          <w:i w:val="false"/>
          <w:color w:val="000000"/>
          <w:sz w:val="28"/>
        </w:rPr>
        <w:t xml:space="preserve">
      "Настоящее ограничение не распространяется на Первого Президента Республики Казахстан.". </w:t>
      </w:r>
    </w:p>
    <w:bookmarkEnd w:id="8"/>
    <w:bookmarkStart w:name="z10" w:id="9"/>
    <w:p>
      <w:pPr>
        <w:spacing w:after="0"/>
        <w:ind w:left="0"/>
        <w:jc w:val="both"/>
      </w:pPr>
      <w:r>
        <w:rPr>
          <w:rFonts w:ascii="Times New Roman"/>
          <w:b w:val="false"/>
          <w:i w:val="false"/>
          <w:color w:val="000000"/>
          <w:sz w:val="28"/>
        </w:rPr>
        <w:t xml:space="preserve">
      9. Пункт 2 статьи 43 исключить. </w:t>
      </w:r>
    </w:p>
    <w:bookmarkEnd w:id="9"/>
    <w:bookmarkStart w:name="z11" w:id="10"/>
    <w:p>
      <w:pPr>
        <w:spacing w:after="0"/>
        <w:ind w:left="0"/>
        <w:jc w:val="both"/>
      </w:pPr>
      <w:r>
        <w:rPr>
          <w:rFonts w:ascii="Times New Roman"/>
          <w:b w:val="false"/>
          <w:i w:val="false"/>
          <w:color w:val="000000"/>
          <w:sz w:val="28"/>
        </w:rPr>
        <w:t xml:space="preserve">
      10. В статье 44: </w:t>
      </w:r>
      <w:r>
        <w:br/>
      </w:r>
      <w:r>
        <w:rPr>
          <w:rFonts w:ascii="Times New Roman"/>
          <w:b w:val="false"/>
          <w:i w:val="false"/>
          <w:color w:val="000000"/>
          <w:sz w:val="28"/>
        </w:rPr>
        <w:t xml:space="preserve">
      1) подпункты 2), 3), 4), 5), 7) изложить в следующей редакции: </w:t>
      </w:r>
      <w:r>
        <w:br/>
      </w:r>
      <w:r>
        <w:rPr>
          <w:rFonts w:ascii="Times New Roman"/>
          <w:b w:val="false"/>
          <w:i w:val="false"/>
          <w:color w:val="000000"/>
          <w:sz w:val="28"/>
        </w:rPr>
        <w:t xml:space="preserve">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w:t>
      </w:r>
      <w:r>
        <w:br/>
      </w:r>
      <w:r>
        <w:rPr>
          <w:rFonts w:ascii="Times New Roman"/>
          <w:b w:val="false"/>
          <w:i w:val="false"/>
          <w:color w:val="000000"/>
          <w:sz w:val="28"/>
        </w:rPr>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 </w:t>
      </w:r>
      <w:r>
        <w:br/>
      </w:r>
      <w:r>
        <w:rPr>
          <w:rFonts w:ascii="Times New Roman"/>
          <w:b w:val="false"/>
          <w:i w:val="false"/>
          <w:color w:val="000000"/>
          <w:sz w:val="28"/>
        </w:rPr>
        <w:t xml:space="preserve">
      4)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r>
        <w:br/>
      </w:r>
      <w:r>
        <w:rPr>
          <w:rFonts w:ascii="Times New Roman"/>
          <w:b w:val="false"/>
          <w:i w:val="false"/>
          <w:color w:val="000000"/>
          <w:sz w:val="28"/>
        </w:rPr>
        <w:t xml:space="preserve">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r>
        <w:br/>
      </w:r>
      <w:r>
        <w:rPr>
          <w:rFonts w:ascii="Times New Roman"/>
          <w:b w:val="false"/>
          <w:i w:val="false"/>
          <w:color w:val="000000"/>
          <w:sz w:val="28"/>
        </w:rPr>
        <w:t xml:space="preserve">
      "7)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w:t>
      </w:r>
      <w:r>
        <w:br/>
      </w:r>
      <w:r>
        <w:rPr>
          <w:rFonts w:ascii="Times New Roman"/>
          <w:b w:val="false"/>
          <w:i w:val="false"/>
          <w:color w:val="000000"/>
          <w:sz w:val="28"/>
        </w:rPr>
        <w:t xml:space="preserve">
      2) внесено изменение в текст подпункта 13) на государственном языке, текст на русском языке не изменяется; </w:t>
      </w:r>
      <w:r>
        <w:br/>
      </w:r>
      <w:r>
        <w:rPr>
          <w:rFonts w:ascii="Times New Roman"/>
          <w:b w:val="false"/>
          <w:i w:val="false"/>
          <w:color w:val="000000"/>
          <w:sz w:val="28"/>
        </w:rPr>
        <w:t xml:space="preserve">
      3) внесено изменение в текст подпункта 16) на государственном языке, текст на русском языке не изменяется; </w:t>
      </w:r>
      <w:r>
        <w:br/>
      </w:r>
      <w:r>
        <w:rPr>
          <w:rFonts w:ascii="Times New Roman"/>
          <w:b w:val="false"/>
          <w:i w:val="false"/>
          <w:color w:val="000000"/>
          <w:sz w:val="28"/>
        </w:rPr>
        <w:t xml:space="preserve">
      4) подпункт 20) изложить в следующей редакции: </w:t>
      </w:r>
      <w:r>
        <w:br/>
      </w:r>
      <w:r>
        <w:rPr>
          <w:rFonts w:ascii="Times New Roman"/>
          <w:b w:val="false"/>
          <w:i w:val="false"/>
          <w:color w:val="000000"/>
          <w:sz w:val="28"/>
        </w:rPr>
        <w:t xml:space="preserve">
      "20) образует Совет Безопасности и иные консультативно-совещательные органы, а также Ассамблею народа Казахстана и Высший Судебный Совет;". </w:t>
      </w:r>
    </w:p>
    <w:bookmarkEnd w:id="10"/>
    <w:bookmarkStart w:name="z12" w:id="11"/>
    <w:p>
      <w:pPr>
        <w:spacing w:after="0"/>
        <w:ind w:left="0"/>
        <w:jc w:val="both"/>
      </w:pPr>
      <w:r>
        <w:rPr>
          <w:rFonts w:ascii="Times New Roman"/>
          <w:b w:val="false"/>
          <w:i w:val="false"/>
          <w:color w:val="000000"/>
          <w:sz w:val="28"/>
        </w:rPr>
        <w:t xml:space="preserve">
      11. Статью 46 дополнить пунктом 4 следующего содержания: </w:t>
      </w:r>
      <w:r>
        <w:br/>
      </w:r>
      <w:r>
        <w:rPr>
          <w:rFonts w:ascii="Times New Roman"/>
          <w:b w:val="false"/>
          <w:i w:val="false"/>
          <w:color w:val="000000"/>
          <w:sz w:val="28"/>
        </w:rPr>
        <w:t xml:space="preserve">
      "4. Статус и полномочия Первого Президента Казахстана определяются Конституцией Республики и конституционным законом.". </w:t>
      </w:r>
    </w:p>
    <w:bookmarkEnd w:id="11"/>
    <w:bookmarkStart w:name="z13" w:id="12"/>
    <w:p>
      <w:pPr>
        <w:spacing w:after="0"/>
        <w:ind w:left="0"/>
        <w:jc w:val="both"/>
      </w:pPr>
      <w:r>
        <w:rPr>
          <w:rFonts w:ascii="Times New Roman"/>
          <w:b w:val="false"/>
          <w:i w:val="false"/>
          <w:color w:val="000000"/>
          <w:sz w:val="28"/>
        </w:rPr>
        <w:t xml:space="preserve">
      12. Пункт 3 статьи 47 дополнить словами "или Мажилиса Парламента". </w:t>
      </w:r>
    </w:p>
    <w:bookmarkEnd w:id="12"/>
    <w:bookmarkStart w:name="z14" w:id="13"/>
    <w:p>
      <w:pPr>
        <w:spacing w:after="0"/>
        <w:ind w:left="0"/>
        <w:jc w:val="both"/>
      </w:pPr>
      <w:r>
        <w:rPr>
          <w:rFonts w:ascii="Times New Roman"/>
          <w:b w:val="false"/>
          <w:i w:val="false"/>
          <w:color w:val="000000"/>
          <w:sz w:val="28"/>
        </w:rPr>
        <w:t xml:space="preserve">
      13. Пункты 2 и 3 статьи 50 изложить в следующей редакции: </w:t>
      </w:r>
      <w:r>
        <w:br/>
      </w:r>
      <w:r>
        <w:rPr>
          <w:rFonts w:ascii="Times New Roman"/>
          <w:b w:val="false"/>
          <w:i w:val="false"/>
          <w:color w:val="000000"/>
          <w:sz w:val="28"/>
        </w:rPr>
        <w:t xml:space="preserve">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r>
        <w:br/>
      </w:r>
      <w:r>
        <w:rPr>
          <w:rFonts w:ascii="Times New Roman"/>
          <w:b w:val="false"/>
          <w:i w:val="false"/>
          <w:color w:val="000000"/>
          <w:sz w:val="28"/>
        </w:rPr>
        <w:t xml:space="preserve">
      3. Мажилис состоит из ста семи депутатов, избираемых в порядке, установленном конституционным законом.". </w:t>
      </w:r>
    </w:p>
    <w:bookmarkEnd w:id="13"/>
    <w:bookmarkStart w:name="z15" w:id="14"/>
    <w:p>
      <w:pPr>
        <w:spacing w:after="0"/>
        <w:ind w:left="0"/>
        <w:jc w:val="both"/>
      </w:pPr>
      <w:r>
        <w:rPr>
          <w:rFonts w:ascii="Times New Roman"/>
          <w:b w:val="false"/>
          <w:i w:val="false"/>
          <w:color w:val="000000"/>
          <w:sz w:val="28"/>
        </w:rPr>
        <w:t xml:space="preserve">
      14. Пункты 1, 3, 4, 5 статьи 51 изложить в следующей редакции: </w:t>
      </w:r>
      <w:r>
        <w:br/>
      </w:r>
      <w:r>
        <w:rPr>
          <w:rFonts w:ascii="Times New Roman"/>
          <w:b w:val="false"/>
          <w:i w:val="false"/>
          <w:color w:val="000000"/>
          <w:sz w:val="28"/>
        </w:rPr>
        <w:t xml:space="preserve">
      "1.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Очередные выборы депутатов Мажилиса проводятся не позднее чем за два месяца до окончания срока полномочий действующего созыва Парламента."; </w:t>
      </w:r>
      <w:r>
        <w:br/>
      </w:r>
      <w:r>
        <w:rPr>
          <w:rFonts w:ascii="Times New Roman"/>
          <w:b w:val="false"/>
          <w:i w:val="false"/>
          <w:color w:val="000000"/>
          <w:sz w:val="28"/>
        </w:rPr>
        <w:t xml:space="preserve">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r>
        <w:br/>
      </w:r>
      <w:r>
        <w:rPr>
          <w:rFonts w:ascii="Times New Roman"/>
          <w:b w:val="false"/>
          <w:i w:val="false"/>
          <w:color w:val="000000"/>
          <w:sz w:val="28"/>
        </w:rPr>
        <w:t xml:space="preserve">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r>
        <w:br/>
      </w:r>
      <w:r>
        <w:rPr>
          <w:rFonts w:ascii="Times New Roman"/>
          <w:b w:val="false"/>
          <w:i w:val="false"/>
          <w:color w:val="000000"/>
          <w:sz w:val="28"/>
        </w:rPr>
        <w:t xml:space="preserve">
      5. Выборы депутатов Парламента Республики регулируются конституционным законом.". </w:t>
      </w:r>
    </w:p>
    <w:bookmarkEnd w:id="14"/>
    <w:bookmarkStart w:name="z16" w:id="15"/>
    <w:p>
      <w:pPr>
        <w:spacing w:after="0"/>
        <w:ind w:left="0"/>
        <w:jc w:val="both"/>
      </w:pPr>
      <w:r>
        <w:rPr>
          <w:rFonts w:ascii="Times New Roman"/>
          <w:b w:val="false"/>
          <w:i w:val="false"/>
          <w:color w:val="000000"/>
          <w:sz w:val="28"/>
        </w:rPr>
        <w:t xml:space="preserve">
      15. В статье 52: </w:t>
      </w:r>
      <w:r>
        <w:br/>
      </w:r>
      <w:r>
        <w:rPr>
          <w:rFonts w:ascii="Times New Roman"/>
          <w:b w:val="false"/>
          <w:i w:val="false"/>
          <w:color w:val="000000"/>
          <w:sz w:val="28"/>
        </w:rPr>
        <w:t xml:space="preserve">
      1) пункт 1 исключить; </w:t>
      </w:r>
      <w:r>
        <w:br/>
      </w:r>
      <w:r>
        <w:rPr>
          <w:rFonts w:ascii="Times New Roman"/>
          <w:b w:val="false"/>
          <w:i w:val="false"/>
          <w:color w:val="000000"/>
          <w:sz w:val="28"/>
        </w:rPr>
        <w:t xml:space="preserve">
      2) пункт 5 изложить в следующей редакции: </w:t>
      </w:r>
      <w:r>
        <w:br/>
      </w:r>
      <w:r>
        <w:rPr>
          <w:rFonts w:ascii="Times New Roman"/>
          <w:b w:val="false"/>
          <w:i w:val="false"/>
          <w:color w:val="000000"/>
          <w:sz w:val="28"/>
        </w:rPr>
        <w:t xml:space="preserve">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r>
        <w:br/>
      </w:r>
      <w:r>
        <w:rPr>
          <w:rFonts w:ascii="Times New Roman"/>
          <w:b w:val="false"/>
          <w:i w:val="false"/>
          <w:color w:val="000000"/>
          <w:sz w:val="28"/>
        </w:rPr>
        <w:t xml:space="preserve">
      Депутат Парламента лишается своего мандата при: </w:t>
      </w:r>
      <w:r>
        <w:br/>
      </w:r>
      <w:r>
        <w:rPr>
          <w:rFonts w:ascii="Times New Roman"/>
          <w:b w:val="false"/>
          <w:i w:val="false"/>
          <w:color w:val="000000"/>
          <w:sz w:val="28"/>
        </w:rPr>
        <w:t xml:space="preserve">
      1) его выезде на постоянное место жительства за пределы Казахстана; </w:t>
      </w:r>
      <w:r>
        <w:br/>
      </w:r>
      <w:r>
        <w:rPr>
          <w:rFonts w:ascii="Times New Roman"/>
          <w:b w:val="false"/>
          <w:i w:val="false"/>
          <w:color w:val="000000"/>
          <w:sz w:val="28"/>
        </w:rPr>
        <w:t xml:space="preserve">
      2) вступлении в законную силу в отношении его обвинительного приговора суда; </w:t>
      </w:r>
      <w:r>
        <w:br/>
      </w:r>
      <w:r>
        <w:rPr>
          <w:rFonts w:ascii="Times New Roman"/>
          <w:b w:val="false"/>
          <w:i w:val="false"/>
          <w:color w:val="000000"/>
          <w:sz w:val="28"/>
        </w:rPr>
        <w:t xml:space="preserve">
      3) утрате гражданства Республики Казахстан. </w:t>
      </w:r>
      <w:r>
        <w:br/>
      </w:r>
      <w:r>
        <w:rPr>
          <w:rFonts w:ascii="Times New Roman"/>
          <w:b w:val="false"/>
          <w:i w:val="false"/>
          <w:color w:val="000000"/>
          <w:sz w:val="28"/>
        </w:rPr>
        <w:t xml:space="preserve">
      Депутат Мажилиса Парламента лишается своего мандата при: </w:t>
      </w:r>
      <w:r>
        <w:br/>
      </w:r>
      <w:r>
        <w:rPr>
          <w:rFonts w:ascii="Times New Roman"/>
          <w:b w:val="false"/>
          <w:i w:val="false"/>
          <w:color w:val="000000"/>
          <w:sz w:val="28"/>
        </w:rPr>
        <w:t xml:space="preserve">
      1) выходе или исключении депутата из политической партии, от которой в соответствии с конституционным законом он избран; </w:t>
      </w:r>
      <w:r>
        <w:br/>
      </w:r>
      <w:r>
        <w:rPr>
          <w:rFonts w:ascii="Times New Roman"/>
          <w:b w:val="false"/>
          <w:i w:val="false"/>
          <w:color w:val="000000"/>
          <w:sz w:val="28"/>
        </w:rPr>
        <w:t xml:space="preserve">
      2) прекращении деятельности политической партии, от которой в соответствии с конституционным законом депутат избран. </w:t>
      </w:r>
      <w:r>
        <w:br/>
      </w: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w:t>
      </w:r>
      <w:r>
        <w:br/>
      </w:r>
      <w:r>
        <w:rPr>
          <w:rFonts w:ascii="Times New Roman"/>
          <w:b w:val="false"/>
          <w:i w:val="false"/>
          <w:color w:val="000000"/>
          <w:sz w:val="28"/>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p>
    <w:bookmarkEnd w:id="15"/>
    <w:bookmarkStart w:name="z17" w:id="16"/>
    <w:p>
      <w:pPr>
        <w:spacing w:after="0"/>
        <w:ind w:left="0"/>
        <w:jc w:val="both"/>
      </w:pPr>
      <w:r>
        <w:rPr>
          <w:rFonts w:ascii="Times New Roman"/>
          <w:b w:val="false"/>
          <w:i w:val="false"/>
          <w:color w:val="000000"/>
          <w:sz w:val="28"/>
        </w:rPr>
        <w:t xml:space="preserve">
      16. Статьи 53 и 54 изложить в следующей редакции: </w:t>
      </w:r>
      <w:r>
        <w:br/>
      </w:r>
      <w:r>
        <w:rPr>
          <w:rFonts w:ascii="Times New Roman"/>
          <w:b w:val="false"/>
          <w:i w:val="false"/>
          <w:color w:val="000000"/>
          <w:sz w:val="28"/>
        </w:rPr>
        <w:t xml:space="preserve">
      "Статья 53 </w:t>
      </w:r>
      <w:r>
        <w:br/>
      </w:r>
      <w:r>
        <w:rPr>
          <w:rFonts w:ascii="Times New Roman"/>
          <w:b w:val="false"/>
          <w:i w:val="false"/>
          <w:color w:val="000000"/>
          <w:sz w:val="28"/>
        </w:rPr>
        <w:t xml:space="preserve">
      Парламент на совместном заседании Палат: </w:t>
      </w:r>
      <w:r>
        <w:br/>
      </w:r>
      <w:r>
        <w:rPr>
          <w:rFonts w:ascii="Times New Roman"/>
          <w:b w:val="false"/>
          <w:i w:val="false"/>
          <w:color w:val="000000"/>
          <w:sz w:val="28"/>
        </w:rPr>
        <w:t xml:space="preserve">
      1) по предложению Президента Республики Казахстан вносит изменения и дополнения в Конституцию; </w:t>
      </w:r>
      <w:r>
        <w:br/>
      </w:r>
      <w:r>
        <w:rPr>
          <w:rFonts w:ascii="Times New Roman"/>
          <w:b w:val="false"/>
          <w:i w:val="false"/>
          <w:color w:val="000000"/>
          <w:sz w:val="28"/>
        </w:rPr>
        <w:t xml:space="preserve">
      2)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r>
        <w:br/>
      </w:r>
      <w:r>
        <w:rPr>
          <w:rFonts w:ascii="Times New Roman"/>
          <w:b w:val="false"/>
          <w:i w:val="false"/>
          <w:color w:val="000000"/>
          <w:sz w:val="28"/>
        </w:rPr>
        <w:t xml:space="preserve">
      3) 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 </w:t>
      </w:r>
      <w:r>
        <w:br/>
      </w:r>
      <w:r>
        <w:rPr>
          <w:rFonts w:ascii="Times New Roman"/>
          <w:b w:val="false"/>
          <w:i w:val="false"/>
          <w:color w:val="000000"/>
          <w:sz w:val="28"/>
        </w:rPr>
        <w:t xml:space="preserve">
      4) решает вопросы войны и мира; </w:t>
      </w:r>
      <w:r>
        <w:br/>
      </w:r>
      <w:r>
        <w:rPr>
          <w:rFonts w:ascii="Times New Roman"/>
          <w:b w:val="false"/>
          <w:i w:val="false"/>
          <w:color w:val="000000"/>
          <w:sz w:val="28"/>
        </w:rPr>
        <w:t xml:space="preserve">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r>
        <w:br/>
      </w:r>
      <w:r>
        <w:rPr>
          <w:rFonts w:ascii="Times New Roman"/>
          <w:b w:val="false"/>
          <w:i w:val="false"/>
          <w:color w:val="000000"/>
          <w:sz w:val="28"/>
        </w:rPr>
        <w:t xml:space="preserve">
      6) заслушивает ежегодные послания Конституционного Совета о состоянии конституционной законности в Республике; </w:t>
      </w:r>
      <w:r>
        <w:br/>
      </w:r>
      <w:r>
        <w:rPr>
          <w:rFonts w:ascii="Times New Roman"/>
          <w:b w:val="false"/>
          <w:i w:val="false"/>
          <w:color w:val="000000"/>
          <w:sz w:val="28"/>
        </w:rPr>
        <w:t xml:space="preserve">
      7) образует совместные комиссии Палат, избирает и освобождает от должности их председателей, заслушивает отчеты о деятельности комиссий; </w:t>
      </w:r>
      <w:r>
        <w:br/>
      </w:r>
      <w:r>
        <w:rPr>
          <w:rFonts w:ascii="Times New Roman"/>
          <w:b w:val="false"/>
          <w:i w:val="false"/>
          <w:color w:val="000000"/>
          <w:sz w:val="28"/>
        </w:rPr>
        <w:t xml:space="preserve">
      8) осуществляет иные полномочия, возложенные на Парламент Конституцией. </w:t>
      </w:r>
      <w:r>
        <w:br/>
      </w:r>
      <w:r>
        <w:rPr>
          <w:rFonts w:ascii="Times New Roman"/>
          <w:b w:val="false"/>
          <w:i w:val="false"/>
          <w:color w:val="000000"/>
          <w:sz w:val="28"/>
        </w:rPr>
        <w:t xml:space="preserve">
      Статья 54 </w:t>
      </w:r>
      <w:r>
        <w:br/>
      </w:r>
      <w:r>
        <w:rPr>
          <w:rFonts w:ascii="Times New Roman"/>
          <w:b w:val="false"/>
          <w:i w:val="false"/>
          <w:color w:val="000000"/>
          <w:sz w:val="28"/>
        </w:rPr>
        <w:t xml:space="preserve">
      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 </w:t>
      </w:r>
      <w:r>
        <w:br/>
      </w:r>
      <w:r>
        <w:rPr>
          <w:rFonts w:ascii="Times New Roman"/>
          <w:b w:val="false"/>
          <w:i w:val="false"/>
          <w:color w:val="000000"/>
          <w:sz w:val="28"/>
        </w:rPr>
        <w:t xml:space="preserve">
      1) утверждает республиканский бюджет, вносит в него изменения и дополнения; </w:t>
      </w:r>
      <w:r>
        <w:br/>
      </w:r>
      <w:r>
        <w:rPr>
          <w:rFonts w:ascii="Times New Roman"/>
          <w:b w:val="false"/>
          <w:i w:val="false"/>
          <w:color w:val="000000"/>
          <w:sz w:val="28"/>
        </w:rPr>
        <w:t xml:space="preserve">
      2) устанавливает и отменяет государственные налоги и сборы; </w:t>
      </w:r>
      <w:r>
        <w:br/>
      </w:r>
      <w:r>
        <w:rPr>
          <w:rFonts w:ascii="Times New Roman"/>
          <w:b w:val="false"/>
          <w:i w:val="false"/>
          <w:color w:val="000000"/>
          <w:sz w:val="28"/>
        </w:rPr>
        <w:t xml:space="preserve">
      3) устанавливает порядок решения вопросов административно-территориального устройства Казахстана; </w:t>
      </w:r>
      <w:r>
        <w:br/>
      </w:r>
      <w:r>
        <w:rPr>
          <w:rFonts w:ascii="Times New Roman"/>
          <w:b w:val="false"/>
          <w:i w:val="false"/>
          <w:color w:val="000000"/>
          <w:sz w:val="28"/>
        </w:rPr>
        <w:t xml:space="preserve">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r>
        <w:br/>
      </w:r>
      <w:r>
        <w:rPr>
          <w:rFonts w:ascii="Times New Roman"/>
          <w:b w:val="false"/>
          <w:i w:val="false"/>
          <w:color w:val="000000"/>
          <w:sz w:val="28"/>
        </w:rPr>
        <w:t xml:space="preserve">
      5) решает вопросы о государственных займах и оказании Республикой экономической и иной помощи; </w:t>
      </w:r>
      <w:r>
        <w:br/>
      </w:r>
      <w:r>
        <w:rPr>
          <w:rFonts w:ascii="Times New Roman"/>
          <w:b w:val="false"/>
          <w:i w:val="false"/>
          <w:color w:val="000000"/>
          <w:sz w:val="28"/>
        </w:rPr>
        <w:t xml:space="preserve">
      6) решает вопросы амнистии; </w:t>
      </w:r>
      <w:r>
        <w:br/>
      </w:r>
      <w:r>
        <w:rPr>
          <w:rFonts w:ascii="Times New Roman"/>
          <w:b w:val="false"/>
          <w:i w:val="false"/>
          <w:color w:val="000000"/>
          <w:sz w:val="28"/>
        </w:rPr>
        <w:t xml:space="preserve">
      7) ратифицирует и денонсирует международные договоры Республики. </w:t>
      </w:r>
      <w:r>
        <w:br/>
      </w:r>
      <w:r>
        <w:rPr>
          <w:rFonts w:ascii="Times New Roman"/>
          <w:b w:val="false"/>
          <w:i w:val="false"/>
          <w:color w:val="000000"/>
          <w:sz w:val="28"/>
        </w:rPr>
        <w:t xml:space="preserve">
      2. Парламент в раздельном заседании Палат путем последовательного рассмотрения вопросов вначале в Мажилисе, а затем в Сенате: </w:t>
      </w:r>
      <w:r>
        <w:br/>
      </w:r>
      <w:r>
        <w:rPr>
          <w:rFonts w:ascii="Times New Roman"/>
          <w:b w:val="false"/>
          <w:i w:val="false"/>
          <w:color w:val="000000"/>
          <w:sz w:val="28"/>
        </w:rPr>
        <w:t xml:space="preserve">
      1) обсуждает отчеты об исполнении республиканского бюджета; </w:t>
      </w:r>
      <w:r>
        <w:br/>
      </w:r>
      <w:r>
        <w:rPr>
          <w:rFonts w:ascii="Times New Roman"/>
          <w:b w:val="false"/>
          <w:i w:val="false"/>
          <w:color w:val="000000"/>
          <w:sz w:val="28"/>
        </w:rPr>
        <w:t xml:space="preserve">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r>
        <w:br/>
      </w:r>
      <w:r>
        <w:rPr>
          <w:rFonts w:ascii="Times New Roman"/>
          <w:b w:val="false"/>
          <w:i w:val="false"/>
          <w:color w:val="000000"/>
          <w:sz w:val="28"/>
        </w:rPr>
        <w:t xml:space="preserve">
      3) проявляет инициативу о назначении республиканского референдума.". </w:t>
      </w:r>
    </w:p>
    <w:bookmarkEnd w:id="16"/>
    <w:bookmarkStart w:name="z18" w:id="17"/>
    <w:p>
      <w:pPr>
        <w:spacing w:after="0"/>
        <w:ind w:left="0"/>
        <w:jc w:val="both"/>
      </w:pPr>
      <w:r>
        <w:rPr>
          <w:rFonts w:ascii="Times New Roman"/>
          <w:b w:val="false"/>
          <w:i w:val="false"/>
          <w:color w:val="000000"/>
          <w:sz w:val="28"/>
        </w:rPr>
        <w:t xml:space="preserve">
      17. В статье 55: </w:t>
      </w:r>
      <w:r>
        <w:br/>
      </w:r>
      <w:r>
        <w:rPr>
          <w:rFonts w:ascii="Times New Roman"/>
          <w:b w:val="false"/>
          <w:i w:val="false"/>
          <w:color w:val="000000"/>
          <w:sz w:val="28"/>
        </w:rPr>
        <w:t xml:space="preserve">
      1) в подпункте 1) слова ", председателей коллегий" исключить; </w:t>
      </w:r>
      <w:r>
        <w:br/>
      </w:r>
      <w:r>
        <w:rPr>
          <w:rFonts w:ascii="Times New Roman"/>
          <w:b w:val="false"/>
          <w:i w:val="false"/>
          <w:color w:val="000000"/>
          <w:sz w:val="28"/>
        </w:rPr>
        <w:t xml:space="preserve">
      2) подпункт 2) изложить в следующей редакции: </w:t>
      </w:r>
      <w:r>
        <w:br/>
      </w:r>
      <w:r>
        <w:rPr>
          <w:rFonts w:ascii="Times New Roman"/>
          <w:b w:val="false"/>
          <w:i w:val="false"/>
          <w:color w:val="000000"/>
          <w:sz w:val="28"/>
        </w:rPr>
        <w:t xml:space="preserve">
      "2)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 </w:t>
      </w:r>
      <w:r>
        <w:br/>
      </w:r>
      <w:r>
        <w:rPr>
          <w:rFonts w:ascii="Times New Roman"/>
          <w:b w:val="false"/>
          <w:i w:val="false"/>
          <w:color w:val="000000"/>
          <w:sz w:val="28"/>
        </w:rPr>
        <w:t xml:space="preserve">
      3) подпункт 4) исключить; </w:t>
      </w:r>
      <w:r>
        <w:br/>
      </w:r>
      <w:r>
        <w:rPr>
          <w:rFonts w:ascii="Times New Roman"/>
          <w:b w:val="false"/>
          <w:i w:val="false"/>
          <w:color w:val="000000"/>
          <w:sz w:val="28"/>
        </w:rPr>
        <w:t xml:space="preserve">
      4) подпункты 5) и 6) изложить в следующей редакции: </w:t>
      </w:r>
      <w:r>
        <w:br/>
      </w:r>
      <w:r>
        <w:rPr>
          <w:rFonts w:ascii="Times New Roman"/>
          <w:b w:val="false"/>
          <w:i w:val="false"/>
          <w:color w:val="000000"/>
          <w:sz w:val="28"/>
        </w:rPr>
        <w:t xml:space="preserve">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r>
        <w:br/>
      </w:r>
      <w:r>
        <w:rPr>
          <w:rFonts w:ascii="Times New Roman"/>
          <w:b w:val="false"/>
          <w:i w:val="false"/>
          <w:color w:val="000000"/>
          <w:sz w:val="28"/>
        </w:rPr>
        <w:t xml:space="preserve">
      6) осуществление иных полномочий, возложенных Конституцией на Сенат Парламента.". </w:t>
      </w:r>
    </w:p>
    <w:bookmarkEnd w:id="17"/>
    <w:bookmarkStart w:name="z19" w:id="18"/>
    <w:p>
      <w:pPr>
        <w:spacing w:after="0"/>
        <w:ind w:left="0"/>
        <w:jc w:val="both"/>
      </w:pPr>
      <w:r>
        <w:rPr>
          <w:rFonts w:ascii="Times New Roman"/>
          <w:b w:val="false"/>
          <w:i w:val="false"/>
          <w:color w:val="000000"/>
          <w:sz w:val="28"/>
        </w:rPr>
        <w:t xml:space="preserve">
      18. Статью 56 изложить в следующей редакции: </w:t>
      </w:r>
      <w:r>
        <w:br/>
      </w:r>
      <w:r>
        <w:rPr>
          <w:rFonts w:ascii="Times New Roman"/>
          <w:b w:val="false"/>
          <w:i w:val="false"/>
          <w:color w:val="000000"/>
          <w:sz w:val="28"/>
        </w:rPr>
        <w:t xml:space="preserve">
      "Статья 56 </w:t>
      </w:r>
      <w:r>
        <w:br/>
      </w:r>
      <w:r>
        <w:rPr>
          <w:rFonts w:ascii="Times New Roman"/>
          <w:b w:val="false"/>
          <w:i w:val="false"/>
          <w:color w:val="000000"/>
          <w:sz w:val="28"/>
        </w:rPr>
        <w:t xml:space="preserve">
      1. К исключительному ведению Мажилиса относится: </w:t>
      </w:r>
      <w:r>
        <w:br/>
      </w:r>
      <w:r>
        <w:rPr>
          <w:rFonts w:ascii="Times New Roman"/>
          <w:b w:val="false"/>
          <w:i w:val="false"/>
          <w:color w:val="000000"/>
          <w:sz w:val="28"/>
        </w:rPr>
        <w:t xml:space="preserve">
      1) принятие к рассмотрению внесенных в Парламент проектов конституционных законов и законов и рассмотрение этих проектов; </w:t>
      </w:r>
      <w:r>
        <w:br/>
      </w:r>
      <w:r>
        <w:rPr>
          <w:rFonts w:ascii="Times New Roman"/>
          <w:b w:val="false"/>
          <w:i w:val="false"/>
          <w:color w:val="000000"/>
          <w:sz w:val="28"/>
        </w:rPr>
        <w:t xml:space="preserve">
      2) большинством голосов от общего числа депутатов Палаты дача согласия Президенту Республики на назначение Премьер-Министра Республики; </w:t>
      </w:r>
      <w:r>
        <w:br/>
      </w:r>
      <w:r>
        <w:rPr>
          <w:rFonts w:ascii="Times New Roman"/>
          <w:b w:val="false"/>
          <w:i w:val="false"/>
          <w:color w:val="000000"/>
          <w:sz w:val="28"/>
        </w:rPr>
        <w:t xml:space="preserve">
      3) объявление очередных выборов Президента Республики; </w:t>
      </w:r>
      <w:r>
        <w:br/>
      </w:r>
      <w:r>
        <w:rPr>
          <w:rFonts w:ascii="Times New Roman"/>
          <w:b w:val="false"/>
          <w:i w:val="false"/>
          <w:color w:val="000000"/>
          <w:sz w:val="28"/>
        </w:rPr>
        <w:t xml:space="preserve">
      4) осуществление иных полномочий, возложенных Конституцией на Мажилис Парламента. </w:t>
      </w:r>
      <w:r>
        <w:br/>
      </w:r>
      <w:r>
        <w:rPr>
          <w:rFonts w:ascii="Times New Roman"/>
          <w:b w:val="false"/>
          <w:i w:val="false"/>
          <w:color w:val="000000"/>
          <w:sz w:val="28"/>
        </w:rPr>
        <w:t xml:space="preserve">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bookmarkEnd w:id="18"/>
    <w:bookmarkStart w:name="z20" w:id="19"/>
    <w:p>
      <w:pPr>
        <w:spacing w:after="0"/>
        <w:ind w:left="0"/>
        <w:jc w:val="both"/>
      </w:pPr>
      <w:r>
        <w:rPr>
          <w:rFonts w:ascii="Times New Roman"/>
          <w:b w:val="false"/>
          <w:i w:val="false"/>
          <w:color w:val="000000"/>
          <w:sz w:val="28"/>
        </w:rPr>
        <w:t xml:space="preserve">
      19. Подпункты 1) и 6) статьи 57 изложить в следующей редакции: </w:t>
      </w:r>
      <w:r>
        <w:br/>
      </w:r>
      <w:r>
        <w:rPr>
          <w:rFonts w:ascii="Times New Roman"/>
          <w:b w:val="false"/>
          <w:i w:val="false"/>
          <w:color w:val="000000"/>
          <w:sz w:val="28"/>
        </w:rPr>
        <w:t xml:space="preserve">
      "1)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 </w:t>
      </w:r>
      <w:r>
        <w:br/>
      </w:r>
      <w:r>
        <w:rPr>
          <w:rFonts w:ascii="Times New Roman"/>
          <w:b w:val="false"/>
          <w:i w:val="false"/>
          <w:color w:val="000000"/>
          <w:sz w:val="28"/>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 </w:t>
      </w:r>
    </w:p>
    <w:bookmarkEnd w:id="19"/>
    <w:bookmarkStart w:name="z21" w:id="20"/>
    <w:p>
      <w:pPr>
        <w:spacing w:after="0"/>
        <w:ind w:left="0"/>
        <w:jc w:val="both"/>
      </w:pPr>
      <w:r>
        <w:rPr>
          <w:rFonts w:ascii="Times New Roman"/>
          <w:b w:val="false"/>
          <w:i w:val="false"/>
          <w:color w:val="000000"/>
          <w:sz w:val="28"/>
        </w:rPr>
        <w:t xml:space="preserve">
      20. Подпункт 7) пункта 3 статьи 58 изложить в следующей редакции: </w:t>
      </w:r>
      <w:r>
        <w:br/>
      </w:r>
      <w:r>
        <w:rPr>
          <w:rFonts w:ascii="Times New Roman"/>
          <w:b w:val="false"/>
          <w:i w:val="false"/>
          <w:color w:val="000000"/>
          <w:sz w:val="28"/>
        </w:rPr>
        <w:t xml:space="preserve">
      "7)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 </w:t>
      </w:r>
    </w:p>
    <w:bookmarkEnd w:id="20"/>
    <w:bookmarkStart w:name="z22" w:id="21"/>
    <w:p>
      <w:pPr>
        <w:spacing w:after="0"/>
        <w:ind w:left="0"/>
        <w:jc w:val="both"/>
      </w:pPr>
      <w:r>
        <w:rPr>
          <w:rFonts w:ascii="Times New Roman"/>
          <w:b w:val="false"/>
          <w:i w:val="false"/>
          <w:color w:val="000000"/>
          <w:sz w:val="28"/>
        </w:rPr>
        <w:t xml:space="preserve">
      21. Пункт 4 статьи 59 изложить в следующей редакции: </w:t>
      </w:r>
      <w:r>
        <w:br/>
      </w:r>
      <w:r>
        <w:rPr>
          <w:rFonts w:ascii="Times New Roman"/>
          <w:b w:val="false"/>
          <w:i w:val="false"/>
          <w:color w:val="000000"/>
          <w:sz w:val="28"/>
        </w:rPr>
        <w:t xml:space="preserve">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 </w:t>
      </w:r>
    </w:p>
    <w:bookmarkEnd w:id="21"/>
    <w:bookmarkStart w:name="z23" w:id="22"/>
    <w:p>
      <w:pPr>
        <w:spacing w:after="0"/>
        <w:ind w:left="0"/>
        <w:jc w:val="both"/>
      </w:pPr>
      <w:r>
        <w:rPr>
          <w:rFonts w:ascii="Times New Roman"/>
          <w:b w:val="false"/>
          <w:i w:val="false"/>
          <w:color w:val="000000"/>
          <w:sz w:val="28"/>
        </w:rPr>
        <w:t xml:space="preserve">
      22. В статье 61: </w:t>
      </w:r>
      <w:r>
        <w:br/>
      </w:r>
      <w:r>
        <w:rPr>
          <w:rFonts w:ascii="Times New Roman"/>
          <w:b w:val="false"/>
          <w:i w:val="false"/>
          <w:color w:val="000000"/>
          <w:sz w:val="28"/>
        </w:rPr>
        <w:t xml:space="preserve">
      1) пункт 1 изложить в следующей редакции: </w:t>
      </w:r>
      <w:r>
        <w:br/>
      </w:r>
      <w:r>
        <w:rPr>
          <w:rFonts w:ascii="Times New Roman"/>
          <w:b w:val="false"/>
          <w:i w:val="false"/>
          <w:color w:val="000000"/>
          <w:sz w:val="28"/>
        </w:rPr>
        <w:t xml:space="preserve">
      "1. Право законодательной инициативы принадлежит Президенту Республики, депутатам Парламента, Правительству и реализуется исключительно в Мажилисе."; </w:t>
      </w:r>
      <w:r>
        <w:br/>
      </w:r>
      <w:r>
        <w:rPr>
          <w:rFonts w:ascii="Times New Roman"/>
          <w:b w:val="false"/>
          <w:i w:val="false"/>
          <w:color w:val="000000"/>
          <w:sz w:val="28"/>
        </w:rPr>
        <w:t xml:space="preserve">
      2) дополнить пунктом 5-1 следующего содержания: </w:t>
      </w:r>
      <w:r>
        <w:br/>
      </w:r>
      <w:r>
        <w:rPr>
          <w:rFonts w:ascii="Times New Roman"/>
          <w:b w:val="false"/>
          <w:i w:val="false"/>
          <w:color w:val="000000"/>
          <w:sz w:val="28"/>
        </w:rPr>
        <w:t xml:space="preserve">
      "5-1.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 </w:t>
      </w:r>
      <w:r>
        <w:br/>
      </w:r>
      <w:r>
        <w:rPr>
          <w:rFonts w:ascii="Times New Roman"/>
          <w:b w:val="false"/>
          <w:i w:val="false"/>
          <w:color w:val="000000"/>
          <w:sz w:val="28"/>
        </w:rPr>
        <w:t xml:space="preserve">
      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 </w:t>
      </w:r>
      <w:r>
        <w:br/>
      </w:r>
      <w:r>
        <w:rPr>
          <w:rFonts w:ascii="Times New Roman"/>
          <w:b w:val="false"/>
          <w:i w:val="false"/>
          <w:color w:val="000000"/>
          <w:sz w:val="28"/>
        </w:rPr>
        <w:t xml:space="preserve">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 </w:t>
      </w:r>
      <w:r>
        <w:br/>
      </w:r>
      <w:r>
        <w:rPr>
          <w:rFonts w:ascii="Times New Roman"/>
          <w:b w:val="false"/>
          <w:i w:val="false"/>
          <w:color w:val="000000"/>
          <w:sz w:val="28"/>
        </w:rPr>
        <w:t xml:space="preserve">
      3) пункт 6 дополнить предложением следующего содержания: </w:t>
      </w:r>
      <w:r>
        <w:br/>
      </w:r>
      <w:r>
        <w:rPr>
          <w:rFonts w:ascii="Times New Roman"/>
          <w:b w:val="false"/>
          <w:i w:val="false"/>
          <w:color w:val="000000"/>
          <w:sz w:val="28"/>
        </w:rPr>
        <w:t xml:space="preserve">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r>
        <w:br/>
      </w:r>
      <w:r>
        <w:rPr>
          <w:rFonts w:ascii="Times New Roman"/>
          <w:b w:val="false"/>
          <w:i w:val="false"/>
          <w:color w:val="000000"/>
          <w:sz w:val="28"/>
        </w:rPr>
        <w:t xml:space="preserve">
      4) пункт 7 изложить в следующей редакции: </w:t>
      </w:r>
      <w:r>
        <w:br/>
      </w:r>
      <w:r>
        <w:rPr>
          <w:rFonts w:ascii="Times New Roman"/>
          <w:b w:val="false"/>
          <w:i w:val="false"/>
          <w:color w:val="000000"/>
          <w:sz w:val="28"/>
        </w:rPr>
        <w:t xml:space="preserve">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bookmarkEnd w:id="22"/>
    <w:bookmarkStart w:name="z24" w:id="23"/>
    <w:p>
      <w:pPr>
        <w:spacing w:after="0"/>
        <w:ind w:left="0"/>
        <w:jc w:val="both"/>
      </w:pPr>
      <w:r>
        <w:rPr>
          <w:rFonts w:ascii="Times New Roman"/>
          <w:b w:val="false"/>
          <w:i w:val="false"/>
          <w:color w:val="000000"/>
          <w:sz w:val="28"/>
        </w:rPr>
        <w:t xml:space="preserve">
      23. Пункт 6 статьи 62 изложить в следующей редакции: </w:t>
      </w:r>
      <w:r>
        <w:br/>
      </w:r>
      <w:r>
        <w:rPr>
          <w:rFonts w:ascii="Times New Roman"/>
          <w:b w:val="false"/>
          <w:i w:val="false"/>
          <w:color w:val="000000"/>
          <w:sz w:val="28"/>
        </w:rPr>
        <w:t xml:space="preserve">
      "6. Проведение не менее двух чтений по вопросам внесения изменений и дополнений в Конституцию Республики Казахстан обязательно.". </w:t>
      </w:r>
    </w:p>
    <w:bookmarkEnd w:id="23"/>
    <w:bookmarkStart w:name="z25" w:id="24"/>
    <w:p>
      <w:pPr>
        <w:spacing w:after="0"/>
        <w:ind w:left="0"/>
        <w:jc w:val="both"/>
      </w:pPr>
      <w:r>
        <w:rPr>
          <w:rFonts w:ascii="Times New Roman"/>
          <w:b w:val="false"/>
          <w:i w:val="false"/>
          <w:color w:val="000000"/>
          <w:sz w:val="28"/>
        </w:rPr>
        <w:t xml:space="preserve">
      24. Статью 63 изложить в следующей редакции: </w:t>
      </w:r>
      <w:r>
        <w:br/>
      </w:r>
      <w:r>
        <w:rPr>
          <w:rFonts w:ascii="Times New Roman"/>
          <w:b w:val="false"/>
          <w:i w:val="false"/>
          <w:color w:val="000000"/>
          <w:sz w:val="28"/>
        </w:rPr>
        <w:t xml:space="preserve">
      "Статья 63 </w:t>
      </w:r>
      <w:r>
        <w:br/>
      </w: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r>
        <w:br/>
      </w:r>
      <w:r>
        <w:rPr>
          <w:rFonts w:ascii="Times New Roman"/>
          <w:b w:val="false"/>
          <w:i w:val="false"/>
          <w:color w:val="000000"/>
          <w:sz w:val="28"/>
        </w:rPr>
        <w:t xml:space="preserve">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bookmarkEnd w:id="24"/>
    <w:bookmarkStart w:name="z26" w:id="25"/>
    <w:p>
      <w:pPr>
        <w:spacing w:after="0"/>
        <w:ind w:left="0"/>
        <w:jc w:val="both"/>
      </w:pPr>
      <w:r>
        <w:rPr>
          <w:rFonts w:ascii="Times New Roman"/>
          <w:b w:val="false"/>
          <w:i w:val="false"/>
          <w:color w:val="000000"/>
          <w:sz w:val="28"/>
        </w:rPr>
        <w:t xml:space="preserve">
      25. Пункт 2 статьи 64 изложить в следующей редакции: </w:t>
      </w:r>
      <w:r>
        <w:br/>
      </w:r>
      <w:r>
        <w:rPr>
          <w:rFonts w:ascii="Times New Roman"/>
          <w:b w:val="false"/>
          <w:i w:val="false"/>
          <w:color w:val="000000"/>
          <w:sz w:val="28"/>
        </w:rPr>
        <w:t xml:space="preserve">
      "2. 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 </w:t>
      </w:r>
    </w:p>
    <w:bookmarkEnd w:id="25"/>
    <w:bookmarkStart w:name="z27" w:id="26"/>
    <w:p>
      <w:pPr>
        <w:spacing w:after="0"/>
        <w:ind w:left="0"/>
        <w:jc w:val="both"/>
      </w:pPr>
      <w:r>
        <w:rPr>
          <w:rFonts w:ascii="Times New Roman"/>
          <w:b w:val="false"/>
          <w:i w:val="false"/>
          <w:color w:val="000000"/>
          <w:sz w:val="28"/>
        </w:rPr>
        <w:t xml:space="preserve">
      26. Подпункт 2) статьи 67 исключить. </w:t>
      </w:r>
    </w:p>
    <w:bookmarkEnd w:id="26"/>
    <w:bookmarkStart w:name="z28" w:id="27"/>
    <w:p>
      <w:pPr>
        <w:spacing w:after="0"/>
        <w:ind w:left="0"/>
        <w:jc w:val="both"/>
      </w:pPr>
      <w:r>
        <w:rPr>
          <w:rFonts w:ascii="Times New Roman"/>
          <w:b w:val="false"/>
          <w:i w:val="false"/>
          <w:color w:val="000000"/>
          <w:sz w:val="28"/>
        </w:rPr>
        <w:t xml:space="preserve">
      27. Пункт 2 статьи 68 изложить в следующей редакции: </w:t>
      </w:r>
      <w:r>
        <w:br/>
      </w:r>
      <w:r>
        <w:rPr>
          <w:rFonts w:ascii="Times New Roman"/>
          <w:b w:val="false"/>
          <w:i w:val="false"/>
          <w:color w:val="000000"/>
          <w:sz w:val="28"/>
        </w:rPr>
        <w:t xml:space="preserve">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w:t>
      </w:r>
    </w:p>
    <w:bookmarkEnd w:id="27"/>
    <w:bookmarkStart w:name="z29" w:id="28"/>
    <w:p>
      <w:pPr>
        <w:spacing w:after="0"/>
        <w:ind w:left="0"/>
        <w:jc w:val="both"/>
      </w:pPr>
      <w:r>
        <w:rPr>
          <w:rFonts w:ascii="Times New Roman"/>
          <w:b w:val="false"/>
          <w:i w:val="false"/>
          <w:color w:val="000000"/>
          <w:sz w:val="28"/>
        </w:rPr>
        <w:t xml:space="preserve">
      28. В статье 70: </w:t>
      </w:r>
      <w:r>
        <w:br/>
      </w:r>
      <w:r>
        <w:rPr>
          <w:rFonts w:ascii="Times New Roman"/>
          <w:b w:val="false"/>
          <w:i w:val="false"/>
          <w:color w:val="000000"/>
          <w:sz w:val="28"/>
        </w:rPr>
        <w:t xml:space="preserve">
      1) пункты 1 и 3 изложить в следующей редакции: </w:t>
      </w:r>
      <w:r>
        <w:br/>
      </w:r>
      <w:r>
        <w:rPr>
          <w:rFonts w:ascii="Times New Roman"/>
          <w:b w:val="false"/>
          <w:i w:val="false"/>
          <w:color w:val="000000"/>
          <w:sz w:val="28"/>
        </w:rPr>
        <w:t xml:space="preserve">
      "1. Правительство слагает свои полномочия перед вновь избранным Президентом Республики Казахстан. </w:t>
      </w:r>
      <w:r>
        <w:br/>
      </w:r>
      <w:r>
        <w:rPr>
          <w:rFonts w:ascii="Times New Roman"/>
          <w:b w:val="false"/>
          <w:i w:val="false"/>
          <w:color w:val="000000"/>
          <w:sz w:val="28"/>
        </w:rPr>
        <w:t xml:space="preserve">
      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продолжает исполнять свои обязанности, если иное не будет решено Президентом Республики."; </w:t>
      </w:r>
      <w:r>
        <w:br/>
      </w:r>
      <w:r>
        <w:rPr>
          <w:rFonts w:ascii="Times New Roman"/>
          <w:b w:val="false"/>
          <w:i w:val="false"/>
          <w:color w:val="000000"/>
          <w:sz w:val="28"/>
        </w:rPr>
        <w:t xml:space="preserve">
      "3.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r>
        <w:br/>
      </w:r>
      <w:r>
        <w:rPr>
          <w:rFonts w:ascii="Times New Roman"/>
          <w:b w:val="false"/>
          <w:i w:val="false"/>
          <w:color w:val="000000"/>
          <w:sz w:val="28"/>
        </w:rPr>
        <w:t xml:space="preserve">
      2) второе предложение пункта 6 исключить. </w:t>
      </w:r>
    </w:p>
    <w:bookmarkEnd w:id="28"/>
    <w:bookmarkStart w:name="z30" w:id="29"/>
    <w:p>
      <w:pPr>
        <w:spacing w:after="0"/>
        <w:ind w:left="0"/>
        <w:jc w:val="both"/>
      </w:pPr>
      <w:r>
        <w:rPr>
          <w:rFonts w:ascii="Times New Roman"/>
          <w:b w:val="false"/>
          <w:i w:val="false"/>
          <w:color w:val="000000"/>
          <w:sz w:val="28"/>
        </w:rPr>
        <w:t xml:space="preserve">
      29. Пункт 3 статьи 71 изложить в следующей редакции: </w:t>
      </w:r>
      <w:r>
        <w:br/>
      </w:r>
      <w:r>
        <w:rPr>
          <w:rFonts w:ascii="Times New Roman"/>
          <w:b w:val="false"/>
          <w:i w:val="false"/>
          <w:color w:val="000000"/>
          <w:sz w:val="28"/>
        </w:rPr>
        <w:t xml:space="preserve">
      "3.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 </w:t>
      </w:r>
      <w:r>
        <w:br/>
      </w:r>
      <w:r>
        <w:rPr>
          <w:rFonts w:ascii="Times New Roman"/>
          <w:b w:val="false"/>
          <w:i w:val="false"/>
          <w:color w:val="000000"/>
          <w:sz w:val="28"/>
        </w:rPr>
        <w:t xml:space="preserve">
      Половина членов Конституционного Совета обновляется каждые три года.". </w:t>
      </w:r>
    </w:p>
    <w:bookmarkEnd w:id="29"/>
    <w:bookmarkStart w:name="z31" w:id="30"/>
    <w:p>
      <w:pPr>
        <w:spacing w:after="0"/>
        <w:ind w:left="0"/>
        <w:jc w:val="both"/>
      </w:pPr>
      <w:r>
        <w:rPr>
          <w:rFonts w:ascii="Times New Roman"/>
          <w:b w:val="false"/>
          <w:i w:val="false"/>
          <w:color w:val="000000"/>
          <w:sz w:val="28"/>
        </w:rPr>
        <w:t xml:space="preserve">
      30. Пункт 1 статьи 72 дополнить подпунктом 2-1) следующего содержания: </w:t>
      </w:r>
      <w:r>
        <w:br/>
      </w:r>
      <w:r>
        <w:rPr>
          <w:rFonts w:ascii="Times New Roman"/>
          <w:b w:val="false"/>
          <w:i w:val="false"/>
          <w:color w:val="000000"/>
          <w:sz w:val="28"/>
        </w:rPr>
        <w:t xml:space="preserve">
      "2-1) рассматривает на соответствие Конституции Республики принятые Парламентом и его Палатами постановления;". </w:t>
      </w:r>
    </w:p>
    <w:bookmarkEnd w:id="30"/>
    <w:bookmarkStart w:name="z32" w:id="31"/>
    <w:p>
      <w:pPr>
        <w:spacing w:after="0"/>
        <w:ind w:left="0"/>
        <w:jc w:val="both"/>
      </w:pPr>
      <w:r>
        <w:rPr>
          <w:rFonts w:ascii="Times New Roman"/>
          <w:b w:val="false"/>
          <w:i w:val="false"/>
          <w:color w:val="000000"/>
          <w:sz w:val="28"/>
        </w:rPr>
        <w:t xml:space="preserve">
      31. Пункт 2 статьи 74 изложить в следующей редакции: </w:t>
      </w:r>
      <w:r>
        <w:br/>
      </w:r>
      <w:r>
        <w:rPr>
          <w:rFonts w:ascii="Times New Roman"/>
          <w:b w:val="false"/>
          <w:i w:val="false"/>
          <w:color w:val="000000"/>
          <w:sz w:val="28"/>
        </w:rPr>
        <w:t xml:space="preserve">
      "2. Законы 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w:t>
      </w:r>
    </w:p>
    <w:bookmarkEnd w:id="31"/>
    <w:bookmarkStart w:name="z33" w:id="32"/>
    <w:p>
      <w:pPr>
        <w:spacing w:after="0"/>
        <w:ind w:left="0"/>
        <w:jc w:val="both"/>
      </w:pPr>
      <w:r>
        <w:rPr>
          <w:rFonts w:ascii="Times New Roman"/>
          <w:b w:val="false"/>
          <w:i w:val="false"/>
          <w:color w:val="000000"/>
          <w:sz w:val="28"/>
        </w:rPr>
        <w:t xml:space="preserve">
      32. В статье 75: </w:t>
      </w:r>
      <w:r>
        <w:br/>
      </w:r>
      <w:r>
        <w:rPr>
          <w:rFonts w:ascii="Times New Roman"/>
          <w:b w:val="false"/>
          <w:i w:val="false"/>
          <w:color w:val="000000"/>
          <w:sz w:val="28"/>
        </w:rPr>
        <w:t xml:space="preserve">
      1) внесено изменение в текст пункта 2 на государственном языке, текст на русском языке не изменяется; </w:t>
      </w:r>
      <w:r>
        <w:br/>
      </w:r>
      <w:r>
        <w:rPr>
          <w:rFonts w:ascii="Times New Roman"/>
          <w:b w:val="false"/>
          <w:i w:val="false"/>
          <w:color w:val="000000"/>
          <w:sz w:val="28"/>
        </w:rPr>
        <w:t xml:space="preserve">
      2) в пункте 3 слова "и местные суды" заменить словами ", местные и другие суды". </w:t>
      </w:r>
    </w:p>
    <w:bookmarkEnd w:id="32"/>
    <w:bookmarkStart w:name="z34" w:id="33"/>
    <w:p>
      <w:pPr>
        <w:spacing w:after="0"/>
        <w:ind w:left="0"/>
        <w:jc w:val="both"/>
      </w:pPr>
      <w:r>
        <w:rPr>
          <w:rFonts w:ascii="Times New Roman"/>
          <w:b w:val="false"/>
          <w:i w:val="false"/>
          <w:color w:val="000000"/>
          <w:sz w:val="28"/>
        </w:rPr>
        <w:t xml:space="preserve">
      33. В статье 81 слова "судам общей юрисдикции" заменить словами "местным и другим судам". </w:t>
      </w:r>
    </w:p>
    <w:bookmarkEnd w:id="33"/>
    <w:bookmarkStart w:name="z35" w:id="34"/>
    <w:p>
      <w:pPr>
        <w:spacing w:after="0"/>
        <w:ind w:left="0"/>
        <w:jc w:val="both"/>
      </w:pPr>
      <w:r>
        <w:rPr>
          <w:rFonts w:ascii="Times New Roman"/>
          <w:b w:val="false"/>
          <w:i w:val="false"/>
          <w:color w:val="000000"/>
          <w:sz w:val="28"/>
        </w:rPr>
        <w:t xml:space="preserve">
      34. Статью 82 изложить в следующей редакции: </w:t>
      </w:r>
      <w:r>
        <w:br/>
      </w:r>
      <w:r>
        <w:rPr>
          <w:rFonts w:ascii="Times New Roman"/>
          <w:b w:val="false"/>
          <w:i w:val="false"/>
          <w:color w:val="000000"/>
          <w:sz w:val="28"/>
        </w:rPr>
        <w:t xml:space="preserve">
      "Статья 82 </w:t>
      </w:r>
      <w:r>
        <w:br/>
      </w:r>
      <w:r>
        <w:rPr>
          <w:rFonts w:ascii="Times New Roman"/>
          <w:b w:val="false"/>
          <w:i w:val="false"/>
          <w:color w:val="000000"/>
          <w:sz w:val="28"/>
        </w:rPr>
        <w:t xml:space="preserve">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r>
        <w:br/>
      </w:r>
      <w:r>
        <w:rPr>
          <w:rFonts w:ascii="Times New Roman"/>
          <w:b w:val="false"/>
          <w:i w:val="false"/>
          <w:color w:val="000000"/>
          <w:sz w:val="28"/>
        </w:rPr>
        <w:t xml:space="preserve">
      2. Председатели и судьи местных и других судов назначаются на должности Президентом Республики по рекомендации Высшего Судебного Совета. </w:t>
      </w:r>
      <w:r>
        <w:br/>
      </w:r>
      <w:r>
        <w:rPr>
          <w:rFonts w:ascii="Times New Roman"/>
          <w:b w:val="false"/>
          <w:i w:val="false"/>
          <w:color w:val="000000"/>
          <w:sz w:val="28"/>
        </w:rPr>
        <w:t xml:space="preserve">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r>
        <w:br/>
      </w:r>
      <w:r>
        <w:rPr>
          <w:rFonts w:ascii="Times New Roman"/>
          <w:b w:val="false"/>
          <w:i w:val="false"/>
          <w:color w:val="000000"/>
          <w:sz w:val="28"/>
        </w:rPr>
        <w:t xml:space="preserve">
      4. Высший Судебный Совет состоит из Председателя и других лиц, назначаемых Президентом Республики. </w:t>
      </w:r>
      <w:r>
        <w:br/>
      </w:r>
      <w:r>
        <w:rPr>
          <w:rFonts w:ascii="Times New Roman"/>
          <w:b w:val="false"/>
          <w:i w:val="false"/>
          <w:color w:val="000000"/>
          <w:sz w:val="28"/>
        </w:rPr>
        <w:t xml:space="preserve">
      5. Статус и организация работы Высшего Судебного Совета определяются законом.". </w:t>
      </w:r>
    </w:p>
    <w:bookmarkEnd w:id="34"/>
    <w:bookmarkStart w:name="z36" w:id="35"/>
    <w:p>
      <w:pPr>
        <w:spacing w:after="0"/>
        <w:ind w:left="0"/>
        <w:jc w:val="both"/>
      </w:pPr>
      <w:r>
        <w:rPr>
          <w:rFonts w:ascii="Times New Roman"/>
          <w:b w:val="false"/>
          <w:i w:val="false"/>
          <w:color w:val="000000"/>
          <w:sz w:val="28"/>
        </w:rPr>
        <w:t xml:space="preserve">
      35. Статью 84 исключить. </w:t>
      </w:r>
    </w:p>
    <w:bookmarkEnd w:id="35"/>
    <w:bookmarkStart w:name="z37" w:id="36"/>
    <w:p>
      <w:pPr>
        <w:spacing w:after="0"/>
        <w:ind w:left="0"/>
        <w:jc w:val="both"/>
      </w:pPr>
      <w:r>
        <w:rPr>
          <w:rFonts w:ascii="Times New Roman"/>
          <w:b w:val="false"/>
          <w:i w:val="false"/>
          <w:color w:val="000000"/>
          <w:sz w:val="28"/>
        </w:rPr>
        <w:t xml:space="preserve">
      36. В статье 86: </w:t>
      </w:r>
      <w:r>
        <w:br/>
      </w:r>
      <w:r>
        <w:rPr>
          <w:rFonts w:ascii="Times New Roman"/>
          <w:b w:val="false"/>
          <w:i w:val="false"/>
          <w:color w:val="000000"/>
          <w:sz w:val="28"/>
        </w:rPr>
        <w:t xml:space="preserve">
      1) в пункте 2 слова "четыре года" заменить словами "пять лет"; </w:t>
      </w:r>
      <w:r>
        <w:br/>
      </w:r>
      <w:r>
        <w:rPr>
          <w:rFonts w:ascii="Times New Roman"/>
          <w:b w:val="false"/>
          <w:i w:val="false"/>
          <w:color w:val="000000"/>
          <w:sz w:val="28"/>
        </w:rPr>
        <w:t xml:space="preserve">
      2) пункт 5 изложить в следующей редакции: </w:t>
      </w:r>
      <w:r>
        <w:br/>
      </w:r>
      <w:r>
        <w:rPr>
          <w:rFonts w:ascii="Times New Roman"/>
          <w:b w:val="false"/>
          <w:i w:val="false"/>
          <w:color w:val="000000"/>
          <w:sz w:val="28"/>
        </w:rPr>
        <w:t xml:space="preserve">
      "5. Полномочия маслихата прекращаются досрочно Президентом Республики, а также в случае принятия маслихатом решения о самороспуске.". </w:t>
      </w:r>
    </w:p>
    <w:bookmarkEnd w:id="36"/>
    <w:bookmarkStart w:name="z38" w:id="37"/>
    <w:p>
      <w:pPr>
        <w:spacing w:after="0"/>
        <w:ind w:left="0"/>
        <w:jc w:val="both"/>
      </w:pPr>
      <w:r>
        <w:rPr>
          <w:rFonts w:ascii="Times New Roman"/>
          <w:b w:val="false"/>
          <w:i w:val="false"/>
          <w:color w:val="000000"/>
          <w:sz w:val="28"/>
        </w:rPr>
        <w:t xml:space="preserve">
      37. Пункты 4 и 5 статьи 87 изложить в следующей редакции: </w:t>
      </w:r>
      <w:r>
        <w:br/>
      </w:r>
      <w:r>
        <w:rPr>
          <w:rFonts w:ascii="Times New Roman"/>
          <w:b w:val="false"/>
          <w:i w:val="false"/>
          <w:color w:val="000000"/>
          <w:sz w:val="28"/>
        </w:rPr>
        <w:t xml:space="preserve">
      "4.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Казахстан. Президент Республики вправе по своему усмотрению освобождать акимов от должностей. </w:t>
      </w:r>
      <w:r>
        <w:br/>
      </w:r>
      <w:r>
        <w:rPr>
          <w:rFonts w:ascii="Times New Roman"/>
          <w:b w:val="false"/>
          <w:i w:val="false"/>
          <w:color w:val="000000"/>
          <w:sz w:val="28"/>
        </w:rPr>
        <w:t xml:space="preserve">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bookmarkEnd w:id="37"/>
    <w:bookmarkStart w:name="z39" w:id="38"/>
    <w:p>
      <w:pPr>
        <w:spacing w:after="0"/>
        <w:ind w:left="0"/>
        <w:jc w:val="both"/>
      </w:pPr>
      <w:r>
        <w:rPr>
          <w:rFonts w:ascii="Times New Roman"/>
          <w:b w:val="false"/>
          <w:i w:val="false"/>
          <w:color w:val="000000"/>
          <w:sz w:val="28"/>
        </w:rPr>
        <w:t xml:space="preserve">
      38. Пункты 2 и 3 статьи 89 изложить в следующей редакции: </w:t>
      </w:r>
      <w:r>
        <w:br/>
      </w:r>
      <w:r>
        <w:rPr>
          <w:rFonts w:ascii="Times New Roman"/>
          <w:b w:val="false"/>
          <w:i w:val="false"/>
          <w:color w:val="000000"/>
          <w:sz w:val="28"/>
        </w:rPr>
        <w:t xml:space="preserve">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r>
        <w:br/>
      </w:r>
      <w:r>
        <w:rPr>
          <w:rFonts w:ascii="Times New Roman"/>
          <w:b w:val="false"/>
          <w:i w:val="false"/>
          <w:color w:val="000000"/>
          <w:sz w:val="28"/>
        </w:rPr>
        <w:t xml:space="preserve">
      Органам местного самоуправления в соответствии с законом может делегироваться осуществление государственных функций. </w:t>
      </w:r>
      <w:r>
        <w:br/>
      </w:r>
      <w:r>
        <w:rPr>
          <w:rFonts w:ascii="Times New Roman"/>
          <w:b w:val="false"/>
          <w:i w:val="false"/>
          <w:color w:val="000000"/>
          <w:sz w:val="28"/>
        </w:rPr>
        <w:t xml:space="preserve">
      3. Организация и деятельность местного самоуправления в Казахстане регулируются законом.". </w:t>
      </w:r>
    </w:p>
    <w:bookmarkEnd w:id="38"/>
    <w:bookmarkStart w:name="z40" w:id="39"/>
    <w:p>
      <w:pPr>
        <w:spacing w:after="0"/>
        <w:ind w:left="0"/>
        <w:jc w:val="both"/>
      </w:pPr>
      <w:r>
        <w:rPr>
          <w:rFonts w:ascii="Times New Roman"/>
          <w:b w:val="false"/>
          <w:i w:val="false"/>
          <w:color w:val="000000"/>
          <w:sz w:val="28"/>
        </w:rPr>
        <w:t xml:space="preserve">
      39. Последнее предложение пункта 1 статьи 91 изложить в следующей редакции: </w:t>
      </w:r>
      <w:r>
        <w:br/>
      </w:r>
      <w:r>
        <w:rPr>
          <w:rFonts w:ascii="Times New Roman"/>
          <w:b w:val="false"/>
          <w:i w:val="false"/>
          <w:color w:val="000000"/>
          <w:sz w:val="28"/>
        </w:rPr>
        <w:t xml:space="preserve">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bookmarkEnd w:id="39"/>
    <w:bookmarkStart w:name="z41" w:id="40"/>
    <w:p>
      <w:pPr>
        <w:spacing w:after="0"/>
        <w:ind w:left="0"/>
        <w:jc w:val="both"/>
      </w:pPr>
      <w:r>
        <w:rPr>
          <w:rFonts w:ascii="Times New Roman"/>
          <w:b w:val="false"/>
          <w:i w:val="false"/>
          <w:color w:val="000000"/>
          <w:sz w:val="28"/>
        </w:rPr>
        <w:t xml:space="preserve">
      40. Дополнить статьей 94-1 следующего содержания: </w:t>
      </w:r>
      <w:r>
        <w:br/>
      </w:r>
      <w:r>
        <w:rPr>
          <w:rFonts w:ascii="Times New Roman"/>
          <w:b w:val="false"/>
          <w:i w:val="false"/>
          <w:color w:val="000000"/>
          <w:sz w:val="28"/>
        </w:rPr>
        <w:t xml:space="preserve">
      "Статья 94-1 </w:t>
      </w:r>
      <w:r>
        <w:br/>
      </w:r>
      <w:r>
        <w:rPr>
          <w:rFonts w:ascii="Times New Roman"/>
          <w:b w:val="false"/>
          <w:i w:val="false"/>
          <w:color w:val="000000"/>
          <w:sz w:val="28"/>
        </w:rPr>
        <w:t xml:space="preserve">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xml:space="preserve">
      1. Парламент Республики Казахстан и его Палаты приобретают предусмотренные для них настоящим Законом конституционные полномочия после истечения срока полномочий Мажилиса Парламента Республи ки Казахстан третьего созыва. </w:t>
      </w:r>
    </w:p>
    <w:bookmarkEnd w:id="42"/>
    <w:bookmarkStart w:name="z44" w:id="43"/>
    <w:p>
      <w:pPr>
        <w:spacing w:after="0"/>
        <w:ind w:left="0"/>
        <w:jc w:val="both"/>
      </w:pPr>
      <w:r>
        <w:rPr>
          <w:rFonts w:ascii="Times New Roman"/>
          <w:b w:val="false"/>
          <w:i w:val="false"/>
          <w:color w:val="000000"/>
          <w:sz w:val="28"/>
        </w:rPr>
        <w:t xml:space="preserve">
      2. Нормы Конституции Республики Казахстан, устанавливающие новый порядок наделения полномочиями должностных лиц, вводятся в действие по мере истечения срока полномочий или прекращения полномочий этих должностных лиц. </w:t>
      </w:r>
    </w:p>
    <w:bookmarkEnd w:id="43"/>
    <w:bookmarkStart w:name="z45" w:id="44"/>
    <w:p>
      <w:pPr>
        <w:spacing w:after="0"/>
        <w:ind w:left="0"/>
        <w:jc w:val="both"/>
      </w:pPr>
      <w:r>
        <w:rPr>
          <w:rFonts w:ascii="Times New Roman"/>
          <w:b w:val="false"/>
          <w:i w:val="false"/>
          <w:color w:val="000000"/>
          <w:sz w:val="28"/>
        </w:rPr>
        <w:t>
      3. Высший Судебный Совет приобретает полномочия Квалификационной коллегии юстиции по конкурсному отбору лиц, претендующих на должности председателей и судей районных и приравненных к ним судов, и даче рекомендаций для назначения на указанные государственные должности после внесения соответствующих изменений и дополнений в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 "О судебной системе и статусе судей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 "О Высшем Судебном Совете Республики Казахстан" и признания утратившим силу  </w:t>
      </w:r>
      <w:r>
        <w:rPr>
          <w:rFonts w:ascii="Times New Roman"/>
          <w:b w:val="false"/>
          <w:i w:val="false"/>
          <w:color w:val="000000"/>
          <w:sz w:val="28"/>
        </w:rPr>
        <w:t xml:space="preserve">Закона </w:t>
      </w:r>
      <w:r>
        <w:rPr>
          <w:rFonts w:ascii="Times New Roman"/>
          <w:b w:val="false"/>
          <w:i w:val="false"/>
          <w:color w:val="000000"/>
          <w:sz w:val="28"/>
        </w:rPr>
        <w:t xml:space="preserve"> "О Квалификационной коллегии юстиции Республики Казахстан". До вступления в силу указанных изменений и дополнений действует ранее установленный Конституцией порядок. </w:t>
      </w:r>
    </w:p>
    <w:bookmarkEnd w:id="44"/>
    <w:bookmarkStart w:name="z46" w:id="45"/>
    <w:p>
      <w:pPr>
        <w:spacing w:after="0"/>
        <w:ind w:left="0"/>
        <w:jc w:val="both"/>
      </w:pPr>
      <w:r>
        <w:rPr>
          <w:rFonts w:ascii="Times New Roman"/>
          <w:b w:val="false"/>
          <w:i w:val="false"/>
          <w:color w:val="000000"/>
          <w:sz w:val="28"/>
        </w:rPr>
        <w:t xml:space="preserve">
      4. Предусмотренное Конституцией санкционирование ареста судом вводится в действие после принятия соответствующих законодательных актов.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rPr>
          <w:rFonts w:ascii="Times New Roman"/>
          <w:b w:val="false"/>
          <w:i w:val="false"/>
          <w:color w:val="000000"/>
          <w:sz w:val="28"/>
        </w:rPr>
        <w:t xml:space="preserve">. </w:t>
      </w:r>
      <w:r>
        <w:br/>
      </w:r>
      <w:r>
        <w:rPr>
          <w:rFonts w:ascii="Times New Roman"/>
          <w:b w:val="false"/>
          <w:i w:val="false"/>
          <w:color w:val="000000"/>
          <w:sz w:val="28"/>
        </w:rPr>
        <w:t xml:space="preserve">
      Настоящий Закон вводится в действие со дня его официального опубликования с учетом положений статьи 2 настоящего Закона. </w:t>
      </w:r>
    </w:p>
    <w:bookmarkEnd w:id="4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