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19e2" w14:textId="a7b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2007 года N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N 11, ст. 39; N 14, ст. 55, 58; N 23, ст. 104; 2006 г., N 3, ст. 22; N 8, ст. 45; N 12, ст. 69)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22-1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Для судей Республики Казахстан дополнительно устанавливаются обязательные пенсионные взносы в накопительные пенсионные фонды в размере десяти процентов от ежемесячного дохода судьи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судьи от должности по отрицательным мотивам указанные взносы изымаются в республиканский бюджет.".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