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5168" w14:textId="94f5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защиты прав миноритарных инвесторов</w:t>
      </w:r>
    </w:p>
    <w:p>
      <w:pPr>
        <w:spacing w:after="0"/>
        <w:ind w:left="0"/>
        <w:jc w:val="both"/>
      </w:pPr>
      <w:r>
        <w:rPr>
          <w:rFonts w:ascii="Times New Roman"/>
          <w:b w:val="false"/>
          <w:i w:val="false"/>
          <w:color w:val="000000"/>
          <w:sz w:val="28"/>
        </w:rPr>
        <w:t>Закон Республики Казахстан от 19 февраля 2007 года N 230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w:t>
      </w:r>
      <w:r>
        <w:br/>
      </w:r>
      <w:r>
        <w:rPr>
          <w:rFonts w:ascii="Times New Roman"/>
          <w:b w:val="false"/>
          <w:i w:val="false"/>
          <w:color w:val="000000"/>
          <w:sz w:val="28"/>
        </w:rPr>
        <w:t>
      1) в части второй пункта 2 статьи 61:
</w:t>
      </w:r>
      <w:r>
        <w:br/>
      </w:r>
      <w:r>
        <w:rPr>
          <w:rFonts w:ascii="Times New Roman"/>
          <w:b w:val="false"/>
          <w:i w:val="false"/>
          <w:color w:val="000000"/>
          <w:sz w:val="28"/>
        </w:rPr>
        <w:t>
      слово "Учредители" заменить словом "Участники";
</w:t>
      </w:r>
      <w:r>
        <w:br/>
      </w:r>
      <w:r>
        <w:rPr>
          <w:rFonts w:ascii="Times New Roman"/>
          <w:b w:val="false"/>
          <w:i w:val="false"/>
          <w:color w:val="000000"/>
          <w:sz w:val="28"/>
        </w:rPr>
        <w:t>
      после слова "предусмотренные" дополнить словами "законодательными актами Республики Казахстан и";
</w:t>
      </w:r>
      <w:r>
        <w:br/>
      </w:r>
      <w:r>
        <w:rPr>
          <w:rFonts w:ascii="Times New Roman"/>
          <w:b w:val="false"/>
          <w:i w:val="false"/>
          <w:color w:val="000000"/>
          <w:sz w:val="28"/>
        </w:rPr>
        <w:t>
      2) подпункт 6) пункта 2 статьи 79 дополнить словами ", за исключением случаев, предусмотренных законодательными актами Республики Казахстан";
</w:t>
      </w:r>
      <w:r>
        <w:br/>
      </w:r>
      <w:r>
        <w:rPr>
          <w:rFonts w:ascii="Times New Roman"/>
          <w:b w:val="false"/>
          <w:i w:val="false"/>
          <w:color w:val="000000"/>
          <w:sz w:val="28"/>
        </w:rPr>
        <w:t>
      3) в статье 91: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первое предложение пункта 3 изложить в следующей редакции:
</w:t>
      </w:r>
      <w:r>
        <w:br/>
      </w:r>
      <w:r>
        <w:rPr>
          <w:rFonts w:ascii="Times New Roman"/>
          <w:b w:val="false"/>
          <w:i w:val="false"/>
          <w:color w:val="000000"/>
          <w:sz w:val="28"/>
        </w:rPr>
        <w:t>
      "Акционерное общество вправе выпускать обеспеченные облигации и облигации без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N 8, ст. 45; N 11, ст. 35; N 13, ст. 85):
</w:t>
      </w:r>
      <w:r>
        <w:br/>
      </w:r>
      <w:r>
        <w:rPr>
          <w:rFonts w:ascii="Times New Roman"/>
          <w:b w:val="false"/>
          <w:i w:val="false"/>
          <w:color w:val="000000"/>
          <w:sz w:val="28"/>
        </w:rPr>
        <w:t>
      статью 728 дополнить частью второй следующего содержания:
</w:t>
      </w:r>
      <w:r>
        <w:br/>
      </w: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Гражданский процессуальный </w:t>
      </w:r>
      <w:r>
        <w:rPr>
          <w:rFonts w:ascii="Times New Roman"/>
          <w:b w:val="false"/>
          <w:i w:val="false"/>
          <w:color w:val="000000"/>
          <w:sz w:val="28"/>
        </w:rPr>
        <w:t>
 кодекс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w:t>
      </w:r>
      <w:r>
        <w:br/>
      </w:r>
      <w:r>
        <w:rPr>
          <w:rFonts w:ascii="Times New Roman"/>
          <w:b w:val="false"/>
          <w:i w:val="false"/>
          <w:color w:val="000000"/>
          <w:sz w:val="28"/>
        </w:rPr>
        <w:t>
      в пункте 1 статьи 159:
</w:t>
      </w:r>
      <w:r>
        <w:br/>
      </w:r>
      <w:r>
        <w:rPr>
          <w:rFonts w:ascii="Times New Roman"/>
          <w:b w:val="false"/>
          <w:i w:val="false"/>
          <w:color w:val="000000"/>
          <w:sz w:val="28"/>
        </w:rPr>
        <w:t>
      подпункт 1) после слова "банка" дополнить словами ", и имущество, являющееся предметом по операциям "репо", заключенным в торговых системах организаторов торгов методом открытых торгов";
</w:t>
      </w:r>
      <w:r>
        <w:br/>
      </w:r>
      <w:r>
        <w:rPr>
          <w:rFonts w:ascii="Times New Roman"/>
          <w:b w:val="false"/>
          <w:i w:val="false"/>
          <w:color w:val="000000"/>
          <w:sz w:val="28"/>
        </w:rPr>
        <w:t>
      подпункт 5) дополнить словами "(за исключением актов Национального Банка Республики Казахстан или государственного органа, осуществляющего регулирование и надзор финансового рынка и финансовых организаций,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их письменных предписаний)".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января 2007 г.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17 января 2007 г. и "Казахстанская правда" 30 января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24 января 2007 г. и "Казахстанская правда" 25 января 2007 г.):
</w:t>
      </w:r>
      <w:r>
        <w:br/>
      </w:r>
      <w:r>
        <w:rPr>
          <w:rFonts w:ascii="Times New Roman"/>
          <w:b w:val="false"/>
          <w:i w:val="false"/>
          <w:color w:val="000000"/>
          <w:sz w:val="28"/>
        </w:rPr>
        <w:t>
      1) статью 168-2 дополнить частью двенадцатой следующего содержания:
</w:t>
      </w:r>
      <w:r>
        <w:br/>
      </w:r>
      <w:r>
        <w:rPr>
          <w:rFonts w:ascii="Times New Roman"/>
          <w:b w:val="false"/>
          <w:i w:val="false"/>
          <w:color w:val="000000"/>
          <w:sz w:val="28"/>
        </w:rPr>
        <w:t>
      "12.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
</w:t>
      </w:r>
      <w:r>
        <w:br/>
      </w:r>
      <w:r>
        <w:rPr>
          <w:rFonts w:ascii="Times New Roman"/>
          <w:b w:val="false"/>
          <w:i w:val="false"/>
          <w:color w:val="000000"/>
          <w:sz w:val="28"/>
        </w:rPr>
        <w:t>
      влечет штраф на должностное лицо в размере тридцати, на юридическое лицо - в размере пятидесяти месячных расчетных показателей.";
</w:t>
      </w:r>
      <w:r>
        <w:br/>
      </w:r>
      <w:r>
        <w:rPr>
          <w:rFonts w:ascii="Times New Roman"/>
          <w:b w:val="false"/>
          <w:i w:val="false"/>
          <w:color w:val="000000"/>
          <w:sz w:val="28"/>
        </w:rPr>
        <w:t>
      2) дополнить статьей 172-2 следующего содержания:
</w:t>
      </w:r>
      <w:r>
        <w:br/>
      </w:r>
      <w:r>
        <w:rPr>
          <w:rFonts w:ascii="Times New Roman"/>
          <w:b w:val="false"/>
          <w:i w:val="false"/>
          <w:color w:val="000000"/>
          <w:sz w:val="28"/>
        </w:rPr>
        <w:t>
      "Статья 172-2. Невыполнение накопительными пенсионными
</w:t>
      </w:r>
      <w:r>
        <w:br/>
      </w:r>
      <w:r>
        <w:rPr>
          <w:rFonts w:ascii="Times New Roman"/>
          <w:b w:val="false"/>
          <w:i w:val="false"/>
          <w:color w:val="000000"/>
          <w:sz w:val="28"/>
        </w:rPr>
        <w:t>
                     фондами обязанностей, возложенных посредством
</w:t>
      </w:r>
      <w:r>
        <w:br/>
      </w:r>
      <w:r>
        <w:rPr>
          <w:rFonts w:ascii="Times New Roman"/>
          <w:b w:val="false"/>
          <w:i w:val="false"/>
          <w:color w:val="000000"/>
          <w:sz w:val="28"/>
        </w:rPr>
        <w:t>
                     применения ограниченных мер воздействия
</w:t>
      </w:r>
      <w:r>
        <w:br/>
      </w:r>
      <w:r>
        <w:rPr>
          <w:rFonts w:ascii="Times New Roman"/>
          <w:b w:val="false"/>
          <w:i w:val="false"/>
          <w:color w:val="000000"/>
          <w:sz w:val="28"/>
        </w:rPr>
        <w:t>
      Невыполнение накопительными пенсионными фондами обязанностей, возложенных на них уполномоченным органом посредством применения ограниченных мер воздействия, -
</w:t>
      </w:r>
      <w:r>
        <w:br/>
      </w:r>
      <w:r>
        <w:rPr>
          <w:rFonts w:ascii="Times New Roman"/>
          <w:b w:val="false"/>
          <w:i w:val="false"/>
          <w:color w:val="000000"/>
          <w:sz w:val="28"/>
        </w:rPr>
        <w:t>
      влечет штраф на должностное лицо в размере от сорока до семидесяти, на юридическое лицо - в размере до четырехсот пятидесяти месячных расчетных показателей.";
</w:t>
      </w:r>
      <w:r>
        <w:br/>
      </w:r>
      <w:r>
        <w:rPr>
          <w:rFonts w:ascii="Times New Roman"/>
          <w:b w:val="false"/>
          <w:i w:val="false"/>
          <w:color w:val="000000"/>
          <w:sz w:val="28"/>
        </w:rPr>
        <w:t>
      3) статью 187 изложить в следующей редакции:
</w:t>
      </w:r>
      <w:r>
        <w:br/>
      </w:r>
      <w:r>
        <w:rPr>
          <w:rFonts w:ascii="Times New Roman"/>
          <w:b w:val="false"/>
          <w:i w:val="false"/>
          <w:color w:val="000000"/>
          <w:sz w:val="28"/>
        </w:rPr>
        <w:t>
      "Статья 187. Необеспечение резидентом выполнения
</w:t>
      </w:r>
      <w:r>
        <w:br/>
      </w:r>
      <w:r>
        <w:rPr>
          <w:rFonts w:ascii="Times New Roman"/>
          <w:b w:val="false"/>
          <w:i w:val="false"/>
          <w:color w:val="000000"/>
          <w:sz w:val="28"/>
        </w:rPr>
        <w:t>
                   обязанности по репатриации валюты
</w:t>
      </w:r>
      <w:r>
        <w:br/>
      </w:r>
      <w:r>
        <w:rPr>
          <w:rFonts w:ascii="Times New Roman"/>
          <w:b w:val="false"/>
          <w:i w:val="false"/>
          <w:color w:val="000000"/>
          <w:sz w:val="28"/>
        </w:rPr>
        <w:t>
      Необеспечение резидентом зачисления на банковские счета в уполномоченных банках национальной и иностранной валюты, полученной резидентом в оплату экспорта товаров (работ, услуг) либо переведенной резидентом в пользу нерезидента для осуществления расчетов по импорту товаров (работ, услуг), в случае неисполнения и (или) неполного исполнения обязательств нерезидентом в сроки, предусмотренные условиями сделки, -
</w:t>
      </w:r>
      <w:r>
        <w:br/>
      </w:r>
      <w:r>
        <w:rPr>
          <w:rFonts w:ascii="Times New Roman"/>
          <w:b w:val="false"/>
          <w:i w:val="false"/>
          <w:color w:val="000000"/>
          <w:sz w:val="28"/>
        </w:rPr>
        <w:t>
      влечет штраф на физических и должностных лиц, индивидуальных предпринимателей в размере от пятнадцати до двадцати пяти, на юридических лиц, являющихся субъектами малого или среднего предпринимательства, - в размере от двухсот до четырехсот, на юридических лиц, являющихся субъектами крупного предпринимательства, - в размере от пятисот до одной тысячи месячных расчетных показателей.
</w:t>
      </w:r>
      <w:r>
        <w:br/>
      </w:r>
      <w:r>
        <w:rPr>
          <w:rFonts w:ascii="Times New Roman"/>
          <w:b w:val="false"/>
          <w:i w:val="false"/>
          <w:color w:val="000000"/>
          <w:sz w:val="28"/>
        </w:rPr>
        <w:t>
      Примечание. Ответственность за совершение правонарушений, предусмотренных настоящей статьей, наступает в случаях, когда незачисленная валюта превышает сумму, эквивалентную десяти тысячам долларов США, и если эти действия не содержат признаков уголовно наказуемого деяния.";
</w:t>
      </w:r>
      <w:r>
        <w:br/>
      </w:r>
      <w:r>
        <w:rPr>
          <w:rFonts w:ascii="Times New Roman"/>
          <w:b w:val="false"/>
          <w:i w:val="false"/>
          <w:color w:val="000000"/>
          <w:sz w:val="28"/>
        </w:rPr>
        <w:t>
      4) статью 190 изложить в следующей редакции:
</w:t>
      </w:r>
      <w:r>
        <w:br/>
      </w:r>
      <w:r>
        <w:rPr>
          <w:rFonts w:ascii="Times New Roman"/>
          <w:b w:val="false"/>
          <w:i w:val="false"/>
          <w:color w:val="000000"/>
          <w:sz w:val="28"/>
        </w:rPr>
        <w:t>
      "Статья 190. Незаконное использование инсайдерской информации
</w:t>
      </w:r>
      <w:r>
        <w:br/>
      </w:r>
      <w:r>
        <w:rPr>
          <w:rFonts w:ascii="Times New Roman"/>
          <w:b w:val="false"/>
          <w:i w:val="false"/>
          <w:color w:val="000000"/>
          <w:sz w:val="28"/>
        </w:rPr>
        <w:t>
      Действия инсайдеров по передаче инсайдерской информации третьим лицам или незаконному ее раскрытию, а также представление третьим лицам рекомендаций о совершении сделок с ценными бумагами, основанных на инсайдерской информации, если они не причинили крупный ущерб, -
</w:t>
      </w:r>
      <w:r>
        <w:br/>
      </w:r>
      <w:r>
        <w:rPr>
          <w:rFonts w:ascii="Times New Roman"/>
          <w:b w:val="false"/>
          <w:i w:val="false"/>
          <w:color w:val="000000"/>
          <w:sz w:val="28"/>
        </w:rPr>
        <w:t>
      влекут штраф в размере от ста до двухсот месячных расчетных показателей.";
</w:t>
      </w:r>
      <w:r>
        <w:br/>
      </w:r>
      <w:r>
        <w:rPr>
          <w:rFonts w:ascii="Times New Roman"/>
          <w:b w:val="false"/>
          <w:i w:val="false"/>
          <w:color w:val="000000"/>
          <w:sz w:val="28"/>
        </w:rPr>
        <w:t>
      5) в части первой статьи 193:
</w:t>
      </w:r>
      <w:r>
        <w:br/>
      </w:r>
      <w:r>
        <w:rPr>
          <w:rFonts w:ascii="Times New Roman"/>
          <w:b w:val="false"/>
          <w:i w:val="false"/>
          <w:color w:val="000000"/>
          <w:sz w:val="28"/>
        </w:rPr>
        <w:t>
      слова "предписаний уполномоченного органа" заменить словами "субъектом рынка ценных бумаг требований уполномоченного органа, указанных в ограниченных мерах воздействия,";
</w:t>
      </w:r>
      <w:r>
        <w:br/>
      </w:r>
      <w:r>
        <w:rPr>
          <w:rFonts w:ascii="Times New Roman"/>
          <w:b w:val="false"/>
          <w:i w:val="false"/>
          <w:color w:val="000000"/>
          <w:sz w:val="28"/>
        </w:rPr>
        <w:t>
      после слова "штраф" дополнить словами "на должностное лицо в размере от сорока до семидесяти,";
</w:t>
      </w:r>
      <w:r>
        <w:br/>
      </w:r>
      <w:r>
        <w:rPr>
          <w:rFonts w:ascii="Times New Roman"/>
          <w:b w:val="false"/>
          <w:i w:val="false"/>
          <w:color w:val="000000"/>
          <w:sz w:val="28"/>
        </w:rPr>
        <w:t>
      6) часть первую статьи 194 после слов "(выплаты дивидендов)," дополнить словами "на преимущественную покупку ценных бумаг,";
</w:t>
      </w:r>
      <w:r>
        <w:br/>
      </w:r>
      <w:r>
        <w:rPr>
          <w:rFonts w:ascii="Times New Roman"/>
          <w:b w:val="false"/>
          <w:i w:val="false"/>
          <w:color w:val="000000"/>
          <w:sz w:val="28"/>
        </w:rPr>
        <w:t>
      7) в части первой статьи 541 цифры "197, 199," исключить;
</w:t>
      </w:r>
      <w:r>
        <w:br/>
      </w:r>
      <w:r>
        <w:rPr>
          <w:rFonts w:ascii="Times New Roman"/>
          <w:b w:val="false"/>
          <w:i w:val="false"/>
          <w:color w:val="000000"/>
          <w:sz w:val="28"/>
        </w:rPr>
        <w:t>
      8) в части первой статьи 555 слова "187 (частью первой)" исключить;
</w:t>
      </w:r>
      <w:r>
        <w:br/>
      </w:r>
      <w:r>
        <w:rPr>
          <w:rFonts w:ascii="Times New Roman"/>
          <w:b w:val="false"/>
          <w:i w:val="false"/>
          <w:color w:val="000000"/>
          <w:sz w:val="28"/>
        </w:rPr>
        <w:t>
      9) в части первой статьи 572 слова "(часть вторая)" исключить;
</w:t>
      </w:r>
      <w:r>
        <w:br/>
      </w:r>
      <w:r>
        <w:rPr>
          <w:rFonts w:ascii="Times New Roman"/>
          <w:b w:val="false"/>
          <w:i w:val="false"/>
          <w:color w:val="000000"/>
          <w:sz w:val="28"/>
        </w:rPr>
        <w:t>
      10) часть первую статьи 573:
</w:t>
      </w:r>
      <w:r>
        <w:br/>
      </w:r>
      <w:r>
        <w:rPr>
          <w:rFonts w:ascii="Times New Roman"/>
          <w:b w:val="false"/>
          <w:i w:val="false"/>
          <w:color w:val="000000"/>
          <w:sz w:val="28"/>
        </w:rPr>
        <w:t>
      после слов "168-2 (части первая - девятая" дополнить словом ", двенадцатая";
</w:t>
      </w:r>
      <w:r>
        <w:br/>
      </w:r>
      <w:r>
        <w:rPr>
          <w:rFonts w:ascii="Times New Roman"/>
          <w:b w:val="false"/>
          <w:i w:val="false"/>
          <w:color w:val="000000"/>
          <w:sz w:val="28"/>
        </w:rPr>
        <w:t>
      после цифр "196-1," дополнить цифрами "197,";
</w:t>
      </w:r>
      <w:r>
        <w:br/>
      </w:r>
      <w:r>
        <w:rPr>
          <w:rFonts w:ascii="Times New Roman"/>
          <w:b w:val="false"/>
          <w:i w:val="false"/>
          <w:color w:val="000000"/>
          <w:sz w:val="28"/>
        </w:rPr>
        <w:t>
      после цифр "198," дополнить цифрами "199,";
</w:t>
      </w:r>
      <w:r>
        <w:br/>
      </w:r>
      <w:r>
        <w:rPr>
          <w:rFonts w:ascii="Times New Roman"/>
          <w:b w:val="false"/>
          <w:i w:val="false"/>
          <w:color w:val="000000"/>
          <w:sz w:val="28"/>
        </w:rPr>
        <w:t>
      11) в абзаце двадцать четвертом подпункта 1) части первой статьи 636 цифры "197, 199,"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января 2007 г.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17 января 2007 г. и "Казахстанская правда" 30 января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24 января 2007 г. и "Казахстанская правда" 25 января 2007 г.):
</w:t>
      </w:r>
      <w:r>
        <w:br/>
      </w:r>
      <w:r>
        <w:rPr>
          <w:rFonts w:ascii="Times New Roman"/>
          <w:b w:val="false"/>
          <w:i w:val="false"/>
          <w:color w:val="000000"/>
          <w:sz w:val="28"/>
        </w:rPr>
        <w:t>
      1) в части третьей пункта 6 статьи 40 слова "подпунктом 1)" заменить словами "подпунктами 1) и 1-1)";
</w:t>
      </w:r>
      <w:r>
        <w:br/>
      </w:r>
      <w:r>
        <w:rPr>
          <w:rFonts w:ascii="Times New Roman"/>
          <w:b w:val="false"/>
          <w:i w:val="false"/>
          <w:color w:val="000000"/>
          <w:sz w:val="28"/>
        </w:rPr>
        <w:t>
      2) пункт 4 статьи 117 дополнить подпунктом 1-1) следующего содержания:
</w:t>
      </w:r>
      <w:r>
        <w:br/>
      </w:r>
      <w:r>
        <w:rPr>
          <w:rFonts w:ascii="Times New Roman"/>
          <w:b w:val="false"/>
          <w:i w:val="false"/>
          <w:color w:val="000000"/>
          <w:sz w:val="28"/>
        </w:rPr>
        <w:t>
      "1-1) изменения размеров выделенных целевых трансфертов и бюджетных кредитов из вышестоящего бюджета путем принятия актов Правительства Республики Казахстан и (или) местных исполнительных органов о реализации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 49; N 15-16, ст. 109; Ведомости Парламента Республики Казахстан, 1996 г., N 14, ст. 274; N 19, ст. 370; 1997 г., N 12, ст. 183, 184; N 13-14, ст. 205, 210; 1998 г., N 5-6, ст. 50; N 17-18, ст. 224; 2003 г., N 11, ст. 56; N 24, ст. 178):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хозяйственных товариществах";
</w:t>
      </w:r>
      <w:r>
        <w:br/>
      </w:r>
      <w:r>
        <w:rPr>
          <w:rFonts w:ascii="Times New Roman"/>
          <w:b w:val="false"/>
          <w:i w:val="false"/>
          <w:color w:val="000000"/>
          <w:sz w:val="28"/>
        </w:rPr>
        <w:t>
      2) преамбулу исключить;
</w:t>
      </w:r>
      <w:r>
        <w:br/>
      </w:r>
      <w:r>
        <w:rPr>
          <w:rFonts w:ascii="Times New Roman"/>
          <w:b w:val="false"/>
          <w:i w:val="false"/>
          <w:color w:val="000000"/>
          <w:sz w:val="28"/>
        </w:rPr>
        <w:t>
      3) по всему тексту слова "Указа", "Указе", "Указом", "Указ" заменить соответственно словами "Закона", "Законе", "Законом", "Закон";
</w:t>
      </w:r>
      <w:r>
        <w:br/>
      </w:r>
      <w:r>
        <w:rPr>
          <w:rFonts w:ascii="Times New Roman"/>
          <w:b w:val="false"/>
          <w:i w:val="false"/>
          <w:color w:val="000000"/>
          <w:sz w:val="28"/>
        </w:rPr>
        <w:t>
      4) в статье 2: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Законодательство Республики Казахстан о хозяйственных товариществах основывается на Конституции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 банков, страховых обществ, совместных предприятий и других -"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"Общие правила о хозяйственных товариществах, содержащиеся в настоящем Законе, применяются к отдельным видам хозяйственных товариществ с учетом особенностей, установленных законодательными актами Республики Казахстан, регулирующими их деятельность.";
</w:t>
      </w:r>
      <w:r>
        <w:br/>
      </w:r>
      <w:r>
        <w:rPr>
          <w:rFonts w:ascii="Times New Roman"/>
          <w:b w:val="false"/>
          <w:i w:val="false"/>
          <w:color w:val="000000"/>
          <w:sz w:val="28"/>
        </w:rPr>
        <w:t>
      5) в статье 4:
</w:t>
      </w:r>
      <w:r>
        <w:br/>
      </w:r>
      <w:r>
        <w:rPr>
          <w:rFonts w:ascii="Times New Roman"/>
          <w:b w:val="false"/>
          <w:i w:val="false"/>
          <w:color w:val="000000"/>
          <w:sz w:val="28"/>
        </w:rPr>
        <w:t>
      пункт 7 дополнить частью второй следующего содержания:
</w:t>
      </w:r>
      <w:r>
        <w:br/>
      </w:r>
      <w:r>
        <w:rPr>
          <w:rFonts w:ascii="Times New Roman"/>
          <w:b w:val="false"/>
          <w:i w:val="false"/>
          <w:color w:val="000000"/>
          <w:sz w:val="28"/>
        </w:rPr>
        <w:t>
      "Учредительный договор хозяйственного товарищества должен содержать перечень участников товарищества с указанием фамилии, имени и отчества (при его наличии), места жительства и данных документа, удостоверяющего личность, учредителей, являющихся физическими лицами, а также наименования и места нахождения учредителей, являющихся юридическими лицами.";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Устав хозяйственного товарищества утверждается учредителями, что отражается в учредительном договоре.
</w:t>
      </w:r>
      <w:r>
        <w:br/>
      </w:r>
      <w:r>
        <w:rPr>
          <w:rFonts w:ascii="Times New Roman"/>
          <w:b w:val="false"/>
          <w:i w:val="false"/>
          <w:color w:val="000000"/>
          <w:sz w:val="28"/>
        </w:rPr>
        <w:t>
      В уставе хозяйственного товарищества определяются: вид товарищества, его наименование, место нахождения, срок деятельности (если он установлен при его учреждении), полномочия руководителя, органы управления и контроля, их компетенция, порядок образования имущества, порядок распределения прибыли и возмещения убытков, порядок и сроки предоставления участникам товарищества документов и информации о деятельности товарищества, а также приобретателям долей информации о деятельности товарищества; права и обязанности участников товарищества, порядок утверждения документов, регулирующих внутреннюю деятельность товарищества, и процедуры их принятия, порядок принятия решений органами товарищества и их отмены, условия прекращения деятельности (реорганизации или ликвидации) товарищества, а также взаимоотношения между товариществом и учредителями (участниками).
</w:t>
      </w:r>
      <w:r>
        <w:br/>
      </w:r>
      <w:r>
        <w:rPr>
          <w:rFonts w:ascii="Times New Roman"/>
          <w:b w:val="false"/>
          <w:i w:val="false"/>
          <w:color w:val="000000"/>
          <w:sz w:val="28"/>
        </w:rPr>
        <w:t>
      Устав хозяйственного товарищества должен содержать перечень участников товарищества с указанием фамилий, имен и отчеств (при их наличии), места жительства и данных документа, удостоверяющего личность (для физических лиц), а также наименования и места нахождения (для юридических лиц).
</w:t>
      </w:r>
      <w:r>
        <w:br/>
      </w:r>
      <w:r>
        <w:rPr>
          <w:rFonts w:ascii="Times New Roman"/>
          <w:b w:val="false"/>
          <w:i w:val="false"/>
          <w:color w:val="000000"/>
          <w:sz w:val="28"/>
        </w:rPr>
        <w:t>
      В уставе могут содержаться и другие положения, предусмотренные законами Республики Казахстан или учредителями.";
</w:t>
      </w:r>
      <w:r>
        <w:br/>
      </w:r>
      <w:r>
        <w:rPr>
          <w:rFonts w:ascii="Times New Roman"/>
          <w:b w:val="false"/>
          <w:i w:val="false"/>
          <w:color w:val="000000"/>
          <w:sz w:val="28"/>
        </w:rPr>
        <w:t>
      6) дополнить статьями 8-1 и 8-2 следующего содержания:
</w:t>
      </w:r>
      <w:r>
        <w:br/>
      </w:r>
      <w:r>
        <w:rPr>
          <w:rFonts w:ascii="Times New Roman"/>
          <w:b w:val="false"/>
          <w:i w:val="false"/>
          <w:color w:val="000000"/>
          <w:sz w:val="28"/>
        </w:rPr>
        <w:t>
      "Статья 8-1. Предоставление информации хозяйственным
</w:t>
      </w:r>
      <w:r>
        <w:br/>
      </w:r>
      <w:r>
        <w:rPr>
          <w:rFonts w:ascii="Times New Roman"/>
          <w:b w:val="false"/>
          <w:i w:val="false"/>
          <w:color w:val="000000"/>
          <w:sz w:val="28"/>
        </w:rPr>
        <w:t>
                   товариществом
</w:t>
      </w:r>
      <w:r>
        <w:br/>
      </w:r>
      <w:r>
        <w:rPr>
          <w:rFonts w:ascii="Times New Roman"/>
          <w:b w:val="false"/>
          <w:i w:val="false"/>
          <w:color w:val="000000"/>
          <w:sz w:val="28"/>
        </w:rPr>
        <w:t>
      1. Хозяйственное товарищество обязано по требованию своих участников предоставлять информацию о деятельности товарищества, затрагивающую интересы его участников.
</w:t>
      </w:r>
      <w:r>
        <w:br/>
      </w:r>
      <w:r>
        <w:rPr>
          <w:rFonts w:ascii="Times New Roman"/>
          <w:b w:val="false"/>
          <w:i w:val="false"/>
          <w:color w:val="000000"/>
          <w:sz w:val="28"/>
        </w:rPr>
        <w:t>
      Информацией, затрагивающей интересы участников хозяйственного товарищества, признаются:
</w:t>
      </w:r>
      <w:r>
        <w:br/>
      </w:r>
      <w:r>
        <w:rPr>
          <w:rFonts w:ascii="Times New Roman"/>
          <w:b w:val="false"/>
          <w:i w:val="false"/>
          <w:color w:val="000000"/>
          <w:sz w:val="28"/>
        </w:rPr>
        <w:t>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r>
        <w:br/>
      </w:r>
      <w:r>
        <w:rPr>
          <w:rFonts w:ascii="Times New Roman"/>
          <w:b w:val="false"/>
          <w:i w:val="false"/>
          <w:color w:val="000000"/>
          <w:sz w:val="28"/>
        </w:rPr>
        <w:t>
      2) получение товариществом займа в размере, составляющем двадцать пять и более процентов от размера собственного капитала товарищества;
</w:t>
      </w:r>
      <w:r>
        <w:br/>
      </w:r>
      <w:r>
        <w:rPr>
          <w:rFonts w:ascii="Times New Roman"/>
          <w:b w:val="false"/>
          <w:i w:val="false"/>
          <w:color w:val="000000"/>
          <w:sz w:val="28"/>
        </w:rPr>
        <w:t>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r>
        <w:br/>
      </w:r>
      <w:r>
        <w:rPr>
          <w:rFonts w:ascii="Times New Roman"/>
          <w:b w:val="false"/>
          <w:i w:val="false"/>
          <w:color w:val="000000"/>
          <w:sz w:val="28"/>
        </w:rPr>
        <w:t>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r>
        <w:br/>
      </w:r>
      <w:r>
        <w:rPr>
          <w:rFonts w:ascii="Times New Roman"/>
          <w:b w:val="false"/>
          <w:i w:val="false"/>
          <w:color w:val="000000"/>
          <w:sz w:val="28"/>
        </w:rPr>
        <w:t>
      5) арест имущества товарищества;
</w:t>
      </w:r>
      <w:r>
        <w:br/>
      </w:r>
      <w:r>
        <w:rPr>
          <w:rFonts w:ascii="Times New Roman"/>
          <w:b w:val="false"/>
          <w:i w:val="false"/>
          <w:color w:val="000000"/>
          <w:sz w:val="28"/>
        </w:rPr>
        <w:t>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r>
        <w:br/>
      </w:r>
      <w:r>
        <w:rPr>
          <w:rFonts w:ascii="Times New Roman"/>
          <w:b w:val="false"/>
          <w:i w:val="false"/>
          <w:color w:val="000000"/>
          <w:sz w:val="28"/>
        </w:rPr>
        <w:t>
      7) привлечение товарищества и (или) его должностных лиц к административной ответственности;
</w:t>
      </w:r>
      <w:r>
        <w:br/>
      </w:r>
      <w:r>
        <w:rPr>
          <w:rFonts w:ascii="Times New Roman"/>
          <w:b w:val="false"/>
          <w:i w:val="false"/>
          <w:color w:val="000000"/>
          <w:sz w:val="28"/>
        </w:rPr>
        <w:t>
      8) решение о принудительной реорганизации товарищества;
</w:t>
      </w:r>
      <w:r>
        <w:br/>
      </w:r>
      <w:r>
        <w:rPr>
          <w:rFonts w:ascii="Times New Roman"/>
          <w:b w:val="false"/>
          <w:i w:val="false"/>
          <w:color w:val="000000"/>
          <w:sz w:val="28"/>
        </w:rPr>
        <w:t>
      9) аудиторский отчет (при его наличии);
</w:t>
      </w:r>
      <w:r>
        <w:br/>
      </w:r>
      <w:r>
        <w:rPr>
          <w:rFonts w:ascii="Times New Roman"/>
          <w:b w:val="false"/>
          <w:i w:val="false"/>
          <w:color w:val="000000"/>
          <w:sz w:val="28"/>
        </w:rPr>
        <w:t>
      10) иная информация, затрагивающая интересы участников товарищества, в соответствии с уставом товарищества.
</w:t>
      </w:r>
      <w:r>
        <w:br/>
      </w:r>
      <w:r>
        <w:rPr>
          <w:rFonts w:ascii="Times New Roman"/>
          <w:b w:val="false"/>
          <w:i w:val="false"/>
          <w:color w:val="000000"/>
          <w:sz w:val="28"/>
        </w:rPr>
        <w:t>
      2. Предоставление информации о деятельности хозяйственного товарищества, затрагивающей интересы его участников, осуществляется в соответствии с настоящим Законом и уставом товарищества.
</w:t>
      </w:r>
      <w:r>
        <w:br/>
      </w:r>
      <w:r>
        <w:rPr>
          <w:rFonts w:ascii="Times New Roman"/>
          <w:b w:val="false"/>
          <w:i w:val="false"/>
          <w:color w:val="000000"/>
          <w:sz w:val="28"/>
        </w:rPr>
        <w:t>
      3. Предоставление информации о деятельности хозяйственного товарищества приобретателям долей осуществляется в соответствии с уставом товарищества. Порядок предоставления и объем информации устанавливаются уставом и предварительным договором о приобретении долей.
</w:t>
      </w:r>
      <w:r>
        <w:br/>
      </w:r>
      <w:r>
        <w:rPr>
          <w:rFonts w:ascii="Times New Roman"/>
          <w:b w:val="false"/>
          <w:i w:val="false"/>
          <w:color w:val="000000"/>
          <w:sz w:val="28"/>
        </w:rPr>
        <w:t>
      Статья 8-2. Документы о деятельности хозяйственного товарищества
</w:t>
      </w:r>
      <w:r>
        <w:br/>
      </w:r>
      <w:r>
        <w:rPr>
          <w:rFonts w:ascii="Times New Roman"/>
          <w:b w:val="false"/>
          <w:i w:val="false"/>
          <w:color w:val="000000"/>
          <w:sz w:val="28"/>
        </w:rPr>
        <w:t>
      1. Документы хозяйственного товарищества, касающиеся его деятельности, подлежат хранению товариществом в течение всего срока его деятельности по месту нахождения исполнительного органа товарищества или в ином месте, определенном его уставом.
</w:t>
      </w:r>
      <w:r>
        <w:br/>
      </w:r>
      <w:r>
        <w:rPr>
          <w:rFonts w:ascii="Times New Roman"/>
          <w:b w:val="false"/>
          <w:i w:val="false"/>
          <w:color w:val="000000"/>
          <w:sz w:val="28"/>
        </w:rPr>
        <w:t>
      2. Хранению подлежат следующие документы:
</w:t>
      </w:r>
      <w:r>
        <w:br/>
      </w:r>
      <w:r>
        <w:rPr>
          <w:rFonts w:ascii="Times New Roman"/>
          <w:b w:val="false"/>
          <w:i w:val="false"/>
          <w:color w:val="000000"/>
          <w:sz w:val="28"/>
        </w:rPr>
        <w:t>
      1) устав товарищества, изменения и дополнения, внесенные в устав товарищества;
</w:t>
      </w:r>
      <w:r>
        <w:br/>
      </w:r>
      <w:r>
        <w:rPr>
          <w:rFonts w:ascii="Times New Roman"/>
          <w:b w:val="false"/>
          <w:i w:val="false"/>
          <w:color w:val="000000"/>
          <w:sz w:val="28"/>
        </w:rPr>
        <w:t>
      2) протоколы учредительных собраний;
</w:t>
      </w:r>
      <w:r>
        <w:br/>
      </w:r>
      <w:r>
        <w:rPr>
          <w:rFonts w:ascii="Times New Roman"/>
          <w:b w:val="false"/>
          <w:i w:val="false"/>
          <w:color w:val="000000"/>
          <w:sz w:val="28"/>
        </w:rPr>
        <w:t>
      3) учредительный договор, изменения и дополнения, внесенные в учредительный договор;
</w:t>
      </w:r>
      <w:r>
        <w:br/>
      </w:r>
      <w:r>
        <w:rPr>
          <w:rFonts w:ascii="Times New Roman"/>
          <w:b w:val="false"/>
          <w:i w:val="false"/>
          <w:color w:val="000000"/>
          <w:sz w:val="28"/>
        </w:rPr>
        <w:t>
      4) свидетельство о государственной регистрации (перерегистрации) хозяйственного товарищества как юридического лица;
</w:t>
      </w:r>
      <w:r>
        <w:br/>
      </w:r>
      <w:r>
        <w:rPr>
          <w:rFonts w:ascii="Times New Roman"/>
          <w:b w:val="false"/>
          <w:i w:val="false"/>
          <w:color w:val="000000"/>
          <w:sz w:val="28"/>
        </w:rPr>
        <w:t>
      5) статистическая карточка товарищества;
</w:t>
      </w:r>
      <w:r>
        <w:br/>
      </w:r>
      <w:r>
        <w:rPr>
          <w:rFonts w:ascii="Times New Roman"/>
          <w:b w:val="false"/>
          <w:i w:val="false"/>
          <w:color w:val="000000"/>
          <w:sz w:val="28"/>
        </w:rPr>
        <w:t>
      6) лицензии на занятие товариществом определенными видами деятельности и (или) совершение определенных действий;
</w:t>
      </w:r>
      <w:r>
        <w:br/>
      </w:r>
      <w:r>
        <w:rPr>
          <w:rFonts w:ascii="Times New Roman"/>
          <w:b w:val="false"/>
          <w:i w:val="false"/>
          <w:color w:val="000000"/>
          <w:sz w:val="28"/>
        </w:rPr>
        <w:t>
      7) документы, подтверждающие права товарищества на имущество, которое находится (находилось) на его балансе;
</w:t>
      </w:r>
      <w:r>
        <w:br/>
      </w:r>
      <w:r>
        <w:rPr>
          <w:rFonts w:ascii="Times New Roman"/>
          <w:b w:val="false"/>
          <w:i w:val="false"/>
          <w:color w:val="000000"/>
          <w:sz w:val="28"/>
        </w:rPr>
        <w:t>
      8) положение о филиалах и представительствах товарищества;
</w:t>
      </w:r>
      <w:r>
        <w:br/>
      </w:r>
      <w:r>
        <w:rPr>
          <w:rFonts w:ascii="Times New Roman"/>
          <w:b w:val="false"/>
          <w:i w:val="false"/>
          <w:color w:val="000000"/>
          <w:sz w:val="28"/>
        </w:rPr>
        <w:t>
      9) протоколы общих собраний участников товарищества, материалы по вопросам повестки дня общих собраний участников товарищества;
</w:t>
      </w:r>
      <w:r>
        <w:br/>
      </w:r>
      <w:r>
        <w:rPr>
          <w:rFonts w:ascii="Times New Roman"/>
          <w:b w:val="false"/>
          <w:i w:val="false"/>
          <w:color w:val="000000"/>
          <w:sz w:val="28"/>
        </w:rPr>
        <w:t>
      10) списки участников товарищества, представляемые для проведения общего собрания участников товарищества;
</w:t>
      </w:r>
      <w:r>
        <w:br/>
      </w:r>
      <w:r>
        <w:rPr>
          <w:rFonts w:ascii="Times New Roman"/>
          <w:b w:val="false"/>
          <w:i w:val="false"/>
          <w:color w:val="000000"/>
          <w:sz w:val="28"/>
        </w:rPr>
        <w:t>
      11) материалы по вопросам повестки дня наблюдательного совета, протоколы заседаний (решений заочных заседаний) наблюдательного совета;
</w:t>
      </w:r>
      <w:r>
        <w:br/>
      </w:r>
      <w:r>
        <w:rPr>
          <w:rFonts w:ascii="Times New Roman"/>
          <w:b w:val="false"/>
          <w:i w:val="false"/>
          <w:color w:val="000000"/>
          <w:sz w:val="28"/>
        </w:rPr>
        <w:t>
      12) протоколы заседаний (решений) исполнительного органа.
</w:t>
      </w:r>
      <w:r>
        <w:br/>
      </w:r>
      <w:r>
        <w:rPr>
          <w:rFonts w:ascii="Times New Roman"/>
          <w:b w:val="false"/>
          <w:i w:val="false"/>
          <w:color w:val="000000"/>
          <w:sz w:val="28"/>
        </w:rPr>
        <w:t>
      3. Иные документы хранятся в течение срока, установленного в соответствии с законодательством Республики Казахстан.
</w:t>
      </w:r>
      <w:r>
        <w:br/>
      </w:r>
      <w:r>
        <w:rPr>
          <w:rFonts w:ascii="Times New Roman"/>
          <w:b w:val="false"/>
          <w:i w:val="false"/>
          <w:color w:val="000000"/>
          <w:sz w:val="28"/>
        </w:rPr>
        <w:t>
      4. По требованию участника хозяйственного товарищества товарищество обязано представить ему копии документов, предусмотренных настоящим Законом, в порядке, определенном уставом товарищества.";
</w:t>
      </w:r>
      <w:r>
        <w:br/>
      </w:r>
      <w:r>
        <w:rPr>
          <w:rFonts w:ascii="Times New Roman"/>
          <w:b w:val="false"/>
          <w:i w:val="false"/>
          <w:color w:val="000000"/>
          <w:sz w:val="28"/>
        </w:rPr>
        <w:t>
      7) в статье 11:
</w:t>
      </w:r>
      <w:r>
        <w:br/>
      </w:r>
      <w:r>
        <w:rPr>
          <w:rFonts w:ascii="Times New Roman"/>
          <w:b w:val="false"/>
          <w:i w:val="false"/>
          <w:color w:val="000000"/>
          <w:sz w:val="28"/>
        </w:rPr>
        <w:t>
      пункт 1 дополнить подпунктом 6) следующего содержания:
</w:t>
      </w:r>
      <w:r>
        <w:br/>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пункт 4 дополнить подпунктом 6) следующего содержания:
</w:t>
      </w:r>
      <w:r>
        <w:br/>
      </w:r>
      <w:r>
        <w:rPr>
          <w:rFonts w:ascii="Times New Roman"/>
          <w:b w:val="false"/>
          <w:i w:val="false"/>
          <w:color w:val="000000"/>
          <w:sz w:val="28"/>
        </w:rPr>
        <w:t>
      "6) письменно извещать исполнительный орган товарищества об изменении места жительства и данных документа, удостоверяющего личность.";
</w:t>
      </w:r>
      <w:r>
        <w:br/>
      </w:r>
      <w:r>
        <w:rPr>
          <w:rFonts w:ascii="Times New Roman"/>
          <w:b w:val="false"/>
          <w:i w:val="false"/>
          <w:color w:val="000000"/>
          <w:sz w:val="28"/>
        </w:rPr>
        <w:t>
      8) в статье 27:
</w:t>
      </w:r>
      <w:r>
        <w:br/>
      </w:r>
      <w:r>
        <w:rPr>
          <w:rFonts w:ascii="Times New Roman"/>
          <w:b w:val="false"/>
          <w:i w:val="false"/>
          <w:color w:val="000000"/>
          <w:sz w:val="28"/>
        </w:rPr>
        <w:t>
      пункт 1 дополнить подпунктами 5) и 6) следующего содержания:
</w:t>
      </w:r>
      <w:r>
        <w:br/>
      </w:r>
      <w:r>
        <w:rPr>
          <w:rFonts w:ascii="Times New Roman"/>
          <w:b w:val="false"/>
          <w:i w:val="false"/>
          <w:color w:val="000000"/>
          <w:sz w:val="28"/>
        </w:rPr>
        <w:t>
      "5) получать информацию о деятельности товарищества;
</w:t>
      </w:r>
      <w:r>
        <w:br/>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пункт 4 дополнить подпунктом 4) следующего содержания:
</w:t>
      </w:r>
      <w:r>
        <w:br/>
      </w:r>
      <w:r>
        <w:rPr>
          <w:rFonts w:ascii="Times New Roman"/>
          <w:b w:val="false"/>
          <w:i w:val="false"/>
          <w:color w:val="000000"/>
          <w:sz w:val="28"/>
        </w:rPr>
        <w:t>
      "4) письменно извещать исполнительный орган товарищества об изменении места жительства и данных документа, удостоверяющего личность - для физических лиц, либо наименования и места нахождения - для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N 11, ст. 55; N 16, ст. 99):
</w:t>
      </w:r>
      <w:r>
        <w:br/>
      </w:r>
      <w:r>
        <w:rPr>
          <w:rFonts w:ascii="Times New Roman"/>
          <w:b w:val="false"/>
          <w:i w:val="false"/>
          <w:color w:val="000000"/>
          <w:sz w:val="28"/>
        </w:rPr>
        <w:t>
      1) в статье 2:
</w:t>
      </w:r>
      <w:r>
        <w:br/>
      </w:r>
      <w:r>
        <w:rPr>
          <w:rFonts w:ascii="Times New Roman"/>
          <w:b w:val="false"/>
          <w:i w:val="false"/>
          <w:color w:val="000000"/>
          <w:sz w:val="28"/>
        </w:rPr>
        <w:t>
      абзац второй подпункта 3) после слова "процентами" дополнить словом "голосующих";
</w:t>
      </w:r>
      <w:r>
        <w:br/>
      </w:r>
      <w:r>
        <w:rPr>
          <w:rFonts w:ascii="Times New Roman"/>
          <w:b w:val="false"/>
          <w:i w:val="false"/>
          <w:color w:val="000000"/>
          <w:sz w:val="28"/>
        </w:rPr>
        <w:t>
      в подпункте 5):
</w:t>
      </w:r>
      <w:r>
        <w:br/>
      </w:r>
      <w:r>
        <w:rPr>
          <w:rFonts w:ascii="Times New Roman"/>
          <w:b w:val="false"/>
          <w:i w:val="false"/>
          <w:color w:val="000000"/>
          <w:sz w:val="28"/>
        </w:rPr>
        <w:t>
      абзац первый после слов "управляющая компания" дополнить словами ", а также случаев, предусмотренных настоящим Законом";
</w:t>
      </w:r>
      <w:r>
        <w:br/>
      </w:r>
      <w:r>
        <w:rPr>
          <w:rFonts w:ascii="Times New Roman"/>
          <w:b w:val="false"/>
          <w:i w:val="false"/>
          <w:color w:val="000000"/>
          <w:sz w:val="28"/>
        </w:rPr>
        <w:t>
      абзац второй после слова "процентами" дополнить словом "голосующих";
</w:t>
      </w:r>
      <w:r>
        <w:br/>
      </w:r>
      <w:r>
        <w:rPr>
          <w:rFonts w:ascii="Times New Roman"/>
          <w:b w:val="false"/>
          <w:i w:val="false"/>
          <w:color w:val="000000"/>
          <w:sz w:val="28"/>
        </w:rPr>
        <w:t>
      дополнить подпунктами 12) и 13) следующего содержания:
</w:t>
      </w:r>
      <w:r>
        <w:br/>
      </w:r>
      <w:r>
        <w:rPr>
          <w:rFonts w:ascii="Times New Roman"/>
          <w:b w:val="false"/>
          <w:i w:val="false"/>
          <w:color w:val="000000"/>
          <w:sz w:val="28"/>
        </w:rPr>
        <w:t>
      "12)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2) подпункт в) пункта 1 статьи 6 после слов "представительства банков," дополнить словами "дочерние организации банков,";
</w:t>
      </w:r>
      <w:r>
        <w:br/>
      </w:r>
      <w:r>
        <w:rPr>
          <w:rFonts w:ascii="Times New Roman"/>
          <w:b w:val="false"/>
          <w:i w:val="false"/>
          <w:color w:val="000000"/>
          <w:sz w:val="28"/>
        </w:rPr>
        <w:t>
      3) пункт 5 статьи 8 изложить в следующей редакции:
</w:t>
      </w:r>
      <w:r>
        <w:br/>
      </w:r>
      <w:r>
        <w:rPr>
          <w:rFonts w:ascii="Times New Roman"/>
          <w:b w:val="false"/>
          <w:i w:val="false"/>
          <w:color w:val="000000"/>
          <w:sz w:val="28"/>
        </w:rPr>
        <w:t>
      "5. Запрет, установленный пунктом 1 настоящей статьи, не распространяется на осуществление сделок с:
</w:t>
      </w:r>
      <w:r>
        <w:br/>
      </w:r>
      <w:r>
        <w:rPr>
          <w:rFonts w:ascii="Times New Roman"/>
          <w:b w:val="false"/>
          <w:i w:val="false"/>
          <w:color w:val="000000"/>
          <w:sz w:val="28"/>
        </w:rPr>
        <w:t>
      облигациями международных финансовых организаций, перечень которых устанавливается уполномоченным органом;
</w:t>
      </w:r>
      <w:r>
        <w:br/>
      </w:r>
      <w:r>
        <w:rPr>
          <w:rFonts w:ascii="Times New Roman"/>
          <w:b w:val="false"/>
          <w:i w:val="false"/>
          <w:color w:val="000000"/>
          <w:sz w:val="28"/>
        </w:rPr>
        <w:t>
      облигациями, имеющими минимальный требуемый рейтинг одного из рейтинговых агентств, установленных уполномоченным органом.";
</w:t>
      </w:r>
      <w:r>
        <w:br/>
      </w:r>
      <w:r>
        <w:rPr>
          <w:rFonts w:ascii="Times New Roman"/>
          <w:b w:val="false"/>
          <w:i w:val="false"/>
          <w:color w:val="000000"/>
          <w:sz w:val="28"/>
        </w:rPr>
        <w:t>
      4) в пункте 5 статьи 11-1: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несоблюдение пруденциальных нормативов банковским конгломератом, в состав которого входит банк, в результате предполагаемого наличия дочерних организаций банка;";
</w:t>
      </w:r>
      <w:r>
        <w:br/>
      </w:r>
      <w:r>
        <w:rPr>
          <w:rFonts w:ascii="Times New Roman"/>
          <w:b w:val="false"/>
          <w:i w:val="false"/>
          <w:color w:val="000000"/>
          <w:sz w:val="28"/>
        </w:rPr>
        <w:t>
      подпункт 6) после слов "пруденциальных нормативов" дополнить словами "и других обязательных к соблюдению норм и лимитов";
</w:t>
      </w:r>
      <w:r>
        <w:br/>
      </w:r>
      <w:r>
        <w:rPr>
          <w:rFonts w:ascii="Times New Roman"/>
          <w:b w:val="false"/>
          <w:i w:val="false"/>
          <w:color w:val="000000"/>
          <w:sz w:val="28"/>
        </w:rPr>
        <w:t>
      5) в части первой пункта 8 статьи 16 слова "в течение трех последовательных календарных месяцев" исключить;
</w:t>
      </w:r>
      <w:r>
        <w:br/>
      </w:r>
      <w:r>
        <w:rPr>
          <w:rFonts w:ascii="Times New Roman"/>
          <w:b w:val="false"/>
          <w:i w:val="false"/>
          <w:color w:val="000000"/>
          <w:sz w:val="28"/>
        </w:rPr>
        <w:t>
      6) в пункте 4 статьи 17 слова "в течение трех последовательных календарных месяцев" исключить;
</w:t>
      </w:r>
      <w:r>
        <w:br/>
      </w:r>
      <w:r>
        <w:rPr>
          <w:rFonts w:ascii="Times New Roman"/>
          <w:b w:val="false"/>
          <w:i w:val="false"/>
          <w:color w:val="000000"/>
          <w:sz w:val="28"/>
        </w:rPr>
        <w:t>
      7) в статье 17-1):
</w:t>
      </w:r>
      <w:r>
        <w:br/>
      </w:r>
      <w:r>
        <w:rPr>
          <w:rFonts w:ascii="Times New Roman"/>
          <w:b w:val="false"/>
          <w:i w:val="false"/>
          <w:color w:val="000000"/>
          <w:sz w:val="28"/>
        </w:rPr>
        <w:t>
      часть третью пункта 1 изложить в следующей редакции:
</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крупного участника банка, прямо владеющего десятью или более процентами размещенных акций банка или имеющего возможность голосовать десятью или более процентами голосующих акций банка, имеющего минимальный требуемый рейтинг.
</w:t>
      </w:r>
      <w:r>
        <w:br/>
      </w: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w:t>
      </w:r>
      <w:r>
        <w:br/>
      </w:r>
      <w:r>
        <w:rPr>
          <w:rFonts w:ascii="Times New Roman"/>
          <w:b w:val="false"/>
          <w:i w:val="false"/>
          <w:color w:val="000000"/>
          <w:sz w:val="28"/>
        </w:rPr>
        <w:t>
      в пункте 4:
</w:t>
      </w:r>
      <w:r>
        <w:br/>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план рекапитализации банка в случаях возможного ухудшения финансового положения банка;
</w:t>
      </w:r>
      <w:r>
        <w:br/>
      </w:r>
      <w:r>
        <w:rPr>
          <w:rFonts w:ascii="Times New Roman"/>
          <w:b w:val="false"/>
          <w:i w:val="false"/>
          <w:color w:val="000000"/>
          <w:sz w:val="28"/>
        </w:rPr>
        <w:t>
      3-2) сведения о безупречной деловой репутации с приложением копий подтверждающих документов;
</w:t>
      </w:r>
      <w:r>
        <w:br/>
      </w:r>
      <w:r>
        <w:rPr>
          <w:rFonts w:ascii="Times New Roman"/>
          <w:b w:val="false"/>
          <w:i w:val="false"/>
          <w:color w:val="000000"/>
          <w:sz w:val="28"/>
        </w:rPr>
        <w:t>
      3-3) сведения о доходах и имуществе, заверенные налоговыми органами или иными уполномоченными лицами страны проживания физического лица;";
</w:t>
      </w:r>
      <w:r>
        <w:br/>
      </w:r>
      <w:r>
        <w:rPr>
          <w:rFonts w:ascii="Times New Roman"/>
          <w:b w:val="false"/>
          <w:i w:val="false"/>
          <w:color w:val="000000"/>
          <w:sz w:val="28"/>
        </w:rPr>
        <w:t>
      в подпункте 4) слова ",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исключить;
</w:t>
      </w:r>
      <w:r>
        <w:br/>
      </w:r>
      <w:r>
        <w:rPr>
          <w:rFonts w:ascii="Times New Roman"/>
          <w:b w:val="false"/>
          <w:i w:val="false"/>
          <w:color w:val="000000"/>
          <w:sz w:val="28"/>
        </w:rPr>
        <w:t>
      в пункте 5:
</w:t>
      </w:r>
      <w:r>
        <w:br/>
      </w:r>
      <w:r>
        <w:rPr>
          <w:rFonts w:ascii="Times New Roman"/>
          <w:b w:val="false"/>
          <w:i w:val="false"/>
          <w:color w:val="000000"/>
          <w:sz w:val="28"/>
        </w:rPr>
        <w:t>
      в подпункте 2) цифры "1)-3)" заменить словами "1), 2), 3) и 3-1)";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сведения о безупречной деловой репутации его руководящих работников;";
</w:t>
      </w:r>
      <w:r>
        <w:br/>
      </w:r>
      <w:r>
        <w:rPr>
          <w:rFonts w:ascii="Times New Roman"/>
          <w:b w:val="false"/>
          <w:i w:val="false"/>
          <w:color w:val="000000"/>
          <w:sz w:val="28"/>
        </w:rPr>
        <w:t>
      в подпункте 4) слова "о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исключить;
</w:t>
      </w:r>
      <w:r>
        <w:br/>
      </w:r>
      <w:r>
        <w:rPr>
          <w:rFonts w:ascii="Times New Roman"/>
          <w:b w:val="false"/>
          <w:i w:val="false"/>
          <w:color w:val="000000"/>
          <w:sz w:val="28"/>
        </w:rPr>
        <w:t>
      в пункте 6:
</w:t>
      </w:r>
      <w:r>
        <w:br/>
      </w:r>
      <w:r>
        <w:rPr>
          <w:rFonts w:ascii="Times New Roman"/>
          <w:b w:val="false"/>
          <w:i w:val="false"/>
          <w:color w:val="000000"/>
          <w:sz w:val="28"/>
        </w:rPr>
        <w:t>
      в подпункте 1):
</w:t>
      </w:r>
      <w:r>
        <w:br/>
      </w:r>
      <w:r>
        <w:rPr>
          <w:rFonts w:ascii="Times New Roman"/>
          <w:b w:val="false"/>
          <w:i w:val="false"/>
          <w:color w:val="000000"/>
          <w:sz w:val="28"/>
        </w:rPr>
        <w:t>
      цифры "1)-3)" заменить словами "1), 2), 3) и 3-1)";
</w:t>
      </w:r>
      <w:r>
        <w:br/>
      </w:r>
      <w:r>
        <w:rPr>
          <w:rFonts w:ascii="Times New Roman"/>
          <w:b w:val="false"/>
          <w:i w:val="false"/>
          <w:color w:val="000000"/>
          <w:sz w:val="28"/>
        </w:rPr>
        <w:t>
      цифры "3)-6)" заменить словами "2-1), 3), 4), 5) и 6)";
</w:t>
      </w:r>
      <w:r>
        <w:br/>
      </w:r>
      <w:r>
        <w:rPr>
          <w:rFonts w:ascii="Times New Roman"/>
          <w:b w:val="false"/>
          <w:i w:val="false"/>
          <w:color w:val="000000"/>
          <w:sz w:val="28"/>
        </w:rPr>
        <w:t>
      подпункт 2) дополнить словами ", за исключением случаев, предусмотренных пунктом 1 настоящей статьи";
</w:t>
      </w:r>
      <w:r>
        <w:br/>
      </w:r>
      <w:r>
        <w:rPr>
          <w:rFonts w:ascii="Times New Roman"/>
          <w:b w:val="false"/>
          <w:i w:val="false"/>
          <w:color w:val="000000"/>
          <w:sz w:val="28"/>
        </w:rPr>
        <w:t>
      в пункте 9:
</w:t>
      </w:r>
      <w:r>
        <w:br/>
      </w:r>
      <w:r>
        <w:rPr>
          <w:rFonts w:ascii="Times New Roman"/>
          <w:b w:val="false"/>
          <w:i w:val="false"/>
          <w:color w:val="000000"/>
          <w:sz w:val="28"/>
        </w:rPr>
        <w:t>
      абзац десятый дополнить словами ", за исключением случаев, предусмотренных пунктом 1 настоящей статьи";
</w:t>
      </w:r>
      <w:r>
        <w:br/>
      </w:r>
      <w:r>
        <w:rPr>
          <w:rFonts w:ascii="Times New Roman"/>
          <w:b w:val="false"/>
          <w:i w:val="false"/>
          <w:color w:val="000000"/>
          <w:sz w:val="28"/>
        </w:rPr>
        <w:t>
      дополнить абзацами одиннадцатым и двенадцатым следующего содержания:
</w:t>
      </w:r>
      <w:r>
        <w:br/>
      </w:r>
      <w:r>
        <w:rPr>
          <w:rFonts w:ascii="Times New Roman"/>
          <w:b w:val="false"/>
          <w:i w:val="false"/>
          <w:color w:val="000000"/>
          <w:sz w:val="28"/>
        </w:rPr>
        <w:t>
      "неэффективность представленного плана рекапитализации банка в случае возможного ухудшения финансового состояния банка;
</w:t>
      </w:r>
      <w:r>
        <w:br/>
      </w:r>
      <w:r>
        <w:rPr>
          <w:rFonts w:ascii="Times New Roman"/>
          <w:b w:val="false"/>
          <w:i w:val="false"/>
          <w:color w:val="000000"/>
          <w:sz w:val="28"/>
        </w:rPr>
        <w:t>
      отсутствие у заявителя - физического лица, у руководящего работника заявителя - юридического лица безупречной деловой репутации.";
</w:t>
      </w:r>
      <w:r>
        <w:br/>
      </w:r>
      <w:r>
        <w:rPr>
          <w:rFonts w:ascii="Times New Roman"/>
          <w:b w:val="false"/>
          <w:i w:val="false"/>
          <w:color w:val="000000"/>
          <w:sz w:val="28"/>
        </w:rPr>
        <w:t>
      дополнить пунктом 12-1 следующего содержания:
</w:t>
      </w:r>
      <w:r>
        <w:br/>
      </w:r>
      <w:r>
        <w:rPr>
          <w:rFonts w:ascii="Times New Roman"/>
          <w:b w:val="false"/>
          <w:i w:val="false"/>
          <w:color w:val="000000"/>
          <w:sz w:val="28"/>
        </w:rPr>
        <w:t>
      "12-1. Не являются крупными участниками банка акционеры, которым в совокупности принадлежат десять и более процентов голосующих акций банка и действующие на основании заключенного между ними соглашения, предусматривающего принятие ими решений по следующим вопросам:
</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
</w:t>
      </w:r>
      <w:r>
        <w:br/>
      </w:r>
      <w:r>
        <w:rPr>
          <w:rFonts w:ascii="Times New Roman"/>
          <w:b w:val="false"/>
          <w:i w:val="false"/>
          <w:color w:val="000000"/>
          <w:sz w:val="28"/>
        </w:rPr>
        <w:t>
      2) включение дополнительных вопросов в повестку дня общего собрания акционеров;
</w:t>
      </w:r>
      <w:r>
        <w:br/>
      </w:r>
      <w:r>
        <w:rPr>
          <w:rFonts w:ascii="Times New Roman"/>
          <w:b w:val="false"/>
          <w:i w:val="false"/>
          <w:color w:val="000000"/>
          <w:sz w:val="28"/>
        </w:rPr>
        <w:t>
      3) созыв заседания совета директоров;
</w:t>
      </w:r>
      <w:r>
        <w:br/>
      </w:r>
      <w:r>
        <w:rPr>
          <w:rFonts w:ascii="Times New Roman"/>
          <w:b w:val="false"/>
          <w:i w:val="false"/>
          <w:color w:val="000000"/>
          <w:sz w:val="28"/>
        </w:rPr>
        <w:t>
      4) проведение аудиторской организацией аудита общества за свой счет.";
</w:t>
      </w:r>
      <w:r>
        <w:br/>
      </w:r>
      <w:r>
        <w:rPr>
          <w:rFonts w:ascii="Times New Roman"/>
          <w:b w:val="false"/>
          <w:i w:val="false"/>
          <w:color w:val="000000"/>
          <w:sz w:val="28"/>
        </w:rPr>
        <w:t>
      пункт 18 дополнить частью второй следующего содержания:
</w:t>
      </w:r>
      <w:r>
        <w:br/>
      </w:r>
      <w:r>
        <w:rPr>
          <w:rFonts w:ascii="Times New Roman"/>
          <w:b w:val="false"/>
          <w:i w:val="false"/>
          <w:color w:val="000000"/>
          <w:sz w:val="28"/>
        </w:rPr>
        <w:t>
      "В случае изменения процентного соотношения количества акций банка,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предоставить в уполномоченный орган информацию об источниках средств, используемых для приобретения акций банка, с приложением копий подтверждающих документов.";
</w:t>
      </w:r>
      <w:r>
        <w:br/>
      </w:r>
      <w:r>
        <w:rPr>
          <w:rFonts w:ascii="Times New Roman"/>
          <w:b w:val="false"/>
          <w:i w:val="false"/>
          <w:color w:val="000000"/>
          <w:sz w:val="28"/>
        </w:rPr>
        <w:t>
      8) в статье 20:
</w:t>
      </w:r>
      <w:r>
        <w:br/>
      </w:r>
      <w:r>
        <w:rPr>
          <w:rFonts w:ascii="Times New Roman"/>
          <w:b w:val="false"/>
          <w:i w:val="false"/>
          <w:color w:val="000000"/>
          <w:sz w:val="28"/>
        </w:rPr>
        <w:t>
      подпункт 3) пункта 2 изложить в следующей редакции: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в пункте 4: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часть первую пункта 9 дополнить подпунктом 3) следующего содержания:
</w:t>
      </w:r>
      <w:r>
        <w:br/>
      </w: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банка не соответствующими требованиям законодательства Республики Казахстан.";
</w:t>
      </w:r>
      <w:r>
        <w:br/>
      </w:r>
      <w:r>
        <w:rPr>
          <w:rFonts w:ascii="Times New Roman"/>
          <w:b w:val="false"/>
          <w:i w:val="false"/>
          <w:color w:val="000000"/>
          <w:sz w:val="28"/>
        </w:rPr>
        <w:t>
      9) в статье 29:
</w:t>
      </w:r>
      <w:r>
        <w:br/>
      </w:r>
      <w:r>
        <w:rPr>
          <w:rFonts w:ascii="Times New Roman"/>
          <w:b w:val="false"/>
          <w:i w:val="false"/>
          <w:color w:val="000000"/>
          <w:sz w:val="28"/>
        </w:rPr>
        <w:t>
      в пунктах 2, 8, 11, 13 и 14 слово "четырнадцати" заменить словом "тридцати";
</w:t>
      </w:r>
      <w:r>
        <w:br/>
      </w:r>
      <w:r>
        <w:rPr>
          <w:rFonts w:ascii="Times New Roman"/>
          <w:b w:val="false"/>
          <w:i w:val="false"/>
          <w:color w:val="000000"/>
          <w:sz w:val="28"/>
        </w:rPr>
        <w:t>
      в пункте 6:
</w:t>
      </w:r>
      <w:r>
        <w:br/>
      </w:r>
      <w:r>
        <w:rPr>
          <w:rFonts w:ascii="Times New Roman"/>
          <w:b w:val="false"/>
          <w:i w:val="false"/>
          <w:color w:val="000000"/>
          <w:sz w:val="28"/>
        </w:rPr>
        <w:t>
      подпункт 2) дополнить словами "и дате регистрации в органах юстиции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неприменение уполномоченным органом к банку в течение трех месяцев, предшествующих дате учетной регистрации филиала в органах юстиции и дате регистрации в органах юстиции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санкций, предусмотренных подпунктами б) - з) пункта 2 статьи 47 настоящего Закона, а также санкций в виде наложения административного взыскания за административное правонарушение, предусмотренное частями 2, 3, 5, 7 и 8 
</w:t>
      </w:r>
      <w:r>
        <w:rPr>
          <w:rFonts w:ascii="Times New Roman"/>
          <w:b w:val="false"/>
          <w:i w:val="false"/>
          <w:color w:val="000000"/>
          <w:sz w:val="28"/>
        </w:rPr>
        <w:t xml:space="preserve"> статьи 168-2 </w:t>
      </w:r>
      <w:r>
        <w:rPr>
          <w:rFonts w:ascii="Times New Roman"/>
          <w:b w:val="false"/>
          <w:i w:val="false"/>
          <w:color w:val="000000"/>
          <w:sz w:val="28"/>
        </w:rPr>
        <w:t>
 и  
</w:t>
      </w:r>
      <w:r>
        <w:rPr>
          <w:rFonts w:ascii="Times New Roman"/>
          <w:b w:val="false"/>
          <w:i w:val="false"/>
          <w:color w:val="000000"/>
          <w:sz w:val="28"/>
        </w:rPr>
        <w:t xml:space="preserve"> статьей 356 </w:t>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дополнить пунктом 8-1 следующего содержания:
</w:t>
      </w:r>
      <w:r>
        <w:br/>
      </w:r>
      <w:r>
        <w:rPr>
          <w:rFonts w:ascii="Times New Roman"/>
          <w:b w:val="false"/>
          <w:i w:val="false"/>
          <w:color w:val="000000"/>
          <w:sz w:val="28"/>
        </w:rPr>
        <w:t>
      "8-1. Банк-резидент Республики Казахстан вправе открыть филиал за пределами Республики Казахстан только в случае наличия соглашения между уполномоченным органом и соответствующим надзорным органом иностранного государства об обмене информацией.";
</w:t>
      </w:r>
      <w:r>
        <w:br/>
      </w:r>
      <w:r>
        <w:rPr>
          <w:rFonts w:ascii="Times New Roman"/>
          <w:b w:val="false"/>
          <w:i w:val="false"/>
          <w:color w:val="000000"/>
          <w:sz w:val="28"/>
        </w:rPr>
        <w:t>
      10) статью 31 дополнить пунктом 4 следующего содержания:
</w:t>
      </w:r>
      <w:r>
        <w:br/>
      </w:r>
      <w:r>
        <w:rPr>
          <w:rFonts w:ascii="Times New Roman"/>
          <w:b w:val="false"/>
          <w:i w:val="false"/>
          <w:color w:val="000000"/>
          <w:sz w:val="28"/>
        </w:rPr>
        <w:t>
      "4. Порядок ведения банками документации по кредитованию и перечень необходимых документов определяются нормативным правовым актом уполномоченного органа.";
</w:t>
      </w:r>
      <w:r>
        <w:br/>
      </w:r>
      <w:r>
        <w:rPr>
          <w:rFonts w:ascii="Times New Roman"/>
          <w:b w:val="false"/>
          <w:i w:val="false"/>
          <w:color w:val="000000"/>
          <w:sz w:val="28"/>
        </w:rPr>
        <w:t>
      11) пункт 4 статьи 32 исключить;
</w:t>
      </w:r>
      <w:r>
        <w:br/>
      </w:r>
      <w:r>
        <w:rPr>
          <w:rFonts w:ascii="Times New Roman"/>
          <w:b w:val="false"/>
          <w:i w:val="false"/>
          <w:color w:val="000000"/>
          <w:sz w:val="28"/>
        </w:rPr>
        <w:t>
      12) статью 39 изложить в следующей редакции:
</w:t>
      </w:r>
      <w:r>
        <w:br/>
      </w:r>
      <w:r>
        <w:rPr>
          <w:rFonts w:ascii="Times New Roman"/>
          <w:b w:val="false"/>
          <w:i w:val="false"/>
          <w:color w:val="000000"/>
          <w:sz w:val="28"/>
        </w:rPr>
        <w:t>
      "Статья 39. Ставки и тарифы
</w:t>
      </w:r>
      <w:r>
        <w:br/>
      </w:r>
      <w:r>
        <w:rPr>
          <w:rFonts w:ascii="Times New Roman"/>
          <w:b w:val="false"/>
          <w:i w:val="false"/>
          <w:color w:val="000000"/>
          <w:sz w:val="28"/>
        </w:rPr>
        <w:t>
      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w:t>
      </w:r>
      <w:r>
        <w:br/>
      </w:r>
      <w:r>
        <w:rPr>
          <w:rFonts w:ascii="Times New Roman"/>
          <w:b w:val="false"/>
          <w:i w:val="false"/>
          <w:color w:val="000000"/>
          <w:sz w:val="28"/>
        </w:rPr>
        <w:t>
      2. Банки,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порядок которого устанавливается уполномоченным органом,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r>
        <w:br/>
      </w:r>
      <w:r>
        <w:rPr>
          <w:rFonts w:ascii="Times New Roman"/>
          <w:b w:val="false"/>
          <w:i w:val="false"/>
          <w:color w:val="000000"/>
          <w:sz w:val="28"/>
        </w:rPr>
        <w:t>
      В случае несоблюдения указанного требования уполномоченный орган вправе применить к банку, организации, осуществляющей отдельные виды банковских операций, санкции, предусмотренные статьей 47 настоящего Закона.";
</w:t>
      </w:r>
      <w:r>
        <w:br/>
      </w:r>
      <w:r>
        <w:rPr>
          <w:rFonts w:ascii="Times New Roman"/>
          <w:b w:val="false"/>
          <w:i w:val="false"/>
          <w:color w:val="000000"/>
          <w:sz w:val="28"/>
        </w:rPr>
        <w:t>
      13) в статье 42: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в части второй пункта 5 слово "обязан" заменить словами ", крупный участник банка - физическое лицо, владеющее прямо или косвенно более двадцатью пятью процентами голосующих и (или) размещенных (за вычетом привилегированных и выкупленных банком) акций банка, обязаны";
</w:t>
      </w:r>
      <w:r>
        <w:br/>
      </w:r>
      <w:r>
        <w:rPr>
          <w:rFonts w:ascii="Times New Roman"/>
          <w:b w:val="false"/>
          <w:i w:val="false"/>
          <w:color w:val="000000"/>
          <w:sz w:val="28"/>
        </w:rPr>
        <w:t>
      14) пункт 8 статьи 46 изложить в следующей редакции:
</w:t>
      </w:r>
      <w:r>
        <w:br/>
      </w:r>
      <w:r>
        <w:rPr>
          <w:rFonts w:ascii="Times New Roman"/>
          <w:b w:val="false"/>
          <w:i w:val="false"/>
          <w:color w:val="000000"/>
          <w:sz w:val="28"/>
        </w:rPr>
        <w:t>
      "8. Меры, приведенные в настоящей статье, могут применяться в отношении банковского холдинга, организаций, входящих в состав банковского конгломерата, крупных участников банка в случаях нарушения ими требований настоящего Закона,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w:t>
      </w:r>
      <w:r>
        <w:br/>
      </w:r>
      <w:r>
        <w:rPr>
          <w:rFonts w:ascii="Times New Roman"/>
          <w:b w:val="false"/>
          <w:i w:val="false"/>
          <w:color w:val="000000"/>
          <w:sz w:val="28"/>
        </w:rPr>
        <w:t>
      15) в статье 47:
</w:t>
      </w:r>
      <w:r>
        <w:br/>
      </w:r>
      <w:r>
        <w:rPr>
          <w:rFonts w:ascii="Times New Roman"/>
          <w:b w:val="false"/>
          <w:i w:val="false"/>
          <w:color w:val="000000"/>
          <w:sz w:val="28"/>
        </w:rPr>
        <w:t>
      в пункте 2:
</w:t>
      </w:r>
      <w:r>
        <w:br/>
      </w:r>
      <w:r>
        <w:rPr>
          <w:rFonts w:ascii="Times New Roman"/>
          <w:b w:val="false"/>
          <w:i w:val="false"/>
          <w:color w:val="000000"/>
          <w:sz w:val="28"/>
        </w:rPr>
        <w:t>
      в подпункте д) слова "и при наличии оснований, предусмотренных подпунктом г) пункта 1 статьи 48 настоящего Закона," исключить;
</w:t>
      </w:r>
      <w:r>
        <w:br/>
      </w:r>
      <w:r>
        <w:rPr>
          <w:rFonts w:ascii="Times New Roman"/>
          <w:b w:val="false"/>
          <w:i w:val="false"/>
          <w:color w:val="000000"/>
          <w:sz w:val="28"/>
        </w:rPr>
        <w:t>
      в подпункте е):
</w:t>
      </w:r>
      <w:r>
        <w:br/>
      </w:r>
      <w:r>
        <w:rPr>
          <w:rFonts w:ascii="Times New Roman"/>
          <w:b w:val="false"/>
          <w:i w:val="false"/>
          <w:color w:val="000000"/>
          <w:sz w:val="28"/>
        </w:rPr>
        <w:t>
      слова "до рассмотрения этого вопроса соответствующим органом банка" исключить;
</w:t>
      </w:r>
      <w:r>
        <w:br/>
      </w:r>
      <w:r>
        <w:rPr>
          <w:rFonts w:ascii="Times New Roman"/>
          <w:b w:val="false"/>
          <w:i w:val="false"/>
          <w:color w:val="000000"/>
          <w:sz w:val="28"/>
        </w:rPr>
        <w:t>
      дополнить словами "с одновременным отзывом согласия на назначение (избрание) на должность руководящего работника банка;";
</w:t>
      </w:r>
      <w:r>
        <w:br/>
      </w:r>
      <w:r>
        <w:rPr>
          <w:rFonts w:ascii="Times New Roman"/>
          <w:b w:val="false"/>
          <w:i w:val="false"/>
          <w:color w:val="000000"/>
          <w:sz w:val="28"/>
        </w:rPr>
        <w:t>
      16) часть вторую пункта 1 статьи 47-1 после слов "банковским холдингам" дополнить словами "и крупным участникам банка - физическим лицам, владеющим прямо или косвенно более двадцатью пятью процентами голосующих и (или) размещенных (за вычетом привилегированных и выкупленных банком) акций банка,";
</w:t>
      </w:r>
      <w:r>
        <w:br/>
      </w:r>
      <w:r>
        <w:rPr>
          <w:rFonts w:ascii="Times New Roman"/>
          <w:b w:val="false"/>
          <w:i w:val="false"/>
          <w:color w:val="000000"/>
          <w:sz w:val="28"/>
        </w:rPr>
        <w:t>
      17) в статье 48:
</w:t>
      </w:r>
      <w:r>
        <w:br/>
      </w:r>
      <w:r>
        <w:rPr>
          <w:rFonts w:ascii="Times New Roman"/>
          <w:b w:val="false"/>
          <w:i w:val="false"/>
          <w:color w:val="000000"/>
          <w:sz w:val="28"/>
        </w:rPr>
        <w:t>
      подпункт м-1) пункта 1 после слов "банковским холдингом" дополнить словами ", крупным участником банка - физическим лицом, владеющим прямо или косвенно более двадцатью пятью процентами голосующих и (или) размещенных (за вычетом привилегированных и выкупленных банком) акций банка,";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"Обжалование решений Национального Банка или уполномоченного органа о приостановлении действия либо лишении лицензии на проведение всех либо отдельных банковских операций не приостанавливает исполнения данных решений.";
</w:t>
      </w:r>
      <w:r>
        <w:br/>
      </w:r>
      <w:r>
        <w:rPr>
          <w:rFonts w:ascii="Times New Roman"/>
          <w:b w:val="false"/>
          <w:i w:val="false"/>
          <w:color w:val="000000"/>
          <w:sz w:val="28"/>
        </w:rPr>
        <w:t>
      18) пункт 10 статьи 50 изложить в следующей редакции:
</w:t>
      </w:r>
      <w:r>
        <w:br/>
      </w:r>
      <w:r>
        <w:rPr>
          <w:rFonts w:ascii="Times New Roman"/>
          <w:b w:val="false"/>
          <w:i w:val="false"/>
          <w:color w:val="000000"/>
          <w:sz w:val="28"/>
        </w:rPr>
        <w:t>
      "10. Информация, содержащая банковскую тайну, предоставляется на основании международных договоров Республики Казахстан, предусматривающих обмен информацией.";
</w:t>
      </w:r>
      <w:r>
        <w:br/>
      </w:r>
      <w:r>
        <w:rPr>
          <w:rFonts w:ascii="Times New Roman"/>
          <w:b w:val="false"/>
          <w:i w:val="false"/>
          <w:color w:val="000000"/>
          <w:sz w:val="28"/>
        </w:rPr>
        <w:t>
      19) в статье 54-1: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пункт 4 дополнить частью третьей следующего содержания:
</w:t>
      </w:r>
      <w:r>
        <w:br/>
      </w:r>
      <w:r>
        <w:rPr>
          <w:rFonts w:ascii="Times New Roman"/>
          <w:b w:val="false"/>
          <w:i w:val="false"/>
          <w:color w:val="000000"/>
          <w:sz w:val="28"/>
        </w:rPr>
        <w:t>
      "В случае изменения состава руководящих работников крупного участника банка - юридического лица или банковского холдинга крупный участник банка - юридическое лицо или банковский холдинг представляет сведения о безупречной деловой репутации руководящих работников с приложением подтверждающих документов.";
</w:t>
      </w:r>
      <w:r>
        <w:br/>
      </w:r>
      <w:r>
        <w:rPr>
          <w:rFonts w:ascii="Times New Roman"/>
          <w:b w:val="false"/>
          <w:i w:val="false"/>
          <w:color w:val="000000"/>
          <w:sz w:val="28"/>
        </w:rPr>
        <w:t>
      20) в пункте 1 статьи 65 подпункты а) и в) изложить в следующей редакции:
</w:t>
      </w:r>
      <w:r>
        <w:br/>
      </w:r>
      <w:r>
        <w:rPr>
          <w:rFonts w:ascii="Times New Roman"/>
          <w:b w:val="false"/>
          <w:i w:val="false"/>
          <w:color w:val="000000"/>
          <w:sz w:val="28"/>
        </w:rPr>
        <w:t>
      "а) приостанавливаются права акционеров банка по пользованию и распоряжению акциями, эмитентом которых является данный банк;";
</w:t>
      </w:r>
      <w:r>
        <w:br/>
      </w:r>
      <w:r>
        <w:rPr>
          <w:rFonts w:ascii="Times New Roman"/>
          <w:b w:val="false"/>
          <w:i w:val="false"/>
          <w:color w:val="000000"/>
          <w:sz w:val="28"/>
        </w:rPr>
        <w:t>
      "в) все полномочия по управлению банком,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
</w:t>
      </w:r>
      <w:r>
        <w:br/>
      </w:r>
      <w:r>
        <w:rPr>
          <w:rFonts w:ascii="Times New Roman"/>
          <w:b w:val="false"/>
          <w:i w:val="false"/>
          <w:color w:val="000000"/>
          <w:sz w:val="28"/>
        </w:rPr>
        <w:t>
      21) заголовок главы 10 изложить в следующей редакции:
</w:t>
      </w:r>
      <w:r>
        <w:br/>
      </w:r>
      <w:r>
        <w:rPr>
          <w:rFonts w:ascii="Times New Roman"/>
          <w:b w:val="false"/>
          <w:i w:val="false"/>
          <w:color w:val="000000"/>
          <w:sz w:val="28"/>
        </w:rPr>
        <w:t>
      "Глава 10. Заключительные и переходные положения";
</w:t>
      </w:r>
      <w:r>
        <w:br/>
      </w:r>
      <w:r>
        <w:rPr>
          <w:rFonts w:ascii="Times New Roman"/>
          <w:b w:val="false"/>
          <w:i w:val="false"/>
          <w:color w:val="000000"/>
          <w:sz w:val="28"/>
        </w:rPr>
        <w:t>
      22) дополнить статьей 76-1 следующего содержания:
</w:t>
      </w:r>
      <w:r>
        <w:br/>
      </w:r>
      <w:r>
        <w:rPr>
          <w:rFonts w:ascii="Times New Roman"/>
          <w:b w:val="false"/>
          <w:i w:val="false"/>
          <w:color w:val="000000"/>
          <w:sz w:val="28"/>
        </w:rPr>
        <w:t>
      "Статья 76-1. Переходные положения
</w:t>
      </w:r>
      <w:r>
        <w:br/>
      </w:r>
      <w:r>
        <w:rPr>
          <w:rFonts w:ascii="Times New Roman"/>
          <w:b w:val="false"/>
          <w:i w:val="false"/>
          <w:color w:val="000000"/>
          <w:sz w:val="28"/>
        </w:rPr>
        <w:t>
      Требования части третьей пункта 1-1 статьи 57 настоящего Закона не применяются при осуществлении аудита участников банковского конгломерата по итогам 2005 и 2006 годов.".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2003 г., N 11, ст. 67; 2005 г., N 23, ст. 104):
</w:t>
      </w:r>
      <w:r>
        <w:br/>
      </w:r>
      <w:r>
        <w:rPr>
          <w:rFonts w:ascii="Times New Roman"/>
          <w:b w:val="false"/>
          <w:i w:val="false"/>
          <w:color w:val="000000"/>
          <w:sz w:val="28"/>
        </w:rPr>
        <w:t>
      статью 5-3 дополнить пунктом 3 следующего содержания:
</w:t>
      </w:r>
      <w:r>
        <w:br/>
      </w:r>
      <w:r>
        <w:rPr>
          <w:rFonts w:ascii="Times New Roman"/>
          <w:b w:val="false"/>
          <w:i w:val="false"/>
          <w:color w:val="000000"/>
          <w:sz w:val="28"/>
        </w:rPr>
        <w:t>
      "3.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осуществляется уполномоченным органом на основании откорректированной им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в подпункте 15-4):
</w:t>
      </w:r>
      <w:r>
        <w:br/>
      </w:r>
      <w:r>
        <w:rPr>
          <w:rFonts w:ascii="Times New Roman"/>
          <w:b w:val="false"/>
          <w:i w:val="false"/>
          <w:color w:val="000000"/>
          <w:sz w:val="28"/>
        </w:rPr>
        <w:t>
      абзац первый после слова "государство" дополнить словами ", а также случаев, предусмотренных настоящим Законом";
</w:t>
      </w:r>
      <w:r>
        <w:br/>
      </w:r>
      <w:r>
        <w:rPr>
          <w:rFonts w:ascii="Times New Roman"/>
          <w:b w:val="false"/>
          <w:i w:val="false"/>
          <w:color w:val="000000"/>
          <w:sz w:val="28"/>
        </w:rPr>
        <w:t>
      абзац второй после слова "процентами" дополнить словом "голосующих";
</w:t>
      </w:r>
      <w:r>
        <w:br/>
      </w:r>
      <w:r>
        <w:rPr>
          <w:rFonts w:ascii="Times New Roman"/>
          <w:b w:val="false"/>
          <w:i w:val="false"/>
          <w:color w:val="000000"/>
          <w:sz w:val="28"/>
        </w:rPr>
        <w:t>
      дополнить подпунктом 15-5) следующего содержания:
</w:t>
      </w:r>
      <w:r>
        <w:br/>
      </w:r>
      <w:r>
        <w:rPr>
          <w:rFonts w:ascii="Times New Roman"/>
          <w:b w:val="false"/>
          <w:i w:val="false"/>
          <w:color w:val="000000"/>
          <w:sz w:val="28"/>
        </w:rPr>
        <w:t>
      "15-5)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2) в пунктах 2, 8 и 9 статьи 35 слово "четырнадцати" заменить словом "тридцати";
</w:t>
      </w:r>
      <w:r>
        <w:br/>
      </w:r>
      <w:r>
        <w:rPr>
          <w:rFonts w:ascii="Times New Roman"/>
          <w:b w:val="false"/>
          <w:i w:val="false"/>
          <w:color w:val="000000"/>
          <w:sz w:val="28"/>
        </w:rPr>
        <w:t>
      3) в статье 36-1:
</w:t>
      </w:r>
      <w:r>
        <w:br/>
      </w:r>
      <w:r>
        <w:rPr>
          <w:rFonts w:ascii="Times New Roman"/>
          <w:b w:val="false"/>
          <w:i w:val="false"/>
          <w:color w:val="000000"/>
          <w:sz w:val="28"/>
        </w:rPr>
        <w:t>
      пункт 1 дополнить частями третьей и четвертой следующего содержания:
</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открытого накопительного пенсионного фонда или голосовать косвенно десятью или более процентами голосующих акций открытого накопительного пенсионного фонда через владение (голосование) акциями (долями участия) крупного участника открытого накопительного пенсионного фонда, прямо владеющего десятью или более процентами голосующих акций открытого накопительного пенсионного фонда или имеющего возможность голосовать десятью или более процентами голосующих акций открытого накопительного пенсионного фонда, имеющего минимальный требуемый рейтинг.
</w:t>
      </w:r>
      <w:r>
        <w:br/>
      </w:r>
      <w:r>
        <w:rPr>
          <w:rFonts w:ascii="Times New Roman"/>
          <w:b w:val="false"/>
          <w:i w:val="false"/>
          <w:color w:val="000000"/>
          <w:sz w:val="28"/>
        </w:rPr>
        <w:t>
      Крупные участники открытого накопительного пенсионного фонда - физические лица оплачивают акции открытого накопительного пенсионного фонда в размере, не превышающем стоимости имущества, принадлежащего им на праве собственности.";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Не являются крупными участниками накопительного пенсионного фонда акционеры, которым в совокупности принадлежат десять и более процентов голосующих акций накопительного пенсионного фонда и действующие на основании заключенного между ними соглашения, предусматривающего принятие ими решений по следующим вопросам:
</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
</w:t>
      </w:r>
      <w:r>
        <w:br/>
      </w:r>
      <w:r>
        <w:rPr>
          <w:rFonts w:ascii="Times New Roman"/>
          <w:b w:val="false"/>
          <w:i w:val="false"/>
          <w:color w:val="000000"/>
          <w:sz w:val="28"/>
        </w:rPr>
        <w:t>
      2) включение дополнительных вопросов в повестку дня общего собрания акционеров;
</w:t>
      </w:r>
      <w:r>
        <w:br/>
      </w:r>
      <w:r>
        <w:rPr>
          <w:rFonts w:ascii="Times New Roman"/>
          <w:b w:val="false"/>
          <w:i w:val="false"/>
          <w:color w:val="000000"/>
          <w:sz w:val="28"/>
        </w:rPr>
        <w:t>
      3) созыв заседания совета директоров;
</w:t>
      </w:r>
      <w:r>
        <w:br/>
      </w:r>
      <w:r>
        <w:rPr>
          <w:rFonts w:ascii="Times New Roman"/>
          <w:b w:val="false"/>
          <w:i w:val="false"/>
          <w:color w:val="000000"/>
          <w:sz w:val="28"/>
        </w:rPr>
        <w:t>
      4) проведение аудиторской организацией аудита общества за свой счет.";
</w:t>
      </w:r>
      <w:r>
        <w:br/>
      </w:r>
      <w:r>
        <w:rPr>
          <w:rFonts w:ascii="Times New Roman"/>
          <w:b w:val="false"/>
          <w:i w:val="false"/>
          <w:color w:val="000000"/>
          <w:sz w:val="28"/>
        </w:rPr>
        <w:t>
      в пункте 4:
</w:t>
      </w:r>
      <w:r>
        <w:br/>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план рекапитализации открытого накопительного пенсионного фонда в случаях возможного ухудшения финансового положения данного фонда;
</w:t>
      </w:r>
      <w:r>
        <w:br/>
      </w:r>
      <w:r>
        <w:rPr>
          <w:rFonts w:ascii="Times New Roman"/>
          <w:b w:val="false"/>
          <w:i w:val="false"/>
          <w:color w:val="000000"/>
          <w:sz w:val="28"/>
        </w:rPr>
        <w:t>
      3-2) сведения о безупречной деловой репутации с приложением копий подтверждающих документов;
</w:t>
      </w:r>
      <w:r>
        <w:br/>
      </w:r>
      <w:r>
        <w:rPr>
          <w:rFonts w:ascii="Times New Roman"/>
          <w:b w:val="false"/>
          <w:i w:val="false"/>
          <w:color w:val="000000"/>
          <w:sz w:val="28"/>
        </w:rPr>
        <w:t>
      3-3) сведения о доходах и имуществе, заверенные налоговыми органами или иными уполномоченными лицами страны проживания физического лица;";
</w:t>
      </w:r>
      <w:r>
        <w:br/>
      </w:r>
      <w:r>
        <w:rPr>
          <w:rFonts w:ascii="Times New Roman"/>
          <w:b w:val="false"/>
          <w:i w:val="false"/>
          <w:color w:val="000000"/>
          <w:sz w:val="28"/>
        </w:rPr>
        <w:t>
      в подпункте 4) слова ", наличии судимости, привлечении к административной ответственности за совершение коррупционных правонарушений, правонарушений в области финансов, налогообложения" исключить;
</w:t>
      </w:r>
      <w:r>
        <w:br/>
      </w:r>
      <w:r>
        <w:rPr>
          <w:rFonts w:ascii="Times New Roman"/>
          <w:b w:val="false"/>
          <w:i w:val="false"/>
          <w:color w:val="000000"/>
          <w:sz w:val="28"/>
        </w:rPr>
        <w:t>
      в пункте 5:
</w:t>
      </w:r>
      <w:r>
        <w:br/>
      </w:r>
      <w:r>
        <w:rPr>
          <w:rFonts w:ascii="Times New Roman"/>
          <w:b w:val="false"/>
          <w:i w:val="false"/>
          <w:color w:val="000000"/>
          <w:sz w:val="28"/>
        </w:rPr>
        <w:t>
      в подпункте 2) цифры "1)-3)" заменить словами "1), 2), 3) и 3-1)";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сведения о безупречной деловой репутации его руководящих работников;";
</w:t>
      </w:r>
      <w:r>
        <w:br/>
      </w:r>
      <w:r>
        <w:rPr>
          <w:rFonts w:ascii="Times New Roman"/>
          <w:b w:val="false"/>
          <w:i w:val="false"/>
          <w:color w:val="000000"/>
          <w:sz w:val="28"/>
        </w:rPr>
        <w:t>
      в подпункте 4) слова "о наличии судимости, привлечении к административной ответственности за совершение коррупционных правонарушений, правонарушений в области финансов, налогообложения" исключить;
</w:t>
      </w:r>
      <w:r>
        <w:br/>
      </w:r>
      <w:r>
        <w:rPr>
          <w:rFonts w:ascii="Times New Roman"/>
          <w:b w:val="false"/>
          <w:i w:val="false"/>
          <w:color w:val="000000"/>
          <w:sz w:val="28"/>
        </w:rPr>
        <w:t>
      в пункте 6:
</w:t>
      </w:r>
      <w:r>
        <w:br/>
      </w:r>
      <w:r>
        <w:rPr>
          <w:rFonts w:ascii="Times New Roman"/>
          <w:b w:val="false"/>
          <w:i w:val="false"/>
          <w:color w:val="000000"/>
          <w:sz w:val="28"/>
        </w:rPr>
        <w:t>
      в подпункте 1):
</w:t>
      </w:r>
      <w:r>
        <w:br/>
      </w:r>
      <w:r>
        <w:rPr>
          <w:rFonts w:ascii="Times New Roman"/>
          <w:b w:val="false"/>
          <w:i w:val="false"/>
          <w:color w:val="000000"/>
          <w:sz w:val="28"/>
        </w:rPr>
        <w:t>
      цифры "1)-3)" заменить словами "1), 2), 3) и 3-1)";
</w:t>
      </w:r>
      <w:r>
        <w:br/>
      </w:r>
      <w:r>
        <w:rPr>
          <w:rFonts w:ascii="Times New Roman"/>
          <w:b w:val="false"/>
          <w:i w:val="false"/>
          <w:color w:val="000000"/>
          <w:sz w:val="28"/>
        </w:rPr>
        <w:t>
      цифры "3)-6)" заменить словами "2-1), 3), 4), 5) и 6)";
</w:t>
      </w:r>
      <w:r>
        <w:br/>
      </w:r>
      <w:r>
        <w:rPr>
          <w:rFonts w:ascii="Times New Roman"/>
          <w:b w:val="false"/>
          <w:i w:val="false"/>
          <w:color w:val="000000"/>
          <w:sz w:val="28"/>
        </w:rPr>
        <w:t>
      подпункт 2) дополнить словами ", за исключением случаев, предусмотренных пунктом 1 настоящей статьи";
</w:t>
      </w:r>
      <w:r>
        <w:br/>
      </w:r>
      <w:r>
        <w:rPr>
          <w:rFonts w:ascii="Times New Roman"/>
          <w:b w:val="false"/>
          <w:i w:val="false"/>
          <w:color w:val="000000"/>
          <w:sz w:val="28"/>
        </w:rPr>
        <w:t>
      пункт 13 дополнить частью второй следующего содержания:
</w:t>
      </w:r>
      <w:r>
        <w:br/>
      </w:r>
      <w:r>
        <w:rPr>
          <w:rFonts w:ascii="Times New Roman"/>
          <w:b w:val="false"/>
          <w:i w:val="false"/>
          <w:color w:val="000000"/>
          <w:sz w:val="28"/>
        </w:rPr>
        <w:t>
      "В случае изменения процентного соотношения количества акций открытого накопительного пенсионного фонда, принадлежащих крупному участнику открытого накопительного пенсионного фонда, к количеству голосующих акций открытого накопительного пенсионного фонда в сторону увеличения крупный участник открытого накопительного пенсионного фонда должен предоставить в уполномоченный орган информацию об источниках средств, используемых для приобретения акций открытого накопительного пенсионного фонда, с приложением копий подтверждающих документов.";
</w:t>
      </w:r>
      <w:r>
        <w:br/>
      </w:r>
      <w:r>
        <w:rPr>
          <w:rFonts w:ascii="Times New Roman"/>
          <w:b w:val="false"/>
          <w:i w:val="false"/>
          <w:color w:val="000000"/>
          <w:sz w:val="28"/>
        </w:rPr>
        <w:t>
      4) в статье 36-2:
</w:t>
      </w:r>
      <w:r>
        <w:br/>
      </w:r>
      <w:r>
        <w:rPr>
          <w:rFonts w:ascii="Times New Roman"/>
          <w:b w:val="false"/>
          <w:i w:val="false"/>
          <w:color w:val="000000"/>
          <w:sz w:val="28"/>
        </w:rPr>
        <w:t>
      в пункте 1:
</w:t>
      </w:r>
      <w:r>
        <w:br/>
      </w:r>
      <w:r>
        <w:rPr>
          <w:rFonts w:ascii="Times New Roman"/>
          <w:b w:val="false"/>
          <w:i w:val="false"/>
          <w:color w:val="000000"/>
          <w:sz w:val="28"/>
        </w:rPr>
        <w:t>
      подпункт 10) дополнить словами ", за исключением случаев, предусмотренных пунктом 1 статьи 36-1 настоящего Закона";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неэффективность представленного плана рекапитализации открытого накопительного пенсионного фонда в случае возможного ухудшения финансового состояния данного фонда;
</w:t>
      </w:r>
      <w:r>
        <w:br/>
      </w:r>
      <w:r>
        <w:rPr>
          <w:rFonts w:ascii="Times New Roman"/>
          <w:b w:val="false"/>
          <w:i w:val="false"/>
          <w:color w:val="000000"/>
          <w:sz w:val="28"/>
        </w:rPr>
        <w:t>
      12) отсутствие у заявителя - физического лица, а также у руководящих работников заявителя - юридического лица безупречной деловой репутации.";
</w:t>
      </w:r>
      <w:r>
        <w:br/>
      </w:r>
      <w:r>
        <w:rPr>
          <w:rFonts w:ascii="Times New Roman"/>
          <w:b w:val="false"/>
          <w:i w:val="false"/>
          <w:color w:val="000000"/>
          <w:sz w:val="28"/>
        </w:rPr>
        <w:t>
      5) в статье 40:
</w:t>
      </w:r>
      <w:r>
        <w:br/>
      </w:r>
      <w:r>
        <w:rPr>
          <w:rFonts w:ascii="Times New Roman"/>
          <w:b w:val="false"/>
          <w:i w:val="false"/>
          <w:color w:val="000000"/>
          <w:sz w:val="28"/>
        </w:rPr>
        <w:t>
      пункт 1 дополнить частью первой следующего содержания:
</w:t>
      </w:r>
      <w:r>
        <w:br/>
      </w:r>
      <w:r>
        <w:rPr>
          <w:rFonts w:ascii="Times New Roman"/>
          <w:b w:val="false"/>
          <w:i w:val="false"/>
          <w:color w:val="000000"/>
          <w:sz w:val="28"/>
        </w:rPr>
        <w:t>
      "1. Накопительный пенсионный фонд в обязательном порядке формирует следующие коллегиальные органы:
</w:t>
      </w:r>
      <w:r>
        <w:br/>
      </w:r>
      <w:r>
        <w:rPr>
          <w:rFonts w:ascii="Times New Roman"/>
          <w:b w:val="false"/>
          <w:i w:val="false"/>
          <w:color w:val="000000"/>
          <w:sz w:val="28"/>
        </w:rPr>
        <w:t>
      1) совет директоров - орган управления;
</w:t>
      </w:r>
      <w:r>
        <w:br/>
      </w:r>
      <w:r>
        <w:rPr>
          <w:rFonts w:ascii="Times New Roman"/>
          <w:b w:val="false"/>
          <w:i w:val="false"/>
          <w:color w:val="000000"/>
          <w:sz w:val="28"/>
        </w:rPr>
        <w:t>
      2) правление - исполнительный орган;
</w:t>
      </w:r>
      <w:r>
        <w:br/>
      </w:r>
      <w:r>
        <w:rPr>
          <w:rFonts w:ascii="Times New Roman"/>
          <w:b w:val="false"/>
          <w:i w:val="false"/>
          <w:color w:val="000000"/>
          <w:sz w:val="28"/>
        </w:rPr>
        <w:t>
      3) служба внутреннего аудита - контрольный орган.";
</w:t>
      </w:r>
      <w:r>
        <w:br/>
      </w:r>
      <w:r>
        <w:rPr>
          <w:rFonts w:ascii="Times New Roman"/>
          <w:b w:val="false"/>
          <w:i w:val="false"/>
          <w:color w:val="000000"/>
          <w:sz w:val="28"/>
        </w:rPr>
        <w:t>
      подпункт 3) пункта 2 изложить в следующей редакции: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в пункте 4: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в части первой пункта 9:
</w:t>
      </w:r>
      <w:r>
        <w:br/>
      </w:r>
      <w:r>
        <w:rPr>
          <w:rFonts w:ascii="Times New Roman"/>
          <w:b w:val="false"/>
          <w:i w:val="false"/>
          <w:color w:val="000000"/>
          <w:sz w:val="28"/>
        </w:rPr>
        <w:t>
      подпункт 2) после слова "работнику" дополнить словами "и (или) к накопительному пенсионному фонду";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накопительного пенсионного фонда не соответствующими требованиям законодательства Республики Казахстан.";
</w:t>
      </w:r>
      <w:r>
        <w:br/>
      </w:r>
      <w:r>
        <w:rPr>
          <w:rFonts w:ascii="Times New Roman"/>
          <w:b w:val="false"/>
          <w:i w:val="false"/>
          <w:color w:val="000000"/>
          <w:sz w:val="28"/>
        </w:rPr>
        <w:t>
      6) пункт 4 статьи 41 дополнить частью второй следующего содержания:
</w:t>
      </w:r>
      <w:r>
        <w:br/>
      </w:r>
      <w:r>
        <w:rPr>
          <w:rFonts w:ascii="Times New Roman"/>
          <w:b w:val="false"/>
          <w:i w:val="false"/>
          <w:color w:val="000000"/>
          <w:sz w:val="28"/>
        </w:rPr>
        <w:t>
      "При неисполнении накопительным пенсионным фондом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7) статью 42 изложить в следующей редакции:
</w:t>
      </w:r>
      <w:r>
        <w:br/>
      </w:r>
      <w:r>
        <w:rPr>
          <w:rFonts w:ascii="Times New Roman"/>
          <w:b w:val="false"/>
          <w:i w:val="false"/>
          <w:color w:val="000000"/>
          <w:sz w:val="28"/>
        </w:rPr>
        <w:t>
      "Статья 42. Ограниченные меры воздействия и санкции,
</w:t>
      </w:r>
      <w:r>
        <w:br/>
      </w:r>
      <w:r>
        <w:rPr>
          <w:rFonts w:ascii="Times New Roman"/>
          <w:b w:val="false"/>
          <w:i w:val="false"/>
          <w:color w:val="000000"/>
          <w:sz w:val="28"/>
        </w:rPr>
        <w:t>
                  применяемые уполномоченным органом
</w:t>
      </w:r>
      <w:r>
        <w:br/>
      </w:r>
      <w:r>
        <w:rPr>
          <w:rFonts w:ascii="Times New Roman"/>
          <w:b w:val="false"/>
          <w:i w:val="false"/>
          <w:color w:val="000000"/>
          <w:sz w:val="28"/>
        </w:rPr>
        <w:t>
      1. В случаях обнаружения уполномоченным органом нарушений пруденциальных нормативов и других обязательных к соблюдению норм и лимитов, нарушений нормативных правовых актов уполномоченного органа, выявления неправомерных действий или бездействия должностных лиц и работников накопительного пенсионного фонда уполномоченный орган вправе применить к накопительному пенсионному фонду одну из следующих ограниченных мер воздействия:
</w:t>
      </w:r>
      <w:r>
        <w:br/>
      </w:r>
      <w:r>
        <w:rPr>
          <w:rFonts w:ascii="Times New Roman"/>
          <w:b w:val="false"/>
          <w:i w:val="false"/>
          <w:color w:val="000000"/>
          <w:sz w:val="28"/>
        </w:rPr>
        <w:t>
      1) давать обязательное для исполнения письменное предписание об устранении выявленных недостатков в установленные сроки;
</w:t>
      </w:r>
      <w:r>
        <w:br/>
      </w:r>
      <w:r>
        <w:rPr>
          <w:rFonts w:ascii="Times New Roman"/>
          <w:b w:val="false"/>
          <w:i w:val="false"/>
          <w:color w:val="000000"/>
          <w:sz w:val="28"/>
        </w:rPr>
        <w:t>
      2) ставить вопрос перед акционерами об отстранении руководящих работников накопительного пенсионного фонда;
</w:t>
      </w:r>
      <w:r>
        <w:br/>
      </w:r>
      <w:r>
        <w:rPr>
          <w:rFonts w:ascii="Times New Roman"/>
          <w:b w:val="false"/>
          <w:i w:val="false"/>
          <w:color w:val="000000"/>
          <w:sz w:val="28"/>
        </w:rPr>
        <w:t>
      3) затребовать письмо-обязательство;
</w:t>
      </w:r>
      <w:r>
        <w:br/>
      </w:r>
      <w:r>
        <w:rPr>
          <w:rFonts w:ascii="Times New Roman"/>
          <w:b w:val="false"/>
          <w:i w:val="false"/>
          <w:color w:val="000000"/>
          <w:sz w:val="28"/>
        </w:rPr>
        <w:t>
      4) составить с накопительным пенсионным фондом письменное соглашение.
</w:t>
      </w:r>
      <w:r>
        <w:br/>
      </w:r>
      <w:r>
        <w:rPr>
          <w:rFonts w:ascii="Times New Roman"/>
          <w:b w:val="false"/>
          <w:i w:val="false"/>
          <w:color w:val="000000"/>
          <w:sz w:val="28"/>
        </w:rPr>
        <w:t>
      2. Письмо-обязательство накопительного пенсионного фонда должно содержать факт признания имеющихся недостатков и гарантию руководства накопительного пенсионного фонда по их устранению в строго определенные сроки и (или) недопущению впредь подобных нарушений с указанием перечня запланированных мероприятий.
</w:t>
      </w:r>
      <w:r>
        <w:br/>
      </w:r>
      <w:r>
        <w:rPr>
          <w:rFonts w:ascii="Times New Roman"/>
          <w:b w:val="false"/>
          <w:i w:val="false"/>
          <w:color w:val="000000"/>
          <w:sz w:val="28"/>
        </w:rPr>
        <w:t>
      3. Письменное соглашение - это соглашение между накопительным пенсионным фондом и уполномоченным органом о необходимости незамедлительного устранения выявленных недостатков и об утверждении в связи с этим первоочередных мер.
</w:t>
      </w:r>
      <w:r>
        <w:br/>
      </w:r>
      <w:r>
        <w:rPr>
          <w:rFonts w:ascii="Times New Roman"/>
          <w:b w:val="false"/>
          <w:i w:val="false"/>
          <w:color w:val="000000"/>
          <w:sz w:val="28"/>
        </w:rPr>
        <w:t>
      4. Накопительный пенсионный фонд обязан уведомить уполномоченный орган об исполнении письма-обязательства или письменного соглашения в срок, указанный в данном документе.
</w:t>
      </w:r>
      <w:r>
        <w:br/>
      </w:r>
      <w:r>
        <w:rPr>
          <w:rFonts w:ascii="Times New Roman"/>
          <w:b w:val="false"/>
          <w:i w:val="false"/>
          <w:color w:val="000000"/>
          <w:sz w:val="28"/>
        </w:rPr>
        <w:t>
      5.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6. Уполномоченный орган вправе применить санкции к накопительному пенсионному фонду вне зависимости от примененных ранее к нему мер воздействия.
</w:t>
      </w:r>
      <w:r>
        <w:br/>
      </w:r>
      <w:r>
        <w:rPr>
          <w:rFonts w:ascii="Times New Roman"/>
          <w:b w:val="false"/>
          <w:i w:val="false"/>
          <w:color w:val="000000"/>
          <w:sz w:val="28"/>
        </w:rPr>
        <w:t>
      7. В качестве санкций уполномоченный орган вправе применить следующие меры:
</w:t>
      </w:r>
      <w:r>
        <w:br/>
      </w:r>
      <w:r>
        <w:rPr>
          <w:rFonts w:ascii="Times New Roman"/>
          <w:b w:val="false"/>
          <w:i w:val="false"/>
          <w:color w:val="000000"/>
          <w:sz w:val="28"/>
        </w:rPr>
        <w:t>
      1) вводить консервацию по основаниям и в порядке, которые установлены статьями 42-1, 42-2, 42-3, 42-4, 42-5 и 42-6 настоящего Закона;
</w:t>
      </w:r>
      <w:r>
        <w:br/>
      </w:r>
      <w:r>
        <w:rPr>
          <w:rFonts w:ascii="Times New Roman"/>
          <w:b w:val="false"/>
          <w:i w:val="false"/>
          <w:color w:val="000000"/>
          <w:sz w:val="28"/>
        </w:rPr>
        <w:t>
      2) налагать и взыскивать штрафы в порядке, установленном законодательством Республики Казахстан;
</w:t>
      </w:r>
      <w:r>
        <w:br/>
      </w:r>
      <w:r>
        <w:rPr>
          <w:rFonts w:ascii="Times New Roman"/>
          <w:b w:val="false"/>
          <w:i w:val="false"/>
          <w:color w:val="000000"/>
          <w:sz w:val="28"/>
        </w:rPr>
        <w:t>
      3) приостанавливать действие либо лишать лицензии;
</w:t>
      </w:r>
      <w:r>
        <w:br/>
      </w:r>
      <w:r>
        <w:rPr>
          <w:rFonts w:ascii="Times New Roman"/>
          <w:b w:val="false"/>
          <w:i w:val="false"/>
          <w:color w:val="000000"/>
          <w:sz w:val="28"/>
        </w:rPr>
        <w:t>
      4) отстранять от выполнения служебных обязанностей лиц, указанных в статье 40 настоящего Закона, на основании достаточных данных для признания действий указанного руководящего работника (работников)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накопительного пенсионного фонда.
</w:t>
      </w:r>
      <w:r>
        <w:br/>
      </w:r>
      <w:r>
        <w:rPr>
          <w:rFonts w:ascii="Times New Roman"/>
          <w:b w:val="false"/>
          <w:i w:val="false"/>
          <w:color w:val="000000"/>
          <w:sz w:val="28"/>
        </w:rPr>
        <w:t>
      8. Уполномоченный орган вправе приостановить действие лицензии на деятельность по привлечению пенсионных взносов накопительного пенсионного фонда на срок до шести месяцев по любому из следующих оснований:
</w:t>
      </w:r>
      <w:r>
        <w:br/>
      </w:r>
      <w:r>
        <w:rPr>
          <w:rFonts w:ascii="Times New Roman"/>
          <w:b w:val="false"/>
          <w:i w:val="false"/>
          <w:color w:val="000000"/>
          <w:sz w:val="28"/>
        </w:rPr>
        <w:t>
      1) недостоверность информации, на основании которой была выдана лицензия;
</w:t>
      </w:r>
      <w:r>
        <w:br/>
      </w:r>
      <w:r>
        <w:rPr>
          <w:rFonts w:ascii="Times New Roman"/>
          <w:b w:val="false"/>
          <w:i w:val="false"/>
          <w:color w:val="000000"/>
          <w:sz w:val="28"/>
        </w:rPr>
        <w:t>
      2) задержка начала деятельности накопительного пенсионного фонда более года с момента выдачи лицензии;
</w:t>
      </w:r>
      <w:r>
        <w:br/>
      </w:r>
      <w:r>
        <w:rPr>
          <w:rFonts w:ascii="Times New Roman"/>
          <w:b w:val="false"/>
          <w:i w:val="false"/>
          <w:color w:val="000000"/>
          <w:sz w:val="28"/>
        </w:rPr>
        <w:t>
      3) систематическое (три и более случая в течение двенадцати календарных месяцев подряд) невыполнение или ненадлежащее выполнение накопительным пенсионным фондом обязательств по договорам о пенсионном обеспечении;
</w:t>
      </w:r>
      <w:r>
        <w:br/>
      </w:r>
      <w:r>
        <w:rPr>
          <w:rFonts w:ascii="Times New Roman"/>
          <w:b w:val="false"/>
          <w:i w:val="false"/>
          <w:color w:val="000000"/>
          <w:sz w:val="28"/>
        </w:rPr>
        <w:t>
      4) систематическое (три и более случая в течение двенадцати календарных месяцев подряд) нарушение установленных уполномоченным органом нормативов и других обязательных к исполнению накопительным пенсионным фондом норм и лимитов;
</w:t>
      </w:r>
      <w:r>
        <w:br/>
      </w:r>
      <w:r>
        <w:rPr>
          <w:rFonts w:ascii="Times New Roman"/>
          <w:b w:val="false"/>
          <w:i w:val="false"/>
          <w:color w:val="000000"/>
          <w:sz w:val="28"/>
        </w:rPr>
        <w:t>
      5) систематическое (три и более случая в течение двенадцати календарных месяцев подряд) нарушение нормативных правовых актов Республики Казахстан, пенсионных правил накопительного пенсионного фонда либо невыполнение письменных предписаний уполномоченного органа;
</w:t>
      </w:r>
      <w:r>
        <w:br/>
      </w:r>
      <w:r>
        <w:rPr>
          <w:rFonts w:ascii="Times New Roman"/>
          <w:b w:val="false"/>
          <w:i w:val="false"/>
          <w:color w:val="000000"/>
          <w:sz w:val="28"/>
        </w:rPr>
        <w:t>
      6) неустранение накопительным пенсионным фондом нарушений, указанных в отчете аудиторской организации о проведенном аудите, в сроки, указанные в пункте 2 статьи 49-3 настоящего Закона;
</w:t>
      </w:r>
      <w:r>
        <w:br/>
      </w:r>
      <w:r>
        <w:rPr>
          <w:rFonts w:ascii="Times New Roman"/>
          <w:b w:val="false"/>
          <w:i w:val="false"/>
          <w:color w:val="000000"/>
          <w:sz w:val="28"/>
        </w:rPr>
        <w:t>
      7) непредставление или представление заведомо недостоверных отчетности и сведений.
</w:t>
      </w:r>
      <w:r>
        <w:br/>
      </w:r>
      <w:r>
        <w:rPr>
          <w:rFonts w:ascii="Times New Roman"/>
          <w:b w:val="false"/>
          <w:i w:val="false"/>
          <w:color w:val="000000"/>
          <w:sz w:val="28"/>
        </w:rPr>
        <w:t>
      9. Приостановление действия лицензии влечет запрет на привлечение новых вкладчиков с сохранением за накопительным пенсионным фондом права осуществления деятельности по привлечению пенсионных взносов и осуществлению пенсионных выплат ранее привлеченным вкладчикам, а также осуществления накопительным пенсионным фондом инвестиционной деятельности.
</w:t>
      </w:r>
      <w:r>
        <w:br/>
      </w:r>
      <w:r>
        <w:rPr>
          <w:rFonts w:ascii="Times New Roman"/>
          <w:b w:val="false"/>
          <w:i w:val="false"/>
          <w:color w:val="000000"/>
          <w:sz w:val="28"/>
        </w:rPr>
        <w:t>
      10. Принятое уполномоченным органом решение о приостановлении действия лицензии на деятельность по привлечению пенсионных взносов накопительного пенсионного фонда доводится накопительным пенсионным фондом до сведения вкладчиков и получателей путем публикации объявления в двух печатных изданиях на государственном и русском языках в течение десяти дней.
</w:t>
      </w:r>
      <w:r>
        <w:br/>
      </w:r>
      <w:r>
        <w:rPr>
          <w:rFonts w:ascii="Times New Roman"/>
          <w:b w:val="false"/>
          <w:i w:val="false"/>
          <w:color w:val="000000"/>
          <w:sz w:val="28"/>
        </w:rPr>
        <w:t>
      11. Неустранение в установленный срок накопительным пенсионным фондом причин, по которым приостановлено действие лицензии, является основанием для лишения лицензии уполномоченным органом.
</w:t>
      </w:r>
      <w:r>
        <w:br/>
      </w:r>
      <w:r>
        <w:rPr>
          <w:rFonts w:ascii="Times New Roman"/>
          <w:b w:val="false"/>
          <w:i w:val="false"/>
          <w:color w:val="000000"/>
          <w:sz w:val="28"/>
        </w:rPr>
        <w:t>
      12.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
</w:t>
      </w:r>
      <w:r>
        <w:br/>
      </w:r>
      <w:r>
        <w:rPr>
          <w:rFonts w:ascii="Times New Roman"/>
          <w:b w:val="false"/>
          <w:i w:val="false"/>
          <w:color w:val="000000"/>
          <w:sz w:val="28"/>
        </w:rPr>
        <w:t>
      13. Меры, приведенные в подпункте 1) пункта 1 настоящей статьи, могут также применяться в отношении крупных участников открытых накопительных пенсионных фондов, если уполномоченный орган установит, что нарушения, неправомерное действие или бездействие крупных участников, их должностных лиц или работников ухудшили финансовое состояние открытого накопительного пенсионного фонда.";
</w:t>
      </w:r>
      <w:r>
        <w:br/>
      </w:r>
      <w:r>
        <w:rPr>
          <w:rFonts w:ascii="Times New Roman"/>
          <w:b w:val="false"/>
          <w:i w:val="false"/>
          <w:color w:val="000000"/>
          <w:sz w:val="28"/>
        </w:rPr>
        <w:t>
      8) в пункте 1 статьи 42-4: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приостанавливаются права акционеров накопительного пенсионного фонда по пользованию и распоряжению акциями, эмитентом которых является данный фонд;";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все права акционеров накопительного пенсионного фонда по управлению накопительным пенсионным фондом, а также право пользования акциями, эмитентом которых является данный фонд,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9) в статье 49-2: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"В случае изменения состава руководящих работников крупного участника открытого накопительного пенсионного фонда - юридического лица крупный участник открытого накопительного пенсионного фонда - юридическое лицо представляет сведения о безупречной деловой репутации руководящих работников с приложением подтверждающих документов.";
</w:t>
      </w:r>
      <w:r>
        <w:br/>
      </w:r>
      <w:r>
        <w:rPr>
          <w:rFonts w:ascii="Times New Roman"/>
          <w:b w:val="false"/>
          <w:i w:val="false"/>
          <w:color w:val="000000"/>
          <w:sz w:val="28"/>
        </w:rPr>
        <w:t>
      10) подпункт 3) пункта 2 статьи 55 дополнить словами ", а также случаев, установленных нормативным правовым актом уполномоченного органа";
</w:t>
      </w:r>
      <w:r>
        <w:br/>
      </w:r>
      <w:r>
        <w:rPr>
          <w:rFonts w:ascii="Times New Roman"/>
          <w:b w:val="false"/>
          <w:i w:val="false"/>
          <w:color w:val="000000"/>
          <w:sz w:val="28"/>
        </w:rPr>
        <w:t>
      11) статью 57 дополнить частью третьей следующего содержания:
</w:t>
      </w:r>
      <w:r>
        <w:br/>
      </w:r>
      <w:r>
        <w:rPr>
          <w:rFonts w:ascii="Times New Roman"/>
          <w:b w:val="false"/>
          <w:i w:val="false"/>
          <w:color w:val="000000"/>
          <w:sz w:val="28"/>
        </w:rPr>
        <w:t>
      "При неисполнении организацией, осуществляющей инвестиционное управление пенсионными активами или накопительным пенсионным фондом, самостоятельно осуществляющим инвестиционное управление пенсионными активами,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2006 г., N 3, ст. 22; N 4, ст. 24, 25; N 8, ст. 45):
</w:t>
      </w:r>
      <w:r>
        <w:br/>
      </w:r>
      <w:r>
        <w:rPr>
          <w:rFonts w:ascii="Times New Roman"/>
          <w:b w:val="false"/>
          <w:i w:val="false"/>
          <w:color w:val="000000"/>
          <w:sz w:val="28"/>
        </w:rPr>
        <w:t>
      1) пункт 1 статьи 11 дополнить подпунктом 6) следующего содержания:
</w:t>
      </w:r>
      <w:r>
        <w:br/>
      </w:r>
      <w:r>
        <w:rPr>
          <w:rFonts w:ascii="Times New Roman"/>
          <w:b w:val="false"/>
          <w:i w:val="false"/>
          <w:color w:val="000000"/>
          <w:sz w:val="28"/>
        </w:rPr>
        <w:t>
      "6) оспаривать в судебном порядке решения органов товарищества, нарушающие их права, предусмотренные настоящим Законом и (или) уставом товарищества.";
</w:t>
      </w:r>
      <w:r>
        <w:br/>
      </w:r>
      <w:r>
        <w:rPr>
          <w:rFonts w:ascii="Times New Roman"/>
          <w:b w:val="false"/>
          <w:i w:val="false"/>
          <w:color w:val="000000"/>
          <w:sz w:val="28"/>
        </w:rPr>
        <w:t>
      2) пункт 1 статьи 12 дополнить подпунктом 4) следующего содержания:
</w:t>
      </w:r>
      <w:r>
        <w:br/>
      </w:r>
      <w:r>
        <w:rPr>
          <w:rFonts w:ascii="Times New Roman"/>
          <w:b w:val="false"/>
          <w:i w:val="false"/>
          <w:color w:val="000000"/>
          <w:sz w:val="28"/>
        </w:rPr>
        <w:t>
      "4) письменно извещать исполнительный орган, а также регистратора в случае ведения реестра участников товарищества об изменении сведений, предусмотренных подпунктом 2) пункта 2 статьи 17 настоящего Закона.";
</w:t>
      </w:r>
      <w:r>
        <w:br/>
      </w:r>
      <w:r>
        <w:rPr>
          <w:rFonts w:ascii="Times New Roman"/>
          <w:b w:val="false"/>
          <w:i w:val="false"/>
          <w:color w:val="000000"/>
          <w:sz w:val="28"/>
        </w:rPr>
        <w:t>
      3) часть первую пункта 2 статьи 17 дополнить подпунктами 7) и 8) следующего содержания:
</w:t>
      </w:r>
      <w:r>
        <w:br/>
      </w:r>
      <w:r>
        <w:rPr>
          <w:rFonts w:ascii="Times New Roman"/>
          <w:b w:val="false"/>
          <w:i w:val="false"/>
          <w:color w:val="000000"/>
          <w:sz w:val="28"/>
        </w:rPr>
        <w:t>
      "7) порядок и сроки предоставления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8) права и обязанности участников товарищества.";
</w:t>
      </w:r>
      <w:r>
        <w:br/>
      </w:r>
      <w:r>
        <w:rPr>
          <w:rFonts w:ascii="Times New Roman"/>
          <w:b w:val="false"/>
          <w:i w:val="false"/>
          <w:color w:val="000000"/>
          <w:sz w:val="28"/>
        </w:rPr>
        <w:t>
      4) статью 29 дополнить пунктом 3 следующего содержания:
</w:t>
      </w:r>
      <w:r>
        <w:br/>
      </w:r>
      <w:r>
        <w:rPr>
          <w:rFonts w:ascii="Times New Roman"/>
          <w:b w:val="false"/>
          <w:i w:val="false"/>
          <w:color w:val="000000"/>
          <w:sz w:val="28"/>
        </w:rPr>
        <w:t>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регистратором регистрация залога доли в имуществе товарищества осуществляется в соответствии с внутренними документами регистратора при соблюдении требований настоящего Закона и (или) устава товарищества.";
</w:t>
      </w:r>
      <w:r>
        <w:br/>
      </w:r>
      <w:r>
        <w:rPr>
          <w:rFonts w:ascii="Times New Roman"/>
          <w:b w:val="false"/>
          <w:i w:val="false"/>
          <w:color w:val="000000"/>
          <w:sz w:val="28"/>
        </w:rPr>
        <w:t>
      5) в статье 43:
</w:t>
      </w:r>
      <w:r>
        <w:br/>
      </w:r>
      <w:r>
        <w:rPr>
          <w:rFonts w:ascii="Times New Roman"/>
          <w:b w:val="false"/>
          <w:i w:val="false"/>
          <w:color w:val="000000"/>
          <w:sz w:val="28"/>
        </w:rPr>
        <w:t>
      в пункте 2:
</w:t>
      </w:r>
      <w:r>
        <w:br/>
      </w:r>
      <w:r>
        <w:rPr>
          <w:rFonts w:ascii="Times New Roman"/>
          <w:b w:val="false"/>
          <w:i w:val="false"/>
          <w:color w:val="000000"/>
          <w:sz w:val="28"/>
        </w:rPr>
        <w:t>
      подпункт 5) дополнить словами ", кроме документов, утверждение которых уставом товарищества отнесено к компетенции иных органов товарищества";
</w:t>
      </w:r>
      <w:r>
        <w:br/>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r>
        <w:br/>
      </w:r>
      <w:r>
        <w:rPr>
          <w:rFonts w:ascii="Times New Roman"/>
          <w:b w:val="false"/>
          <w:i w:val="false"/>
          <w:color w:val="000000"/>
          <w:sz w:val="28"/>
        </w:rPr>
        <w:t>
      6) пункт 3 статьи 46 дополнить частью третьей следующего содержания:
</w:t>
      </w:r>
      <w:r>
        <w:br/>
      </w:r>
      <w:r>
        <w:rPr>
          <w:rFonts w:ascii="Times New Roman"/>
          <w:b w:val="false"/>
          <w:i w:val="false"/>
          <w:color w:val="000000"/>
          <w:sz w:val="28"/>
        </w:rPr>
        <w:t>
      "Запрещается включение в повестку дня общего собрания вопросов с широким пониманием, включая "разное", "иное", "другие" и аналогичные им формулировки.";
</w:t>
      </w:r>
      <w:r>
        <w:br/>
      </w:r>
      <w:r>
        <w:rPr>
          <w:rFonts w:ascii="Times New Roman"/>
          <w:b w:val="false"/>
          <w:i w:val="false"/>
          <w:color w:val="000000"/>
          <w:sz w:val="28"/>
        </w:rPr>
        <w:t>
      7) в статье 50: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50. Оспаривание решений органов товарищества
</w:t>
      </w:r>
      <w:r>
        <w:br/>
      </w:r>
      <w:r>
        <w:rPr>
          <w:rFonts w:ascii="Times New Roman"/>
          <w:b w:val="false"/>
          <w:i w:val="false"/>
          <w:color w:val="000000"/>
          <w:sz w:val="28"/>
        </w:rPr>
        <w:t>
                  с ограниченной ответственностью";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"Оспаривание решений иных органов товарищества с ограниченной ответственностью осуществляется в порядке и сроки, которые предусмотрены частью первой настоящей статьи.";
</w:t>
      </w:r>
      <w:r>
        <w:br/>
      </w:r>
      <w:r>
        <w:rPr>
          <w:rFonts w:ascii="Times New Roman"/>
          <w:b w:val="false"/>
          <w:i w:val="false"/>
          <w:color w:val="000000"/>
          <w:sz w:val="28"/>
        </w:rPr>
        <w:t>
      8) статью 65 дополнить пунктами 3 и 4 следующего содержания:
</w:t>
      </w:r>
      <w:r>
        <w:br/>
      </w:r>
      <w:r>
        <w:rPr>
          <w:rFonts w:ascii="Times New Roman"/>
          <w:b w:val="false"/>
          <w:i w:val="false"/>
          <w:color w:val="000000"/>
          <w:sz w:val="28"/>
        </w:rPr>
        <w:t>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r>
        <w:br/>
      </w:r>
      <w:r>
        <w:rPr>
          <w:rFonts w:ascii="Times New Roman"/>
          <w:b w:val="false"/>
          <w:i w:val="false"/>
          <w:color w:val="000000"/>
          <w:sz w:val="28"/>
        </w:rPr>
        <w:t>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w:t>
      </w:r>
      <w:r>
        <w:rPr>
          <w:rFonts w:ascii="Times New Roman"/>
          <w:b w:val="false"/>
          <w:i w:val="false"/>
          <w:color w:val="000000"/>
          <w:sz w:val="28"/>
        </w:rPr>
        <w:t xml:space="preserve"> статьей 10 </w:t>
      </w:r>
      <w:r>
        <w:rPr>
          <w:rFonts w:ascii="Times New Roman"/>
          <w:b w:val="false"/>
          <w:i w:val="false"/>
          <w:color w:val="000000"/>
          <w:sz w:val="28"/>
        </w:rPr>
        <w:t>
 Закона Республики Казахстан "Об акционерных обществах.".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2003 г., N 10, ст. 49; N 11, ст. 67; 2004 г., N 24, ст. 153; 2006 г., N 11, ст. 55):
</w:t>
      </w:r>
      <w:r>
        <w:br/>
      </w:r>
      <w:r>
        <w:rPr>
          <w:rFonts w:ascii="Times New Roman"/>
          <w:b w:val="false"/>
          <w:i w:val="false"/>
          <w:color w:val="000000"/>
          <w:sz w:val="28"/>
        </w:rPr>
        <w:t>
      1) статью 15 дополнить подпунктами 7-1) и 7-2) следующего содержания:
</w:t>
      </w:r>
      <w:r>
        <w:br/>
      </w:r>
      <w:r>
        <w:rPr>
          <w:rFonts w:ascii="Times New Roman"/>
          <w:b w:val="false"/>
          <w:i w:val="false"/>
          <w:color w:val="000000"/>
          <w:sz w:val="28"/>
        </w:rPr>
        <w:t>
      "7-1) принятия государственным органом, осуществляющим регулирование и надзор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
</w:t>
      </w:r>
      <w:r>
        <w:br/>
      </w:r>
      <w:r>
        <w:rPr>
          <w:rFonts w:ascii="Times New Roman"/>
          <w:b w:val="false"/>
          <w:i w:val="false"/>
          <w:color w:val="000000"/>
          <w:sz w:val="28"/>
        </w:rPr>
        <w:t>
      7-2) возбуждения судом дела о принудительной ликвидации банка, страховой (перестраховочной) организации, накопительного пенсионного фонда;";
</w:t>
      </w:r>
      <w:r>
        <w:br/>
      </w:r>
      <w:r>
        <w:rPr>
          <w:rFonts w:ascii="Times New Roman"/>
          <w:b w:val="false"/>
          <w:i w:val="false"/>
          <w:color w:val="000000"/>
          <w:sz w:val="28"/>
        </w:rPr>
        <w:t>
      2) статью 39 дополнить пунктом 3 следующего содержания:
</w:t>
      </w:r>
      <w:r>
        <w:br/>
      </w:r>
      <w:r>
        <w:rPr>
          <w:rFonts w:ascii="Times New Roman"/>
          <w:b w:val="false"/>
          <w:i w:val="false"/>
          <w:color w:val="000000"/>
          <w:sz w:val="28"/>
        </w:rPr>
        <w:t>
      "3. Взыскание на имущество, являющееся предметом по операциям "репо", заключенным в торговых системах организаторов торгов методом открытых торгов, может быть обращено только после закрытия данных операций "репо".";
</w:t>
      </w:r>
      <w:r>
        <w:br/>
      </w:r>
      <w:r>
        <w:rPr>
          <w:rFonts w:ascii="Times New Roman"/>
          <w:b w:val="false"/>
          <w:i w:val="false"/>
          <w:color w:val="000000"/>
          <w:sz w:val="28"/>
        </w:rPr>
        <w:t>
      3) пункт 2 статьи 40 дополнить частью третьей следующего содержания:
</w:t>
      </w:r>
      <w:r>
        <w:br/>
      </w: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в ходе гражданского судопроизводства может быть наложен только после закрытия данных операций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2003 г., N 11, ст. 56; N 12, ст. 86; N 15, ст. 139; 2004 г., N 23, ст. 138; 2005 г., N 14, ст. 58; 2006 г., N 8, ст. 45):
</w:t>
      </w:r>
      <w:r>
        <w:br/>
      </w:r>
      <w:r>
        <w:rPr>
          <w:rFonts w:ascii="Times New Roman"/>
          <w:b w:val="false"/>
          <w:i w:val="false"/>
          <w:color w:val="000000"/>
          <w:sz w:val="28"/>
        </w:rPr>
        <w:t>
      1) часть первую пункта 2 статьи 16 дополнить подпунктом 7) следующего содержания:
</w:t>
      </w:r>
      <w:r>
        <w:br/>
      </w:r>
      <w:r>
        <w:rPr>
          <w:rFonts w:ascii="Times New Roman"/>
          <w:b w:val="false"/>
          <w:i w:val="false"/>
          <w:color w:val="000000"/>
          <w:sz w:val="28"/>
        </w:rPr>
        <w:t>
      "7) ходатайство уполномоченного органа по регулированию и надзору финансового рынка и финансовых организаций.";
</w:t>
      </w:r>
      <w:r>
        <w:br/>
      </w:r>
      <w:r>
        <w:rPr>
          <w:rFonts w:ascii="Times New Roman"/>
          <w:b w:val="false"/>
          <w:i w:val="false"/>
          <w:color w:val="000000"/>
          <w:sz w:val="28"/>
        </w:rPr>
        <w:t>
      2) дополнить статьей 18-1 следующего содержания:
</w:t>
      </w:r>
      <w:r>
        <w:br/>
      </w:r>
      <w:r>
        <w:rPr>
          <w:rFonts w:ascii="Times New Roman"/>
          <w:b w:val="false"/>
          <w:i w:val="false"/>
          <w:color w:val="000000"/>
          <w:sz w:val="28"/>
        </w:rPr>
        <w:t>
      "Статья 18-1. Особенности проведения аудита финансовой организации
</w:t>
      </w:r>
      <w:r>
        <w:br/>
      </w:r>
      <w:r>
        <w:rPr>
          <w:rFonts w:ascii="Times New Roman"/>
          <w:b w:val="false"/>
          <w:i w:val="false"/>
          <w:color w:val="000000"/>
          <w:sz w:val="28"/>
        </w:rPr>
        <w:t>
      1. Сроки составления аудиторского отчета финансовых организаций и его представления в уполномоченный орган определяются нормативным правовым актом Национального Банка Республики Казахстан по согласованию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2. Аудиторский отчет финансовой организации представляется одновременно финансовой организации и уполномоченному государственному органу по регулированию и надзору финансового рынка и финансовых организаций.
</w:t>
      </w:r>
      <w:r>
        <w:br/>
      </w:r>
      <w:r>
        <w:rPr>
          <w:rFonts w:ascii="Times New Roman"/>
          <w:b w:val="false"/>
          <w:i w:val="false"/>
          <w:color w:val="000000"/>
          <w:sz w:val="28"/>
        </w:rPr>
        <w:t>
      3. В случае нарушения установленных сроков представления аудиторского отчета финансовой организации уполномоченному государственному органу по регулированию и надзору финансового рынка и финансовых организаций уполномоченный государственный орган по регулированию и надзору финансового рынка и финансовых организаций вправе направить письменное предписание о представлении аудиторского отчета в установленный срок.
</w:t>
      </w:r>
      <w:r>
        <w:br/>
      </w:r>
      <w:r>
        <w:rPr>
          <w:rFonts w:ascii="Times New Roman"/>
          <w:b w:val="false"/>
          <w:i w:val="false"/>
          <w:color w:val="000000"/>
          <w:sz w:val="28"/>
        </w:rPr>
        <w:t>
      4. В случае неисполнения письменного предписания аудиторской организацией уполномоченный государственный орган по регулированию и надзору финансового рынка и финансовых организаций вправе обратиться с ходатайством в уполномоченный орган о необходимости приостановления действия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N 23, ст. 104; 2006 г., N 3, ст. 22; N 4, ст. 25; N 8, ст. 45; N 13, ст. 85; N 16, ст. 99):
</w:t>
      </w:r>
      <w:r>
        <w:br/>
      </w:r>
      <w:r>
        <w:rPr>
          <w:rFonts w:ascii="Times New Roman"/>
          <w:b w:val="false"/>
          <w:i w:val="false"/>
          <w:color w:val="000000"/>
          <w:sz w:val="28"/>
        </w:rPr>
        <w:t>
      1) в статье 3:
</w:t>
      </w:r>
      <w:r>
        <w:br/>
      </w:r>
      <w:r>
        <w:rPr>
          <w:rFonts w:ascii="Times New Roman"/>
          <w:b w:val="false"/>
          <w:i w:val="false"/>
          <w:color w:val="000000"/>
          <w:sz w:val="28"/>
        </w:rPr>
        <w:t>
      абзац тринадцатый после слов "управляющая компания" дополнить словами ", а также случаев, предусмотренных настоящим Законом";
</w:t>
      </w:r>
      <w:r>
        <w:br/>
      </w:r>
      <w:r>
        <w:rPr>
          <w:rFonts w:ascii="Times New Roman"/>
          <w:b w:val="false"/>
          <w:i w:val="false"/>
          <w:color w:val="000000"/>
          <w:sz w:val="28"/>
        </w:rPr>
        <w:t>
      дополнить абзацами двадцатым и двадцать первым следующего содержания:
</w:t>
      </w:r>
      <w:r>
        <w:br/>
      </w:r>
      <w:r>
        <w:rPr>
          <w:rFonts w:ascii="Times New Roman"/>
          <w:b w:val="false"/>
          <w:i w:val="false"/>
          <w:color w:val="000000"/>
          <w:sz w:val="28"/>
        </w:rPr>
        <w:t>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r>
        <w:br/>
      </w:r>
      <w:r>
        <w:rPr>
          <w:rFonts w:ascii="Times New Roman"/>
          <w:b w:val="false"/>
          <w:i w:val="false"/>
          <w:color w:val="000000"/>
          <w:sz w:val="28"/>
        </w:rPr>
        <w:t>
      2) в статье 26:
</w:t>
      </w:r>
      <w:r>
        <w:br/>
      </w:r>
      <w:r>
        <w:rPr>
          <w:rFonts w:ascii="Times New Roman"/>
          <w:b w:val="false"/>
          <w:i w:val="false"/>
          <w:color w:val="000000"/>
          <w:sz w:val="28"/>
        </w:rPr>
        <w:t>
      пункт 1 дополнить частями третьей и четвертой следующего содержания:
</w:t>
      </w:r>
      <w:r>
        <w:br/>
      </w:r>
      <w:r>
        <w:rPr>
          <w:rFonts w:ascii="Times New Roman"/>
          <w:b w:val="false"/>
          <w:i w:val="false"/>
          <w:color w:val="000000"/>
          <w:sz w:val="28"/>
        </w:rPr>
        <w:t>
      "Наличие указанного рейтинга не требуется для юридического лица - нерезидента Республики Казахстан, предполагающего косвенно владеть десятью или более процентами голосующих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крупного участника страховой (перестраховочной) организации, прямо владеющего десятью или более процентами голосующих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
</w:t>
      </w:r>
      <w:r>
        <w:br/>
      </w:r>
      <w:r>
        <w:rPr>
          <w:rFonts w:ascii="Times New Roman"/>
          <w:b w:val="false"/>
          <w:i w:val="false"/>
          <w:color w:val="000000"/>
          <w:sz w:val="28"/>
        </w:rPr>
        <w:t>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w:t>
      </w:r>
      <w:r>
        <w:br/>
      </w:r>
      <w:r>
        <w:rPr>
          <w:rFonts w:ascii="Times New Roman"/>
          <w:b w:val="false"/>
          <w:i w:val="false"/>
          <w:color w:val="000000"/>
          <w:sz w:val="28"/>
        </w:rPr>
        <w:t>
      в пункте 4:
</w:t>
      </w:r>
      <w:r>
        <w:br/>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
</w:t>
      </w:r>
      <w:r>
        <w:br/>
      </w:r>
      <w:r>
        <w:rPr>
          <w:rFonts w:ascii="Times New Roman"/>
          <w:b w:val="false"/>
          <w:i w:val="false"/>
          <w:color w:val="000000"/>
          <w:sz w:val="28"/>
        </w:rPr>
        <w:t>
      3-2) сведения о безупречной деловой репутации с приложением копий подтверждающих документов;
</w:t>
      </w:r>
      <w:r>
        <w:br/>
      </w:r>
      <w:r>
        <w:rPr>
          <w:rFonts w:ascii="Times New Roman"/>
          <w:b w:val="false"/>
          <w:i w:val="false"/>
          <w:color w:val="000000"/>
          <w:sz w:val="28"/>
        </w:rPr>
        <w:t>
      3-3) сведения о доходах и имуществе, заверенные налоговыми органами или иными уполномоченными лицами страны проживания физического лица;";
</w:t>
      </w:r>
      <w:r>
        <w:br/>
      </w:r>
      <w:r>
        <w:rPr>
          <w:rFonts w:ascii="Times New Roman"/>
          <w:b w:val="false"/>
          <w:i w:val="false"/>
          <w:color w:val="000000"/>
          <w:sz w:val="28"/>
        </w:rPr>
        <w:t>
      в подпункте 4) слова ",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исключить;
</w:t>
      </w:r>
      <w:r>
        <w:br/>
      </w:r>
      <w:r>
        <w:rPr>
          <w:rFonts w:ascii="Times New Roman"/>
          <w:b w:val="false"/>
          <w:i w:val="false"/>
          <w:color w:val="000000"/>
          <w:sz w:val="28"/>
        </w:rPr>
        <w:t>
      в пункте 5:
</w:t>
      </w:r>
      <w:r>
        <w:br/>
      </w:r>
      <w:r>
        <w:rPr>
          <w:rFonts w:ascii="Times New Roman"/>
          <w:b w:val="false"/>
          <w:i w:val="false"/>
          <w:color w:val="000000"/>
          <w:sz w:val="28"/>
        </w:rPr>
        <w:t>
      в подпункте 2) цифры "1)-3)" заменить словами "1), 2), 3) и 3-1)";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сведения о безупречной деловой репутации его руководящих работников;";
</w:t>
      </w:r>
      <w:r>
        <w:br/>
      </w:r>
      <w:r>
        <w:rPr>
          <w:rFonts w:ascii="Times New Roman"/>
          <w:b w:val="false"/>
          <w:i w:val="false"/>
          <w:color w:val="000000"/>
          <w:sz w:val="28"/>
        </w:rPr>
        <w:t>
      в подпункте 4) слова "о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исключить;
</w:t>
      </w:r>
      <w:r>
        <w:br/>
      </w:r>
      <w:r>
        <w:rPr>
          <w:rFonts w:ascii="Times New Roman"/>
          <w:b w:val="false"/>
          <w:i w:val="false"/>
          <w:color w:val="000000"/>
          <w:sz w:val="28"/>
        </w:rPr>
        <w:t>
      в пункте 6:
</w:t>
      </w:r>
      <w:r>
        <w:br/>
      </w:r>
      <w:r>
        <w:rPr>
          <w:rFonts w:ascii="Times New Roman"/>
          <w:b w:val="false"/>
          <w:i w:val="false"/>
          <w:color w:val="000000"/>
          <w:sz w:val="28"/>
        </w:rPr>
        <w:t>
      в подпункте 1):
</w:t>
      </w:r>
      <w:r>
        <w:br/>
      </w:r>
      <w:r>
        <w:rPr>
          <w:rFonts w:ascii="Times New Roman"/>
          <w:b w:val="false"/>
          <w:i w:val="false"/>
          <w:color w:val="000000"/>
          <w:sz w:val="28"/>
        </w:rPr>
        <w:t>
      цифры "1)-3)" заменить словами "1), 2), 3) и 3-1)";
</w:t>
      </w:r>
      <w:r>
        <w:br/>
      </w:r>
      <w:r>
        <w:rPr>
          <w:rFonts w:ascii="Times New Roman"/>
          <w:b w:val="false"/>
          <w:i w:val="false"/>
          <w:color w:val="000000"/>
          <w:sz w:val="28"/>
        </w:rPr>
        <w:t>
      цифры "3)-6)" заменить словами "2-1), 3), 4), 5) и 6)";
</w:t>
      </w:r>
      <w:r>
        <w:br/>
      </w:r>
      <w:r>
        <w:rPr>
          <w:rFonts w:ascii="Times New Roman"/>
          <w:b w:val="false"/>
          <w:i w:val="false"/>
          <w:color w:val="000000"/>
          <w:sz w:val="28"/>
        </w:rPr>
        <w:t>
      подпункт 2) дополнить словами ", за исключением случаев, предусмотренных пунктом 1 настоящей статьи";
</w:t>
      </w:r>
      <w:r>
        <w:br/>
      </w:r>
      <w:r>
        <w:rPr>
          <w:rFonts w:ascii="Times New Roman"/>
          <w:b w:val="false"/>
          <w:i w:val="false"/>
          <w:color w:val="000000"/>
          <w:sz w:val="28"/>
        </w:rPr>
        <w:t>
      дополнить пунктом 11-1 следующего содержания:
</w:t>
      </w:r>
      <w:r>
        <w:br/>
      </w:r>
      <w:r>
        <w:rPr>
          <w:rFonts w:ascii="Times New Roman"/>
          <w:b w:val="false"/>
          <w:i w:val="false"/>
          <w:color w:val="000000"/>
          <w:sz w:val="28"/>
        </w:rPr>
        <w:t>
      "11-1. Не являются крупными участниками страховой (перестраховочной) организации акционеры, которым в совокупности принадлежат десять и более процентов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
</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
</w:t>
      </w:r>
      <w:r>
        <w:br/>
      </w:r>
      <w:r>
        <w:rPr>
          <w:rFonts w:ascii="Times New Roman"/>
          <w:b w:val="false"/>
          <w:i w:val="false"/>
          <w:color w:val="000000"/>
          <w:sz w:val="28"/>
        </w:rPr>
        <w:t>
      2) включение дополнительных вопросов в повестку дня общего собрания акционеров;
</w:t>
      </w:r>
      <w:r>
        <w:br/>
      </w:r>
      <w:r>
        <w:rPr>
          <w:rFonts w:ascii="Times New Roman"/>
          <w:b w:val="false"/>
          <w:i w:val="false"/>
          <w:color w:val="000000"/>
          <w:sz w:val="28"/>
        </w:rPr>
        <w:t>
      3) созыв заседания совета директоров;
</w:t>
      </w:r>
      <w:r>
        <w:br/>
      </w:r>
      <w:r>
        <w:rPr>
          <w:rFonts w:ascii="Times New Roman"/>
          <w:b w:val="false"/>
          <w:i w:val="false"/>
          <w:color w:val="000000"/>
          <w:sz w:val="28"/>
        </w:rPr>
        <w:t>
      4) проведение аудиторской организацией аудита общества за свой счет.";
</w:t>
      </w:r>
      <w:r>
        <w:br/>
      </w:r>
      <w:r>
        <w:rPr>
          <w:rFonts w:ascii="Times New Roman"/>
          <w:b w:val="false"/>
          <w:i w:val="false"/>
          <w:color w:val="000000"/>
          <w:sz w:val="28"/>
        </w:rPr>
        <w:t>
      пункт 13 дополнить частью второй следующего содержания:
</w:t>
      </w:r>
      <w:r>
        <w:br/>
      </w: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принадлежащих крупному участнику страховой (перестраховочной) организации, к количеству голосующих акций страховой (перестраховочной) организации в сторону увеличения крупный участник страховой (перестраховочной) организации должен предоставить в уполномоченный орган информацию об источниках средств, используемых для приобретения акций страховой (перестраховочной) организации, с приложением копий подтверждающих документов.";
</w:t>
      </w:r>
      <w:r>
        <w:br/>
      </w:r>
      <w:r>
        <w:rPr>
          <w:rFonts w:ascii="Times New Roman"/>
          <w:b w:val="false"/>
          <w:i w:val="false"/>
          <w:color w:val="000000"/>
          <w:sz w:val="28"/>
        </w:rPr>
        <w:t>
      3) в пункте 1 статьи 26-1:
</w:t>
      </w:r>
      <w:r>
        <w:br/>
      </w:r>
      <w:r>
        <w:rPr>
          <w:rFonts w:ascii="Times New Roman"/>
          <w:b w:val="false"/>
          <w:i w:val="false"/>
          <w:color w:val="000000"/>
          <w:sz w:val="28"/>
        </w:rPr>
        <w:t>
      дополнить подпунктами 3-1) и 3-2) следующего содержания:
</w:t>
      </w:r>
      <w:r>
        <w:br/>
      </w:r>
      <w:r>
        <w:rPr>
          <w:rFonts w:ascii="Times New Roman"/>
          <w:b w:val="false"/>
          <w:i w:val="false"/>
          <w:color w:val="000000"/>
          <w:sz w:val="28"/>
        </w:rPr>
        <w:t>
      "3-1) неэффективность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
</w:t>
      </w:r>
      <w:r>
        <w:br/>
      </w:r>
      <w:r>
        <w:rPr>
          <w:rFonts w:ascii="Times New Roman"/>
          <w:b w:val="false"/>
          <w:i w:val="false"/>
          <w:color w:val="000000"/>
          <w:sz w:val="28"/>
        </w:rPr>
        <w:t>
      3-2) отсутствие у заявителя - физического лица, у руководящего работника заявителя - юридического лица безупречной деловой репутации;";
</w:t>
      </w:r>
      <w:r>
        <w:br/>
      </w:r>
      <w:r>
        <w:rPr>
          <w:rFonts w:ascii="Times New Roman"/>
          <w:b w:val="false"/>
          <w:i w:val="false"/>
          <w:color w:val="000000"/>
          <w:sz w:val="28"/>
        </w:rPr>
        <w:t>
      подпункт 10) дополнить словами ", за исключением случаев, предусмотренных пунктом 1 статьи 26 настоящего Закона";
</w:t>
      </w:r>
      <w:r>
        <w:br/>
      </w:r>
      <w:r>
        <w:rPr>
          <w:rFonts w:ascii="Times New Roman"/>
          <w:b w:val="false"/>
          <w:i w:val="false"/>
          <w:color w:val="000000"/>
          <w:sz w:val="28"/>
        </w:rPr>
        <w:t>
      4) в пунктах 2, 7, 10, 12 и 13 статьи 33 слово "четырнадцати" заменить словом "тридцати";
</w:t>
      </w:r>
      <w:r>
        <w:br/>
      </w:r>
      <w:r>
        <w:rPr>
          <w:rFonts w:ascii="Times New Roman"/>
          <w:b w:val="false"/>
          <w:i w:val="false"/>
          <w:color w:val="000000"/>
          <w:sz w:val="28"/>
        </w:rPr>
        <w:t>
      5) в статье 34:
</w:t>
      </w:r>
      <w:r>
        <w:br/>
      </w:r>
      <w:r>
        <w:rPr>
          <w:rFonts w:ascii="Times New Roman"/>
          <w:b w:val="false"/>
          <w:i w:val="false"/>
          <w:color w:val="000000"/>
          <w:sz w:val="28"/>
        </w:rPr>
        <w:t>
      в пункте 2 подпункт 3) изложить в следующей редакции:
</w:t>
      </w:r>
      <w:r>
        <w:br/>
      </w:r>
      <w:r>
        <w:rPr>
          <w:rFonts w:ascii="Times New Roman"/>
          <w:b w:val="false"/>
          <w:i w:val="false"/>
          <w:color w:val="000000"/>
          <w:sz w:val="28"/>
        </w:rPr>
        <w:t>
      "3) не имеющее безупречной деловой репутации;";
</w:t>
      </w:r>
      <w:r>
        <w:br/>
      </w:r>
      <w:r>
        <w:rPr>
          <w:rFonts w:ascii="Times New Roman"/>
          <w:b w:val="false"/>
          <w:i w:val="false"/>
          <w:color w:val="000000"/>
          <w:sz w:val="28"/>
        </w:rPr>
        <w:t>
      в пункте 4:
</w:t>
      </w:r>
      <w:r>
        <w:br/>
      </w:r>
      <w:r>
        <w:rPr>
          <w:rFonts w:ascii="Times New Roman"/>
          <w:b w:val="false"/>
          <w:i w:val="false"/>
          <w:color w:val="000000"/>
          <w:sz w:val="28"/>
        </w:rPr>
        <w:t>
      в подпункте 1) части первой слова "независимого директора," исключить;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часть первую пункта 9 дополнить подпунктом 3) следующего содержания:
</w:t>
      </w:r>
      <w:r>
        <w:br/>
      </w:r>
      <w:r>
        <w:rPr>
          <w:rFonts w:ascii="Times New Roman"/>
          <w:b w:val="false"/>
          <w:i w:val="false"/>
          <w:color w:val="000000"/>
          <w:sz w:val="28"/>
        </w:rPr>
        <w:t>
      "3) отстранение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страховой (перестраховочной) организации не соответствующими требованиям законодательства Республики Казахстан.";
</w:t>
      </w:r>
      <w:r>
        <w:br/>
      </w:r>
      <w:r>
        <w:rPr>
          <w:rFonts w:ascii="Times New Roman"/>
          <w:b w:val="false"/>
          <w:i w:val="false"/>
          <w:color w:val="000000"/>
          <w:sz w:val="28"/>
        </w:rPr>
        <w:t>
      6) статью 43 дополнить подпунктом 3-5) следующего содержания:
</w:t>
      </w:r>
      <w:r>
        <w:br/>
      </w:r>
      <w:r>
        <w:rPr>
          <w:rFonts w:ascii="Times New Roman"/>
          <w:b w:val="false"/>
          <w:i w:val="false"/>
          <w:color w:val="000000"/>
          <w:sz w:val="28"/>
        </w:rPr>
        <w:t>
      "3-5) устанавливает требования по наличию системы управления рисками для страховых (перестраховочных) организаций;";
</w:t>
      </w:r>
      <w:r>
        <w:br/>
      </w:r>
      <w:r>
        <w:rPr>
          <w:rFonts w:ascii="Times New Roman"/>
          <w:b w:val="false"/>
          <w:i w:val="false"/>
          <w:color w:val="000000"/>
          <w:sz w:val="28"/>
        </w:rPr>
        <w:t>
      7) статью 46 дополнить пунктом 11-1 следующего содержания:
</w:t>
      </w:r>
      <w:r>
        <w:br/>
      </w:r>
      <w:r>
        <w:rPr>
          <w:rFonts w:ascii="Times New Roman"/>
          <w:b w:val="false"/>
          <w:i w:val="false"/>
          <w:color w:val="000000"/>
          <w:sz w:val="28"/>
        </w:rPr>
        <w:t>
      "11-1. При неисполнении страховой (перестраховочной) организацией, крупным участником страховой (перестраховочной) организации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8) пункт 3 статьи 53-2 дополнить частью шестой следующего содержания:
</w:t>
      </w:r>
      <w:r>
        <w:br/>
      </w: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
</w:t>
      </w:r>
      <w:r>
        <w:br/>
      </w:r>
      <w:r>
        <w:rPr>
          <w:rFonts w:ascii="Times New Roman"/>
          <w:b w:val="false"/>
          <w:i w:val="false"/>
          <w:color w:val="000000"/>
          <w:sz w:val="28"/>
        </w:rPr>
        <w:t>
      9) пункт 2 статьи 53-3 дополнить подпунктом 5) следующего содержания:
</w:t>
      </w:r>
      <w:r>
        <w:br/>
      </w:r>
      <w:r>
        <w:rPr>
          <w:rFonts w:ascii="Times New Roman"/>
          <w:b w:val="false"/>
          <w:i w:val="false"/>
          <w:color w:val="000000"/>
          <w:sz w:val="28"/>
        </w:rPr>
        <w:t>
      "5) отстранение от выполнения служебных обязанностей лиц, указанных в статье 34 настоящего Закона, на основании достаточных данных для признания действий указанного руководящего работника (работников) страховой (перестраховочной) организации не соответствующими требованиям действующего законодательства с одновременным отзывом согласия на назначение (избрание) на должность руководящего работника страховой (перестраховочной) организации;";
</w:t>
      </w:r>
      <w:r>
        <w:br/>
      </w:r>
      <w:r>
        <w:rPr>
          <w:rFonts w:ascii="Times New Roman"/>
          <w:b w:val="false"/>
          <w:i w:val="false"/>
          <w:color w:val="000000"/>
          <w:sz w:val="28"/>
        </w:rPr>
        <w:t>
      10) подпункт 1) пункта 1 статьи 54 изложить в следующей редакции:
</w:t>
      </w:r>
      <w:r>
        <w:br/>
      </w:r>
      <w:r>
        <w:rPr>
          <w:rFonts w:ascii="Times New Roman"/>
          <w:b w:val="false"/>
          <w:i w:val="false"/>
          <w:color w:val="000000"/>
          <w:sz w:val="28"/>
        </w:rPr>
        <w:t>
      "1) невыполнение требований ограниченных мер воздействия, примененных уполномоченным органом;";
</w:t>
      </w:r>
      <w:r>
        <w:br/>
      </w:r>
      <w:r>
        <w:rPr>
          <w:rFonts w:ascii="Times New Roman"/>
          <w:b w:val="false"/>
          <w:i w:val="false"/>
          <w:color w:val="000000"/>
          <w:sz w:val="28"/>
        </w:rPr>
        <w:t>
      11) подпункт 1-1) пункта 1 статьи 59 изложить в следующей редакции:
</w:t>
      </w:r>
      <w:r>
        <w:br/>
      </w:r>
      <w:r>
        <w:rPr>
          <w:rFonts w:ascii="Times New Roman"/>
          <w:b w:val="false"/>
          <w:i w:val="false"/>
          <w:color w:val="000000"/>
          <w:sz w:val="28"/>
        </w:rPr>
        <w:t>
      "1-1) невыполнение требований ограниченных мер воздействия, примененных уполномоченным органом;";
</w:t>
      </w:r>
      <w:r>
        <w:br/>
      </w:r>
      <w:r>
        <w:rPr>
          <w:rFonts w:ascii="Times New Roman"/>
          <w:b w:val="false"/>
          <w:i w:val="false"/>
          <w:color w:val="000000"/>
          <w:sz w:val="28"/>
        </w:rPr>
        <w:t>
      12) в статье 74-1: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пункт 4 дополнить частью третьей следующего содержания:
</w:t>
      </w:r>
      <w:r>
        <w:br/>
      </w:r>
      <w:r>
        <w:rPr>
          <w:rFonts w:ascii="Times New Roman"/>
          <w:b w:val="false"/>
          <w:i w:val="false"/>
          <w:color w:val="000000"/>
          <w:sz w:val="28"/>
        </w:rPr>
        <w:t>
      "В случае изменения состава руководящих работников крупного участника страховой (перестраховочной) организации - юридического лица крупный участник страховой (перестраховочной) организации - юридическое лицо представляет сведения о безупречной деловой репутации руководящих работников с приложением подтверждающих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 "Об инвестициях" (Ведомости Парламента Республики Казахстан, 2003 г., N 1-2, ст. 4; 2005 г., N 9, ст. 26; 2006 г., N 3, ст. 22):
</w:t>
      </w:r>
      <w:r>
        <w:br/>
      </w:r>
      <w:r>
        <w:rPr>
          <w:rFonts w:ascii="Times New Roman"/>
          <w:b w:val="false"/>
          <w:i w:val="false"/>
          <w:color w:val="000000"/>
          <w:sz w:val="28"/>
        </w:rPr>
        <w:t>
      1) статью 1 дополнить подпунктом 8-1) следующего содержания:
</w:t>
      </w:r>
      <w:r>
        <w:br/>
      </w:r>
      <w:r>
        <w:rPr>
          <w:rFonts w:ascii="Times New Roman"/>
          <w:b w:val="false"/>
          <w:i w:val="false"/>
          <w:color w:val="000000"/>
          <w:sz w:val="28"/>
        </w:rPr>
        <w:t>
      "8-1) миноритарный инвестор - инвестор, осуществивший инвестиции в размере менее десяти процентов от голосующих акций (менее десяти процентов голосов от общего количества голосов участников);";
</w:t>
      </w:r>
      <w:r>
        <w:br/>
      </w:r>
      <w:r>
        <w:rPr>
          <w:rFonts w:ascii="Times New Roman"/>
          <w:b w:val="false"/>
          <w:i w:val="false"/>
          <w:color w:val="000000"/>
          <w:sz w:val="28"/>
        </w:rPr>
        <w:t>
      2) пункт 3 статьи 2 изложить в следующей редакции:
</w:t>
      </w:r>
      <w:r>
        <w:br/>
      </w: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настоящего Закона применяются в части, не противоречащей таким законам Республики Казахстан.";
</w:t>
      </w:r>
      <w:r>
        <w:br/>
      </w:r>
      <w:r>
        <w:rPr>
          <w:rFonts w:ascii="Times New Roman"/>
          <w:b w:val="false"/>
          <w:i w:val="false"/>
          <w:color w:val="000000"/>
          <w:sz w:val="28"/>
        </w:rPr>
        <w:t>
      3) пункт 1 статьи 3 дополнить частью второй следующего содержания:
</w:t>
      </w:r>
      <w:r>
        <w:br/>
      </w: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Законом, иными законодательными актами Республики Казахстан и соответствующими договорами.";
</w:t>
      </w:r>
      <w:r>
        <w:br/>
      </w:r>
      <w:r>
        <w:rPr>
          <w:rFonts w:ascii="Times New Roman"/>
          <w:b w:val="false"/>
          <w:i w:val="false"/>
          <w:color w:val="000000"/>
          <w:sz w:val="28"/>
        </w:rPr>
        <w:t>
      4) статью 6 изложить в следующей редакции:
</w:t>
      </w:r>
      <w:r>
        <w:br/>
      </w:r>
      <w:r>
        <w:rPr>
          <w:rFonts w:ascii="Times New Roman"/>
          <w:b w:val="false"/>
          <w:i w:val="false"/>
          <w:color w:val="000000"/>
          <w:sz w:val="28"/>
        </w:rPr>
        <w:t>
      "Статья 6. Гласность деятельности государственных органов в
</w:t>
      </w:r>
      <w:r>
        <w:br/>
      </w:r>
      <w:r>
        <w:rPr>
          <w:rFonts w:ascii="Times New Roman"/>
          <w:b w:val="false"/>
          <w:i w:val="false"/>
          <w:color w:val="000000"/>
          <w:sz w:val="28"/>
        </w:rPr>
        <w:t>
                 отношении инвесторов и обеспечение доступа
</w:t>
      </w:r>
      <w:r>
        <w:br/>
      </w:r>
      <w:r>
        <w:rPr>
          <w:rFonts w:ascii="Times New Roman"/>
          <w:b w:val="false"/>
          <w:i w:val="false"/>
          <w:color w:val="000000"/>
          <w:sz w:val="28"/>
        </w:rPr>
        <w:t>
                 инвесторов к информации, связанной с
</w:t>
      </w:r>
      <w:r>
        <w:br/>
      </w:r>
      <w:r>
        <w:rPr>
          <w:rFonts w:ascii="Times New Roman"/>
          <w:b w:val="false"/>
          <w:i w:val="false"/>
          <w:color w:val="000000"/>
          <w:sz w:val="28"/>
        </w:rPr>
        <w:t>
                 осуществлением инвестиционной деятельности
</w:t>
      </w:r>
      <w:r>
        <w:br/>
      </w: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
</w:t>
      </w:r>
      <w:r>
        <w:br/>
      </w:r>
      <w:r>
        <w:rPr>
          <w:rFonts w:ascii="Times New Roman"/>
          <w:b w:val="false"/>
          <w:i w:val="false"/>
          <w:color w:val="000000"/>
          <w:sz w:val="28"/>
        </w:rPr>
        <w:t>
      2. Инвесторам, включая миноритарных инвесторов, обеспечивается свободный доступ к информации о регистрации юридических лиц, об их уставах, о регистрации сделок с недвижимостью, выданных лицензиях, а также к иной предусмотренной законодательными актами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 58; 2006 г., N 10, ст. 52; N 16, ст. 99):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подпунктами 6-2) и 6-3) следующего содержания:
</w:t>
      </w:r>
      <w:r>
        <w:br/>
      </w:r>
      <w:r>
        <w:rPr>
          <w:rFonts w:ascii="Times New Roman"/>
          <w:b w:val="false"/>
          <w:i w:val="false"/>
          <w:color w:val="000000"/>
          <w:sz w:val="28"/>
        </w:rPr>
        <w:t>
      "6-2) корпоративный веб-сайт - официальный электронный сайт в сети Интернет, принадлежащий обществу и отвечающий установленным уполномоченным органом требованиям. Наличие корпоративного веб-сайта для публичных компаний обязательно;
</w:t>
      </w:r>
      <w:r>
        <w:br/>
      </w:r>
      <w:r>
        <w:rPr>
          <w:rFonts w:ascii="Times New Roman"/>
          <w:b w:val="false"/>
          <w:i w:val="false"/>
          <w:color w:val="000000"/>
          <w:sz w:val="28"/>
        </w:rPr>
        <w:t>
      6-3) корпоративный секретарь - работник акционерного общества, не являющийся членом совета директоров либо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миноритарный акционер - акционер, которому принадлежат менее десяти процентов голосующих акций акционерного общества;";
</w:t>
      </w:r>
      <w:r>
        <w:br/>
      </w:r>
      <w:r>
        <w:rPr>
          <w:rFonts w:ascii="Times New Roman"/>
          <w:b w:val="false"/>
          <w:i w:val="false"/>
          <w:color w:val="000000"/>
          <w:sz w:val="28"/>
        </w:rPr>
        <w:t>
      подпункт 12) после слов "организаций - аффилированных лиц данного акционерного общества;" дополнить словами "не является государственным служащим;";
</w:t>
      </w:r>
      <w:r>
        <w:br/>
      </w:r>
      <w:r>
        <w:rPr>
          <w:rFonts w:ascii="Times New Roman"/>
          <w:b w:val="false"/>
          <w:i w:val="false"/>
          <w:color w:val="000000"/>
          <w:sz w:val="28"/>
        </w:rPr>
        <w:t>
      2) дополнить статьей 4-1 следующего содержания:
</w:t>
      </w:r>
      <w:r>
        <w:br/>
      </w:r>
      <w:r>
        <w:rPr>
          <w:rFonts w:ascii="Times New Roman"/>
          <w:b w:val="false"/>
          <w:i w:val="false"/>
          <w:color w:val="000000"/>
          <w:sz w:val="28"/>
        </w:rPr>
        <w:t>
      "Статья 4-1. Публичная компания
</w:t>
      </w:r>
      <w:r>
        <w:br/>
      </w:r>
      <w:r>
        <w:rPr>
          <w:rFonts w:ascii="Times New Roman"/>
          <w:b w:val="false"/>
          <w:i w:val="false"/>
          <w:color w:val="000000"/>
          <w:sz w:val="28"/>
        </w:rPr>
        <w:t>
      1. Публичной компанией признается общество, которое соответствует следующим критериям:
</w:t>
      </w:r>
      <w:r>
        <w:br/>
      </w:r>
      <w:r>
        <w:rPr>
          <w:rFonts w:ascii="Times New Roman"/>
          <w:b w:val="false"/>
          <w:i w:val="false"/>
          <w:color w:val="000000"/>
          <w:sz w:val="28"/>
        </w:rPr>
        <w:t>
      1) общество должно осуществить размещение своих простых акций на неорганизованном и (или) организованном рынках ценных бумаг, предложив данные акции неограниченному кругу инвесторов;
</w:t>
      </w:r>
      <w:r>
        <w:br/>
      </w:r>
      <w:r>
        <w:rPr>
          <w:rFonts w:ascii="Times New Roman"/>
          <w:b w:val="false"/>
          <w:i w:val="false"/>
          <w:color w:val="000000"/>
          <w:sz w:val="28"/>
        </w:rPr>
        <w:t>
      2) не менее тридцати процентов от общего количества размещенных простых акций общества должно принадлежать акционерам, каждый из которых владеет не более чем пятью процентами простых акций общества от общего количества размещенных простых акций общества;
</w:t>
      </w:r>
      <w:r>
        <w:br/>
      </w:r>
      <w:r>
        <w:rPr>
          <w:rFonts w:ascii="Times New Roman"/>
          <w:b w:val="false"/>
          <w:i w:val="false"/>
          <w:color w:val="000000"/>
          <w:sz w:val="28"/>
        </w:rPr>
        <w:t>
      3) объем торгов простыми акциями общества должен соответствовать требованиям, установленным нормативным правовым актом уполномоченного органа;
</w:t>
      </w:r>
      <w:r>
        <w:br/>
      </w:r>
      <w:r>
        <w:rPr>
          <w:rFonts w:ascii="Times New Roman"/>
          <w:b w:val="false"/>
          <w:i w:val="false"/>
          <w:color w:val="000000"/>
          <w:sz w:val="28"/>
        </w:rPr>
        <w:t>
      4) акции общества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либо они включены в список специальной торговой площадки регионального финансового центра города Алматы.
</w:t>
      </w:r>
      <w:r>
        <w:br/>
      </w:r>
      <w:r>
        <w:rPr>
          <w:rFonts w:ascii="Times New Roman"/>
          <w:b w:val="false"/>
          <w:i w:val="false"/>
          <w:color w:val="000000"/>
          <w:sz w:val="28"/>
        </w:rPr>
        <w:t>
      2. Уставом публичной компании должно быть предусмотрено наличие:
</w:t>
      </w:r>
      <w:r>
        <w:br/>
      </w:r>
      <w:r>
        <w:rPr>
          <w:rFonts w:ascii="Times New Roman"/>
          <w:b w:val="false"/>
          <w:i w:val="false"/>
          <w:color w:val="000000"/>
          <w:sz w:val="28"/>
        </w:rPr>
        <w:t>
      1) кодекса корпоративного управления;
</w:t>
      </w:r>
      <w:r>
        <w:br/>
      </w:r>
      <w:r>
        <w:rPr>
          <w:rFonts w:ascii="Times New Roman"/>
          <w:b w:val="false"/>
          <w:i w:val="false"/>
          <w:color w:val="000000"/>
          <w:sz w:val="28"/>
        </w:rPr>
        <w:t>
      2) должности корпоративного секретаря;
</w:t>
      </w:r>
      <w:r>
        <w:br/>
      </w:r>
      <w:r>
        <w:rPr>
          <w:rFonts w:ascii="Times New Roman"/>
          <w:b w:val="false"/>
          <w:i w:val="false"/>
          <w:color w:val="000000"/>
          <w:sz w:val="28"/>
        </w:rPr>
        <w:t>
      3) корпоративного веб-сайта;
</w:t>
      </w:r>
      <w:r>
        <w:br/>
      </w:r>
      <w:r>
        <w:rPr>
          <w:rFonts w:ascii="Times New Roman"/>
          <w:b w:val="false"/>
          <w:i w:val="false"/>
          <w:color w:val="000000"/>
          <w:sz w:val="28"/>
        </w:rPr>
        <w:t>
      4) запрета "золотой акции".
</w:t>
      </w:r>
      <w:r>
        <w:br/>
      </w:r>
      <w:r>
        <w:rPr>
          <w:rFonts w:ascii="Times New Roman"/>
          <w:b w:val="false"/>
          <w:i w:val="false"/>
          <w:color w:val="000000"/>
          <w:sz w:val="28"/>
        </w:rPr>
        <w:t>
      3. Признание общества публичной компанией или отзыв у него статуса публичной компании производится уполномоченным органом в установленном им порядке на основании заявления общества.
</w:t>
      </w:r>
      <w:r>
        <w:br/>
      </w:r>
      <w:r>
        <w:rPr>
          <w:rFonts w:ascii="Times New Roman"/>
          <w:b w:val="false"/>
          <w:i w:val="false"/>
          <w:color w:val="000000"/>
          <w:sz w:val="28"/>
        </w:rPr>
        <w:t>
      4. Общество утрачивает статус публичной компании в случаях:
</w:t>
      </w:r>
      <w:r>
        <w:br/>
      </w:r>
      <w:r>
        <w:rPr>
          <w:rFonts w:ascii="Times New Roman"/>
          <w:b w:val="false"/>
          <w:i w:val="false"/>
          <w:color w:val="000000"/>
          <w:sz w:val="28"/>
        </w:rPr>
        <w:t>
      1) несоблюдения в течение трех последовательных месяцев требований подпунктов 2) и (или) 3) пункта 1 настоящей статьи;
</w:t>
      </w:r>
      <w:r>
        <w:br/>
      </w:r>
      <w:r>
        <w:rPr>
          <w:rFonts w:ascii="Times New Roman"/>
          <w:b w:val="false"/>
          <w:i w:val="false"/>
          <w:color w:val="000000"/>
          <w:sz w:val="28"/>
        </w:rPr>
        <w:t>
      2) несоответствия подпункту 4) пункта 1 настоящей статьи.";
</w:t>
      </w:r>
      <w:r>
        <w:br/>
      </w:r>
      <w:r>
        <w:rPr>
          <w:rFonts w:ascii="Times New Roman"/>
          <w:b w:val="false"/>
          <w:i w:val="false"/>
          <w:color w:val="000000"/>
          <w:sz w:val="28"/>
        </w:rPr>
        <w:t>
      3) пункт 2 статьи 6 дополнить подпунктами 4-1) и 4-2) следующего содержания:
</w:t>
      </w:r>
      <w:r>
        <w:br/>
      </w:r>
      <w:r>
        <w:rPr>
          <w:rFonts w:ascii="Times New Roman"/>
          <w:b w:val="false"/>
          <w:i w:val="false"/>
          <w:color w:val="000000"/>
          <w:sz w:val="28"/>
        </w:rPr>
        <w:t>
      "4-1) устанавливают условия и порядок конвертирования ценных бумаг общества, подлежащих обмену на акции общества;
</w:t>
      </w:r>
      <w:r>
        <w:br/>
      </w:r>
      <w:r>
        <w:rPr>
          <w:rFonts w:ascii="Times New Roman"/>
          <w:b w:val="false"/>
          <w:i w:val="false"/>
          <w:color w:val="000000"/>
          <w:sz w:val="28"/>
        </w:rPr>
        <w:t>
      4-2) утверждают методику определения стоимости акций при их выкупе обществом в соответствии с настоящим Законом;";
</w:t>
      </w:r>
      <w:r>
        <w:br/>
      </w:r>
      <w:r>
        <w:rPr>
          <w:rFonts w:ascii="Times New Roman"/>
          <w:b w:val="false"/>
          <w:i w:val="false"/>
          <w:color w:val="000000"/>
          <w:sz w:val="28"/>
        </w:rPr>
        <w:t>
      4) подпункт 4) пункта 1 статьи 14 после слова "регистратора" дополнить словом "общества";
</w:t>
      </w:r>
      <w:r>
        <w:br/>
      </w:r>
      <w:r>
        <w:rPr>
          <w:rFonts w:ascii="Times New Roman"/>
          <w:b w:val="false"/>
          <w:i w:val="false"/>
          <w:color w:val="000000"/>
          <w:sz w:val="28"/>
        </w:rPr>
        <w:t>
      5) в статье 15:
</w:t>
      </w:r>
      <w:r>
        <w:br/>
      </w:r>
      <w:r>
        <w:rPr>
          <w:rFonts w:ascii="Times New Roman"/>
          <w:b w:val="false"/>
          <w:i w:val="false"/>
          <w:color w:val="000000"/>
          <w:sz w:val="28"/>
        </w:rPr>
        <w:t>
      подпункт 2) пункта 1 после слова "регистратора" дополнить словом "общества";
</w:t>
      </w:r>
      <w:r>
        <w:br/>
      </w:r>
      <w:r>
        <w:rPr>
          <w:rFonts w:ascii="Times New Roman"/>
          <w:b w:val="false"/>
          <w:i w:val="false"/>
          <w:color w:val="000000"/>
          <w:sz w:val="28"/>
        </w:rPr>
        <w:t>
      пункт 2 после слова "регистратор" дополнить словом "общества";
</w:t>
      </w:r>
      <w:r>
        <w:br/>
      </w:r>
      <w:r>
        <w:rPr>
          <w:rFonts w:ascii="Times New Roman"/>
          <w:b w:val="false"/>
          <w:i w:val="false"/>
          <w:color w:val="000000"/>
          <w:sz w:val="28"/>
        </w:rPr>
        <w:t>
      6) в статье 18:
</w:t>
      </w:r>
      <w:r>
        <w:br/>
      </w:r>
      <w:r>
        <w:rPr>
          <w:rFonts w:ascii="Times New Roman"/>
          <w:b w:val="false"/>
          <w:i w:val="false"/>
          <w:color w:val="000000"/>
          <w:sz w:val="28"/>
        </w:rPr>
        <w:t>
      в части третьей пункта 1 слова "продажи на организованном рынке ценных бумаг" заменить словами "либо подписки или аукциона, проводимых на организованном рынке ценных бумаг";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При отчуждении акционером акции или другой ценной бумаги, конвертируемой в простые акции общества, в течение тридцати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Акции, размещаемые обществом посредством подписки, подлежат продаже по единой цене для всех лиц, приобретающих акции, в пределах данного размещения, за исключением акционеров, приобретающих акции в соответствии с правом преимущественной покупки.
</w:t>
      </w:r>
      <w:r>
        <w:br/>
      </w:r>
      <w:r>
        <w:rPr>
          <w:rFonts w:ascii="Times New Roman"/>
          <w:b w:val="false"/>
          <w:i w:val="false"/>
          <w:color w:val="000000"/>
          <w:sz w:val="28"/>
        </w:rPr>
        <w:t>
      Акционеры приобретают акции в соответствии с правом преимущественной покупки по единой цене размещения, установленной органом общества, принявшим решение о размещении.
</w:t>
      </w:r>
      <w:r>
        <w:br/>
      </w:r>
      <w:r>
        <w:rPr>
          <w:rFonts w:ascii="Times New Roman"/>
          <w:b w:val="false"/>
          <w:i w:val="false"/>
          <w:color w:val="000000"/>
          <w:sz w:val="28"/>
        </w:rPr>
        <w:t>
      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
</w:t>
      </w:r>
      <w:r>
        <w:br/>
      </w:r>
      <w:r>
        <w:rPr>
          <w:rFonts w:ascii="Times New Roman"/>
          <w:b w:val="false"/>
          <w:i w:val="false"/>
          <w:color w:val="000000"/>
          <w:sz w:val="28"/>
        </w:rPr>
        <w:t>
      7) пункт 1 статьи 22 дополнить частями второй и четвертой следующего содержания:
</w:t>
      </w:r>
      <w:r>
        <w:br/>
      </w:r>
      <w:r>
        <w:rPr>
          <w:rFonts w:ascii="Times New Roman"/>
          <w:b w:val="false"/>
          <w:i w:val="false"/>
          <w:color w:val="000000"/>
          <w:sz w:val="28"/>
        </w:rPr>
        <w:t>
      "Выплата дивидендов ценными бумагами по привилегированным акциям общества не допускается.";
</w:t>
      </w:r>
      <w:r>
        <w:br/>
      </w:r>
      <w:r>
        <w:rPr>
          <w:rFonts w:ascii="Times New Roman"/>
          <w:b w:val="false"/>
          <w:i w:val="false"/>
          <w:color w:val="000000"/>
          <w:sz w:val="28"/>
        </w:rPr>
        <w:t>
      "Отчуждение акции с невыплаченными дивидендами осуществляется с правом на их получение новым собственником акции, если иное не предусмотрено договором об отчуждении акций.";
</w:t>
      </w:r>
      <w:r>
        <w:br/>
      </w:r>
      <w:r>
        <w:rPr>
          <w:rFonts w:ascii="Times New Roman"/>
          <w:b w:val="false"/>
          <w:i w:val="false"/>
          <w:color w:val="000000"/>
          <w:sz w:val="28"/>
        </w:rPr>
        <w:t>
      8) в статье 23:
</w:t>
      </w:r>
      <w:r>
        <w:br/>
      </w:r>
      <w:r>
        <w:rPr>
          <w:rFonts w:ascii="Times New Roman"/>
          <w:b w:val="false"/>
          <w:i w:val="false"/>
          <w:color w:val="000000"/>
          <w:sz w:val="28"/>
        </w:rPr>
        <w:t>
      в пункте 1: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Выплата дивидендов по простым акциям общества по итогам квартала или полугодия осуществляется только по решению общего собрания акционеров в случае, если такая выплата предусмотрена уставом общества. В решении общего собрания о выплате дивидендов по простым акциям по итогам квартала или полугодия указывается размер дивиденда на одну простую акцию.";
</w:t>
      </w:r>
      <w:r>
        <w:br/>
      </w:r>
      <w:r>
        <w:rPr>
          <w:rFonts w:ascii="Times New Roman"/>
          <w:b w:val="false"/>
          <w:i w:val="false"/>
          <w:color w:val="000000"/>
          <w:sz w:val="28"/>
        </w:rPr>
        <w:t>
      в части третьей слова "Указанные органы" заменить словами "Общее собрание акционеров";
</w:t>
      </w:r>
      <w:r>
        <w:br/>
      </w:r>
      <w:r>
        <w:rPr>
          <w:rFonts w:ascii="Times New Roman"/>
          <w:b w:val="false"/>
          <w:i w:val="false"/>
          <w:color w:val="000000"/>
          <w:sz w:val="28"/>
        </w:rPr>
        <w:t>
      пункт 2 дополнить предложением вторым следующего содержания:
</w:t>
      </w:r>
      <w:r>
        <w:br/>
      </w:r>
      <w:r>
        <w:rPr>
          <w:rFonts w:ascii="Times New Roman"/>
          <w:b w:val="false"/>
          <w:i w:val="false"/>
          <w:color w:val="000000"/>
          <w:sz w:val="28"/>
        </w:rPr>
        <w:t>
      "При этом публичные компании должны опубликовать данное решение также на своем корпоративном веб-сайте.";
</w:t>
      </w:r>
      <w:r>
        <w:br/>
      </w:r>
      <w:r>
        <w:rPr>
          <w:rFonts w:ascii="Times New Roman"/>
          <w:b w:val="false"/>
          <w:i w:val="false"/>
          <w:color w:val="000000"/>
          <w:sz w:val="28"/>
        </w:rPr>
        <w:t>
      9) часть первую пункта 3 статьи 25 дополнить предложением вторым следующего содержания:
</w:t>
      </w:r>
      <w:r>
        <w:br/>
      </w:r>
      <w:r>
        <w:rPr>
          <w:rFonts w:ascii="Times New Roman"/>
          <w:b w:val="false"/>
          <w:i w:val="false"/>
          <w:color w:val="000000"/>
          <w:sz w:val="28"/>
        </w:rPr>
        <w:t>
      "При этом предложение акционерам публичной компании должно быть опубликовано на корпоративном веб-сайте.";
</w:t>
      </w:r>
      <w:r>
        <w:br/>
      </w:r>
      <w:r>
        <w:rPr>
          <w:rFonts w:ascii="Times New Roman"/>
          <w:b w:val="false"/>
          <w:i w:val="false"/>
          <w:color w:val="000000"/>
          <w:sz w:val="28"/>
        </w:rPr>
        <w:t>
      10) в пункте 1 статьи 26 слова "общим собранием акционеров" заменить словами "в порядке, установленном настоящим Законом";
</w:t>
      </w:r>
      <w:r>
        <w:br/>
      </w:r>
      <w:r>
        <w:rPr>
          <w:rFonts w:ascii="Times New Roman"/>
          <w:b w:val="false"/>
          <w:i w:val="false"/>
          <w:color w:val="000000"/>
          <w:sz w:val="28"/>
        </w:rPr>
        <w:t>
      11) в пункте 1-1 статьи 27 слова "общим собранием акционеров" заменить словами "в порядке, установленном настоящим Законом";
</w:t>
      </w:r>
      <w:r>
        <w:br/>
      </w:r>
      <w:r>
        <w:rPr>
          <w:rFonts w:ascii="Times New Roman"/>
          <w:b w:val="false"/>
          <w:i w:val="false"/>
          <w:color w:val="000000"/>
          <w:sz w:val="28"/>
        </w:rPr>
        <w:t>
      12) в пункте 3 статьи 30 слова "определяются проспектом" заменить словами "указываются в проспекте";
</w:t>
      </w:r>
      <w:r>
        <w:br/>
      </w:r>
      <w:r>
        <w:rPr>
          <w:rFonts w:ascii="Times New Roman"/>
          <w:b w:val="false"/>
          <w:i w:val="false"/>
          <w:color w:val="000000"/>
          <w:sz w:val="28"/>
        </w:rPr>
        <w:t>
      13) пункт 4 статьи 33 исключить;
</w:t>
      </w:r>
      <w:r>
        <w:br/>
      </w:r>
      <w:r>
        <w:rPr>
          <w:rFonts w:ascii="Times New Roman"/>
          <w:b w:val="false"/>
          <w:i w:val="false"/>
          <w:color w:val="000000"/>
          <w:sz w:val="28"/>
        </w:rPr>
        <w:t>
      14) пункт 2 статьи 35 изложить в следующей редакции:
</w:t>
      </w:r>
      <w:r>
        <w:br/>
      </w:r>
      <w:r>
        <w:rPr>
          <w:rFonts w:ascii="Times New Roman"/>
          <w:b w:val="false"/>
          <w:i w:val="false"/>
          <w:color w:val="000000"/>
          <w:sz w:val="28"/>
        </w:rPr>
        <w:t>
      "2. На ежегодном общем собрании акционеров:
</w:t>
      </w:r>
      <w:r>
        <w:br/>
      </w:r>
      <w:r>
        <w:rPr>
          <w:rFonts w:ascii="Times New Roman"/>
          <w:b w:val="false"/>
          <w:i w:val="false"/>
          <w:color w:val="000000"/>
          <w:sz w:val="28"/>
        </w:rPr>
        <w:t>
      1) утверждается годовая финансовая отчетность общества;
</w:t>
      </w:r>
      <w:r>
        <w:br/>
      </w:r>
      <w:r>
        <w:rPr>
          <w:rFonts w:ascii="Times New Roman"/>
          <w:b w:val="false"/>
          <w:i w:val="false"/>
          <w:color w:val="000000"/>
          <w:sz w:val="28"/>
        </w:rPr>
        <w:t>
      2) определяются порядок распределения чистого дохода общества за истекший финансовый год и размер дивиденда в расчете на одну простую акцию общества;
</w:t>
      </w:r>
      <w:r>
        <w:br/>
      </w:r>
      <w:r>
        <w:rPr>
          <w:rFonts w:ascii="Times New Roman"/>
          <w:b w:val="false"/>
          <w:i w:val="false"/>
          <w:color w:val="000000"/>
          <w:sz w:val="28"/>
        </w:rPr>
        <w:t>
      3) рассматривается вопрос об обращениях акционеров на действия общества и его должностных лиц и итогах их рассмотрения.
</w:t>
      </w:r>
      <w:r>
        <w:br/>
      </w:r>
      <w:r>
        <w:rPr>
          <w:rFonts w:ascii="Times New Roman"/>
          <w:b w:val="false"/>
          <w:i w:val="false"/>
          <w:color w:val="000000"/>
          <w:sz w:val="28"/>
        </w:rPr>
        <w:t>
      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
</w:t>
      </w:r>
      <w:r>
        <w:br/>
      </w:r>
      <w:r>
        <w:rPr>
          <w:rFonts w:ascii="Times New Roman"/>
          <w:b w:val="false"/>
          <w:i w:val="false"/>
          <w:color w:val="000000"/>
          <w:sz w:val="28"/>
        </w:rPr>
        <w:t>
      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
</w:t>
      </w:r>
      <w:r>
        <w:br/>
      </w:r>
      <w:r>
        <w:rPr>
          <w:rFonts w:ascii="Times New Roman"/>
          <w:b w:val="false"/>
          <w:i w:val="false"/>
          <w:color w:val="000000"/>
          <w:sz w:val="28"/>
        </w:rPr>
        <w:t>
      15) в пункте 1 статьи 36: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определение условий и порядка конвертирования ценных бумаг общества, а также их изменение;";
</w:t>
      </w:r>
      <w:r>
        <w:br/>
      </w:r>
      <w:r>
        <w:rPr>
          <w:rFonts w:ascii="Times New Roman"/>
          <w:b w:val="false"/>
          <w:i w:val="false"/>
          <w:color w:val="000000"/>
          <w:sz w:val="28"/>
        </w:rPr>
        <w:t>
      в подпункте 8) слова "по итогам года" исключить;
</w:t>
      </w:r>
      <w:r>
        <w:br/>
      </w:r>
      <w:r>
        <w:rPr>
          <w:rFonts w:ascii="Times New Roman"/>
          <w:b w:val="false"/>
          <w:i w:val="false"/>
          <w:color w:val="000000"/>
          <w:sz w:val="28"/>
        </w:rPr>
        <w:t>
      в подпункте 14) слова "утверждение методики" заменить словами "утверждение изменений в методику (утверждение методики, если она не была утверждена учредительным собранием)";
</w:t>
      </w:r>
      <w:r>
        <w:br/>
      </w:r>
      <w:r>
        <w:rPr>
          <w:rFonts w:ascii="Times New Roman"/>
          <w:b w:val="false"/>
          <w:i w:val="false"/>
          <w:color w:val="000000"/>
          <w:sz w:val="28"/>
        </w:rPr>
        <w:t>
      16) в статье 41: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Извещение о проведении общего собрания акционеров должно быть опубликовано в средствах массовой информации либо направлено им. Если количество акционеров компании не превышает пятидесяти акционеров, извещение должно быть доведено до сведения акционера посредством направления ему письменного извещения.";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Миноритарный акционер вправе обратиться к регистратору общества в целях объединения с другими акционерами при принятии решений по вопросам, указанным в повестке дня общего собрания акционеров.
</w:t>
      </w:r>
      <w:r>
        <w:br/>
      </w:r>
      <w:r>
        <w:rPr>
          <w:rFonts w:ascii="Times New Roman"/>
          <w:b w:val="false"/>
          <w:i w:val="false"/>
          <w:color w:val="000000"/>
          <w:sz w:val="28"/>
        </w:rPr>
        <w:t>
      Порядок обращения миноритарного акционера и распространения информации регистратором общества другим акционерам устанавливается договором по ведению системы реестров держателей ценных бумаг.";
</w:t>
      </w:r>
      <w:r>
        <w:br/>
      </w:r>
      <w:r>
        <w:rPr>
          <w:rFonts w:ascii="Times New Roman"/>
          <w:b w:val="false"/>
          <w:i w:val="false"/>
          <w:color w:val="000000"/>
          <w:sz w:val="28"/>
        </w:rPr>
        <w:t>
      17) в статье 43:
</w:t>
      </w:r>
      <w:r>
        <w:br/>
      </w:r>
      <w:r>
        <w:rPr>
          <w:rFonts w:ascii="Times New Roman"/>
          <w:b w:val="false"/>
          <w:i w:val="false"/>
          <w:color w:val="000000"/>
          <w:sz w:val="28"/>
        </w:rPr>
        <w:t>
      часть вторую пункта 1 дополнить словами "или в порядке, установленном пунктом 4 настоящей статьи";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Запрещается использовать в повестке дня формулировки с широким пониманием, включая "разное", "иное", "другие" и аналогичные им формулировки.";
</w:t>
      </w:r>
      <w:r>
        <w:br/>
      </w:r>
      <w:r>
        <w:rPr>
          <w:rFonts w:ascii="Times New Roman"/>
          <w:b w:val="false"/>
          <w:i w:val="false"/>
          <w:color w:val="000000"/>
          <w:sz w:val="28"/>
        </w:rPr>
        <w:t>
      18) в статье 44:
</w:t>
      </w:r>
      <w:r>
        <w:br/>
      </w:r>
      <w:r>
        <w:rPr>
          <w:rFonts w:ascii="Times New Roman"/>
          <w:b w:val="false"/>
          <w:i w:val="false"/>
          <w:color w:val="000000"/>
          <w:sz w:val="28"/>
        </w:rPr>
        <w:t>
      пункт 2: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сведения об аффилиированности к обществу;";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 (или) является ли он кандидатом на должность независимого директора общества.";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Материалы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
</w:t>
      </w:r>
      <w:r>
        <w:br/>
      </w:r>
      <w:r>
        <w:rPr>
          <w:rFonts w:ascii="Times New Roman"/>
          <w:b w:val="false"/>
          <w:i w:val="false"/>
          <w:color w:val="000000"/>
          <w:sz w:val="28"/>
        </w:rPr>
        <w:t>
      19) пункт 2 статьи 49 после слова "общества" дополнить словами ", за исключением публичных компаний,";
</w:t>
      </w:r>
      <w:r>
        <w:br/>
      </w:r>
      <w:r>
        <w:rPr>
          <w:rFonts w:ascii="Times New Roman"/>
          <w:b w:val="false"/>
          <w:i w:val="false"/>
          <w:color w:val="000000"/>
          <w:sz w:val="28"/>
        </w:rPr>
        <w:t>
      20) пункт 2 статьи 52 дополнить частью второй следующего содержания:
</w:t>
      </w:r>
      <w:r>
        <w:br/>
      </w:r>
      <w:r>
        <w:rPr>
          <w:rFonts w:ascii="Times New Roman"/>
          <w:b w:val="false"/>
          <w:i w:val="false"/>
          <w:color w:val="000000"/>
          <w:sz w:val="28"/>
        </w:rPr>
        <w:t>
      "В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
</w:t>
      </w:r>
      <w:r>
        <w:br/>
      </w:r>
      <w:r>
        <w:rPr>
          <w:rFonts w:ascii="Times New Roman"/>
          <w:b w:val="false"/>
          <w:i w:val="false"/>
          <w:color w:val="000000"/>
          <w:sz w:val="28"/>
        </w:rPr>
        <w:t>
      21) в пункте 2 статьи 53:
</w:t>
      </w:r>
      <w:r>
        <w:br/>
      </w:r>
      <w:r>
        <w:rPr>
          <w:rFonts w:ascii="Times New Roman"/>
          <w:b w:val="false"/>
          <w:i w:val="false"/>
          <w:color w:val="000000"/>
          <w:sz w:val="28"/>
        </w:rPr>
        <w:t>
      подпункт 6) исключить;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определение размера оплаты услуг аудиторской организации, а также оценщика по оценке рыночной стоимости имущества, переданного в оплату акций общества либо являющегося предметом крупной сделки;";
</w:t>
      </w:r>
      <w:r>
        <w:br/>
      </w:r>
      <w:r>
        <w:rPr>
          <w:rFonts w:ascii="Times New Roman"/>
          <w:b w:val="false"/>
          <w:i w:val="false"/>
          <w:color w:val="000000"/>
          <w:sz w:val="28"/>
        </w:rPr>
        <w:t>
      подпункт 13) дополнить словами ", в том числе внутреннего документа, устанавливающего условия и порядок проведения аукционов и подписки ценных бумаг общества";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принятие решения о приобретении обществом десяти и более процентов акций (долей участия в уставном капитале) других юридических лиц, а также принятие решений по вопросам их деятельности;";
</w:t>
      </w:r>
      <w:r>
        <w:br/>
      </w:r>
      <w:r>
        <w:rPr>
          <w:rFonts w:ascii="Times New Roman"/>
          <w:b w:val="false"/>
          <w:i w:val="false"/>
          <w:color w:val="000000"/>
          <w:sz w:val="28"/>
        </w:rPr>
        <w:t>
      подпункт 17) после слова "регистратором" дополнить словом "общества";
</w:t>
      </w:r>
      <w:r>
        <w:br/>
      </w:r>
      <w:r>
        <w:rPr>
          <w:rFonts w:ascii="Times New Roman"/>
          <w:b w:val="false"/>
          <w:i w:val="false"/>
          <w:color w:val="000000"/>
          <w:sz w:val="28"/>
        </w:rPr>
        <w:t>
      22) дополнить статьей 53-1 следующего содержания:
</w:t>
      </w:r>
      <w:r>
        <w:br/>
      </w:r>
      <w:r>
        <w:rPr>
          <w:rFonts w:ascii="Times New Roman"/>
          <w:b w:val="false"/>
          <w:i w:val="false"/>
          <w:color w:val="000000"/>
          <w:sz w:val="28"/>
        </w:rPr>
        <w:t>
      "Статья 53-1. Комитеты совета директоров
</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публичных компаниях создаются, а в иных обществах могут создаваться комитеты совета директоров по вопросам:
</w:t>
      </w:r>
      <w:r>
        <w:br/>
      </w:r>
      <w:r>
        <w:rPr>
          <w:rFonts w:ascii="Times New Roman"/>
          <w:b w:val="false"/>
          <w:i w:val="false"/>
          <w:color w:val="000000"/>
          <w:sz w:val="28"/>
        </w:rPr>
        <w:t>
      1) стратегического планирования;
</w:t>
      </w:r>
      <w:r>
        <w:br/>
      </w:r>
      <w:r>
        <w:rPr>
          <w:rFonts w:ascii="Times New Roman"/>
          <w:b w:val="false"/>
          <w:i w:val="false"/>
          <w:color w:val="000000"/>
          <w:sz w:val="28"/>
        </w:rPr>
        <w:t>
      2) кадров и вознаграждений;
</w:t>
      </w:r>
      <w:r>
        <w:br/>
      </w:r>
      <w:r>
        <w:rPr>
          <w:rFonts w:ascii="Times New Roman"/>
          <w:b w:val="false"/>
          <w:i w:val="false"/>
          <w:color w:val="000000"/>
          <w:sz w:val="28"/>
        </w:rPr>
        <w:t>
      3) внутреннего аудита;
</w:t>
      </w:r>
      <w:r>
        <w:br/>
      </w:r>
      <w:r>
        <w:rPr>
          <w:rFonts w:ascii="Times New Roman"/>
          <w:b w:val="false"/>
          <w:i w:val="false"/>
          <w:color w:val="000000"/>
          <w:sz w:val="28"/>
        </w:rPr>
        <w:t>
      4) социальным вопросам;
</w:t>
      </w:r>
      <w:r>
        <w:br/>
      </w:r>
      <w:r>
        <w:rPr>
          <w:rFonts w:ascii="Times New Roman"/>
          <w:b w:val="false"/>
          <w:i w:val="false"/>
          <w:color w:val="000000"/>
          <w:sz w:val="28"/>
        </w:rPr>
        <w:t>
      5) иным вопросам, предусмотренным внутренним документом общества.
</w:t>
      </w:r>
      <w:r>
        <w:br/>
      </w:r>
      <w:r>
        <w:rPr>
          <w:rFonts w:ascii="Times New Roman"/>
          <w:b w:val="false"/>
          <w:i w:val="false"/>
          <w:color w:val="000000"/>
          <w:sz w:val="28"/>
        </w:rPr>
        <w:t>
      2.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
</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
</w:t>
      </w:r>
      <w:r>
        <w:br/>
      </w:r>
      <w:r>
        <w:rPr>
          <w:rFonts w:ascii="Times New Roman"/>
          <w:b w:val="false"/>
          <w:i w:val="false"/>
          <w:color w:val="000000"/>
          <w:sz w:val="28"/>
        </w:rPr>
        <w:t>
      3. Порядок формирования и работы комитетов совета директоров, а также их количественный состав устанавливаются внутренним документом общества, утверждаемым советом директоров.";
</w:t>
      </w:r>
      <w:r>
        <w:br/>
      </w:r>
      <w:r>
        <w:rPr>
          <w:rFonts w:ascii="Times New Roman"/>
          <w:b w:val="false"/>
          <w:i w:val="false"/>
          <w:color w:val="000000"/>
          <w:sz w:val="28"/>
        </w:rPr>
        <w:t>
      23) пункт 3 статьи 57 изложить в следующей редакции:
</w:t>
      </w:r>
      <w:r>
        <w:br/>
      </w:r>
      <w:r>
        <w:rPr>
          <w:rFonts w:ascii="Times New Roman"/>
          <w:b w:val="false"/>
          <w:i w:val="false"/>
          <w:color w:val="000000"/>
          <w:sz w:val="28"/>
        </w:rPr>
        <w:t>
      "3.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
</w:t>
      </w:r>
      <w:r>
        <w:br/>
      </w:r>
      <w:r>
        <w:rPr>
          <w:rFonts w:ascii="Times New Roman"/>
          <w:b w:val="false"/>
          <w:i w:val="false"/>
          <w:color w:val="000000"/>
          <w:sz w:val="28"/>
        </w:rPr>
        <w:t>
      24) часть первую пункта 1 статьи 58 дополнить предложением вторым следующего содержания:
</w:t>
      </w:r>
      <w:r>
        <w:br/>
      </w:r>
      <w:r>
        <w:rPr>
          <w:rFonts w:ascii="Times New Roman"/>
          <w:b w:val="false"/>
          <w:i w:val="false"/>
          <w:color w:val="000000"/>
          <w:sz w:val="28"/>
        </w:rPr>
        <w:t>
      "В обязательном порядке на заседании совета директоров публичной компании должны быть представлены независимые директоры в количестве не менее половины от общего числа независимых директоров.";
</w:t>
      </w:r>
      <w:r>
        <w:br/>
      </w:r>
      <w:r>
        <w:rPr>
          <w:rFonts w:ascii="Times New Roman"/>
          <w:b w:val="false"/>
          <w:i w:val="false"/>
          <w:color w:val="000000"/>
          <w:sz w:val="28"/>
        </w:rPr>
        <w:t>
      25) пункт 2 статьи 59 дополнить частью третьей следующего содержания:
</w:t>
      </w:r>
      <w:r>
        <w:br/>
      </w: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w:t>
      </w:r>
      <w:r>
        <w:br/>
      </w:r>
      <w:r>
        <w:rPr>
          <w:rFonts w:ascii="Times New Roman"/>
          <w:b w:val="false"/>
          <w:i w:val="false"/>
          <w:color w:val="000000"/>
          <w:sz w:val="28"/>
        </w:rPr>
        <w:t>
      26) статью 62 дополнить подпунктом 5) следующего содержания:
</w:t>
      </w:r>
      <w:r>
        <w:br/>
      </w:r>
      <w:r>
        <w:rPr>
          <w:rFonts w:ascii="Times New Roman"/>
          <w:b w:val="false"/>
          <w:i w:val="false"/>
          <w:color w:val="000000"/>
          <w:sz w:val="28"/>
        </w:rPr>
        <w:t>
      "5)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
</w:t>
      </w:r>
      <w:r>
        <w:br/>
      </w:r>
      <w:r>
        <w:rPr>
          <w:rFonts w:ascii="Times New Roman"/>
          <w:b w:val="false"/>
          <w:i w:val="false"/>
          <w:color w:val="000000"/>
          <w:sz w:val="28"/>
        </w:rPr>
        <w:t>
      27) статью 63 изложить в следующей редакции:
</w:t>
      </w:r>
      <w:r>
        <w:br/>
      </w:r>
      <w:r>
        <w:rPr>
          <w:rFonts w:ascii="Times New Roman"/>
          <w:b w:val="false"/>
          <w:i w:val="false"/>
          <w:color w:val="000000"/>
          <w:sz w:val="28"/>
        </w:rPr>
        <w:t>
      "Статья 63. Ответственность должностных лиц общества
</w:t>
      </w:r>
      <w:r>
        <w:br/>
      </w:r>
      <w:r>
        <w:rPr>
          <w:rFonts w:ascii="Times New Roman"/>
          <w:b w:val="false"/>
          <w:i w:val="false"/>
          <w:color w:val="000000"/>
          <w:sz w:val="28"/>
        </w:rPr>
        <w:t>
      1. Должностные лица общества несут ответственность перед обществом и акционерами за вред, причиненный их действиями (бездействием), в соответствии с законами Республики Казахстан, в том числе за убытки, понесенные в результате:
</w:t>
      </w:r>
      <w:r>
        <w:br/>
      </w:r>
      <w:r>
        <w:rPr>
          <w:rFonts w:ascii="Times New Roman"/>
          <w:b w:val="false"/>
          <w:i w:val="false"/>
          <w:color w:val="000000"/>
          <w:sz w:val="28"/>
        </w:rPr>
        <w:t>
      1) предоставления информации, вводящей в заблуждение, или заведомо ложной информации;
</w:t>
      </w:r>
      <w:r>
        <w:br/>
      </w:r>
      <w:r>
        <w:rPr>
          <w:rFonts w:ascii="Times New Roman"/>
          <w:b w:val="false"/>
          <w:i w:val="false"/>
          <w:color w:val="000000"/>
          <w:sz w:val="28"/>
        </w:rPr>
        <w:t>
      2) нарушения порядка предоставления информации, установленного настоящим Законом.
</w:t>
      </w:r>
      <w:r>
        <w:br/>
      </w:r>
      <w:r>
        <w:rPr>
          <w:rFonts w:ascii="Times New Roman"/>
          <w:b w:val="false"/>
          <w:i w:val="false"/>
          <w:color w:val="000000"/>
          <w:sz w:val="28"/>
        </w:rPr>
        <w:t>
      2. Общество вправе на основании решения общего собрания акционеров обратиться в суд с иском к должностному лицу о возмещении вреда либо убытков, нанесенных им обществу.
</w:t>
      </w:r>
      <w:r>
        <w:br/>
      </w:r>
      <w:r>
        <w:rPr>
          <w:rFonts w:ascii="Times New Roman"/>
          <w:b w:val="false"/>
          <w:i w:val="false"/>
          <w:color w:val="000000"/>
          <w:sz w:val="28"/>
        </w:rPr>
        <w:t>
      3. Должностные лица общества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w:t>
      </w:r>
      <w:r>
        <w:br/>
      </w:r>
      <w:r>
        <w:rPr>
          <w:rFonts w:ascii="Times New Roman"/>
          <w:b w:val="false"/>
          <w:i w:val="false"/>
          <w:color w:val="000000"/>
          <w:sz w:val="28"/>
        </w:rPr>
        <w:t>
      28) в статье 64:
</w:t>
      </w:r>
      <w:r>
        <w:br/>
      </w:r>
      <w:r>
        <w:rPr>
          <w:rFonts w:ascii="Times New Roman"/>
          <w:b w:val="false"/>
          <w:i w:val="false"/>
          <w:color w:val="000000"/>
          <w:sz w:val="28"/>
        </w:rPr>
        <w:t>
      в пункте 1:
</w:t>
      </w:r>
      <w:r>
        <w:br/>
      </w:r>
      <w:r>
        <w:rPr>
          <w:rFonts w:ascii="Times New Roman"/>
          <w:b w:val="false"/>
          <w:i w:val="false"/>
          <w:color w:val="000000"/>
          <w:sz w:val="28"/>
        </w:rPr>
        <w:t>
      подпункт 2) после слов "должностным лицом" дополнить словами ", за исключением независимого директора,";
</w:t>
      </w:r>
      <w:r>
        <w:br/>
      </w:r>
      <w:r>
        <w:rPr>
          <w:rFonts w:ascii="Times New Roman"/>
          <w:b w:val="false"/>
          <w:i w:val="false"/>
          <w:color w:val="000000"/>
          <w:sz w:val="28"/>
        </w:rPr>
        <w:t>
      подпункт 3) дополнить словами ", за исключением независимого директора";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Положения настоящей статьи не распространяются на общества, являющиеся некоммерческими организациями и кредитными бюро.
</w:t>
      </w:r>
      <w:r>
        <w:br/>
      </w:r>
      <w:r>
        <w:rPr>
          <w:rFonts w:ascii="Times New Roman"/>
          <w:b w:val="false"/>
          <w:i w:val="false"/>
          <w:color w:val="000000"/>
          <w:sz w:val="28"/>
        </w:rPr>
        <w:t>
      Не являются аффилиированными:
</w:t>
      </w:r>
      <w:r>
        <w:br/>
      </w:r>
      <w:r>
        <w:rPr>
          <w:rFonts w:ascii="Times New Roman"/>
          <w:b w:val="false"/>
          <w:i w:val="false"/>
          <w:color w:val="000000"/>
          <w:sz w:val="28"/>
        </w:rPr>
        <w:t>
      1) лица, являющиеся крупными акционерами (участниками) некоммерческой организации или кредитного бюро;
</w:t>
      </w:r>
      <w:r>
        <w:br/>
      </w:r>
      <w:r>
        <w:rPr>
          <w:rFonts w:ascii="Times New Roman"/>
          <w:b w:val="false"/>
          <w:i w:val="false"/>
          <w:color w:val="000000"/>
          <w:sz w:val="28"/>
        </w:rPr>
        <w:t>
      2) недееспособные и ограниченно дееспособные лица.";
</w:t>
      </w:r>
      <w:r>
        <w:br/>
      </w:r>
      <w:r>
        <w:rPr>
          <w:rFonts w:ascii="Times New Roman"/>
          <w:b w:val="false"/>
          <w:i w:val="false"/>
          <w:color w:val="000000"/>
          <w:sz w:val="28"/>
        </w:rPr>
        <w:t>
      29) в статье 79: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Публичная компания обязана разместить на корпоративном веб-сайте информацию, указанную в подпунктах 1), 2), 3), 4), 5), 6), 7) и 9) пункта 1 настоящей статьи.";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"Общество обеспечивает обязательное ведение списка работников общества, обладающих информацией, составляющей служебную или коммерческую тайну.";
</w:t>
      </w:r>
      <w:r>
        <w:br/>
      </w:r>
      <w:r>
        <w:rPr>
          <w:rFonts w:ascii="Times New Roman"/>
          <w:b w:val="false"/>
          <w:i w:val="false"/>
          <w:color w:val="000000"/>
          <w:sz w:val="28"/>
        </w:rPr>
        <w:t>
      30) в статье 80:
</w:t>
      </w:r>
      <w:r>
        <w:br/>
      </w:r>
      <w:r>
        <w:rPr>
          <w:rFonts w:ascii="Times New Roman"/>
          <w:b w:val="false"/>
          <w:i w:val="false"/>
          <w:color w:val="000000"/>
          <w:sz w:val="28"/>
        </w:rPr>
        <w:t>
      часть вторую пункта 1 дополнить подпунктом 15) следующего содержания:
</w:t>
      </w:r>
      <w:r>
        <w:br/>
      </w:r>
      <w:r>
        <w:rPr>
          <w:rFonts w:ascii="Times New Roman"/>
          <w:b w:val="false"/>
          <w:i w:val="false"/>
          <w:color w:val="000000"/>
          <w:sz w:val="28"/>
        </w:rPr>
        <w:t>
      "15) кодекс корпоративного управления при его наличии.";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коммерческую или иную охраняемую законом тайну, должны быть представлены для ознакомления акционеру по его требованию.";
</w:t>
      </w:r>
      <w:r>
        <w:br/>
      </w:r>
      <w:r>
        <w:rPr>
          <w:rFonts w:ascii="Times New Roman"/>
          <w:b w:val="false"/>
          <w:i w:val="false"/>
          <w:color w:val="000000"/>
          <w:sz w:val="28"/>
        </w:rPr>
        <w:t>
      31) пункт 5 статьи 86 изложить в следующей редакции:
</w:t>
      </w:r>
      <w:r>
        <w:br/>
      </w:r>
      <w:r>
        <w:rPr>
          <w:rFonts w:ascii="Times New Roman"/>
          <w:b w:val="false"/>
          <w:i w:val="false"/>
          <w:color w:val="000000"/>
          <w:sz w:val="28"/>
        </w:rPr>
        <w:t>
      "5. Лица, включенные в список акционеров, составленный на дату аннулирования выпуска акций регистратором общества, становятся участниками нового юридического лица, преобразованного из акционерного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N 23, ст. 142; 2005 г., N 7-8, ст. 24; N 14, ст. 58; N 23, ст. 104; 2006 г., N 3, ст. 22; N 4, ст. 24; N 8, ст. 45; N 10, ст. 52; N 11, ст. 55):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безупречная деловая репутация - наличие фактов, подтверждающих профессионализм, добросовестность,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w:t>
      </w:r>
      <w:r>
        <w:br/>
      </w:r>
      <w:r>
        <w:rPr>
          <w:rFonts w:ascii="Times New Roman"/>
          <w:b w:val="false"/>
          <w:i w:val="false"/>
          <w:color w:val="000000"/>
          <w:sz w:val="28"/>
        </w:rPr>
        <w:t>
      подпункты 23), 25) исключить;
</w:t>
      </w:r>
      <w:r>
        <w:br/>
      </w:r>
      <w:r>
        <w:rPr>
          <w:rFonts w:ascii="Times New Roman"/>
          <w:b w:val="false"/>
          <w:i w:val="false"/>
          <w:color w:val="000000"/>
          <w:sz w:val="28"/>
        </w:rPr>
        <w:t>
      дополнить подпунктами 26-2) и 26-3) следующего содержания:
</w:t>
      </w:r>
      <w:r>
        <w:br/>
      </w:r>
      <w:r>
        <w:rPr>
          <w:rFonts w:ascii="Times New Roman"/>
          <w:b w:val="false"/>
          <w:i w:val="false"/>
          <w:color w:val="000000"/>
          <w:sz w:val="28"/>
        </w:rPr>
        <w:t>
      "26-2) инсайдер - лицо, которое имеет доступ к инсайдерской информации в силу владения акциями (долями участия в уставном капитале) эмитента или его аффилиированного лица, членства в органах управления эмитента или его аффилиированного лица, заключенного с эмитентом или его аффилиированным лицом трудового договора или гражданско-правового договора, предоставленных ему полномочий как должностному лицу государственного органа;
</w:t>
      </w:r>
      <w:r>
        <w:br/>
      </w:r>
      <w:r>
        <w:rPr>
          <w:rFonts w:ascii="Times New Roman"/>
          <w:b w:val="false"/>
          <w:i w:val="false"/>
          <w:color w:val="000000"/>
          <w:sz w:val="28"/>
        </w:rPr>
        <w:t>
      26-3) инсайдерская информация - любая информация об эмиссионных ценных бумагах и сделках с ними, а также об эмитенте этих ценных бумаг и осуществляемой им деятельности, не известная третьим лицам, раскрытие которой может оказать существенное влияние на рыночную цену этих ценных бумаг или производных ценных бумаг, базовым активом которых являются данные ценные бумаги;";
</w:t>
      </w:r>
      <w:r>
        <w:br/>
      </w:r>
      <w:r>
        <w:rPr>
          <w:rFonts w:ascii="Times New Roman"/>
          <w:b w:val="false"/>
          <w:i w:val="false"/>
          <w:color w:val="000000"/>
          <w:sz w:val="28"/>
        </w:rPr>
        <w:t>
      подпункт 31) исключить;
</w:t>
      </w:r>
      <w:r>
        <w:br/>
      </w:r>
      <w:r>
        <w:rPr>
          <w:rFonts w:ascii="Times New Roman"/>
          <w:b w:val="false"/>
          <w:i w:val="false"/>
          <w:color w:val="000000"/>
          <w:sz w:val="28"/>
        </w:rPr>
        <w:t>
      в подпункте 81) слова "допущенные к обращению на территории Республики Казахстан" заменить словами "определенные международными стандартами финансовой отчетности";
</w:t>
      </w:r>
      <w:r>
        <w:br/>
      </w:r>
      <w:r>
        <w:rPr>
          <w:rFonts w:ascii="Times New Roman"/>
          <w:b w:val="false"/>
          <w:i w:val="false"/>
          <w:color w:val="000000"/>
          <w:sz w:val="28"/>
        </w:rPr>
        <w:t>
      2) в пункте 2 статьи 3:
</w:t>
      </w:r>
      <w:r>
        <w:br/>
      </w:r>
      <w:r>
        <w:rPr>
          <w:rFonts w:ascii="Times New Roman"/>
          <w:b w:val="false"/>
          <w:i w:val="false"/>
          <w:color w:val="000000"/>
          <w:sz w:val="28"/>
        </w:rPr>
        <w:t>
      подпункты 18) и 20) исключить;
</w:t>
      </w:r>
      <w:r>
        <w:br/>
      </w:r>
      <w:r>
        <w:rPr>
          <w:rFonts w:ascii="Times New Roman"/>
          <w:b w:val="false"/>
          <w:i w:val="false"/>
          <w:color w:val="000000"/>
          <w:sz w:val="28"/>
        </w:rPr>
        <w:t>
      дополнить подпунктом 22-1) следующего содержания:
</w:t>
      </w:r>
      <w:r>
        <w:br/>
      </w:r>
      <w:r>
        <w:rPr>
          <w:rFonts w:ascii="Times New Roman"/>
          <w:b w:val="false"/>
          <w:i w:val="false"/>
          <w:color w:val="000000"/>
          <w:sz w:val="28"/>
        </w:rPr>
        <w:t>
      "22-1) определяет условия и порядок приостановления и возобновления торгов на фондовой бирже;";
</w:t>
      </w:r>
      <w:r>
        <w:br/>
      </w:r>
      <w:r>
        <w:rPr>
          <w:rFonts w:ascii="Times New Roman"/>
          <w:b w:val="false"/>
          <w:i w:val="false"/>
          <w:color w:val="000000"/>
          <w:sz w:val="28"/>
        </w:rPr>
        <w:t>
      3) дополнить статьей 3-1 следующего содержания:
</w:t>
      </w:r>
      <w:r>
        <w:br/>
      </w:r>
      <w:r>
        <w:rPr>
          <w:rFonts w:ascii="Times New Roman"/>
          <w:b w:val="false"/>
          <w:i w:val="false"/>
          <w:color w:val="000000"/>
          <w:sz w:val="28"/>
        </w:rPr>
        <w:t>
      "Статья 3-1. Ограниченные меры воздействия и санкции,
</w:t>
      </w:r>
      <w:r>
        <w:br/>
      </w:r>
      <w:r>
        <w:rPr>
          <w:rFonts w:ascii="Times New Roman"/>
          <w:b w:val="false"/>
          <w:i w:val="false"/>
          <w:color w:val="000000"/>
          <w:sz w:val="28"/>
        </w:rPr>
        <w:t>
                   применяемые уполномоченным органом
</w:t>
      </w:r>
      <w:r>
        <w:br/>
      </w:r>
      <w:r>
        <w:rPr>
          <w:rFonts w:ascii="Times New Roman"/>
          <w:b w:val="false"/>
          <w:i w:val="false"/>
          <w:color w:val="000000"/>
          <w:sz w:val="28"/>
        </w:rPr>
        <w:t>
      1. В случаях обнаружения уполномоченным органом нарушений пруденциальных нормативов и других обязательных к соблюдению норм и лимитов, нарушений нормативных правовых актов уполномоченного органа, выявления неправомерных действий или бездействия должностных лиц и работников субъектов рынка ценных бумаг уполномоченный орган вправе применить к субъектам рынка ценных бумаг одну из следующих ограниченных мер воздействия:
</w:t>
      </w:r>
      <w:r>
        <w:br/>
      </w:r>
      <w:r>
        <w:rPr>
          <w:rFonts w:ascii="Times New Roman"/>
          <w:b w:val="false"/>
          <w:i w:val="false"/>
          <w:color w:val="000000"/>
          <w:sz w:val="28"/>
        </w:rPr>
        <w:t>
      1) давать обязательное для исполнения письменное предписание об устранении выявленных недостатков в установленные сроки;
</w:t>
      </w:r>
      <w:r>
        <w:br/>
      </w:r>
      <w:r>
        <w:rPr>
          <w:rFonts w:ascii="Times New Roman"/>
          <w:b w:val="false"/>
          <w:i w:val="false"/>
          <w:color w:val="000000"/>
          <w:sz w:val="28"/>
        </w:rPr>
        <w:t>
      2) ставить вопрос перед акционерами об отстранении руководящих работников субъекта рынка ценных бумаг;
</w:t>
      </w:r>
      <w:r>
        <w:br/>
      </w:r>
      <w:r>
        <w:rPr>
          <w:rFonts w:ascii="Times New Roman"/>
          <w:b w:val="false"/>
          <w:i w:val="false"/>
          <w:color w:val="000000"/>
          <w:sz w:val="28"/>
        </w:rPr>
        <w:t>
      3) затребовать письмо-обязательство;
</w:t>
      </w:r>
      <w:r>
        <w:br/>
      </w:r>
      <w:r>
        <w:rPr>
          <w:rFonts w:ascii="Times New Roman"/>
          <w:b w:val="false"/>
          <w:i w:val="false"/>
          <w:color w:val="000000"/>
          <w:sz w:val="28"/>
        </w:rPr>
        <w:t>
      4) составить с субъектом рынка ценных бумаг письменное соглашение.
</w:t>
      </w:r>
      <w:r>
        <w:br/>
      </w:r>
      <w:r>
        <w:rPr>
          <w:rFonts w:ascii="Times New Roman"/>
          <w:b w:val="false"/>
          <w:i w:val="false"/>
          <w:color w:val="000000"/>
          <w:sz w:val="28"/>
        </w:rPr>
        <w:t>
      2. Письмо-обязательство субъекта рынка ценных бумаг должно содержать факт признания имеющихся недостатков и гарантию руководства субъекта рынка ценных бумаг по их устранению в строго определенные сроки и (или) недопущению впредь подобных нарушений с указанием перечня запланированных мероприятий.
</w:t>
      </w:r>
      <w:r>
        <w:br/>
      </w:r>
      <w:r>
        <w:rPr>
          <w:rFonts w:ascii="Times New Roman"/>
          <w:b w:val="false"/>
          <w:i w:val="false"/>
          <w:color w:val="000000"/>
          <w:sz w:val="28"/>
        </w:rPr>
        <w:t>
      3. Письменное соглашение - это соглашение между субъектом рынка ценных бумаг и уполномоченным органом о необходимости незамедлительного устранения выявленных недостатков и об утверждении в связи с этим первоочередных мер.
</w:t>
      </w:r>
      <w:r>
        <w:br/>
      </w:r>
      <w:r>
        <w:rPr>
          <w:rFonts w:ascii="Times New Roman"/>
          <w:b w:val="false"/>
          <w:i w:val="false"/>
          <w:color w:val="000000"/>
          <w:sz w:val="28"/>
        </w:rPr>
        <w:t>
      4. Письменное предписание - указание субъекту рынка ценных бумаг о принятии обязательных к исполнению коррективных мер, направленных на устранение выявленных недостатков в установленный срок.
</w:t>
      </w:r>
      <w:r>
        <w:br/>
      </w: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
</w:t>
      </w:r>
      <w:r>
        <w:br/>
      </w:r>
      <w:r>
        <w:rPr>
          <w:rFonts w:ascii="Times New Roman"/>
          <w:b w:val="false"/>
          <w:i w:val="false"/>
          <w:color w:val="000000"/>
          <w:sz w:val="28"/>
        </w:rPr>
        <w:t>
      5. Субъект рынка ценных бумаг обязан уведомить уполномоченный орган об исполнении письма-обязательства, письменного предписания или письменного соглашения в срок, указанный в данном документе.
</w:t>
      </w:r>
      <w:r>
        <w:br/>
      </w:r>
      <w:r>
        <w:rPr>
          <w:rFonts w:ascii="Times New Roman"/>
          <w:b w:val="false"/>
          <w:i w:val="false"/>
          <w:color w:val="000000"/>
          <w:sz w:val="28"/>
        </w:rPr>
        <w:t>
      6.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7. Уполномоченный орган вправе применить санкции к субъекту рынка ценных бумаг вне зависимости от примененных ранее к нему мер воздействия.
</w:t>
      </w:r>
      <w:r>
        <w:br/>
      </w:r>
      <w:r>
        <w:rPr>
          <w:rFonts w:ascii="Times New Roman"/>
          <w:b w:val="false"/>
          <w:i w:val="false"/>
          <w:color w:val="000000"/>
          <w:sz w:val="28"/>
        </w:rPr>
        <w:t>
      8. В качестве санкций уполномоченный орган вправе применить следующие меры:
</w:t>
      </w:r>
      <w:r>
        <w:br/>
      </w:r>
      <w:r>
        <w:rPr>
          <w:rFonts w:ascii="Times New Roman"/>
          <w:b w:val="false"/>
          <w:i w:val="false"/>
          <w:color w:val="000000"/>
          <w:sz w:val="28"/>
        </w:rPr>
        <w:t>
      1) налагать и взыскивать штрафы в порядке, установленном законодательством Республики Казахстан;
</w:t>
      </w:r>
      <w:r>
        <w:br/>
      </w:r>
      <w:r>
        <w:rPr>
          <w:rFonts w:ascii="Times New Roman"/>
          <w:b w:val="false"/>
          <w:i w:val="false"/>
          <w:color w:val="000000"/>
          <w:sz w:val="28"/>
        </w:rPr>
        <w:t>
      2) приостанавливать действие лицензии;
</w:t>
      </w:r>
      <w:r>
        <w:br/>
      </w:r>
      <w:r>
        <w:rPr>
          <w:rFonts w:ascii="Times New Roman"/>
          <w:b w:val="false"/>
          <w:i w:val="false"/>
          <w:color w:val="000000"/>
          <w:sz w:val="28"/>
        </w:rPr>
        <w:t>
      3) лишать лицензии;
</w:t>
      </w:r>
      <w:r>
        <w:br/>
      </w:r>
      <w:r>
        <w:rPr>
          <w:rFonts w:ascii="Times New Roman"/>
          <w:b w:val="false"/>
          <w:i w:val="false"/>
          <w:color w:val="000000"/>
          <w:sz w:val="28"/>
        </w:rPr>
        <w:t>
      4) отзывать согласие уполномоченного органа на назначение руководящих работников субъектов рынка ценных бумаг.";
</w:t>
      </w:r>
      <w:r>
        <w:br/>
      </w:r>
      <w:r>
        <w:rPr>
          <w:rFonts w:ascii="Times New Roman"/>
          <w:b w:val="false"/>
          <w:i w:val="false"/>
          <w:color w:val="000000"/>
          <w:sz w:val="28"/>
        </w:rPr>
        <w:t>
      4) в подпункте 2) пункта 1 статьи 4 слова "в порядке, установленном нормативным правовым актом уполномоченного органа" исключить;
</w:t>
      </w:r>
      <w:r>
        <w:br/>
      </w:r>
      <w:r>
        <w:rPr>
          <w:rFonts w:ascii="Times New Roman"/>
          <w:b w:val="false"/>
          <w:i w:val="false"/>
          <w:color w:val="000000"/>
          <w:sz w:val="28"/>
        </w:rPr>
        <w:t>
      5) в статье 9:
</w:t>
      </w:r>
      <w:r>
        <w:br/>
      </w:r>
      <w:r>
        <w:rPr>
          <w:rFonts w:ascii="Times New Roman"/>
          <w:b w:val="false"/>
          <w:i w:val="false"/>
          <w:color w:val="000000"/>
          <w:sz w:val="28"/>
        </w:rPr>
        <w:t>
      подпункт 2) пункта 1 изложить в следующей редакции:
</w:t>
      </w:r>
      <w:r>
        <w:br/>
      </w:r>
      <w:r>
        <w:rPr>
          <w:rFonts w:ascii="Times New Roman"/>
          <w:b w:val="false"/>
          <w:i w:val="false"/>
          <w:color w:val="000000"/>
          <w:sz w:val="28"/>
        </w:rPr>
        <w:t>
      "2) о крупных акционерах и (или) участниках, владеющих десятью и более процентами долей в уставном капитале эмитента;";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слова "являются" дополнить словами "методика определения стоимости акций при их выкупе обществом, а также";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общество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обществом в течение месяца с даты утверждения годовой финансовой отчетности общим собранием акционеров).";
</w:t>
      </w:r>
      <w:r>
        <w:br/>
      </w:r>
      <w:r>
        <w:rPr>
          <w:rFonts w:ascii="Times New Roman"/>
          <w:b w:val="false"/>
          <w:i w:val="false"/>
          <w:color w:val="000000"/>
          <w:sz w:val="28"/>
        </w:rPr>
        <w:t>
      6) в пункте 7 статьи 11 слова "(отчетов) об итогах размещения всех объявленных акций" заменить словами "об итогах размещения объявленных акций, подтверждающего выполнение учредителями общества обязательств по оплате акций";
</w:t>
      </w:r>
      <w:r>
        <w:br/>
      </w:r>
      <w:r>
        <w:rPr>
          <w:rFonts w:ascii="Times New Roman"/>
          <w:b w:val="false"/>
          <w:i w:val="false"/>
          <w:color w:val="000000"/>
          <w:sz w:val="28"/>
        </w:rPr>
        <w:t>
      7) в пункте 1 статьи 14:
</w:t>
      </w:r>
      <w:r>
        <w:br/>
      </w:r>
      <w:r>
        <w:rPr>
          <w:rFonts w:ascii="Times New Roman"/>
          <w:b w:val="false"/>
          <w:i w:val="false"/>
          <w:color w:val="000000"/>
          <w:sz w:val="28"/>
        </w:rPr>
        <w:t>
      абзац первый части первой изложить в следующей редакции:
</w:t>
      </w:r>
      <w:r>
        <w:br/>
      </w:r>
      <w:r>
        <w:rPr>
          <w:rFonts w:ascii="Times New Roman"/>
          <w:b w:val="false"/>
          <w:i w:val="false"/>
          <w:color w:val="000000"/>
          <w:sz w:val="28"/>
        </w:rPr>
        <w:t>
      "1. Эмитент вправе осуществлять выпуски облигаций в пределах облигационной программы только при соблюдении следующих условий:";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не иметь фактов невыполнения обязательств на дату принятия решения о выпуске облигаций;";
</w:t>
      </w:r>
      <w:r>
        <w:br/>
      </w:r>
      <w:r>
        <w:rPr>
          <w:rFonts w:ascii="Times New Roman"/>
          <w:b w:val="false"/>
          <w:i w:val="false"/>
          <w:color w:val="000000"/>
          <w:sz w:val="28"/>
        </w:rPr>
        <w:t>
      8) второе предложение пункта 3 статьи 22 изложить в следующей редакции:
</w:t>
      </w:r>
      <w:r>
        <w:br/>
      </w:r>
      <w:r>
        <w:rPr>
          <w:rFonts w:ascii="Times New Roman"/>
          <w:b w:val="false"/>
          <w:i w:val="false"/>
          <w:color w:val="000000"/>
          <w:sz w:val="28"/>
        </w:rPr>
        <w:t>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r>
        <w:br/>
      </w:r>
      <w:r>
        <w:rPr>
          <w:rFonts w:ascii="Times New Roman"/>
          <w:b w:val="false"/>
          <w:i w:val="false"/>
          <w:color w:val="000000"/>
          <w:sz w:val="28"/>
        </w:rPr>
        <w:t>
      9) в статье 22-1: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подпункта 4) дополнить словами ", а также производных ценных бумаг, выпускаемых по инициативе или при участии акционерного общества и базовым активом которых являются акции этого акционерного общества";
</w:t>
      </w:r>
      <w:r>
        <w:br/>
      </w:r>
      <w:r>
        <w:rPr>
          <w:rFonts w:ascii="Times New Roman"/>
          <w:b w:val="false"/>
          <w:i w:val="false"/>
          <w:color w:val="000000"/>
          <w:sz w:val="28"/>
        </w:rPr>
        <w:t>
      подпункт 5) исключить;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Организациями-резидентами Республики Казахстан в целях настоящего Закона признаются юридические лица, созданные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Казахстан.
</w:t>
      </w:r>
      <w:r>
        <w:br/>
      </w:r>
      <w:r>
        <w:rPr>
          <w:rFonts w:ascii="Times New Roman"/>
          <w:b w:val="false"/>
          <w:i w:val="false"/>
          <w:color w:val="000000"/>
          <w:sz w:val="28"/>
        </w:rPr>
        <w:t>
      Местом эффективного управления (фактическим органом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10) часть первую пункта 3 статьи 23 исключить;
</w:t>
      </w:r>
      <w:r>
        <w:br/>
      </w:r>
      <w:r>
        <w:rPr>
          <w:rFonts w:ascii="Times New Roman"/>
          <w:b w:val="false"/>
          <w:i w:val="false"/>
          <w:color w:val="000000"/>
          <w:sz w:val="28"/>
        </w:rPr>
        <w:t>
      11) пункт 1 статьи 25 дополнить подпунктом 4) следующего содержания:
</w:t>
      </w:r>
      <w:r>
        <w:br/>
      </w:r>
      <w:r>
        <w:rPr>
          <w:rFonts w:ascii="Times New Roman"/>
          <w:b w:val="false"/>
          <w:i w:val="false"/>
          <w:color w:val="000000"/>
          <w:sz w:val="28"/>
        </w:rPr>
        <w:t>
      "4) наличия фактов несвоевременного исполнения или неисполнения обязательств по выплате вознаграждения или погашению ранее выпущенных облигаций.";
</w:t>
      </w:r>
      <w:r>
        <w:br/>
      </w:r>
      <w:r>
        <w:rPr>
          <w:rFonts w:ascii="Times New Roman"/>
          <w:b w:val="false"/>
          <w:i w:val="false"/>
          <w:color w:val="000000"/>
          <w:sz w:val="28"/>
        </w:rPr>
        <w:t>
      12) в статье 30:
</w:t>
      </w:r>
      <w:r>
        <w:br/>
      </w:r>
      <w:r>
        <w:rPr>
          <w:rFonts w:ascii="Times New Roman"/>
          <w:b w:val="false"/>
          <w:i w:val="false"/>
          <w:color w:val="000000"/>
          <w:sz w:val="28"/>
        </w:rPr>
        <w:t>
      пункт 1 после слов "ликвидации либо" дополнить словами "в иных случаях, установленных настоящим Законом, а также";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Решение об аннулировании выпуска акций направляется уполномоченным органом эмитенту, регистратору и центральному депозитарию.
</w:t>
      </w:r>
      <w:r>
        <w:br/>
      </w:r>
      <w:r>
        <w:rPr>
          <w:rFonts w:ascii="Times New Roman"/>
          <w:b w:val="false"/>
          <w:i w:val="false"/>
          <w:color w:val="000000"/>
          <w:sz w:val="28"/>
        </w:rPr>
        <w:t>
      Порядок прекращения регистрации сделок с ценными бумагами эмитента в связи с аннулированием выпуска объявленных акций устанавливается нормативным правовым актом уполномоченного органа.";
</w:t>
      </w:r>
      <w:r>
        <w:br/>
      </w:r>
      <w:r>
        <w:rPr>
          <w:rFonts w:ascii="Times New Roman"/>
          <w:b w:val="false"/>
          <w:i w:val="false"/>
          <w:color w:val="000000"/>
          <w:sz w:val="28"/>
        </w:rPr>
        <w:t>
      13) дополнить статьей 30-1 следующего содержания:
</w:t>
      </w:r>
      <w:r>
        <w:br/>
      </w:r>
      <w:r>
        <w:rPr>
          <w:rFonts w:ascii="Times New Roman"/>
          <w:b w:val="false"/>
          <w:i w:val="false"/>
          <w:color w:val="000000"/>
          <w:sz w:val="28"/>
        </w:rPr>
        <w:t>
      "Статья 30-1. Аннулирование выпуска облигаций
</w:t>
      </w:r>
      <w:r>
        <w:br/>
      </w:r>
      <w:r>
        <w:rPr>
          <w:rFonts w:ascii="Times New Roman"/>
          <w:b w:val="false"/>
          <w:i w:val="false"/>
          <w:color w:val="000000"/>
          <w:sz w:val="28"/>
        </w:rPr>
        <w:t>
      1. Решение об аннулировании выпуска облигаций принимается уполномоченным органом на основании решения органа эмитента, принявшего решение об аннулировании выпуска облигаций, при условии, что ни одна облигация данного выпуска не была размещена.
</w:t>
      </w:r>
      <w:r>
        <w:br/>
      </w:r>
      <w:r>
        <w:rPr>
          <w:rFonts w:ascii="Times New Roman"/>
          <w:b w:val="false"/>
          <w:i w:val="false"/>
          <w:color w:val="000000"/>
          <w:sz w:val="28"/>
        </w:rPr>
        <w:t>
      2. Порядок аннулирования выпуска облигаций устанавливается нормативным правовым актом уполномоченного органа.";
</w:t>
      </w:r>
      <w:r>
        <w:br/>
      </w:r>
      <w:r>
        <w:rPr>
          <w:rFonts w:ascii="Times New Roman"/>
          <w:b w:val="false"/>
          <w:i w:val="false"/>
          <w:color w:val="000000"/>
          <w:sz w:val="28"/>
        </w:rPr>
        <w:t>
      14) в статье 34: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Лицо, планирующее реализовать на вторичном рынке ценных бумаг ценные бумаги организаций-резидентов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обязано уведомить о выпуске уполномоченный орган в порядке, предусмотренном его нормативным правовым актом.";
</w:t>
      </w:r>
      <w:r>
        <w:br/>
      </w:r>
      <w:r>
        <w:rPr>
          <w:rFonts w:ascii="Times New Roman"/>
          <w:b w:val="false"/>
          <w:i w:val="false"/>
          <w:color w:val="000000"/>
          <w:sz w:val="28"/>
        </w:rPr>
        <w:t>
      в пункте 2 слова "Эмитент либо иное лицо, осуществившие выпуск" заменить словами "Организация-резидент Республики Казахстан, осуществившая размещение";
</w:t>
      </w:r>
      <w:r>
        <w:br/>
      </w:r>
      <w:r>
        <w:rPr>
          <w:rFonts w:ascii="Times New Roman"/>
          <w:b w:val="false"/>
          <w:i w:val="false"/>
          <w:color w:val="000000"/>
          <w:sz w:val="28"/>
        </w:rPr>
        <w:t>
      пункт 3 дополнить словами "и уполномоченному органу в соответствии с его нормативным правовым актом";
</w:t>
      </w:r>
      <w:r>
        <w:br/>
      </w:r>
      <w:r>
        <w:rPr>
          <w:rFonts w:ascii="Times New Roman"/>
          <w:b w:val="false"/>
          <w:i w:val="false"/>
          <w:color w:val="000000"/>
          <w:sz w:val="28"/>
        </w:rPr>
        <w:t>
      15) в статье 36:
</w:t>
      </w:r>
      <w:r>
        <w:br/>
      </w:r>
      <w:r>
        <w:rPr>
          <w:rFonts w:ascii="Times New Roman"/>
          <w:b w:val="false"/>
          <w:i w:val="false"/>
          <w:color w:val="000000"/>
          <w:sz w:val="28"/>
        </w:rPr>
        <w:t>
      пункт 1 дополнить словами "и нормативными правовыми актами уполномоченного органа";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3 слова ", за исключением случаев, установленных законами" заменить словами "и иных документов, установленных законодательством";
</w:t>
      </w:r>
      <w:r>
        <w:br/>
      </w:r>
      <w:r>
        <w:rPr>
          <w:rFonts w:ascii="Times New Roman"/>
          <w:b w:val="false"/>
          <w:i w:val="false"/>
          <w:color w:val="000000"/>
          <w:sz w:val="28"/>
        </w:rPr>
        <w:t>
      16) статью 41 изложить в следующей редакции:
</w:t>
      </w:r>
      <w:r>
        <w:br/>
      </w:r>
      <w:r>
        <w:rPr>
          <w:rFonts w:ascii="Times New Roman"/>
          <w:b w:val="false"/>
          <w:i w:val="false"/>
          <w:color w:val="000000"/>
          <w:sz w:val="28"/>
        </w:rPr>
        <w:t>
      "Статья 41. Коммерческая тайна на рынке ценных бумаг
</w:t>
      </w:r>
      <w:r>
        <w:br/>
      </w:r>
      <w:r>
        <w:rPr>
          <w:rFonts w:ascii="Times New Roman"/>
          <w:b w:val="false"/>
          <w:i w:val="false"/>
          <w:color w:val="000000"/>
          <w:sz w:val="28"/>
        </w:rPr>
        <w:t>
      1. Коммерческую тайну на рынке ценных бумаг составляет следующая информация (за исключениями, установленными пунктом 2 настоящей статьи):
</w:t>
      </w:r>
      <w:r>
        <w:br/>
      </w:r>
      <w:r>
        <w:rPr>
          <w:rFonts w:ascii="Times New Roman"/>
          <w:b w:val="false"/>
          <w:i w:val="false"/>
          <w:color w:val="000000"/>
          <w:sz w:val="28"/>
        </w:rPr>
        <w:t>
      1) об остатках и движении простых акций и эмиссионных ценных бумагах акционерного общества, конвертируемых в его простые акции, на лицевых счетах в системе реестров держателей ценных бумаг и системе учета номинального держания;
</w:t>
      </w:r>
      <w:r>
        <w:br/>
      </w:r>
      <w:r>
        <w:rPr>
          <w:rFonts w:ascii="Times New Roman"/>
          <w:b w:val="false"/>
          <w:i w:val="false"/>
          <w:color w:val="000000"/>
          <w:sz w:val="28"/>
        </w:rPr>
        <w:t>
      2) о наличии и владельцах эмиссионных ценных бумаг, помимо указанных в подпункте 1 настоящего пункта, на лицевых счетах в системе реестров держателей ценных бумаг и системе учета номинального держания, об остатках и движении эмиссионных ценных бумаг на этих счетах.
</w:t>
      </w:r>
      <w:r>
        <w:br/>
      </w:r>
      <w:r>
        <w:rPr>
          <w:rFonts w:ascii="Times New Roman"/>
          <w:b w:val="false"/>
          <w:i w:val="false"/>
          <w:color w:val="000000"/>
          <w:sz w:val="28"/>
        </w:rPr>
        <w:t>
      2. Не составляет коммерческой тайны на рынке ценных бумаг следующая информация:
</w:t>
      </w:r>
      <w:r>
        <w:br/>
      </w:r>
      <w:r>
        <w:rPr>
          <w:rFonts w:ascii="Times New Roman"/>
          <w:b w:val="false"/>
          <w:i w:val="false"/>
          <w:color w:val="000000"/>
          <w:sz w:val="28"/>
        </w:rPr>
        <w:t>
      1) об остатках и движении простых акций на лицевых счетах в системе реестров держателей ценных бумаг и системе учета номинального держания, относящаяся к крупным акционерам акционерного общества;
</w:t>
      </w:r>
      <w:r>
        <w:br/>
      </w:r>
      <w:r>
        <w:rPr>
          <w:rFonts w:ascii="Times New Roman"/>
          <w:b w:val="false"/>
          <w:i w:val="false"/>
          <w:color w:val="000000"/>
          <w:sz w:val="28"/>
        </w:rPr>
        <w:t>
      2) об эмиссионных ценных бумагах и их держателях, подлежащая раскрытию в соответствии с главой 19 настоящего Закона и другими нормативными правовыми актами Республики Казахстан;
</w:t>
      </w:r>
      <w:r>
        <w:br/>
      </w:r>
      <w:r>
        <w:rPr>
          <w:rFonts w:ascii="Times New Roman"/>
          <w:b w:val="false"/>
          <w:i w:val="false"/>
          <w:color w:val="000000"/>
          <w:sz w:val="28"/>
        </w:rPr>
        <w:t>
      3) об эмиссионных ценных бумагах и их держателях, подлежащая предоставлению фондовой бирже в соответствии с ее правилами;
</w:t>
      </w:r>
      <w:r>
        <w:br/>
      </w:r>
      <w:r>
        <w:rPr>
          <w:rFonts w:ascii="Times New Roman"/>
          <w:b w:val="false"/>
          <w:i w:val="false"/>
          <w:color w:val="000000"/>
          <w:sz w:val="28"/>
        </w:rPr>
        <w:t>
      4) об эмиссионных ценных бумагах и их держателях, необходимая к раскрытию в целях осуществления выплат по данным ценным бумагам.";
</w:t>
      </w:r>
      <w:r>
        <w:br/>
      </w:r>
      <w:r>
        <w:rPr>
          <w:rFonts w:ascii="Times New Roman"/>
          <w:b w:val="false"/>
          <w:i w:val="false"/>
          <w:color w:val="000000"/>
          <w:sz w:val="28"/>
        </w:rPr>
        <w:t>
      17) дополнить статьей 47-1 следующего содержания:
</w:t>
      </w:r>
      <w:r>
        <w:br/>
      </w:r>
      <w:r>
        <w:rPr>
          <w:rFonts w:ascii="Times New Roman"/>
          <w:b w:val="false"/>
          <w:i w:val="false"/>
          <w:color w:val="000000"/>
          <w:sz w:val="28"/>
        </w:rPr>
        <w:t>
      "Статья 47-1. Органы лицензиата
</w:t>
      </w:r>
      <w:r>
        <w:br/>
      </w:r>
      <w:r>
        <w:rPr>
          <w:rFonts w:ascii="Times New Roman"/>
          <w:b w:val="false"/>
          <w:i w:val="false"/>
          <w:color w:val="000000"/>
          <w:sz w:val="28"/>
        </w:rPr>
        <w:t>
      Лицензиат (за исключением регистратора, трансфер-агента, а также брокера и (или) дилера, зарегистрированных уполномоченным государственным органом по регулированию деятельности регионального финансового центра города Алматы) в обязательном порядке формирует следующие коллегиальные органы:
</w:t>
      </w:r>
      <w:r>
        <w:br/>
      </w:r>
      <w:r>
        <w:rPr>
          <w:rFonts w:ascii="Times New Roman"/>
          <w:b w:val="false"/>
          <w:i w:val="false"/>
          <w:color w:val="000000"/>
          <w:sz w:val="28"/>
        </w:rPr>
        <w:t>
      1) совет директоров - орган управления;
</w:t>
      </w:r>
      <w:r>
        <w:br/>
      </w:r>
      <w:r>
        <w:rPr>
          <w:rFonts w:ascii="Times New Roman"/>
          <w:b w:val="false"/>
          <w:i w:val="false"/>
          <w:color w:val="000000"/>
          <w:sz w:val="28"/>
        </w:rPr>
        <w:t>
      2) правление - исполнительный орган;
</w:t>
      </w:r>
      <w:r>
        <w:br/>
      </w:r>
      <w:r>
        <w:rPr>
          <w:rFonts w:ascii="Times New Roman"/>
          <w:b w:val="false"/>
          <w:i w:val="false"/>
          <w:color w:val="000000"/>
          <w:sz w:val="28"/>
        </w:rPr>
        <w:t>
      3) службу внутреннего аудита - контрольный орган.";
</w:t>
      </w:r>
      <w:r>
        <w:br/>
      </w:r>
      <w:r>
        <w:rPr>
          <w:rFonts w:ascii="Times New Roman"/>
          <w:b w:val="false"/>
          <w:i w:val="false"/>
          <w:color w:val="000000"/>
          <w:sz w:val="28"/>
        </w:rPr>
        <w:t>
      18) в статье 48: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наличие бизнес-плана, раскрывающего цели создания заявителя, основные направления деятельности и сегмент рынка, на который ориентирован заявитель, виды услуг, план маркетинга, риски, связанные с профессиональной деятельностью заявителя, и способы их снижения, финансовые перспективы (расчетный баланс, счет доходов и расходов за первые три финансовых (операционных) года), план привлечения трудовых ресурсов;";
</w:t>
      </w:r>
      <w:r>
        <w:br/>
      </w:r>
      <w:r>
        <w:rPr>
          <w:rFonts w:ascii="Times New Roman"/>
          <w:b w:val="false"/>
          <w:i w:val="false"/>
          <w:color w:val="000000"/>
          <w:sz w:val="28"/>
        </w:rPr>
        <w:t>
      пункт 3 исключить;
</w:t>
      </w:r>
      <w:r>
        <w:br/>
      </w:r>
      <w:r>
        <w:rPr>
          <w:rFonts w:ascii="Times New Roman"/>
          <w:b w:val="false"/>
          <w:i w:val="false"/>
          <w:color w:val="000000"/>
          <w:sz w:val="28"/>
        </w:rPr>
        <w:t>
      19) статью 49 дополнить пунктом 3-1 следующего содержания:
</w:t>
      </w:r>
      <w:r>
        <w:br/>
      </w:r>
      <w:r>
        <w:rPr>
          <w:rFonts w:ascii="Times New Roman"/>
          <w:b w:val="false"/>
          <w:i w:val="false"/>
          <w:color w:val="000000"/>
          <w:sz w:val="28"/>
        </w:rPr>
        <w:t>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20) в статье 54:
</w:t>
      </w:r>
      <w:r>
        <w:br/>
      </w:r>
      <w:r>
        <w:rPr>
          <w:rFonts w:ascii="Times New Roman"/>
          <w:b w:val="false"/>
          <w:i w:val="false"/>
          <w:color w:val="000000"/>
          <w:sz w:val="28"/>
        </w:rPr>
        <w:t>
      пункт 1 после слов "совета директоров, первый руководитель" дополнить словами "(лицо, единолично осуществляющее функции исполнительного органа регистратора, трансфер-агента)";
</w:t>
      </w:r>
      <w:r>
        <w:br/>
      </w:r>
      <w:r>
        <w:rPr>
          <w:rFonts w:ascii="Times New Roman"/>
          <w:b w:val="false"/>
          <w:i w:val="false"/>
          <w:color w:val="000000"/>
          <w:sz w:val="28"/>
        </w:rPr>
        <w:t>
      в пункте 2:
</w:t>
      </w:r>
      <w:r>
        <w:br/>
      </w:r>
      <w:r>
        <w:rPr>
          <w:rFonts w:ascii="Times New Roman"/>
          <w:b w:val="false"/>
          <w:i w:val="false"/>
          <w:color w:val="000000"/>
          <w:sz w:val="28"/>
        </w:rPr>
        <w:t>
      подпункт 2) исключить;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не имеющее безупречной деловой репутации;";
</w:t>
      </w:r>
      <w:r>
        <w:br/>
      </w:r>
      <w:r>
        <w:rPr>
          <w:rFonts w:ascii="Times New Roman"/>
          <w:b w:val="false"/>
          <w:i w:val="false"/>
          <w:color w:val="000000"/>
          <w:sz w:val="28"/>
        </w:rPr>
        <w:t>
      подпункт 5) после слов "первым руководителем правления" дополнить словами "(лицом, единолично осуществляющим функции исполнительного органа регистратора, трансфер-агента)";
</w:t>
      </w:r>
      <w:r>
        <w:br/>
      </w:r>
      <w:r>
        <w:rPr>
          <w:rFonts w:ascii="Times New Roman"/>
          <w:b w:val="false"/>
          <w:i w:val="false"/>
          <w:color w:val="000000"/>
          <w:sz w:val="28"/>
        </w:rPr>
        <w:t>
      в пункте 4:
</w:t>
      </w:r>
      <w:r>
        <w:br/>
      </w:r>
      <w:r>
        <w:rPr>
          <w:rFonts w:ascii="Times New Roman"/>
          <w:b w:val="false"/>
          <w:i w:val="false"/>
          <w:color w:val="000000"/>
          <w:sz w:val="28"/>
        </w:rPr>
        <w:t>
      в подпункте 1) части первой:
</w:t>
      </w:r>
      <w:r>
        <w:br/>
      </w:r>
      <w:r>
        <w:rPr>
          <w:rFonts w:ascii="Times New Roman"/>
          <w:b w:val="false"/>
          <w:i w:val="false"/>
          <w:color w:val="000000"/>
          <w:sz w:val="28"/>
        </w:rPr>
        <w:t>
      слова "независимого директора," исключить;
</w:t>
      </w:r>
      <w:r>
        <w:br/>
      </w:r>
      <w:r>
        <w:rPr>
          <w:rFonts w:ascii="Times New Roman"/>
          <w:b w:val="false"/>
          <w:i w:val="false"/>
          <w:color w:val="000000"/>
          <w:sz w:val="28"/>
        </w:rPr>
        <w:t>
      после слов "руководителя правления" дополнить словами "(лица, единолично осуществляющего функции исполнительного органа регистратора, трансфер-агента)";
</w:t>
      </w:r>
      <w:r>
        <w:br/>
      </w:r>
      <w:r>
        <w:rPr>
          <w:rFonts w:ascii="Times New Roman"/>
          <w:b w:val="false"/>
          <w:i w:val="false"/>
          <w:color w:val="000000"/>
          <w:sz w:val="28"/>
        </w:rPr>
        <w:t>
      в части второй слова ", за исключением независимого директора," исключить;
</w:t>
      </w:r>
      <w:r>
        <w:br/>
      </w:r>
      <w:r>
        <w:rPr>
          <w:rFonts w:ascii="Times New Roman"/>
          <w:b w:val="false"/>
          <w:i w:val="false"/>
          <w:color w:val="000000"/>
          <w:sz w:val="28"/>
        </w:rPr>
        <w:t>
      дополнить пунктом 8-1 следующего содержания:
</w:t>
      </w:r>
      <w:r>
        <w:br/>
      </w:r>
      <w:r>
        <w:rPr>
          <w:rFonts w:ascii="Times New Roman"/>
          <w:b w:val="false"/>
          <w:i w:val="false"/>
          <w:color w:val="000000"/>
          <w:sz w:val="28"/>
        </w:rPr>
        <w:t>
      "8-1.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
</w:t>
      </w:r>
      <w:r>
        <w:br/>
      </w:r>
      <w:r>
        <w:rPr>
          <w:rFonts w:ascii="Times New Roman"/>
          <w:b w:val="false"/>
          <w:i w:val="false"/>
          <w:color w:val="000000"/>
          <w:sz w:val="28"/>
        </w:rPr>
        <w:t>
       в части первой пункта 9:
</w:t>
      </w:r>
      <w:r>
        <w:br/>
      </w:r>
      <w:r>
        <w:rPr>
          <w:rFonts w:ascii="Times New Roman"/>
          <w:b w:val="false"/>
          <w:i w:val="false"/>
          <w:color w:val="000000"/>
          <w:sz w:val="28"/>
        </w:rPr>
        <w:t>
      подпункт 2) дополнить словами "и (или) лицензиату";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
</w:t>
      </w:r>
      <w:r>
        <w:br/>
      </w:r>
      <w:r>
        <w:rPr>
          <w:rFonts w:ascii="Times New Roman"/>
          <w:b w:val="false"/>
          <w:i w:val="false"/>
          <w:color w:val="000000"/>
          <w:sz w:val="28"/>
        </w:rPr>
        <w:t>
      21) подпункт 4) пункта 3 статьи 56 изложить в следующей редакции:
</w:t>
      </w:r>
      <w:r>
        <w:br/>
      </w:r>
      <w:r>
        <w:rPr>
          <w:rFonts w:ascii="Times New Roman"/>
          <w:b w:val="false"/>
          <w:i w:val="false"/>
          <w:color w:val="000000"/>
          <w:sz w:val="28"/>
        </w:rPr>
        <w:t>
      "4) сделки с ценными бумагами с использованием инсайдерской информации.";
</w:t>
      </w:r>
      <w:r>
        <w:br/>
      </w:r>
      <w:r>
        <w:rPr>
          <w:rFonts w:ascii="Times New Roman"/>
          <w:b w:val="false"/>
          <w:i w:val="false"/>
          <w:color w:val="000000"/>
          <w:sz w:val="28"/>
        </w:rPr>
        <w:t>
      22) дополнить статьей 56-1 следующего содержания:
</w:t>
      </w:r>
      <w:r>
        <w:br/>
      </w:r>
      <w:r>
        <w:rPr>
          <w:rFonts w:ascii="Times New Roman"/>
          <w:b w:val="false"/>
          <w:i w:val="false"/>
          <w:color w:val="000000"/>
          <w:sz w:val="28"/>
        </w:rPr>
        <w:t>
      "Статья 56-1. Ограничения на распоряжение и использование
</w:t>
      </w:r>
      <w:r>
        <w:br/>
      </w:r>
      <w:r>
        <w:rPr>
          <w:rFonts w:ascii="Times New Roman"/>
          <w:b w:val="false"/>
          <w:i w:val="false"/>
          <w:color w:val="000000"/>
          <w:sz w:val="28"/>
        </w:rPr>
        <w:t>
                    инсайдерской информации
</w:t>
      </w:r>
      <w:r>
        <w:br/>
      </w:r>
      <w:r>
        <w:rPr>
          <w:rFonts w:ascii="Times New Roman"/>
          <w:b w:val="false"/>
          <w:i w:val="false"/>
          <w:color w:val="000000"/>
          <w:sz w:val="28"/>
        </w:rPr>
        <w:t>
      1. К инсайдерской информации относится информация, составляющая коммерческую тайну в соответствии с настоящим Законом до момента ее раскрытия.
</w:t>
      </w:r>
      <w:r>
        <w:br/>
      </w:r>
      <w:r>
        <w:rPr>
          <w:rFonts w:ascii="Times New Roman"/>
          <w:b w:val="false"/>
          <w:i w:val="false"/>
          <w:color w:val="000000"/>
          <w:sz w:val="28"/>
        </w:rPr>
        <w:t>
      К инсайдерской информации не относится информация, содержащая оценку стоимости ценных бумаг и (или) оценку имущественного положения эмитента, произведенную на основе общедоступной информации.
</w:t>
      </w:r>
      <w:r>
        <w:br/>
      </w:r>
      <w:r>
        <w:rPr>
          <w:rFonts w:ascii="Times New Roman"/>
          <w:b w:val="false"/>
          <w:i w:val="false"/>
          <w:color w:val="000000"/>
          <w:sz w:val="28"/>
        </w:rPr>
        <w:t>
      2. Инсайдеры, а также их аффилиированные лица не вправе:
</w:t>
      </w:r>
      <w:r>
        <w:br/>
      </w:r>
      <w:r>
        <w:rPr>
          <w:rFonts w:ascii="Times New Roman"/>
          <w:b w:val="false"/>
          <w:i w:val="false"/>
          <w:color w:val="000000"/>
          <w:sz w:val="28"/>
        </w:rPr>
        <w:t>
      1) совершать сделки с ценными бумагами с использованием инсайдерской информации в своих интересах или в интересах третьих лиц;
</w:t>
      </w:r>
      <w:r>
        <w:br/>
      </w:r>
      <w:r>
        <w:rPr>
          <w:rFonts w:ascii="Times New Roman"/>
          <w:b w:val="false"/>
          <w:i w:val="false"/>
          <w:color w:val="000000"/>
          <w:sz w:val="28"/>
        </w:rPr>
        <w:t>
      2) передавать третьим лицам или делать доступной для третьих лиц инсайдерскую информацию или основанную на ней информацию, за исключением случаев, предусмотренных законами Республики Казахстан;
</w:t>
      </w:r>
      <w:r>
        <w:br/>
      </w:r>
      <w:r>
        <w:rPr>
          <w:rFonts w:ascii="Times New Roman"/>
          <w:b w:val="false"/>
          <w:i w:val="false"/>
          <w:color w:val="000000"/>
          <w:sz w:val="28"/>
        </w:rPr>
        <w:t>
      3) давать третьим лицам рекомендации о совершении сделок с ценными бумагами, основанные на инсайдерской информации.";
</w:t>
      </w:r>
      <w:r>
        <w:br/>
      </w:r>
      <w:r>
        <w:rPr>
          <w:rFonts w:ascii="Times New Roman"/>
          <w:b w:val="false"/>
          <w:i w:val="false"/>
          <w:color w:val="000000"/>
          <w:sz w:val="28"/>
        </w:rPr>
        <w:t>
      23) пункт 3 статьи 61 исключить;
</w:t>
      </w:r>
      <w:r>
        <w:br/>
      </w:r>
      <w:r>
        <w:rPr>
          <w:rFonts w:ascii="Times New Roman"/>
          <w:b w:val="false"/>
          <w:i w:val="false"/>
          <w:color w:val="000000"/>
          <w:sz w:val="28"/>
        </w:rPr>
        <w:t>
      24) пункт 6 статьи 63 исключить;
</w:t>
      </w:r>
      <w:r>
        <w:br/>
      </w:r>
      <w:r>
        <w:rPr>
          <w:rFonts w:ascii="Times New Roman"/>
          <w:b w:val="false"/>
          <w:i w:val="false"/>
          <w:color w:val="000000"/>
          <w:sz w:val="28"/>
        </w:rPr>
        <w:t>
      25) в статье 64: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Брокер и (или) дилер, имеющий лицензию на осуществление банковских заемных операций, выданную уполномоченным органом, вправе осуществлять факторинговые операции (приобретение прав требования платежа с покупателя товаров (работ, услуг) с принятием риска неплатежа) и форфейтинговые операции (оплату долгового обязательства покупателя товаров (работ, услуг) путем покупки векселя без оборота на продавца) в порядке, установленном нормативными правовыми актами уполномоченного органа.";
</w:t>
      </w:r>
      <w:r>
        <w:br/>
      </w:r>
      <w:r>
        <w:rPr>
          <w:rFonts w:ascii="Times New Roman"/>
          <w:b w:val="false"/>
          <w:i w:val="false"/>
          <w:color w:val="000000"/>
          <w:sz w:val="28"/>
        </w:rPr>
        <w:t>
      в пункте 6:
</w:t>
      </w:r>
      <w:r>
        <w:br/>
      </w:r>
      <w:r>
        <w:rPr>
          <w:rFonts w:ascii="Times New Roman"/>
          <w:b w:val="false"/>
          <w:i w:val="false"/>
          <w:color w:val="000000"/>
          <w:sz w:val="28"/>
        </w:rPr>
        <w:t>
      в абзаце первом, подпунктах 2) и 3) слово "выпуска" исключить;
</w:t>
      </w:r>
      <w:r>
        <w:br/>
      </w:r>
      <w:r>
        <w:rPr>
          <w:rFonts w:ascii="Times New Roman"/>
          <w:b w:val="false"/>
          <w:i w:val="false"/>
          <w:color w:val="000000"/>
          <w:sz w:val="28"/>
        </w:rPr>
        <w:t>
      в подпункте 1) слова "весь выпуск эмиссионных ценных бумаг" заменить словами "все размещаемые эмиссионные ценные бумаги";
</w:t>
      </w:r>
      <w:r>
        <w:br/>
      </w:r>
      <w:r>
        <w:rPr>
          <w:rFonts w:ascii="Times New Roman"/>
          <w:b w:val="false"/>
          <w:i w:val="false"/>
          <w:color w:val="000000"/>
          <w:sz w:val="28"/>
        </w:rPr>
        <w:t>
      26) статью 65 дополнить пунктом 5 следующего содержания:
</w:t>
      </w:r>
      <w:r>
        <w:br/>
      </w:r>
      <w:r>
        <w:rPr>
          <w:rFonts w:ascii="Times New Roman"/>
          <w:b w:val="false"/>
          <w:i w:val="false"/>
          <w:color w:val="000000"/>
          <w:sz w:val="28"/>
        </w:rPr>
        <w:t>
      "5. В случаях приостановления действия, лишения лицензии регистратора уполномоченный орган вправе изъять резервные копии данных, составляющих систему реестров держателей ценных бумаг, для последующей передачи их регистратору, с которым эмитент заключил новый договор по ведению системы реестров держателей ценных бумаг.";
</w:t>
      </w:r>
      <w:r>
        <w:br/>
      </w:r>
      <w:r>
        <w:rPr>
          <w:rFonts w:ascii="Times New Roman"/>
          <w:b w:val="false"/>
          <w:i w:val="false"/>
          <w:color w:val="000000"/>
          <w:sz w:val="28"/>
        </w:rPr>
        <w:t>
      27) статью 67 дополнить пунктом 5 следующего содержания:
</w:t>
      </w:r>
      <w:r>
        <w:br/>
      </w:r>
      <w:r>
        <w:rPr>
          <w:rFonts w:ascii="Times New Roman"/>
          <w:b w:val="false"/>
          <w:i w:val="false"/>
          <w:color w:val="000000"/>
          <w:sz w:val="28"/>
        </w:rPr>
        <w:t>
      "5. В случае приостановления действия лицензии на срок более одного месяца, а также лишения лицензии договор по ведению системы реестров держателей ценных бумаг расторгается.";
</w:t>
      </w:r>
      <w:r>
        <w:br/>
      </w:r>
      <w:r>
        <w:rPr>
          <w:rFonts w:ascii="Times New Roman"/>
          <w:b w:val="false"/>
          <w:i w:val="false"/>
          <w:color w:val="000000"/>
          <w:sz w:val="28"/>
        </w:rPr>
        <w:t>
      28) в статье 72 слова "который состоит из работников, обладающих квалификационными свидетельствами соответствующей категории, в количестве, составляющем не менее трех человек" заменить словами "в составе которого должно быть не менее трех человек";
</w:t>
      </w:r>
      <w:r>
        <w:br/>
      </w:r>
      <w:r>
        <w:rPr>
          <w:rFonts w:ascii="Times New Roman"/>
          <w:b w:val="false"/>
          <w:i w:val="false"/>
          <w:color w:val="000000"/>
          <w:sz w:val="28"/>
        </w:rPr>
        <w:t>
      29) в статье 80:
</w:t>
      </w:r>
      <w:r>
        <w:br/>
      </w:r>
      <w:r>
        <w:rPr>
          <w:rFonts w:ascii="Times New Roman"/>
          <w:b w:val="false"/>
          <w:i w:val="false"/>
          <w:color w:val="000000"/>
          <w:sz w:val="28"/>
        </w:rPr>
        <w:t>
      в пункте 1:
</w:t>
      </w:r>
      <w:r>
        <w:br/>
      </w:r>
      <w:r>
        <w:rPr>
          <w:rFonts w:ascii="Times New Roman"/>
          <w:b w:val="false"/>
          <w:i w:val="false"/>
          <w:color w:val="000000"/>
          <w:sz w:val="28"/>
        </w:rPr>
        <w:t>
      подпункт 2) дополнить словами ", а также иных лиц, осуществляющих брокерскую и (или) дилерскую деятельность без соответствующей лицензии в соответствии с законодательными актами Республики Казахстан";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клиринг по сделкам с финансовыми инструментами в финансовых инструментах и (или) в деньгах.";
</w:t>
      </w:r>
      <w:r>
        <w:br/>
      </w:r>
      <w:r>
        <w:rPr>
          <w:rFonts w:ascii="Times New Roman"/>
          <w:b w:val="false"/>
          <w:i w:val="false"/>
          <w:color w:val="000000"/>
          <w:sz w:val="28"/>
        </w:rPr>
        <w:t>
      в пункте 2:
</w:t>
      </w:r>
      <w:r>
        <w:br/>
      </w:r>
      <w:r>
        <w:rPr>
          <w:rFonts w:ascii="Times New Roman"/>
          <w:b w:val="false"/>
          <w:i w:val="false"/>
          <w:color w:val="000000"/>
          <w:sz w:val="28"/>
        </w:rPr>
        <w:t>
      подпункт 2) после слова "инструментам" дополнить словом "и";
</w:t>
      </w:r>
      <w:r>
        <w:br/>
      </w:r>
      <w:r>
        <w:rPr>
          <w:rFonts w:ascii="Times New Roman"/>
          <w:b w:val="false"/>
          <w:i w:val="false"/>
          <w:color w:val="000000"/>
          <w:sz w:val="28"/>
        </w:rPr>
        <w:t>
      подпункт 4) исключить;
</w:t>
      </w:r>
      <w:r>
        <w:br/>
      </w:r>
      <w:r>
        <w:rPr>
          <w:rFonts w:ascii="Times New Roman"/>
          <w:b w:val="false"/>
          <w:i w:val="false"/>
          <w:color w:val="000000"/>
          <w:sz w:val="28"/>
        </w:rPr>
        <w:t>
      30) подпункт 7) пункта 2 статьи 81 исключить;
</w:t>
      </w:r>
      <w:r>
        <w:br/>
      </w:r>
      <w:r>
        <w:rPr>
          <w:rFonts w:ascii="Times New Roman"/>
          <w:b w:val="false"/>
          <w:i w:val="false"/>
          <w:color w:val="000000"/>
          <w:sz w:val="28"/>
        </w:rPr>
        <w:t>
      31) пункт 2 статьи 84 дополнить частью третьей следующего содержания:
</w:t>
      </w:r>
      <w:r>
        <w:br/>
      </w:r>
      <w:r>
        <w:rPr>
          <w:rFonts w:ascii="Times New Roman"/>
          <w:b w:val="false"/>
          <w:i w:val="false"/>
          <w:color w:val="000000"/>
          <w:sz w:val="28"/>
        </w:rPr>
        <w:t>
      "Общее собрание акционеров фондовой биржи вправе принять решение об аннулировании выпуска объявленных акций с одновременной регистрацией выпуска акций в целях их консолидации (уменьшения количества объявленных акций данной фондовой биржи при сохранении количественного соотношения акций, принадлежащих каждому акционеру, к общему количеству размещенных акций фондовой биржи). Суммарная стоимость выпускаемых акций должна соответствовать размеру уставного капитала фондовой биржи на дату аннулирования выпуска акций).";
</w:t>
      </w:r>
      <w:r>
        <w:br/>
      </w:r>
      <w:r>
        <w:rPr>
          <w:rFonts w:ascii="Times New Roman"/>
          <w:b w:val="false"/>
          <w:i w:val="false"/>
          <w:color w:val="000000"/>
          <w:sz w:val="28"/>
        </w:rPr>
        <w:t>
      32) в пункте 4 статьи 85: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условия и порядок приостановления и возобновления торгов на фондовой бирже;";
</w:t>
      </w:r>
      <w:r>
        <w:br/>
      </w:r>
      <w:r>
        <w:rPr>
          <w:rFonts w:ascii="Times New Roman"/>
          <w:b w:val="false"/>
          <w:i w:val="false"/>
          <w:color w:val="000000"/>
          <w:sz w:val="28"/>
        </w:rPr>
        <w:t>
      подпункт 7) исключить;
</w:t>
      </w:r>
      <w:r>
        <w:br/>
      </w:r>
      <w:r>
        <w:rPr>
          <w:rFonts w:ascii="Times New Roman"/>
          <w:b w:val="false"/>
          <w:i w:val="false"/>
          <w:color w:val="000000"/>
          <w:sz w:val="28"/>
        </w:rPr>
        <w:t>
      33) пункт 2 статьи 88 дополнить подпунктом 8-1) следующего содержания:
</w:t>
      </w:r>
      <w:r>
        <w:br/>
      </w:r>
      <w:r>
        <w:rPr>
          <w:rFonts w:ascii="Times New Roman"/>
          <w:b w:val="false"/>
          <w:i w:val="false"/>
          <w:color w:val="000000"/>
          <w:sz w:val="28"/>
        </w:rPr>
        <w:t>
      "8-1) определение условий и порядка приостановления и возобновления торгов на фондовой бирже;";
</w:t>
      </w:r>
      <w:r>
        <w:br/>
      </w:r>
      <w:r>
        <w:rPr>
          <w:rFonts w:ascii="Times New Roman"/>
          <w:b w:val="false"/>
          <w:i w:val="false"/>
          <w:color w:val="000000"/>
          <w:sz w:val="28"/>
        </w:rPr>
        <w:t>
      34) заголовок главы 18 изложить в следующей редакции:
</w:t>
      </w:r>
      <w:r>
        <w:br/>
      </w:r>
      <w:r>
        <w:rPr>
          <w:rFonts w:ascii="Times New Roman"/>
          <w:b w:val="false"/>
          <w:i w:val="false"/>
          <w:color w:val="000000"/>
          <w:sz w:val="28"/>
        </w:rPr>
        <w:t>
      "Глава 18. Саморегулируемые организации и общества взаимного страхования на рынке ценных бумаг";
</w:t>
      </w:r>
      <w:r>
        <w:br/>
      </w:r>
      <w:r>
        <w:rPr>
          <w:rFonts w:ascii="Times New Roman"/>
          <w:b w:val="false"/>
          <w:i w:val="false"/>
          <w:color w:val="000000"/>
          <w:sz w:val="28"/>
        </w:rPr>
        <w:t>
      35) дополнить статьей 100-1 следующего содержания:
</w:t>
      </w:r>
      <w:r>
        <w:br/>
      </w:r>
      <w:r>
        <w:rPr>
          <w:rFonts w:ascii="Times New Roman"/>
          <w:b w:val="false"/>
          <w:i w:val="false"/>
          <w:color w:val="000000"/>
          <w:sz w:val="28"/>
        </w:rPr>
        <w:t>
      "Статья 100-1. Общества взаимного страхования ответственности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r>
        <w:br/>
      </w:r>
      <w:r>
        <w:rPr>
          <w:rFonts w:ascii="Times New Roman"/>
          <w:b w:val="false"/>
          <w:i w:val="false"/>
          <w:color w:val="000000"/>
          <w:sz w:val="28"/>
        </w:rPr>
        <w:t>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r>
        <w:br/>
      </w:r>
      <w:r>
        <w:rPr>
          <w:rFonts w:ascii="Times New Roman"/>
          <w:b w:val="false"/>
          <w:i w:val="false"/>
          <w:color w:val="000000"/>
          <w:sz w:val="28"/>
        </w:rPr>
        <w:t>
      36) пункт 1 статьи 101 дополнить подпунктом 1-1) следующего содержания:
</w:t>
      </w:r>
      <w:r>
        <w:br/>
      </w:r>
      <w:r>
        <w:rPr>
          <w:rFonts w:ascii="Times New Roman"/>
          <w:b w:val="false"/>
          <w:i w:val="false"/>
          <w:color w:val="000000"/>
          <w:sz w:val="28"/>
        </w:rPr>
        <w:t>
      "1-1) содержащуюся во внутреннем документе, устанавливающем условия и порядок проведения аукционов и подписки ценных бумаг акционерного общества;";
</w:t>
      </w:r>
      <w:r>
        <w:br/>
      </w:r>
      <w:r>
        <w:rPr>
          <w:rFonts w:ascii="Times New Roman"/>
          <w:b w:val="false"/>
          <w:i w:val="false"/>
          <w:color w:val="000000"/>
          <w:sz w:val="28"/>
        </w:rPr>
        <w:t>
      37) в статье 106:
</w:t>
      </w:r>
      <w:r>
        <w:br/>
      </w:r>
      <w:r>
        <w:rPr>
          <w:rFonts w:ascii="Times New Roman"/>
          <w:b w:val="false"/>
          <w:i w:val="false"/>
          <w:color w:val="000000"/>
          <w:sz w:val="28"/>
        </w:rPr>
        <w:t>
      подпункты 1-1) и 4)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"Уполномоченный орган представляет сведения, составляющие служебную и коммерческую тайну на рынке ценных бумаг, на основании международных договоров Республики Казахстан, предусматривающих обмен информацией.";
</w:t>
      </w:r>
      <w:r>
        <w:br/>
      </w:r>
      <w:r>
        <w:rPr>
          <w:rFonts w:ascii="Times New Roman"/>
          <w:b w:val="false"/>
          <w:i w:val="false"/>
          <w:color w:val="000000"/>
          <w:sz w:val="28"/>
        </w:rPr>
        <w:t>
      38) дополнить статьей 113-2 следующего содержания:
</w:t>
      </w:r>
      <w:r>
        <w:br/>
      </w:r>
      <w:r>
        <w:rPr>
          <w:rFonts w:ascii="Times New Roman"/>
          <w:b w:val="false"/>
          <w:i w:val="false"/>
          <w:color w:val="000000"/>
          <w:sz w:val="28"/>
        </w:rPr>
        <w:t>
      "Статья 113-2. Раскрытие информации о клиентах номинального
</w:t>
      </w:r>
      <w:r>
        <w:br/>
      </w:r>
      <w:r>
        <w:rPr>
          <w:rFonts w:ascii="Times New Roman"/>
          <w:b w:val="false"/>
          <w:i w:val="false"/>
          <w:color w:val="000000"/>
          <w:sz w:val="28"/>
        </w:rPr>
        <w:t>
                     держателя
</w:t>
      </w:r>
      <w:r>
        <w:br/>
      </w:r>
      <w:r>
        <w:rPr>
          <w:rFonts w:ascii="Times New Roman"/>
          <w:b w:val="false"/>
          <w:i w:val="false"/>
          <w:color w:val="000000"/>
          <w:sz w:val="28"/>
        </w:rPr>
        <w:t>
      Номинальный держатель обязан представить центральному депозитарию обязательные для открытия субсчета в системе учета центрального депозитария реквизиты клиента, который не предоставил номинальному держателю право раскрывать сведения о нем в соответствии с заключенным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 от 8 июля 2005 года договором о номинальном держании для их отражения на соответствующем субсчете в системе учета центрального 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2005 г., N 14, ст. 55; N 23, ст. 104; 2006 г., N 3, ст. 22; N 4, ст. 24; N 8, ст. 45; N 13, ст. 85; N 15, ст. 95):
</w:t>
      </w:r>
      <w:r>
        <w:br/>
      </w:r>
      <w:r>
        <w:rPr>
          <w:rFonts w:ascii="Times New Roman"/>
          <w:b w:val="false"/>
          <w:i w:val="false"/>
          <w:color w:val="000000"/>
          <w:sz w:val="28"/>
        </w:rPr>
        <w:t>
      1) подпункт 6) статьи 1 изложить в следующей редакции:
</w:t>
      </w:r>
      <w:r>
        <w:br/>
      </w:r>
      <w:r>
        <w:rPr>
          <w:rFonts w:ascii="Times New Roman"/>
          <w:b w:val="false"/>
          <w:i w:val="false"/>
          <w:color w:val="000000"/>
          <w:sz w:val="28"/>
        </w:rPr>
        <w:t>
      "6) финансовые услуги - деятельность участников страхового рынка, рынка ценных бумаг, накопительных пенсионных фондов,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деятельность центрального депозитария и обществ взаимного страхования, не подлежащая лицензированию.";
</w:t>
      </w:r>
      <w:r>
        <w:br/>
      </w:r>
      <w:r>
        <w:rPr>
          <w:rFonts w:ascii="Times New Roman"/>
          <w:b w:val="false"/>
          <w:i w:val="false"/>
          <w:color w:val="000000"/>
          <w:sz w:val="28"/>
        </w:rPr>
        <w:t>
      2) в подпункте 3) пункта 1 статьи 9 слова "отзыва", "законодательными актами Республики Казахстан", "и отзывает указанные лицензии" заменить соответственно словами "лишения", "законодательством Республики Казахстан о лицензировании", "действие и лишает указанных лицензий";
</w:t>
      </w:r>
      <w:r>
        <w:br/>
      </w:r>
      <w:r>
        <w:rPr>
          <w:rFonts w:ascii="Times New Roman"/>
          <w:b w:val="false"/>
          <w:i w:val="false"/>
          <w:color w:val="000000"/>
          <w:sz w:val="28"/>
        </w:rPr>
        <w:t>
      3) в статье 10:
</w:t>
      </w:r>
      <w:r>
        <w:br/>
      </w:r>
      <w:r>
        <w:rPr>
          <w:rFonts w:ascii="Times New Roman"/>
          <w:b w:val="false"/>
          <w:i w:val="false"/>
          <w:color w:val="000000"/>
          <w:sz w:val="28"/>
        </w:rPr>
        <w:t>
      в подпункте 1):
</w:t>
      </w:r>
      <w:r>
        <w:br/>
      </w:r>
      <w:r>
        <w:rPr>
          <w:rFonts w:ascii="Times New Roman"/>
          <w:b w:val="false"/>
          <w:i w:val="false"/>
          <w:color w:val="000000"/>
          <w:sz w:val="28"/>
        </w:rPr>
        <w:t>
      слово "разрешения" заменить словом "согласия";
</w:t>
      </w:r>
      <w:r>
        <w:br/>
      </w:r>
      <w:r>
        <w:rPr>
          <w:rFonts w:ascii="Times New Roman"/>
          <w:b w:val="false"/>
          <w:i w:val="false"/>
          <w:color w:val="000000"/>
          <w:sz w:val="28"/>
        </w:rPr>
        <w:t>
      после слова "холдинга," дополнить словом "разрешения";
</w:t>
      </w:r>
      <w:r>
        <w:br/>
      </w:r>
      <w:r>
        <w:rPr>
          <w:rFonts w:ascii="Times New Roman"/>
          <w:b w:val="false"/>
          <w:i w:val="false"/>
          <w:color w:val="000000"/>
          <w:sz w:val="28"/>
        </w:rPr>
        <w:t>
      после слова "указанных" дополнить словами "согласий и";
</w:t>
      </w:r>
      <w:r>
        <w:br/>
      </w:r>
      <w:r>
        <w:rPr>
          <w:rFonts w:ascii="Times New Roman"/>
          <w:b w:val="false"/>
          <w:i w:val="false"/>
          <w:color w:val="000000"/>
          <w:sz w:val="28"/>
        </w:rPr>
        <w:t>
      подпункт 5) исключить;
</w:t>
      </w:r>
      <w:r>
        <w:br/>
      </w:r>
      <w:r>
        <w:rPr>
          <w:rFonts w:ascii="Times New Roman"/>
          <w:b w:val="false"/>
          <w:i w:val="false"/>
          <w:color w:val="000000"/>
          <w:sz w:val="28"/>
        </w:rPr>
        <w:t>
      в подпункте 10) слова "об отзыве" заменить словами "о лишении";
</w:t>
      </w:r>
      <w:r>
        <w:br/>
      </w:r>
      <w:r>
        <w:rPr>
          <w:rFonts w:ascii="Times New Roman"/>
          <w:b w:val="false"/>
          <w:i w:val="false"/>
          <w:color w:val="000000"/>
          <w:sz w:val="28"/>
        </w:rPr>
        <w:t>
      4) в статье 11: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разрешения на создание и приобретение страховой (перестраховочной) организацией дочерней организации, выдает указанные согласие и разрешение либо отказывает в их выдаче;";
</w:t>
      </w:r>
      <w:r>
        <w:br/>
      </w:r>
      <w:r>
        <w:rPr>
          <w:rFonts w:ascii="Times New Roman"/>
          <w:b w:val="false"/>
          <w:i w:val="false"/>
          <w:color w:val="000000"/>
          <w:sz w:val="28"/>
        </w:rPr>
        <w:t>
      в подпункте 10) слова "об отзыве" заменить словами "о лишении";
</w:t>
      </w:r>
      <w:r>
        <w:br/>
      </w:r>
      <w:r>
        <w:rPr>
          <w:rFonts w:ascii="Times New Roman"/>
          <w:b w:val="false"/>
          <w:i w:val="false"/>
          <w:color w:val="000000"/>
          <w:sz w:val="28"/>
        </w:rPr>
        <w:t>
      5) в статье 12:
</w:t>
      </w:r>
      <w:r>
        <w:br/>
      </w:r>
      <w:r>
        <w:rPr>
          <w:rFonts w:ascii="Times New Roman"/>
          <w:b w:val="false"/>
          <w:i w:val="false"/>
          <w:color w:val="000000"/>
          <w:sz w:val="28"/>
        </w:rPr>
        <w:t>
      подпункты 5)-7) исключить;
</w:t>
      </w:r>
      <w:r>
        <w:br/>
      </w:r>
      <w:r>
        <w:rPr>
          <w:rFonts w:ascii="Times New Roman"/>
          <w:b w:val="false"/>
          <w:i w:val="false"/>
          <w:color w:val="000000"/>
          <w:sz w:val="28"/>
        </w:rPr>
        <w:t>
      в подпункте 9) слова "и реестр выданных квалификационных свидетельств на право осуществления деятельности на рынке ценных бумаг" исключить;
</w:t>
      </w:r>
      <w:r>
        <w:br/>
      </w:r>
      <w:r>
        <w:rPr>
          <w:rFonts w:ascii="Times New Roman"/>
          <w:b w:val="false"/>
          <w:i w:val="false"/>
          <w:color w:val="000000"/>
          <w:sz w:val="28"/>
        </w:rPr>
        <w:t>
      дополнить подпунктом 14-2) следующего содержания:
</w:t>
      </w:r>
      <w:r>
        <w:br/>
      </w: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
</w:t>
      </w:r>
      <w:r>
        <w:br/>
      </w:r>
      <w:r>
        <w:rPr>
          <w:rFonts w:ascii="Times New Roman"/>
          <w:b w:val="false"/>
          <w:i w:val="false"/>
          <w:color w:val="000000"/>
          <w:sz w:val="28"/>
        </w:rPr>
        <w:t>
      6) в статье 13: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определяет порядок выдачи и отказа в выдаче согласия на приобретение физическими и юридическими лицами статуса крупного участника открытого накопительного пенсионного фонда, требования к документам, представляемым для получения указанного согласия, выдает либо отказывает в выдаче такого согласия;";
</w:t>
      </w:r>
      <w:r>
        <w:br/>
      </w:r>
      <w:r>
        <w:rPr>
          <w:rFonts w:ascii="Times New Roman"/>
          <w:b w:val="false"/>
          <w:i w:val="false"/>
          <w:color w:val="000000"/>
          <w:sz w:val="28"/>
        </w:rPr>
        <w:t>
      дополнить подпунктами 4-1) и 4-2) следующего содержания:
</w:t>
      </w:r>
      <w:r>
        <w:br/>
      </w:r>
      <w:r>
        <w:rPr>
          <w:rFonts w:ascii="Times New Roman"/>
          <w:b w:val="false"/>
          <w:i w:val="false"/>
          <w:color w:val="000000"/>
          <w:sz w:val="28"/>
        </w:rPr>
        <w:t>
      "4-1) определяет порядок выдачи и отказа в выдаче разрешения на создание и приобретение накопительными пенсионными фондами дочерней организации, разрешения на значительное участие накопительного пенсионного фонда в уставном капитале других юридических лиц, выдает либо отказывает в выдаче указанных разрешений;
</w:t>
      </w:r>
      <w:r>
        <w:br/>
      </w:r>
      <w:r>
        <w:rPr>
          <w:rFonts w:ascii="Times New Roman"/>
          <w:b w:val="false"/>
          <w:i w:val="false"/>
          <w:color w:val="000000"/>
          <w:sz w:val="28"/>
        </w:rPr>
        <w:t>
      4-2) устанавливает требования по наличию системы управления рисками для накопительных пенсионных фондов;";
</w:t>
      </w:r>
      <w:r>
        <w:br/>
      </w:r>
      <w:r>
        <w:rPr>
          <w:rFonts w:ascii="Times New Roman"/>
          <w:b w:val="false"/>
          <w:i w:val="false"/>
          <w:color w:val="000000"/>
          <w:sz w:val="28"/>
        </w:rPr>
        <w:t>
      в подпункте 7) слова "об отзыве" заменить словами "о лишении";
</w:t>
      </w:r>
      <w:r>
        <w:br/>
      </w:r>
      <w:r>
        <w:rPr>
          <w:rFonts w:ascii="Times New Roman"/>
          <w:b w:val="false"/>
          <w:i w:val="false"/>
          <w:color w:val="000000"/>
          <w:sz w:val="28"/>
        </w:rPr>
        <w:t>
      7) в статье 13-1:
</w:t>
      </w:r>
      <w:r>
        <w:br/>
      </w:r>
      <w:r>
        <w:rPr>
          <w:rFonts w:ascii="Times New Roman"/>
          <w:b w:val="false"/>
          <w:i w:val="false"/>
          <w:color w:val="000000"/>
          <w:sz w:val="28"/>
        </w:rPr>
        <w:t>
      заголовок после слов "эмитентов ценных бумаг," дополнить словами "кредитных бюро,";
</w:t>
      </w:r>
      <w:r>
        <w:br/>
      </w:r>
      <w:r>
        <w:rPr>
          <w:rFonts w:ascii="Times New Roman"/>
          <w:b w:val="false"/>
          <w:i w:val="false"/>
          <w:color w:val="000000"/>
          <w:sz w:val="28"/>
        </w:rPr>
        <w:t>
      пункт 1:
</w:t>
      </w:r>
      <w:r>
        <w:br/>
      </w:r>
      <w:r>
        <w:rPr>
          <w:rFonts w:ascii="Times New Roman"/>
          <w:b w:val="false"/>
          <w:i w:val="false"/>
          <w:color w:val="000000"/>
          <w:sz w:val="28"/>
        </w:rPr>
        <w:t>
      после слов "финансовых организаций" дополнить словами "и их аффилиированных лиц";
</w:t>
      </w:r>
      <w:r>
        <w:br/>
      </w:r>
      <w:r>
        <w:rPr>
          <w:rFonts w:ascii="Times New Roman"/>
          <w:b w:val="false"/>
          <w:i w:val="false"/>
          <w:color w:val="000000"/>
          <w:sz w:val="28"/>
        </w:rPr>
        <w:t>
      после слов "эмитентов ценных бумаг," дополнить словами "кредитных бюро,";
</w:t>
      </w:r>
      <w:r>
        <w:br/>
      </w:r>
      <w:r>
        <w:rPr>
          <w:rFonts w:ascii="Times New Roman"/>
          <w:b w:val="false"/>
          <w:i w:val="false"/>
          <w:color w:val="000000"/>
          <w:sz w:val="28"/>
        </w:rPr>
        <w:t>
      часть первую пункта 10 изложить в следующей редакции:
</w:t>
      </w:r>
      <w:r>
        <w:br/>
      </w:r>
      <w:r>
        <w:rPr>
          <w:rFonts w:ascii="Times New Roman"/>
          <w:b w:val="false"/>
          <w:i w:val="false"/>
          <w:color w:val="000000"/>
          <w:sz w:val="28"/>
        </w:rPr>
        <w:t>
      "10. Организация обязана в день получения запроса от проверяющей группы либо в сроки, установленные в запросе, представить все необходимые сведения и документы, в том числе их копии, для приобщения к промежуточному и итоговому отчетам о результатах проверки.";
</w:t>
      </w:r>
      <w:r>
        <w:br/>
      </w:r>
      <w:r>
        <w:rPr>
          <w:rFonts w:ascii="Times New Roman"/>
          <w:b w:val="false"/>
          <w:i w:val="false"/>
          <w:color w:val="000000"/>
          <w:sz w:val="28"/>
        </w:rPr>
        <w:t>
      пункт 12 дополнить частью второй следующего содержания:
</w:t>
      </w:r>
      <w:r>
        <w:br/>
      </w:r>
      <w:r>
        <w:rPr>
          <w:rFonts w:ascii="Times New Roman"/>
          <w:b w:val="false"/>
          <w:i w:val="false"/>
          <w:color w:val="000000"/>
          <w:sz w:val="28"/>
        </w:rPr>
        <w:t>
      "Уполномоченный орган при необходимости может продлить срок составления итогового отчета о результатах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w:t>
      </w:r>
      <w:r>
        <w:br/>
      </w:r>
      <w:r>
        <w:rPr>
          <w:rFonts w:ascii="Times New Roman"/>
          <w:b w:val="false"/>
          <w:i w:val="false"/>
          <w:color w:val="000000"/>
          <w:sz w:val="28"/>
        </w:rPr>
        <w:t>
      2. Юридическим лицам привести свою деятельность в соответствие с положениями настоящего Закона в течение трех месяцев со дня введения его в действие.
</w:t>
      </w:r>
      <w:r>
        <w:br/>
      </w:r>
      <w:r>
        <w:rPr>
          <w:rFonts w:ascii="Times New Roman"/>
          <w:b w:val="false"/>
          <w:i w:val="false"/>
          <w:color w:val="000000"/>
          <w:sz w:val="28"/>
        </w:rPr>
        <w:t>
      3. Подпункт 2), абзац седьмой подпункта 3), абзац четвертый подпункта 4), абзац седьмой подпункта 6) пункта 17 статьи 1 настоящего Закона вводятся в действие по истечении шести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