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55fc" w14:textId="9555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миграционных процессов</w:t>
      </w:r>
    </w:p>
    <w:p>
      <w:pPr>
        <w:spacing w:after="0"/>
        <w:ind w:left="0"/>
        <w:jc w:val="both"/>
      </w:pPr>
      <w:r>
        <w:rPr>
          <w:rFonts w:ascii="Times New Roman"/>
          <w:b w:val="false"/>
          <w:i w:val="false"/>
          <w:color w:val="000000"/>
          <w:sz w:val="28"/>
        </w:rPr>
        <w:t>Закон Республики Казахстан от 12 января 2007 года N 227</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w:t>
      </w:r>
      <w:r>
        <w:br/>
      </w:r>
      <w:r>
        <w:rPr>
          <w:rFonts w:ascii="Times New Roman"/>
          <w:b w:val="false"/>
          <w:i w:val="false"/>
          <w:color w:val="000000"/>
          <w:sz w:val="28"/>
        </w:rPr>
        <w:t>
      1) статью 377 изложить в следующей редакции:
</w:t>
      </w:r>
      <w:r>
        <w:br/>
      </w:r>
      <w:r>
        <w:rPr>
          <w:rFonts w:ascii="Times New Roman"/>
          <w:b w:val="false"/>
          <w:i w:val="false"/>
          <w:color w:val="000000"/>
          <w:sz w:val="28"/>
        </w:rPr>
        <w:t>
      "Статья 377. Проживание в Республике Казахстан без
</w:t>
      </w:r>
      <w:r>
        <w:br/>
      </w:r>
      <w:r>
        <w:rPr>
          <w:rFonts w:ascii="Times New Roman"/>
          <w:b w:val="false"/>
          <w:i w:val="false"/>
          <w:color w:val="000000"/>
          <w:sz w:val="28"/>
        </w:rPr>
        <w:t>
                   регистрации либо без документов, удостоверяющих
</w:t>
      </w:r>
      <w:r>
        <w:br/>
      </w:r>
      <w:r>
        <w:rPr>
          <w:rFonts w:ascii="Times New Roman"/>
          <w:b w:val="false"/>
          <w:i w:val="false"/>
          <w:color w:val="000000"/>
          <w:sz w:val="28"/>
        </w:rPr>
        <w:t>
                   личность
</w:t>
      </w:r>
      <w:r>
        <w:br/>
      </w: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а также без регистрации по месту жительства или временного пребывания сроком свыше трех месяцев -
</w:t>
      </w:r>
      <w:r>
        <w:br/>
      </w:r>
      <w:r>
        <w:rPr>
          <w:rFonts w:ascii="Times New Roman"/>
          <w:b w:val="false"/>
          <w:i w:val="false"/>
          <w:color w:val="000000"/>
          <w:sz w:val="28"/>
        </w:rPr>
        <w:t>
      влечет предупреждение или штраф в размере до одного месячного расчетного показателя.
</w:t>
      </w:r>
      <w:r>
        <w:br/>
      </w:r>
      <w:r>
        <w:rPr>
          <w:rFonts w:ascii="Times New Roman"/>
          <w:b w:val="false"/>
          <w:i w:val="false"/>
          <w:color w:val="000000"/>
          <w:sz w:val="28"/>
        </w:rPr>
        <w:t>
      2. Постоянное проживание в Республике Казахстан иностранца или лица без гражданства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трех месяцев -
</w:t>
      </w:r>
      <w:r>
        <w:br/>
      </w:r>
      <w:r>
        <w:rPr>
          <w:rFonts w:ascii="Times New Roman"/>
          <w:b w:val="false"/>
          <w:i w:val="false"/>
          <w:color w:val="000000"/>
          <w:sz w:val="28"/>
        </w:rPr>
        <w:t>
      влечет штраф в размере от пяти до десяти месячных расчетных показателей.";
</w:t>
      </w:r>
      <w:r>
        <w:br/>
      </w:r>
      <w:r>
        <w:rPr>
          <w:rFonts w:ascii="Times New Roman"/>
          <w:b w:val="false"/>
          <w:i w:val="false"/>
          <w:color w:val="000000"/>
          <w:sz w:val="28"/>
        </w:rPr>
        <w:t>
      2) статью 378 изложить в следующей редакции:
</w:t>
      </w:r>
      <w:r>
        <w:br/>
      </w:r>
      <w:r>
        <w:rPr>
          <w:rFonts w:ascii="Times New Roman"/>
          <w:b w:val="false"/>
          <w:i w:val="false"/>
          <w:color w:val="000000"/>
          <w:sz w:val="28"/>
        </w:rPr>
        <w:t>
      "Статья 378. Допущение проживания в Республике Казахстан без
</w:t>
      </w:r>
      <w:r>
        <w:br/>
      </w:r>
      <w:r>
        <w:rPr>
          <w:rFonts w:ascii="Times New Roman"/>
          <w:b w:val="false"/>
          <w:i w:val="false"/>
          <w:color w:val="000000"/>
          <w:sz w:val="28"/>
        </w:rPr>
        <w:t>
                   регистрации либо без документов, удостоверяющих
</w:t>
      </w:r>
      <w:r>
        <w:br/>
      </w:r>
      <w:r>
        <w:rPr>
          <w:rFonts w:ascii="Times New Roman"/>
          <w:b w:val="false"/>
          <w:i w:val="false"/>
          <w:color w:val="000000"/>
          <w:sz w:val="28"/>
        </w:rPr>
        <w:t>
                   личность
</w:t>
      </w:r>
      <w:r>
        <w:br/>
      </w:r>
      <w:r>
        <w:rPr>
          <w:rFonts w:ascii="Times New Roman"/>
          <w:b w:val="false"/>
          <w:i w:val="false"/>
          <w:color w:val="000000"/>
          <w:sz w:val="28"/>
        </w:rPr>
        <w:t>
      1. Допущение лицами, ответственными за соблюдение правил документирования и регистрации населения, проживания в Республике Казахстан граждан Республики Казахстан без удостоверения личности или по недействительным удостоверениям личности либо без регистрации по месту жительства -
</w:t>
      </w:r>
      <w:r>
        <w:br/>
      </w:r>
      <w:r>
        <w:rPr>
          <w:rFonts w:ascii="Times New Roman"/>
          <w:b w:val="false"/>
          <w:i w:val="false"/>
          <w:color w:val="000000"/>
          <w:sz w:val="28"/>
        </w:rPr>
        <w:t>
      влечет предупреждение или штраф в размере до двадцати месячных расчетных показателей.
</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от двадцати до пятидесяти месячных расчетных показателей.
</w:t>
      </w:r>
      <w:r>
        <w:br/>
      </w:r>
      <w:r>
        <w:rPr>
          <w:rFonts w:ascii="Times New Roman"/>
          <w:b w:val="false"/>
          <w:i w:val="false"/>
          <w:color w:val="000000"/>
          <w:sz w:val="28"/>
        </w:rPr>
        <w:t>
      3. Допущение лицами, ответственными за соблюдение правил документирования и регистрации населения, постоянного проживания в Республике Казахстан иностранцев или лиц без гражданства без вида на жительство или без удостоверения лица без гражданства либо по недействительным виду на жительство или удостоверению лица без гражданства -
</w:t>
      </w:r>
      <w:r>
        <w:br/>
      </w:r>
      <w:r>
        <w:rPr>
          <w:rFonts w:ascii="Times New Roman"/>
          <w:b w:val="false"/>
          <w:i w:val="false"/>
          <w:color w:val="000000"/>
          <w:sz w:val="28"/>
        </w:rPr>
        <w:t>
      влечет предупреждение или штраф в размере от двадцати до пятидесяти месячных расчетных показателей.
</w:t>
      </w:r>
      <w:r>
        <w:br/>
      </w: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19 июня 1995 г. N 2337 "О правовом положении иностранных граждан в Республике Казахстан" (Ведомости Верховного Совета Республики Казахстан, 1995 г., N 9-10, ст. 68; Ведомости Парламента Республики Казахстан, 1997 г., N 12, ст. 184; 2001 г., N 8, ст. 50, 54; N 21-22, ст. 285; 2006 г., N 5-6, ст. 31):
</w:t>
      </w:r>
      <w:r>
        <w:br/>
      </w:r>
      <w:r>
        <w:rPr>
          <w:rFonts w:ascii="Times New Roman"/>
          <w:b w:val="false"/>
          <w:i w:val="false"/>
          <w:color w:val="000000"/>
          <w:sz w:val="28"/>
        </w:rPr>
        <w:t>
      1) форму акта и заголовок изложить в следующей редакции:
</w:t>
      </w:r>
      <w:r>
        <w:br/>
      </w:r>
      <w:r>
        <w:rPr>
          <w:rFonts w:ascii="Times New Roman"/>
          <w:b w:val="false"/>
          <w:i w:val="false"/>
          <w:color w:val="000000"/>
          <w:sz w:val="28"/>
        </w:rPr>
        <w:t>
      "Закон Республики Казахстан "О правовом положении иностранцев";
</w:t>
      </w:r>
      <w:r>
        <w:br/>
      </w:r>
      <w:r>
        <w:rPr>
          <w:rFonts w:ascii="Times New Roman"/>
          <w:b w:val="false"/>
          <w:i w:val="false"/>
          <w:color w:val="000000"/>
          <w:sz w:val="28"/>
        </w:rPr>
        <w:t>
      2) преамбулу исключить;
</w:t>
      </w:r>
      <w:r>
        <w:br/>
      </w:r>
      <w:r>
        <w:rPr>
          <w:rFonts w:ascii="Times New Roman"/>
          <w:b w:val="false"/>
          <w:i w:val="false"/>
          <w:color w:val="000000"/>
          <w:sz w:val="28"/>
        </w:rPr>
        <w:t>
      3) по всему тексту слова "Указа", "Указом", "Указ" заменить соответственно словами "Закона", "Законом", "Закон";
</w:t>
      </w:r>
      <w:r>
        <w:br/>
      </w:r>
      <w:r>
        <w:rPr>
          <w:rFonts w:ascii="Times New Roman"/>
          <w:b w:val="false"/>
          <w:i w:val="false"/>
          <w:color w:val="000000"/>
          <w:sz w:val="28"/>
        </w:rPr>
        <w:t>
      4) по всему тексту слова "иностранных граждан", "Иностранные граждане", "Иностранными гражданами", "иностранными гражданами", "иностранные граждане", "иностранного гражданина", "иностранным гражданам", "Иностранным гражданам", "иностранному гражданину", "Иностранному гражданину", "Иностранный гражданин" заменить соответственно словами "иностранцев", "Иностранцы", "Иностранцами", "иностранцами", "иностранцы", "иностранца", "иностранцам", "Иностранцам", "иностранцу", "Иностранцу", "Иностранец";
</w:t>
      </w:r>
      <w:r>
        <w:br/>
      </w:r>
      <w:r>
        <w:rPr>
          <w:rFonts w:ascii="Times New Roman"/>
          <w:b w:val="false"/>
          <w:i w:val="false"/>
          <w:color w:val="000000"/>
          <w:sz w:val="28"/>
        </w:rPr>
        <w:t>
      5) часть четвертую статьи 1 изложить в следующей редакции:
</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br/>
      </w:r>
      <w:r>
        <w:rPr>
          <w:rFonts w:ascii="Times New Roman"/>
          <w:b w:val="false"/>
          <w:i w:val="false"/>
          <w:color w:val="000000"/>
          <w:sz w:val="28"/>
        </w:rPr>
        <w:t>
      6) статью 4 изложить в следующей редакции:
</w:t>
      </w:r>
      <w:r>
        <w:br/>
      </w:r>
      <w:r>
        <w:rPr>
          <w:rFonts w:ascii="Times New Roman"/>
          <w:b w:val="false"/>
          <w:i w:val="false"/>
          <w:color w:val="000000"/>
          <w:sz w:val="28"/>
        </w:rPr>
        <w:t>
      "Статья 4. Постоянно проживающие и временно пребывающие в
</w:t>
      </w:r>
      <w:r>
        <w:br/>
      </w:r>
      <w:r>
        <w:rPr>
          <w:rFonts w:ascii="Times New Roman"/>
          <w:b w:val="false"/>
          <w:i w:val="false"/>
          <w:color w:val="000000"/>
          <w:sz w:val="28"/>
        </w:rPr>
        <w:t>
                 Республике Казахстан иностранцы
</w:t>
      </w:r>
      <w:r>
        <w:br/>
      </w:r>
      <w:r>
        <w:rPr>
          <w:rFonts w:ascii="Times New Roman"/>
          <w:b w:val="false"/>
          <w:i w:val="false"/>
          <w:color w:val="000000"/>
          <w:sz w:val="28"/>
        </w:rPr>
        <w:t>
      Постоянно проживающими в Республике Казахстан признаются иностранцы, получившие на то разрешение и документ на право постоянного проживания в порядке, определяемом Правительством Республики Казахстан.
</w:t>
      </w:r>
      <w:r>
        <w:br/>
      </w:r>
      <w:r>
        <w:rPr>
          <w:rFonts w:ascii="Times New Roman"/>
          <w:b w:val="false"/>
          <w:i w:val="false"/>
          <w:color w:val="000000"/>
          <w:sz w:val="28"/>
        </w:rPr>
        <w:t>
      Обязательным условием предоставления разрешения на постоянное проживание в Республике Казахстан является подтверждение лицом, претендующим на получение такого разрешения, за исключением оралманов, лиц, родившихся или ранее состоявших в гражданстве Республики Казахстан или Казахской Советской Социалистической Республики, и членов их семей, своей платежеспособности в порядке и размерах, определяемых Правительством Республики Казахстан.
</w:t>
      </w:r>
      <w:r>
        <w:br/>
      </w:r>
      <w:r>
        <w:rPr>
          <w:rFonts w:ascii="Times New Roman"/>
          <w:b w:val="false"/>
          <w:i w:val="false"/>
          <w:color w:val="000000"/>
          <w:sz w:val="28"/>
        </w:rPr>
        <w:t>
      Иностранцы, находящиеся в Республике Казахстан на ином законном основании, а также признанные потерпевшими вследствие совершения в их отношений деяний, признаваемых в соответствии с 
</w:t>
      </w:r>
      <w:r>
        <w:rPr>
          <w:rFonts w:ascii="Times New Roman"/>
          <w:b w:val="false"/>
          <w:i w:val="false"/>
          <w:color w:val="000000"/>
          <w:sz w:val="28"/>
        </w:rPr>
        <w:t xml:space="preserve"> Уголовным </w:t>
      </w:r>
      <w:r>
        <w:rPr>
          <w:rFonts w:ascii="Times New Roman"/>
          <w:b w:val="false"/>
          <w:i w:val="false"/>
          <w:color w:val="000000"/>
          <w:sz w:val="28"/>
        </w:rPr>
        <w:t>
 кодексом Республики Казахстан тяжкими или особо тяжкими преступлениями, считаются временно пребывающими в Республике Казахстан. Они обязаны зарегистрироваться в установленном порядке и выехать из Республики Казахстан по истечении определенного им срока пребывания.";
</w:t>
      </w:r>
      <w:r>
        <w:br/>
      </w:r>
      <w:r>
        <w:rPr>
          <w:rFonts w:ascii="Times New Roman"/>
          <w:b w:val="false"/>
          <w:i w:val="false"/>
          <w:color w:val="000000"/>
          <w:sz w:val="28"/>
        </w:rPr>
        <w:t>
      7) в части первой статьи 5 слова "и лицам без гражданства" исключить;
</w:t>
      </w:r>
      <w:r>
        <w:br/>
      </w:r>
      <w:r>
        <w:rPr>
          <w:rFonts w:ascii="Times New Roman"/>
          <w:b w:val="false"/>
          <w:i w:val="false"/>
          <w:color w:val="000000"/>
          <w:sz w:val="28"/>
        </w:rPr>
        <w:t>
      8) статью 6 дополнить частью четвертой следующего содержания:
</w:t>
      </w:r>
      <w:r>
        <w:br/>
      </w:r>
      <w:r>
        <w:rPr>
          <w:rFonts w:ascii="Times New Roman"/>
          <w:b w:val="false"/>
          <w:i w:val="false"/>
          <w:color w:val="000000"/>
          <w:sz w:val="28"/>
        </w:rPr>
        <w:t>
      "Временно пребывающие в Республике Казахстан иностранцы могут являться субъектами частного предпринимательства. При этом не допускается осуществление предпринимательской деятельности в качестве субъекта малого и среднего предпринимательства без образования юридического лица.";
</w:t>
      </w:r>
      <w:r>
        <w:br/>
      </w:r>
      <w:r>
        <w:rPr>
          <w:rFonts w:ascii="Times New Roman"/>
          <w:b w:val="false"/>
          <w:i w:val="false"/>
          <w:color w:val="000000"/>
          <w:sz w:val="28"/>
        </w:rPr>
        <w:t>
      9) статью 20 изложить в следующей редакции:
</w:t>
      </w:r>
      <w:r>
        <w:br/>
      </w:r>
      <w:r>
        <w:rPr>
          <w:rFonts w:ascii="Times New Roman"/>
          <w:b w:val="false"/>
          <w:i w:val="false"/>
          <w:color w:val="000000"/>
          <w:sz w:val="28"/>
        </w:rPr>
        <w:t>
      "Статья 20. Отношение к воинской обязанности
</w:t>
      </w:r>
      <w:r>
        <w:br/>
      </w:r>
      <w:r>
        <w:rPr>
          <w:rFonts w:ascii="Times New Roman"/>
          <w:b w:val="false"/>
          <w:i w:val="false"/>
          <w:color w:val="000000"/>
          <w:sz w:val="28"/>
        </w:rPr>
        <w:t>
      Воинская обязанность не распространяется на иностранцев, постоянно проживающих на территории Республики Казахстан.";
</w:t>
      </w:r>
      <w:r>
        <w:br/>
      </w:r>
      <w:r>
        <w:rPr>
          <w:rFonts w:ascii="Times New Roman"/>
          <w:b w:val="false"/>
          <w:i w:val="false"/>
          <w:color w:val="000000"/>
          <w:sz w:val="28"/>
        </w:rPr>
        <w:t>
      10) статью 22 изложить в следующей редакции:
</w:t>
      </w:r>
      <w:r>
        <w:br/>
      </w:r>
      <w:r>
        <w:rPr>
          <w:rFonts w:ascii="Times New Roman"/>
          <w:b w:val="false"/>
          <w:i w:val="false"/>
          <w:color w:val="000000"/>
          <w:sz w:val="28"/>
        </w:rPr>
        <w:t>
      "Статья 22. Въезд в Республику Казахстан
</w:t>
      </w:r>
      <w:r>
        <w:br/>
      </w:r>
      <w:r>
        <w:rPr>
          <w:rFonts w:ascii="Times New Roman"/>
          <w:b w:val="false"/>
          <w:i w:val="false"/>
          <w:color w:val="000000"/>
          <w:sz w:val="28"/>
        </w:rPr>
        <w:t>
      Иностранцы могут въезжать в Республику Казахстан по действительным заграничным паспортам или заменяющим их документам при наличии въездных виз Республики Казахстан, если иной порядок не установлен соглашением Республики Казахстан с соответствующей стороной.
</w:t>
      </w:r>
      <w:r>
        <w:br/>
      </w:r>
      <w:r>
        <w:rPr>
          <w:rFonts w:ascii="Times New Roman"/>
          <w:b w:val="false"/>
          <w:i w:val="false"/>
          <w:color w:val="000000"/>
          <w:sz w:val="28"/>
        </w:rPr>
        <w:t>
      Въезд в Республику Казахстан иностранцу может быть запрещен:
</w:t>
      </w:r>
      <w:r>
        <w:br/>
      </w:r>
      <w:r>
        <w:rPr>
          <w:rFonts w:ascii="Times New Roman"/>
          <w:b w:val="false"/>
          <w:i w:val="false"/>
          <w:color w:val="000000"/>
          <w:sz w:val="28"/>
        </w:rPr>
        <w:t>
      а) в интересах обеспечения государственной безопасности, охраны общественного порядка или здоровья населения;
</w:t>
      </w:r>
      <w:r>
        <w:br/>
      </w:r>
      <w:r>
        <w:rPr>
          <w:rFonts w:ascii="Times New Roman"/>
          <w:b w:val="false"/>
          <w:i w:val="false"/>
          <w:color w:val="000000"/>
          <w:sz w:val="28"/>
        </w:rPr>
        <w:t>
      б) если его действия направлены на насильственное изменение конституционного строя;
</w:t>
      </w:r>
      <w:r>
        <w:br/>
      </w:r>
      <w:r>
        <w:rPr>
          <w:rFonts w:ascii="Times New Roman"/>
          <w:b w:val="false"/>
          <w:i w:val="false"/>
          <w:color w:val="000000"/>
          <w:sz w:val="28"/>
        </w:rPr>
        <w:t>
      в) если он выступает против суверенитета Республики Казахстан, призывает к нарушению единства и целостности ее территории;
</w:t>
      </w:r>
      <w:r>
        <w:br/>
      </w:r>
      <w:r>
        <w:rPr>
          <w:rFonts w:ascii="Times New Roman"/>
          <w:b w:val="false"/>
          <w:i w:val="false"/>
          <w:color w:val="000000"/>
          <w:sz w:val="28"/>
        </w:rPr>
        <w:t>
      г) если он разжигает межгосударственную, межнациональную и религиозную вражду;
</w:t>
      </w:r>
      <w:r>
        <w:br/>
      </w:r>
      <w:r>
        <w:rPr>
          <w:rFonts w:ascii="Times New Roman"/>
          <w:b w:val="false"/>
          <w:i w:val="false"/>
          <w:color w:val="000000"/>
          <w:sz w:val="28"/>
        </w:rPr>
        <w:t>
      д) если это необходимо для защиты прав и законных интересов граждан Республики Казахстан и других лиц;
</w:t>
      </w:r>
      <w:r>
        <w:br/>
      </w:r>
      <w:r>
        <w:rPr>
          <w:rFonts w:ascii="Times New Roman"/>
          <w:b w:val="false"/>
          <w:i w:val="false"/>
          <w:color w:val="000000"/>
          <w:sz w:val="28"/>
        </w:rPr>
        <w:t>
      е) если он осужден за террористическую деятельность либо признан судом особо опасным рецидивистом;
</w:t>
      </w:r>
      <w:r>
        <w:br/>
      </w:r>
      <w:r>
        <w:rPr>
          <w:rFonts w:ascii="Times New Roman"/>
          <w:b w:val="false"/>
          <w:i w:val="false"/>
          <w:color w:val="000000"/>
          <w:sz w:val="28"/>
        </w:rPr>
        <w:t>
      ж) если он не представил подтверждение о наличии средств, необходимых для пребывания и выезда из Республики Казахстан, в порядке, определяемом Правительством Республики Казахстан, за исключением оралманов, лиц, родившихся или ранее состоявших в гражданстве Республики Казахстан или Казахской Советской Социалистической Республики, и членов их семей;
</w:t>
      </w:r>
      <w:r>
        <w:br/>
      </w:r>
      <w:r>
        <w:rPr>
          <w:rFonts w:ascii="Times New Roman"/>
          <w:b w:val="false"/>
          <w:i w:val="false"/>
          <w:color w:val="000000"/>
          <w:sz w:val="28"/>
        </w:rPr>
        <w:t>
      з) если во время предыдущего пребывания в Республике Казахстан были установлены факты нарушения им законодательства о правовом положении иностранцев, таможенного, валютного или иного законодательства Республики Казахстан;
</w:t>
      </w:r>
      <w:r>
        <w:br/>
      </w:r>
      <w:r>
        <w:rPr>
          <w:rFonts w:ascii="Times New Roman"/>
          <w:b w:val="false"/>
          <w:i w:val="false"/>
          <w:color w:val="000000"/>
          <w:sz w:val="28"/>
        </w:rPr>
        <w:t>
      и)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
</w:t>
      </w:r>
      <w:r>
        <w:br/>
      </w:r>
      <w:r>
        <w:rPr>
          <w:rFonts w:ascii="Times New Roman"/>
          <w:b w:val="false"/>
          <w:i w:val="false"/>
          <w:color w:val="000000"/>
          <w:sz w:val="28"/>
        </w:rPr>
        <w:t>
      Иностранцам, ранее выдворявшимся из Республики Казахстан, запрещается въезд в Республику Казахстан в течение пяти лет со дня вынесения решения о выдворении.
</w:t>
      </w:r>
      <w:r>
        <w:br/>
      </w:r>
      <w:r>
        <w:rPr>
          <w:rFonts w:ascii="Times New Roman"/>
          <w:b w:val="false"/>
          <w:i w:val="false"/>
          <w:color w:val="000000"/>
          <w:sz w:val="28"/>
        </w:rPr>
        <w:t>
      Не рассматриваются ходатайства о приглашении в Республику Казахстан иностранцев со стороны физических и юридических лиц, ранее неоднократно не обеспечивавших соблюдения приглашенными иностранцами законодательства о правовом положении иностранцев.
</w:t>
      </w:r>
      <w:r>
        <w:br/>
      </w:r>
      <w:r>
        <w:rPr>
          <w:rFonts w:ascii="Times New Roman"/>
          <w:b w:val="false"/>
          <w:i w:val="false"/>
          <w:color w:val="000000"/>
          <w:sz w:val="28"/>
        </w:rPr>
        <w:t>
      При въезде в Республику Казахстан иностранцам выдаются миграционные карточки в порядке, предусмотренном 
</w:t>
      </w:r>
      <w:r>
        <w:rPr>
          <w:rFonts w:ascii="Times New Roman"/>
          <w:b w:val="false"/>
          <w:i w:val="false"/>
          <w:color w:val="000000"/>
          <w:sz w:val="28"/>
        </w:rPr>
        <w:t xml:space="preserve"> Правительством </w:t>
      </w:r>
      <w:r>
        <w:rPr>
          <w:rFonts w:ascii="Times New Roman"/>
          <w:b w:val="false"/>
          <w:i w:val="false"/>
          <w:color w:val="000000"/>
          <w:sz w:val="28"/>
        </w:rPr>
        <w:t>
 Республики Казахстан.
</w:t>
      </w:r>
      <w:r>
        <w:br/>
      </w:r>
      <w:r>
        <w:rPr>
          <w:rFonts w:ascii="Times New Roman"/>
          <w:b w:val="false"/>
          <w:i w:val="false"/>
          <w:color w:val="000000"/>
          <w:sz w:val="28"/>
        </w:rPr>
        <w:t>
      Визы на въезд или соответствующие им другие документы выдаются дипломатическими представительствами и консульскими учреждениями Республики Казахстан или в отдельных случаях специально уполномоченными на то представителями Республики Казахстан.
</w:t>
      </w:r>
      <w:r>
        <w:br/>
      </w:r>
      <w:r>
        <w:rPr>
          <w:rFonts w:ascii="Times New Roman"/>
          <w:b w:val="false"/>
          <w:i w:val="false"/>
          <w:color w:val="000000"/>
          <w:sz w:val="28"/>
        </w:rPr>
        <w:t>
      Основаниями для выдачи виз являются приглашение принимающей стороны и разрешение уполномоченных на то органов Республики Казахстан, если иное не предусмотрено международными договорами Республики Казахстан.";
</w:t>
      </w:r>
      <w:r>
        <w:br/>
      </w:r>
      <w:r>
        <w:rPr>
          <w:rFonts w:ascii="Times New Roman"/>
          <w:b w:val="false"/>
          <w:i w:val="false"/>
          <w:color w:val="000000"/>
          <w:sz w:val="28"/>
        </w:rPr>
        <w:t>
      11) в статье 26 слово "законодательством" заменить словом "законами";
</w:t>
      </w:r>
      <w:r>
        <w:br/>
      </w:r>
      <w:r>
        <w:rPr>
          <w:rFonts w:ascii="Times New Roman"/>
          <w:b w:val="false"/>
          <w:i w:val="false"/>
          <w:color w:val="000000"/>
          <w:sz w:val="28"/>
        </w:rPr>
        <w:t>
      12) в статье 27 слова "законодательство о правовом положении иностранных граждан в Республике Казахстан" заменить словами "законодательство о правовом положении иностранцев";
</w:t>
      </w:r>
      <w:r>
        <w:br/>
      </w:r>
      <w:r>
        <w:rPr>
          <w:rFonts w:ascii="Times New Roman"/>
          <w:b w:val="false"/>
          <w:i w:val="false"/>
          <w:color w:val="000000"/>
          <w:sz w:val="28"/>
        </w:rPr>
        <w:t>
      13) в подпункте в) части первой статьи 28 слова "законодательство о правовом положении иностранных граждан в Республике Казахстан" заменить словами "законодательство о правовом положении иностранцев".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декабря 1997 г. "О миграции населения" (Ведомости Парламента Республики Казахстан, 1997 г., N 24, ст. 341; 2001 г., N 8, ст. 50; N 21-22, ст. 285; N 24, ст. 338; 2002 г., N 6, ст. 76; 2004 г., N 23, ст. 142):
</w:t>
      </w:r>
      <w:r>
        <w:br/>
      </w:r>
      <w:r>
        <w:rPr>
          <w:rFonts w:ascii="Times New Roman"/>
          <w:b w:val="false"/>
          <w:i w:val="false"/>
          <w:color w:val="000000"/>
          <w:sz w:val="28"/>
        </w:rPr>
        <w:t>
      1) статью 4 изложить в следующей редакции:
</w:t>
      </w:r>
      <w:r>
        <w:br/>
      </w:r>
      <w:r>
        <w:rPr>
          <w:rFonts w:ascii="Times New Roman"/>
          <w:b w:val="false"/>
          <w:i w:val="false"/>
          <w:color w:val="000000"/>
          <w:sz w:val="28"/>
        </w:rPr>
        <w:t>
      "Статья 4. Субъекты миграции и их регистрация
</w:t>
      </w:r>
      <w:r>
        <w:br/>
      </w:r>
      <w:r>
        <w:rPr>
          <w:rFonts w:ascii="Times New Roman"/>
          <w:b w:val="false"/>
          <w:i w:val="false"/>
          <w:color w:val="000000"/>
          <w:sz w:val="28"/>
        </w:rPr>
        <w:t>
      Иммигрантам, переселяющимся в Республику Казахстан из других государств, в случаях, предусмотренных законодательством Республики Казахстан, присваивается статус оралманов, беженцев либо иной статус, предусмотренный международными договорами, ратифицированными Республикой Казахстан.
</w:t>
      </w:r>
      <w:r>
        <w:br/>
      </w:r>
      <w:r>
        <w:rPr>
          <w:rFonts w:ascii="Times New Roman"/>
          <w:b w:val="false"/>
          <w:i w:val="false"/>
          <w:color w:val="000000"/>
          <w:sz w:val="28"/>
        </w:rPr>
        <w:t>
      Лица, переселяющиеся на законных основаниях из Республики Казахстан в другие государства, приобретают статус эмигрантов. К эмигрантам не относятся сотрудники дипломатических представительств, консульских учреждений и представительств Республики Казахстан при международных организациях, граждане Республики Казахстан, осуществляющие в зарубежных странах временную трудовую деятельность, военнослужащие, выполняющие миротворческий долг, а также лица, находящиеся на учебе, лечении, в туристической поездке, по приглашению организации и частных лиц, в служебной командировке в зарубежных странах.
</w:t>
      </w:r>
      <w:r>
        <w:br/>
      </w:r>
      <w:r>
        <w:rPr>
          <w:rFonts w:ascii="Times New Roman"/>
          <w:b w:val="false"/>
          <w:i w:val="false"/>
          <w:color w:val="000000"/>
          <w:sz w:val="28"/>
        </w:rPr>
        <w:t>
      При въезде в Республику Казахстан иностранцам и лицам без гражданства выдаются миграционные карточки в порядке, определяемом 
</w:t>
      </w:r>
      <w:r>
        <w:rPr>
          <w:rFonts w:ascii="Times New Roman"/>
          <w:b w:val="false"/>
          <w:i w:val="false"/>
          <w:color w:val="000000"/>
          <w:sz w:val="28"/>
        </w:rPr>
        <w:t xml:space="preserve"> Правительством </w:t>
      </w:r>
      <w:r>
        <w:rPr>
          <w:rFonts w:ascii="Times New Roman"/>
          <w:b w:val="false"/>
          <w:i w:val="false"/>
          <w:color w:val="000000"/>
          <w:sz w:val="28"/>
        </w:rPr>
        <w:t>
 Республики Казахстан.
</w:t>
      </w:r>
      <w:r>
        <w:br/>
      </w:r>
      <w:r>
        <w:rPr>
          <w:rFonts w:ascii="Times New Roman"/>
          <w:b w:val="false"/>
          <w:i w:val="false"/>
          <w:color w:val="000000"/>
          <w:sz w:val="28"/>
        </w:rPr>
        <w:t>
      Каждый субъект иммиграции на территории Республики Казахстан обязан зарегистрироваться в течение пяти календарных дней со дня пересечения Государственной границы Республики Казахстан по месту своего постоянного или временного проживания. Регистрация субъектов иммиграции осуществляется по документам, удостоверяющим личность. Перечень документов, удостоверяющих личность, и порядок регистрации устанавливаются Правительством Республики Казахстан.";
</w:t>
      </w:r>
      <w:r>
        <w:br/>
      </w:r>
      <w:r>
        <w:rPr>
          <w:rFonts w:ascii="Times New Roman"/>
          <w:b w:val="false"/>
          <w:i w:val="false"/>
          <w:color w:val="000000"/>
          <w:sz w:val="28"/>
        </w:rPr>
        <w:t>
      2) статью 8 изложить в следующей редакции:
</w:t>
      </w:r>
      <w:r>
        <w:br/>
      </w:r>
      <w:r>
        <w:rPr>
          <w:rFonts w:ascii="Times New Roman"/>
          <w:b w:val="false"/>
          <w:i w:val="false"/>
          <w:color w:val="000000"/>
          <w:sz w:val="28"/>
        </w:rPr>
        <w:t>
      "Статья 8. Условия осуществления иностранцами и лицами без
</w:t>
      </w:r>
      <w:r>
        <w:br/>
      </w:r>
      <w:r>
        <w:rPr>
          <w:rFonts w:ascii="Times New Roman"/>
          <w:b w:val="false"/>
          <w:i w:val="false"/>
          <w:color w:val="000000"/>
          <w:sz w:val="28"/>
        </w:rPr>
        <w:t>
                 гражданства частной предпринимательской
</w:t>
      </w:r>
      <w:r>
        <w:br/>
      </w:r>
      <w:r>
        <w:rPr>
          <w:rFonts w:ascii="Times New Roman"/>
          <w:b w:val="false"/>
          <w:i w:val="false"/>
          <w:color w:val="000000"/>
          <w:sz w:val="28"/>
        </w:rPr>
        <w:t>
                 деятельности в Республике Казахстан
</w:t>
      </w:r>
      <w:r>
        <w:br/>
      </w:r>
      <w:r>
        <w:rPr>
          <w:rFonts w:ascii="Times New Roman"/>
          <w:b w:val="false"/>
          <w:i w:val="false"/>
          <w:color w:val="000000"/>
          <w:sz w:val="28"/>
        </w:rPr>
        <w:t>
      Временно пребывающие в Республике Казахстан иностранцы и лица без гражданства могут являться субъектами частного предпринимательства.
</w:t>
      </w:r>
      <w:r>
        <w:br/>
      </w:r>
      <w:r>
        <w:rPr>
          <w:rFonts w:ascii="Times New Roman"/>
          <w:b w:val="false"/>
          <w:i w:val="false"/>
          <w:color w:val="000000"/>
          <w:sz w:val="28"/>
        </w:rPr>
        <w:t>
      При этом не допускается осуществление предпринимательской деятельности в качестве субъекта малого и среднего предпринимательства без образования юридического лица.
</w:t>
      </w:r>
      <w:r>
        <w:br/>
      </w:r>
      <w:r>
        <w:rPr>
          <w:rFonts w:ascii="Times New Roman"/>
          <w:b w:val="false"/>
          <w:i w:val="false"/>
          <w:color w:val="000000"/>
          <w:sz w:val="28"/>
        </w:rPr>
        <w:t>
      Иностранцы и лица без гражданства, являющиеся субъектами частного предпринимательства, привлекающие иностранную рабочую силу, за счет собственных средств осуществляют в порядке, установленном Правительством Республики Казахстан, подготовку, переподготовку и повышение квалификации казахстанских граждан.";
</w:t>
      </w:r>
      <w:r>
        <w:br/>
      </w:r>
      <w:r>
        <w:rPr>
          <w:rFonts w:ascii="Times New Roman"/>
          <w:b w:val="false"/>
          <w:i w:val="false"/>
          <w:color w:val="000000"/>
          <w:sz w:val="28"/>
        </w:rPr>
        <w:t>
      3) в части второй статьи 11 слова "иностранные граждане" заменить словом "иностранцы";
</w:t>
      </w:r>
      <w:r>
        <w:br/>
      </w:r>
      <w:r>
        <w:rPr>
          <w:rFonts w:ascii="Times New Roman"/>
          <w:b w:val="false"/>
          <w:i w:val="false"/>
          <w:color w:val="000000"/>
          <w:sz w:val="28"/>
        </w:rPr>
        <w:t>
      4) в части четвертой статьи 14 слова "территориальных служб" заменить словами "территориальных служб уполномоченного органа";
</w:t>
      </w:r>
      <w:r>
        <w:br/>
      </w:r>
      <w:r>
        <w:rPr>
          <w:rFonts w:ascii="Times New Roman"/>
          <w:b w:val="false"/>
          <w:i w:val="false"/>
          <w:color w:val="000000"/>
          <w:sz w:val="28"/>
        </w:rPr>
        <w:t>
      5) в абзаце третьем части третьей статьи 15 слова "территориальные службы миграции" заменить словами "территориальные службы уполномоченного органа";
</w:t>
      </w:r>
      <w:r>
        <w:br/>
      </w:r>
      <w:r>
        <w:rPr>
          <w:rFonts w:ascii="Times New Roman"/>
          <w:b w:val="false"/>
          <w:i w:val="false"/>
          <w:color w:val="000000"/>
          <w:sz w:val="28"/>
        </w:rPr>
        <w:t>
      6) статью 22 изложить в следующей редакции:
</w:t>
      </w:r>
      <w:r>
        <w:br/>
      </w:r>
      <w:r>
        <w:rPr>
          <w:rFonts w:ascii="Times New Roman"/>
          <w:b w:val="false"/>
          <w:i w:val="false"/>
          <w:color w:val="000000"/>
          <w:sz w:val="28"/>
        </w:rPr>
        <w:t>
      "Статья 22. Основания для отказа иностранцу и лицу без
</w:t>
      </w:r>
      <w:r>
        <w:br/>
      </w:r>
      <w:r>
        <w:rPr>
          <w:rFonts w:ascii="Times New Roman"/>
          <w:b w:val="false"/>
          <w:i w:val="false"/>
          <w:color w:val="000000"/>
          <w:sz w:val="28"/>
        </w:rPr>
        <w:t>
                  гражданства во въезде в Республику Казахстан
</w:t>
      </w:r>
      <w:r>
        <w:br/>
      </w:r>
      <w:r>
        <w:rPr>
          <w:rFonts w:ascii="Times New Roman"/>
          <w:b w:val="false"/>
          <w:i w:val="false"/>
          <w:color w:val="000000"/>
          <w:sz w:val="28"/>
        </w:rPr>
        <w:t>
      Иностранцу и лицу без гражданства может быть отказано во въезде в Республику Казахстан:
</w:t>
      </w:r>
      <w:r>
        <w:br/>
      </w:r>
      <w:r>
        <w:rPr>
          <w:rFonts w:ascii="Times New Roman"/>
          <w:b w:val="false"/>
          <w:i w:val="false"/>
          <w:color w:val="000000"/>
          <w:sz w:val="28"/>
        </w:rPr>
        <w:t>
      а) в интересах обеспечения государственной безопасности, охраны общественного порядка или здоровья населения;
</w:t>
      </w:r>
      <w:r>
        <w:br/>
      </w:r>
      <w:r>
        <w:rPr>
          <w:rFonts w:ascii="Times New Roman"/>
          <w:b w:val="false"/>
          <w:i w:val="false"/>
          <w:color w:val="000000"/>
          <w:sz w:val="28"/>
        </w:rPr>
        <w:t>
      б) если его действия направлены на насильственное изменение конституционного строя;
</w:t>
      </w:r>
      <w:r>
        <w:br/>
      </w:r>
      <w:r>
        <w:rPr>
          <w:rFonts w:ascii="Times New Roman"/>
          <w:b w:val="false"/>
          <w:i w:val="false"/>
          <w:color w:val="000000"/>
          <w:sz w:val="28"/>
        </w:rPr>
        <w:t>
      в) если он выступает против суверенитета Республики Казахстан, призывает к нарушению единства и целостности ее территории;
</w:t>
      </w:r>
      <w:r>
        <w:br/>
      </w:r>
      <w:r>
        <w:rPr>
          <w:rFonts w:ascii="Times New Roman"/>
          <w:b w:val="false"/>
          <w:i w:val="false"/>
          <w:color w:val="000000"/>
          <w:sz w:val="28"/>
        </w:rPr>
        <w:t>
      г) если он разжигает межгосударственную, межнациональную и религиозную вражду;
</w:t>
      </w:r>
      <w:r>
        <w:br/>
      </w:r>
      <w:r>
        <w:rPr>
          <w:rFonts w:ascii="Times New Roman"/>
          <w:b w:val="false"/>
          <w:i w:val="false"/>
          <w:color w:val="000000"/>
          <w:sz w:val="28"/>
        </w:rPr>
        <w:t>
      д) если это необходимо для защиты прав и законных интересов граждан Республики Казахстан и других лиц;
</w:t>
      </w:r>
      <w:r>
        <w:br/>
      </w:r>
      <w:r>
        <w:rPr>
          <w:rFonts w:ascii="Times New Roman"/>
          <w:b w:val="false"/>
          <w:i w:val="false"/>
          <w:color w:val="000000"/>
          <w:sz w:val="28"/>
        </w:rPr>
        <w:t>
      е) если он осужден за террористическую деятельность либо признан судом особо опасным рецидивистом;
</w:t>
      </w:r>
      <w:r>
        <w:br/>
      </w:r>
      <w:r>
        <w:rPr>
          <w:rFonts w:ascii="Times New Roman"/>
          <w:b w:val="false"/>
          <w:i w:val="false"/>
          <w:color w:val="000000"/>
          <w:sz w:val="28"/>
        </w:rPr>
        <w:t>
      ж) если он не представил подтверждения о наличии средств, необходимых для пребывания и выезда из Республики Казахстан, в порядке, определяемом Правительством Республики Казахстан, за исключением оралманов, лиц, родившихся или ранее состоявших в гражданстве Республики Казахстан или Казахской Советской Социалистической Республики, и членов их семей;
</w:t>
      </w:r>
      <w:r>
        <w:br/>
      </w:r>
      <w:r>
        <w:rPr>
          <w:rFonts w:ascii="Times New Roman"/>
          <w:b w:val="false"/>
          <w:i w:val="false"/>
          <w:color w:val="000000"/>
          <w:sz w:val="28"/>
        </w:rPr>
        <w:t>
      з) если во время предыдущего пребывания в Республике Казахстан были установлены факты нарушения им законодательства о правовом положении иностранцев, таможенного, валютного или иного законодательства Республики Казахстан;
</w:t>
      </w:r>
      <w:r>
        <w:br/>
      </w:r>
      <w:r>
        <w:rPr>
          <w:rFonts w:ascii="Times New Roman"/>
          <w:b w:val="false"/>
          <w:i w:val="false"/>
          <w:color w:val="000000"/>
          <w:sz w:val="28"/>
        </w:rPr>
        <w:t>
      и) если при обращении ходатайства о въезде он сообщил о себе ложные сведения или не представил необходимые документы в срок, установленный законодательством Республики Казахстан.
</w:t>
      </w:r>
      <w:r>
        <w:br/>
      </w:r>
      <w:r>
        <w:rPr>
          <w:rFonts w:ascii="Times New Roman"/>
          <w:b w:val="false"/>
          <w:i w:val="false"/>
          <w:color w:val="000000"/>
          <w:sz w:val="28"/>
        </w:rPr>
        <w:t>
      Иностранцам и лицам без гражданства, ранее выдворявшимся из Республики Казахстан, запрещается въезд в Республику Казахстан в течение пяти лет с даты вынесения решения о выдворении.";
</w:t>
      </w:r>
      <w:r>
        <w:br/>
      </w:r>
      <w:r>
        <w:rPr>
          <w:rFonts w:ascii="Times New Roman"/>
          <w:b w:val="false"/>
          <w:i w:val="false"/>
          <w:color w:val="000000"/>
          <w:sz w:val="28"/>
        </w:rPr>
        <w:t>
      7) статью 24 изложить в следующей редакции:
</w:t>
      </w:r>
      <w:r>
        <w:br/>
      </w:r>
      <w:r>
        <w:rPr>
          <w:rFonts w:ascii="Times New Roman"/>
          <w:b w:val="false"/>
          <w:i w:val="false"/>
          <w:color w:val="000000"/>
          <w:sz w:val="28"/>
        </w:rPr>
        <w:t>
      "Статья 24. Основание для отказа в выдаче либо аннулирования
</w:t>
      </w:r>
      <w:r>
        <w:br/>
      </w:r>
      <w:r>
        <w:rPr>
          <w:rFonts w:ascii="Times New Roman"/>
          <w:b w:val="false"/>
          <w:i w:val="false"/>
          <w:color w:val="000000"/>
          <w:sz w:val="28"/>
        </w:rPr>
        <w:t>
                  разрешения на постоянное проживание в Республике
</w:t>
      </w:r>
      <w:r>
        <w:br/>
      </w:r>
      <w:r>
        <w:rPr>
          <w:rFonts w:ascii="Times New Roman"/>
          <w:b w:val="false"/>
          <w:i w:val="false"/>
          <w:color w:val="000000"/>
          <w:sz w:val="28"/>
        </w:rPr>
        <w:t>
                  Казахстан иностранцу или лицу без гражданства
</w:t>
      </w:r>
      <w:r>
        <w:br/>
      </w:r>
      <w:r>
        <w:rPr>
          <w:rFonts w:ascii="Times New Roman"/>
          <w:b w:val="false"/>
          <w:i w:val="false"/>
          <w:color w:val="000000"/>
          <w:sz w:val="28"/>
        </w:rPr>
        <w:t>
      В выдаче разрешения на постоянное проживание в Республике Казахстан иностранцу или лицу без гражданства может быть отказано либо выданное ранее разрешение аннулировано:
</w:t>
      </w:r>
      <w:r>
        <w:br/>
      </w:r>
      <w:r>
        <w:rPr>
          <w:rFonts w:ascii="Times New Roman"/>
          <w:b w:val="false"/>
          <w:i w:val="false"/>
          <w:color w:val="000000"/>
          <w:sz w:val="28"/>
        </w:rPr>
        <w:t>
      1) заведомо незаконным мигрантам, а также лицам, преследуемым за совершение преступлений по законодательствам стран, выходцами из которых они являются;
</w:t>
      </w:r>
      <w:r>
        <w:br/>
      </w:r>
      <w:r>
        <w:rPr>
          <w:rFonts w:ascii="Times New Roman"/>
          <w:b w:val="false"/>
          <w:i w:val="false"/>
          <w:color w:val="000000"/>
          <w:sz w:val="28"/>
        </w:rPr>
        <w:t>
      2) лицам, освободившимся из мест лишения свободы, постоянное место жительства которых до осуждения было за пределами Республики Казахстан;
</w:t>
      </w:r>
      <w:r>
        <w:br/>
      </w:r>
      <w:r>
        <w:rPr>
          <w:rFonts w:ascii="Times New Roman"/>
          <w:b w:val="false"/>
          <w:i w:val="false"/>
          <w:color w:val="000000"/>
          <w:sz w:val="28"/>
        </w:rPr>
        <w:t>
      3) лицам, совершившим преступления против человечества;
</w:t>
      </w:r>
      <w:r>
        <w:br/>
      </w:r>
      <w:r>
        <w:rPr>
          <w:rFonts w:ascii="Times New Roman"/>
          <w:b w:val="false"/>
          <w:i w:val="false"/>
          <w:color w:val="000000"/>
          <w:sz w:val="28"/>
        </w:rPr>
        <w:t>
      4) лицам, за исключением оралманов, лиц, родившихся или ранее состоявших в гражданстве Республики Казахстан или Казахской Советской Социалистической Республики, и членов их семей, не представившим подтверждения своей платежеспособности в порядке и размерах, определяемых Правительством Республики Казахстан;
</w:t>
      </w:r>
      <w:r>
        <w:br/>
      </w:r>
      <w:r>
        <w:rPr>
          <w:rFonts w:ascii="Times New Roman"/>
          <w:b w:val="false"/>
          <w:i w:val="false"/>
          <w:color w:val="000000"/>
          <w:sz w:val="28"/>
        </w:rPr>
        <w:t>
      5) лицам, имеющим заболевание, которое может стать причиной эпидемии на территории Республики Казахстан в соответствии с заключением органов здравоохранения Республики Казахстан;
</w:t>
      </w:r>
      <w:r>
        <w:br/>
      </w:r>
      <w:r>
        <w:rPr>
          <w:rFonts w:ascii="Times New Roman"/>
          <w:b w:val="false"/>
          <w:i w:val="false"/>
          <w:color w:val="000000"/>
          <w:sz w:val="28"/>
        </w:rPr>
        <w:t>
      6) лицам, нарушившим законодательство о правовом положении иностранцев, на основании решения уполномоченного органа, органов внутренних дел и Комитета национальной безопасности в порядке, установленном Правительством Республики Казахстан;
</w:t>
      </w:r>
      <w:r>
        <w:br/>
      </w:r>
      <w:r>
        <w:rPr>
          <w:rFonts w:ascii="Times New Roman"/>
          <w:b w:val="false"/>
          <w:i w:val="false"/>
          <w:color w:val="000000"/>
          <w:sz w:val="28"/>
        </w:rPr>
        <w:t>
      7) лицам, разжигающим межгосударственную, межнациональную и религиозную вражду;
</w:t>
      </w:r>
      <w:r>
        <w:br/>
      </w:r>
      <w:r>
        <w:rPr>
          <w:rFonts w:ascii="Times New Roman"/>
          <w:b w:val="false"/>
          <w:i w:val="false"/>
          <w:color w:val="000000"/>
          <w:sz w:val="28"/>
        </w:rPr>
        <w:t>
      8) лицам, действия которых направлены на насильственное изменение конституционного строя;
</w:t>
      </w:r>
      <w:r>
        <w:br/>
      </w:r>
      <w:r>
        <w:rPr>
          <w:rFonts w:ascii="Times New Roman"/>
          <w:b w:val="false"/>
          <w:i w:val="false"/>
          <w:color w:val="000000"/>
          <w:sz w:val="28"/>
        </w:rPr>
        <w:t>
      9) лицам, выступающим против суверенитета и независимости Республики Казахстан, призывающим к нарушению единства и целостности ее территории;
</w:t>
      </w:r>
      <w:r>
        <w:br/>
      </w:r>
      <w:r>
        <w:rPr>
          <w:rFonts w:ascii="Times New Roman"/>
          <w:b w:val="false"/>
          <w:i w:val="false"/>
          <w:color w:val="000000"/>
          <w:sz w:val="28"/>
        </w:rPr>
        <w:t>
      10) лицам, имеющим судимость за террористическую деятельность, тяжкое или особо тяжкое преступление. При этом тяжесть преступления, наличие или отсутствие судимости определяются законами Республики Казахстан;
</w:t>
      </w:r>
      <w:r>
        <w:br/>
      </w:r>
      <w:r>
        <w:rPr>
          <w:rFonts w:ascii="Times New Roman"/>
          <w:b w:val="false"/>
          <w:i w:val="false"/>
          <w:color w:val="000000"/>
          <w:sz w:val="28"/>
        </w:rPr>
        <w:t>
      11) лицам, сообщившим о себе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
</w:t>
      </w:r>
      <w:r>
        <w:br/>
      </w:r>
      <w:r>
        <w:rPr>
          <w:rFonts w:ascii="Times New Roman"/>
          <w:b w:val="false"/>
          <w:i w:val="false"/>
          <w:color w:val="000000"/>
          <w:sz w:val="28"/>
        </w:rPr>
        <w:t>
      12) лицам, ранее выдворявшимся из Республики Казахстан;
</w:t>
      </w:r>
      <w:r>
        <w:br/>
      </w:r>
      <w:r>
        <w:rPr>
          <w:rFonts w:ascii="Times New Roman"/>
          <w:b w:val="false"/>
          <w:i w:val="false"/>
          <w:color w:val="000000"/>
          <w:sz w:val="28"/>
        </w:rPr>
        <w:t>
      13) если это необходимо для защиты прав и законных интересов граждан Республики Казахстан и других лиц.
</w:t>
      </w:r>
      <w:r>
        <w:br/>
      </w:r>
      <w:r>
        <w:rPr>
          <w:rFonts w:ascii="Times New Roman"/>
          <w:b w:val="false"/>
          <w:i w:val="false"/>
          <w:color w:val="000000"/>
          <w:sz w:val="28"/>
        </w:rPr>
        <w:t>
      Отказ в выдаче вида на жительство и удостоверения лица без гражданства может быть обжалован в порядке, установленном законодательством Республики Казахстан.";
</w:t>
      </w:r>
      <w:r>
        <w:br/>
      </w:r>
      <w:r>
        <w:rPr>
          <w:rFonts w:ascii="Times New Roman"/>
          <w:b w:val="false"/>
          <w:i w:val="false"/>
          <w:color w:val="000000"/>
          <w:sz w:val="28"/>
        </w:rPr>
        <w:t>
      8) в статье 29-1 слова "законодательством Республики Казахстан о правовом положении иностранцев и лиц без гражданства" заменить словами "законодательством Республики Казахстан о правовом положении иностранцев";
</w:t>
      </w:r>
      <w:r>
        <w:br/>
      </w:r>
      <w:r>
        <w:rPr>
          <w:rFonts w:ascii="Times New Roman"/>
          <w:b w:val="false"/>
          <w:i w:val="false"/>
          <w:color w:val="000000"/>
          <w:sz w:val="28"/>
        </w:rPr>
        <w:t>
      9) в статье 40 слово "законодательством" заменить словом "законами".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