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a22a" w14:textId="7ffa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национальных реестров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2007 года N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Гражданский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142; 2005 г., N 10, ст. 31; N 14, ст. 58; N 23, ст. 104; 2006 г., N 1, ст. 4; N 3, ст. 22; N 4, ст. 24; N 8, ст. 45; N 10, ст. 52; N 11, ст. 55; N 13, ст. 85):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Место жительства и юридический адрес гражданина";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Гражданин имеет юридический адрес, используемый в отношениях с физическими и юридическими лицами, а также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адресом гражданина признается место его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регистрации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 определяется Правительством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Гражданский 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49; N 14, ст. 109; N 15, ст. 138; 2004 г., N 5, ст. 25; N 17, ст. 97; N 23, ст. 140; N 24, ст. 153; 2005 г., N 5, ст. 5; N 13, ст. 53;  N 24, ст. 123; 2006 г., N 2, ст. 19; N 10, ст. 52; N 11, ст. 55; N 12, ст. 72; N 13, ст. 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подпунктах 3) и 4) части 1 статьи 146 слова "регистрационный номер налогоплательщика" заменить словами "идентификационный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подпунктах 2) и 3) части 2 статьи 150 слова "регистрационный номер налогоплательщика" заменить словами "идентификационный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абзацах седьмом и восьмом части 4 статьи 236 слова "регистрационный номер налогоплательщика" заменить словами "идентификационный номер".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3, ст. 85, 86; N 15, ст. 92, 95; N 16, ст. 98, 102;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абзацах втором и четвертом части первой статьи 217 слова "регистрационного номера налогоплательщика" заменить словами "идентификационного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357-5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357-5. Нарушение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о национальных реестрах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идентификационных номеров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Разглашение сведений, содержащихся в национальных реестрах идентификационных номеров, не подлежащих разглашению, а равно иное нарушение законодательства Республики Казахстан о национальных реестрах идентификационных номеров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от десяти до двадцати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Деяния,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в размере от двадцати до тридцати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статьи 541 после цифр "357-4," дополнить цифрами "357-5,";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двадцать девятый подпункта 1) части первой статьи 636 после цифр "357-4," дополнить цифрами "357-5,";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3) части 1 статьи 651 слова "регистрационный номер налогоплательщика" заменить словами "идентификационный номер".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168, 169;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пункта 3 статьи 31 слова "регистрационный номер налогоплательщика" заменить словами "идентификационный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1) пункта 2 статьи 52 слова "регистрационные номера" заменить словами "идентификационные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1) части второй пункта 10 статьи 69 слова "регистрационный номер налогоплательщика" заменить словами "идентификационный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2) пункта 1 статьи 209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идентификационный номер;";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4) пункта 2 статьи 235 слова "регистрационного номера налогоплательщика" заменить словами "идентификационного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2) пункта 3 статьи 242 слова "регистрационный номер" заменить словами "идентификационный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3) пункта 1 статьи 243 слова "регистрационный номер" заменить словами "идентификационный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1) пункта 1 статьи 518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 идентификационном номере;";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520: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"с указанием 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Свидетельство налогоплательщика - документ, выдаваемый иностранцам или лицам без гражданства в случае отсутствия документов Республики Казахстан, удостоверяющих их личность, и юридическим лицам-нерезидентам, указанным в подпунктах 5-1), 6), 7) пункта 1 статьи 521 настоящего Кодекса, при их регистрации в Государственном реестре налогоплательщиков Республики Казахстан и являющийся бланком строгой отчетности, в котором проставляется идентификационный номер.";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520-1: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 присвоением регистрационного номера налогоплательщика"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 и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Идентификационный номер должен быть указан в представляемых налогоплательщиком документах налоговой отчетности, а также в иных документах, связанных с исполнением налоговых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Идентификационный номер должен быть указан органами налоговой службы во всех направляемых налогоплательщику документах, имеющих отношение к его налоговым обязательствам.";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статью 521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Государственная регистрация в качестве налогоплательщика лиц, указанных в подпунктах 3), 5) - 7) пункта 1 статьи 521 настоящего Кодекса, осуществляется уполномоченным государственным органом с выдачей ему свидетельства налогоплательщика в течение двух рабочих дней после подачи заявления налогоплательщиком в налоговый орган о государственной регистрации в качестве налогоплательщика.";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 статьи 522 слова "и получения регистрационного номера налогоплательщика" заменить словами "в качестве налогоплательщика";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статью 523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524: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"регистрационный номер налогоплательщика" заменить словами "бизнес-идентификационный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изменения регистрационных данных, указанных в свидетельстве налогоплательщика, налоговый орган в порядке и сроки, которые установлены статьями 521, 522 и 524 настоящего Кодекса, производит выдачу свидетельства налогоплательщика с измененными данными с аннулированием ранее выданного свидетельства налогоплательщика.";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"ранее присвоенного регистрационного номера налогоплательщика" заменить словами "идентификационного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подпункте 1) пункта 2 статьи 525 слова "с сохранением регистрационного номера"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подпунктах 1), 2) и 3) статьи 526 слова "регистрационный номер налогоплательщика", "регистрационного номера налогоплательщика" заменить соответственно словами "идентификационный номер", "идентификационного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3-1 статьи 527 слова "статьями 520-1 и 523" заменить словами "статьей 520-1";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статью 528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528. Ответственность налогоплательщика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осуществлении регистрационного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в соответствии с законами Республики Казахстан несет ответственность за нарушение срока прохождения государственной регистрации в качестве налогоплательщика; достоверность представляемых сведений при государственной регистрации в качестве налогоплательщика и постановке на регистрационный учет, а также за правильность проставления идентификационного номера в налоговой отчетности и в иных случаях, установленных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пункте 5 статьи 530 слова "регистрационный номер налогоплательщика" заменить словами "идентификационный номер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подпункт 4) пункта 1 статьи 536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идентификационный номер;";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подпункте 5) пункта 1 статьи 540 слова "регистрационного номера" заменить словами "идентификационного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подпункт 3) пункта 3 статьи 541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идентификационный номер;";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подпункт 4) пункта 2 статьи 554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идентификационный номер;".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Таможенный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22; N 11, ст. 55;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2 статьи 356 слова "регистрационные номера" заменить словами "идентификационные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пункта 4 статьи 460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идентификационный номер;".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Лесной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г. (Ведомости Парламента Республики Казахстан, 2003 г., N 16, ст. 140; 2004 г., N 23, ст. 142; 2006 г., N 3, ст. 22; N 16, ст. 97):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статьи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идентификационный номер;".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Национальном Банке Республики Казахстан" от 30 марта 1995 г.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138, 139; 2004 г., N 11-12, ст. 66; N 16, ст. 91; N 23, ст. 142; 2005 г., N 14, ст. 55; N 23, ст. 104; 2006 г., N 4, ст. 24; N 13, ст. 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5 и подпункте 5) пункта 14 статьи 62-3 слова "регистрационный номер налогоплательщика" заменить словами "идентификационный номер".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157; 2003 г., N 4, ст. 25; N 15, ст. 139; 2004 г., N 5, ст. 30; 2005 г., N 13, ст. 53; N 14, ст. 55, 58; N 23, ст. 104; 2006 г., N 10, ст. 52; N 15, ст. 95;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частях первой и второй статьи 1 слова "регистрационного номера" заменить словами "бизнес-идентификационного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г.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82; 2004 г., N 23, ст. 142; N 24, ст. 154, 155; 2006 г., N 1, ст. 5; N 3, ст. 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части второй пункта 6 статьи 11-1 слова "регистрационный номер налогоплательщика" заменить словами "идентификационный номер".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  N 1, ст. 1; N 23-24, ст. 198; 2003 г., N 1-2, ст. 9; N 11, ст. 56; N 15, ст. 139; N 21-22, ст. 160; 2004 г., N 11-12, ст. 66; N 23, ст. 140, 142; 2005 г., N 7-8, ст. 19; N 11, ст. 39; N 14, ст. 55, 58; N 23, ст. 104; 2006 г., N 3, ст. 22; N 8, ст. 45; N 12, ст. 69;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статьи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4-1) слова "свидетельства о присвоении социального индивидуального кода" заменить словами "документа, подтверждающего присвоение индивидуального 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7 статьи 22 слова "социальный индивидуальный код и (или) регистрационный номер налогоплательщика" заменить словами "индивидуальный 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2) пункта 2 статьи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"социальный индивидуальный код" заменить словами "индивидуальный 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"местонахождение" дополнить словами ", бизнес-идентификационный номер".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1998 г. "О естественных монополиях" (Ведомости Парламента Республики Казахстан, 1998 г., N 16, ст. 214; 1999 г., N 19, ст. 646; 2000 г., N 3-4, ст. 66; 2001 г., N 23, ст. 309; 2002 г., N 23-24, ст. 193; 2004 г., N 14, ст. 82; N 23, ст. 138, 142; 2006 г., N 2, ст. 17; N 3, ст. 22; N 4, ст. 24; N 8, ст. 45; N 13, ст. 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статьи 18-6 слова "регистрационный номер налогоплательщика" заменить словами "идентификационный номер".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г. "О браке и семье" (Ведомости Парламента Республики Казахстан, 1998 г., N 23, ст. 430; 2001 г., N 24, ст. 338; 2004 г., N 23, ст. 142; 2006 г., N 1, ст.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177: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 "пол ребенка," дополнить словами "индивидуальный идентификационный номер,";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дополнить словами "с указанием индивидуального идентификационного номера".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1999 г. "О труде в Республике Казахстан" (Ведомости Парламента Республики Казахстан, 1999 г., N 24, ст. 1068; 2001 г., N 23, ст. 309; 2003 г., N 18, ст. 142; 2004 г., N 24, ст. 149; 2005 г., N 24, ст. 121; 2006 г., N 3, ст. 22; N 10, ст. 52; N 15, ст. 92):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пункта 1 статьи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"и бизнес-идентификационный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 "места жительства," дополнить словами "индивидуальный идентификационный номер,";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"номер социального индивидуального кода (СИК), регистрационный номер налогоплательщика (РНН)" заменить словами "идентификационный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 статьи 12 слова "свидетельство о присвоении социального индивидуального кода," исключить.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января 2001 г. "О зерне" (Ведомости Парламента Республики Казахстан, 2001 г., N 2, ст. 12; N 15-16, ст. 232; 2003 г., N 19-20, ст. 148; 2004 г., N 23, ст. 142; 2006 г., N 1, ст.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"регистрационный номер налогоплательщика" заменить словами "бизнес-идентификационный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"регистрационный номер налогоплательщика" заменить соответственно словами "бизнес-идентификационный номер", "индивидуальный идентификационный номер".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г. "О занятости населения" (Ведомости Парламента Республики Казахстан, 2001 г., N 3, ст. 18; 2004 г., N 2, ст. 10; 2005 г., N 7-8, ст. 19; N 17-18, ст. 76; 2006 г., N 3, ст. 22; N 10,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 и пятый пункта 2 статьи 15 исключить.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г. "О государственной адресной социальной помощи" (Ведомости Парламента Республики Казахстан, 2001 г., N 17-18, ст. 247; 2004 г.,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1 статьи 3 слова "номера социального индивидуального кода" заменить словами "индивидуального идентификационного номера".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апреля 2003 г. "Об обязательном социальном страховании" (Ведомости Парламента Республики Казахстан, 2003 г., N 9, ст. 41; 2004 г., N 23, ст. 140, 142;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 статьи 10 слова "социального индивидуального кода" заменить словами "индивидуального идентификационного номера".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г. "О связи" (Ведомости Парламента Республики Казахстан, 2004 г., N 14, ст. 81; 2006 г., N 3, ст. 22; N 15, ст. 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статьи 28-3 слова "регистрационный номер налогоплательщика" заменить словами "идентификационный номер".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г. "О кредитных бюро и формировании кредитных историй в Республике Казахстан" (Ведомости Парламента Республики Казахстан, 2004 г., N 15, ст. 87; 2005 г., N 23, ст. 104; 2006 г., N 3, ст. 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"регистрационный номер налогоплательщика" заменить словами "индивидуальный идентификационный номер";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"регистрационный номер налогоплательщика", "регистрационные номера налогоплательщиков" заменить соответственно словами "бизнес-идентификационный номер", "индивидуальные идентификационные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пункта 5 слова "регистрационный номер налогоплательщика" заменить соответственно словами "индивидуальный идентификационный номер", "бизнес-идентификационный номер".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июня 2005 г. "О валютном регулировании и валютном контроле" (Ведомости Парламента Республики Казахстан, 2005 г., N 11, ст. 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6) части первой статьи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пункта 6 статьи 29 исключить.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г. "О частном предпринимательстве" (Ведомости Парламента Республики Казахстан, 2006 г., N 3, ст. 21; N 16, ст. 99;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декабря 2006 г.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22 декабря 2006 г. и "Казахстанская правда" 26 декабря 2006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слово "территориальном"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пункта 3 после слова "предпринимателя" дополнить словами "(совместного индивидуального предпринимательства)";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по форме, установленной уполномоченным государственным органом, обеспечивающим налоговый контроль за исполнением налогового обязательства перед государством;";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после слов "индивидуального предпринимателя" дополнить словами "(совместного индивидуального предпринимательства)";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 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изменении данных, указанных в заявлении на выдачу свидетельства о государственной регистрации, а также в договоре о совместной деятельности (договоре простого товарищества), индивидуальный предприниматель (уполномоченное лицо совместного индивидуального предпринимательства) обязан об изменениях сообщить в регистрирующий орган по форме, установленной этим органом. При изменениях данных, указанных в свидетельстве о государственной регистрации, индивидуальный предприниматель (уполномоченное лицо совместного индивидуального предпринимательства) обязан осуществить перерегистрацию и получить новое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утраты свидетельства о государственной регистрации индивидуального предпринимателя (совместного индивидуального предпринимательства) по его заявлению выдается дубликат документа, удостоверяющего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дубликата документа, удостоверяющего государственную регистрацию, с индивидуального предпринимателя (совместного индивидуального предпринимательства) взимается сбор в порядке, определяемом налоговым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8 слова "уполномоченное лицо" заменить словами "совместное индивидуальное предпринимательство";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после слов "индивидуального предпринимателя" дополнить словами "(совместного индивидуального предпринимательства)";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4) пункта 2 статьи 38 слова "регистрационный номер налогоплательщика" заменить словами "идентификационный номер".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изменением, внесенным Законом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вводится в действие со дня его официального опубликования, за исключением пунктов 2-19, 21 статьи 1, которые вводятся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Законом РК от 15.07.2010 </w:t>
      </w:r>
      <w:r>
        <w:rPr>
          <w:rFonts w:ascii="Times New Roman"/>
          <w:b w:val="false"/>
          <w:i w:val="false"/>
          <w:color w:val="000000"/>
          <w:sz w:val="28"/>
        </w:rPr>
        <w:t>№ 327-IV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